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8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are signs of aging at the cellular level? </w:t>
      </w:r>
      <w:r>
        <w:rPr>
          <w:rFonts w:ascii="Times New Roman"/>
          <w:b w:val="false"/>
          <w:i/>
          <w:color w:val="000000"/>
          <w:sz w:val="24"/>
        </w:rPr>
        <w:t>(Check all that apply)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Graying hair, waning strength, and wrinkles.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Unrepaired DNA and abnormal proteins.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Impaired cell division and the ability to break down and recycle worn cell parts.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 fatty liver and clogged blood vessels.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3. Apply</w:t>
        <w:br/>
      </w:r>
      <w:r>
        <w:rPr>
          <w:rFonts w:ascii="Times New Roman"/>
          <w:sz w:val="20"/>
        </w:rPr>
        <w:t>Learning Outcome : 01.07.01 Identify changes related to aging, from the microscopic to the whole-body</w:t>
        <w:br/>
      </w:r>
      <w:r>
        <w:rPr>
          <w:rFonts w:ascii="Times New Roman"/>
          <w:sz w:val="20"/>
        </w:rPr>
        <w:t>Section : 01.07 Life-Span Changes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sz w:val="24"/>
        </w:rPr>
        <w:t>Agriculture began in some countries as recently as __________ years ago.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Section : 01.01 Origins of Medical Science</w:t>
        <w:br/>
      </w:r>
      <w:r>
        <w:rPr>
          <w:rFonts w:ascii="Times New Roman"/>
          <w:sz w:val="20"/>
        </w:rPr>
        <w:t>Learning Outcome : 01.01.01 Identify some of the early discoveries that led to our current understand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b w:val="false"/>
          <w:i w:val="false"/>
          <w:color w:val="000000"/>
          <w:sz w:val="24"/>
        </w:rPr>
        <w:t>Dissection of human bodies became part of formal medical school coursework in the __________ century.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Section : 01.01 Origins of Medical Science</w:t>
        <w:br/>
      </w:r>
      <w:r>
        <w:rPr>
          <w:rFonts w:ascii="Times New Roman"/>
          <w:sz w:val="20"/>
        </w:rPr>
        <w:t>Learning Outcome : 01.01.01 Identify some of the early discoveries that led to our current understand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b w:val="false"/>
          <w:i w:val="false"/>
          <w:color w:val="000000"/>
          <w:sz w:val="24"/>
        </w:rPr>
        <w:t>The branch of science that deals with the structure of human body parts is called _________.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Section : 01.02 Anatomy and Physiology</w:t>
        <w:br/>
      </w:r>
      <w:r>
        <w:rPr>
          <w:rFonts w:ascii="Times New Roman"/>
          <w:sz w:val="20"/>
        </w:rPr>
        <w:t>Learning Outcome : 01.02.01 Explain how anatomy and physiology are related.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HAPS Topic : Module A05 Basic terminology.</w:t>
        <w:br/>
      </w:r>
      <w:r>
        <w:rPr>
          <w:rFonts w:ascii="Times New Roman"/>
          <w:sz w:val="20"/>
        </w:rPr>
        <w:t>HAPS Outcome : A05.01 Define the terms anatomy and physiology.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sz w:val="24"/>
        </w:rPr>
        <w:t>The branch of science that deals with the functions of human body parts is called 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Section : 01.02 Anatomy and Physiology</w:t>
        <w:br/>
      </w:r>
      <w:r>
        <w:rPr>
          <w:rFonts w:ascii="Times New Roman"/>
          <w:sz w:val="20"/>
        </w:rPr>
        <w:t>Learning Outcome : 01.02.01 Explain how anatomy and physiology are related.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HAPS Topic : Module A05 Basic terminology.</w:t>
        <w:br/>
      </w:r>
      <w:r>
        <w:rPr>
          <w:rFonts w:ascii="Times New Roman"/>
          <w:sz w:val="20"/>
        </w:rPr>
        <w:t>HAPS Outcome : A05.01 Define the terms anatomy and physiology.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sz w:val="24"/>
        </w:rPr>
        <w:t>A group of cells with common properties that are organized into a layer or mass is called a(n) 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Section : 01.03 Levels of Organization</w:t>
        <w:br/>
      </w:r>
      <w:r>
        <w:rPr>
          <w:rFonts w:ascii="Times New Roman"/>
          <w:sz w:val="20"/>
        </w:rPr>
        <w:t>Learning Outcome : 01.03.01 List the levels of organization in the human body and the characteristics</w:t>
        <w:br/>
      </w:r>
      <w:r>
        <w:rPr>
          <w:rFonts w:ascii="Times New Roman"/>
          <w:sz w:val="20"/>
        </w:rPr>
        <w:t>HAPS Topic : Module A06 Levels of organization</w:t>
        <w:br/>
      </w:r>
      <w:r>
        <w:rPr>
          <w:rFonts w:ascii="Times New Roman"/>
          <w:sz w:val="20"/>
        </w:rPr>
        <w:t>HAPS Outcome : A06.01 Describe, in order from simplest to most complex, the major levels of organizat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sz w:val="24"/>
        </w:rPr>
        <w:t>A subcellular structure built of assemblies of macromolecules that carries out a particular function is a(n) 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Section : 01.03 Levels of Organization</w:t>
        <w:br/>
      </w:r>
      <w:r>
        <w:rPr>
          <w:rFonts w:ascii="Times New Roman"/>
          <w:sz w:val="20"/>
        </w:rPr>
        <w:t>Learning Outcome : 01.03.01 List the levels of organization in the human body and the characteristics</w:t>
        <w:br/>
      </w:r>
      <w:r>
        <w:rPr>
          <w:rFonts w:ascii="Times New Roman"/>
          <w:sz w:val="20"/>
        </w:rPr>
        <w:t>HAPS Topic : Module A06 Levels of organization</w:t>
        <w:br/>
      </w:r>
      <w:r>
        <w:rPr>
          <w:rFonts w:ascii="Times New Roman"/>
          <w:sz w:val="20"/>
        </w:rPr>
        <w:t>HAPS Outcome : A06.01 Describe, in order from simplest to most complex, the major levels of organizat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sz w:val="24"/>
        </w:rPr>
        <w:t>The process by which food substances are chemically changed into simpler forms that can be absorbed is called 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Learning Outcome : 01.05.02 Give examples of metabolism.</w:t>
        <w:br/>
      </w:r>
      <w:r>
        <w:rPr>
          <w:rFonts w:ascii="Times New Roman"/>
          <w:sz w:val="20"/>
        </w:rPr>
        <w:t>Learning Outcome : 01.05.01 List and describe the major characteristics of life.</w:t>
        <w:br/>
      </w:r>
      <w:r>
        <w:rPr>
          <w:rFonts w:ascii="Times New Roman"/>
          <w:sz w:val="20"/>
        </w:rPr>
        <w:t>Section : 01.05 The Characteristics and Maintenance of Life</w:t>
        <w:br/>
      </w:r>
      <w:r>
        <w:rPr>
          <w:rFonts w:ascii="Times New Roman"/>
          <w:sz w:val="20"/>
        </w:rPr>
        <w:t>HAPS Topic : Module O02 Introduction to metabolism</w:t>
        <w:br/>
      </w:r>
      <w:r>
        <w:rPr>
          <w:rFonts w:ascii="Times New Roman"/>
          <w:sz w:val="20"/>
        </w:rPr>
        <w:t>HAPS Outcome : O02.01 Define metabolism, anabolism, and catabolism, and provide examples of anabolic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sz w:val="24"/>
        </w:rPr>
        <w:t>The term __________ refers to an increase in body size without overall change in shape.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Learning Outcome : 01.05.01 List and describe the major characteristics of life.</w:t>
        <w:br/>
      </w:r>
      <w:r>
        <w:rPr>
          <w:rFonts w:ascii="Times New Roman"/>
          <w:sz w:val="20"/>
        </w:rPr>
        <w:t>Section : 01.05 The Characteristics and Maintenance of Life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sz w:val="24"/>
        </w:rPr>
        <w:t>The most abundant molecule in the human body is 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Learning Outcome : 01.05.03 List and describe the major requirements of organisms.</w:t>
        <w:br/>
      </w:r>
      <w:r>
        <w:rPr>
          <w:rFonts w:ascii="Times New Roman"/>
          <w:sz w:val="20"/>
        </w:rPr>
        <w:t>Section : 01.05 The Characteristics and Maintenance of Life</w:t>
        <w:br/>
      </w:r>
      <w:r>
        <w:rPr>
          <w:rFonts w:ascii="Times New Roman"/>
          <w:sz w:val="20"/>
        </w:rPr>
        <w:t>HAPS Topic : Module A06 Levels of organization</w:t>
        <w:br/>
      </w:r>
      <w:r>
        <w:rPr>
          <w:rFonts w:ascii="Times New Roman"/>
          <w:sz w:val="20"/>
        </w:rPr>
        <w:t>HAPS Outcome : A06.01 Describe, in order from simplest to most complex, the major levels of organizat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sz w:val="24"/>
        </w:rPr>
        <w:t>Self-regulating control mechanisms usually operate by a process called __________ feedback.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Learning Outcome : 01.05.05 Describe the parts of a homeostatic mechanism and explain how they functi</w:t>
        <w:br/>
      </w:r>
      <w:r>
        <w:rPr>
          <w:rFonts w:ascii="Times New Roman"/>
          <w:sz w:val="20"/>
        </w:rPr>
        <w:t>Section : 01.05 The Characteristics and Maintenance of Life</w:t>
        <w:br/>
      </w:r>
      <w:r>
        <w:rPr>
          <w:rFonts w:ascii="Times New Roman"/>
          <w:sz w:val="20"/>
        </w:rPr>
        <w:t>Section : 01.04 Core Themes in Anatomy and Physiology</w:t>
        <w:br/>
      </w:r>
      <w:r>
        <w:rPr>
          <w:rFonts w:ascii="Times New Roman"/>
          <w:sz w:val="20"/>
        </w:rPr>
        <w:t>HAPS Topic : Module B02 General types of homeostatic mechanisms</w:t>
        <w:br/>
      </w:r>
      <w:r>
        <w:rPr>
          <w:rFonts w:ascii="Times New Roman"/>
          <w:sz w:val="20"/>
        </w:rPr>
        <w:t>HAPS Outcome : B02.01 List the steps in a response pathway, starting with the stimulus and ending wit</w:t>
        <w:br/>
      </w:r>
      <w:r>
        <w:rPr>
          <w:rFonts w:ascii="Times New Roman"/>
          <w:sz w:val="20"/>
        </w:rPr>
        <w:t>Learning Outcome : 01.04.02 List and describe the underlying mechanisms in anatomy and physiology.</w:t>
        <w:br/>
      </w:r>
      <w:r>
        <w:rPr>
          <w:rFonts w:ascii="Times New Roman"/>
          <w:sz w:val="20"/>
        </w:rPr>
        <w:t>HAPS Outcome : B02.03 Compare and contrast positive and negative feedback in terms of the relationshi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sz w:val="24"/>
        </w:rPr>
        <w:t>The potential space between the __________ membranes is called the pleural cavity.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Section : 01.06 Organization of the Human Body</w:t>
        <w:br/>
      </w:r>
      <w:r>
        <w:rPr>
          <w:rFonts w:ascii="Times New Roman"/>
          <w:sz w:val="20"/>
        </w:rPr>
        <w:t>Learning Outcome : 01.06.03 Name and identify the locations of the membranes associated with the thor</w:t>
        <w:br/>
      </w:r>
      <w:r>
        <w:rPr>
          <w:rFonts w:ascii="Times New Roman"/>
          <w:sz w:val="20"/>
        </w:rPr>
        <w:t>HAPS Topic : Module A03 Body cavities and regions</w:t>
        <w:br/>
      </w:r>
      <w:r>
        <w:rPr>
          <w:rFonts w:ascii="Times New Roman"/>
          <w:sz w:val="20"/>
        </w:rPr>
        <w:t>HAPS Outcome : A03.01 Describe the location of the body cavities and identify the major organs found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b w:val="false"/>
          <w:i w:val="false"/>
          <w:color w:val="000000"/>
          <w:sz w:val="24"/>
        </w:rPr>
        <w:t>The chemicals secreted by endocrine glands are called __________.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Section : 01.06 Organization of the Human Body</w:t>
        <w:br/>
      </w:r>
      <w:r>
        <w:rPr>
          <w:rFonts w:ascii="Times New Roman"/>
          <w:sz w:val="20"/>
        </w:rPr>
        <w:t>Learning Outcome : 01.06.04 Name the major organ systems, and list the organs associated with each.</w:t>
        <w:br/>
      </w:r>
      <w:r>
        <w:rPr>
          <w:rFonts w:ascii="Times New Roman"/>
          <w:sz w:val="20"/>
        </w:rPr>
        <w:t>HAPS Topic : Module A07 Survey of body systems</w:t>
        <w:br/>
      </w:r>
      <w:r>
        <w:rPr>
          <w:rFonts w:ascii="Times New Roman"/>
          <w:sz w:val="20"/>
        </w:rPr>
        <w:t>HAPS Outcome : A07.01 List the organ systems of the human body and their major components.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14)</w:t>
        <w:tab/>
      </w:r>
      <w:r>
        <w:rPr>
          <w:rFonts w:ascii="Times New Roman"/>
          <w:sz w:val="24"/>
        </w:rPr>
        <w:t>Deep vein thrombosis, heart attack, and high blood pressure are all diseases of the __________ system.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3. Apply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Section : 01.06 Organization of the Human Body</w:t>
        <w:br/>
      </w:r>
      <w:r>
        <w:rPr>
          <w:rFonts w:ascii="Times New Roman"/>
          <w:sz w:val="20"/>
        </w:rPr>
        <w:t>Learning Outcome : 01.06.04 Name the major organ systems, and list the organs associated with each.</w:t>
        <w:br/>
      </w:r>
      <w:r>
        <w:rPr>
          <w:rFonts w:ascii="Times New Roman"/>
          <w:sz w:val="20"/>
        </w:rPr>
        <w:t>HAPS Topic : Module A07 Survey of body systems</w:t>
        <w:br/>
      </w:r>
      <w:r>
        <w:rPr>
          <w:rFonts w:ascii="Times New Roman"/>
          <w:sz w:val="20"/>
        </w:rPr>
        <w:t>HAPS Outcome : A07.01 List the organ systems of the human body and their major components.</w:t>
        <w:br/>
      </w:r>
      <w:r>
        <w:rPr>
          <w:rFonts w:ascii="Times New Roman"/>
          <w:sz w:val="20"/>
        </w:rPr>
        <w:t>HAPS Outcome : A07.02 Describe the major functions of each organ system.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15)</w:t>
        <w:tab/>
      </w:r>
      <w:r>
        <w:rPr>
          <w:rFonts w:ascii="Times New Roman"/>
          <w:sz w:val="24"/>
        </w:rPr>
        <w:t>Individuals who live more than 100 years arecalled 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Learning Outcome : 01.07.01 Identify changes related to aging, from the microscopic to the whole-body</w:t>
        <w:br/>
      </w:r>
      <w:r>
        <w:rPr>
          <w:rFonts w:ascii="Times New Roman"/>
          <w:sz w:val="20"/>
        </w:rPr>
        <w:t>Section : 01.07 Life-Span Changes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1. Remember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16)</w:t>
        <w:tab/>
      </w:r>
      <w:r>
        <w:rPr>
          <w:rFonts w:ascii="Times New Roman"/>
          <w:sz w:val="24"/>
        </w:rPr>
        <w:t>Standing erect with face and palms forward and upper limbs at the sides describes the __________ position.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Learning Outcome : 01.08.01 Properly use the terms that describe relative positions, body sections, a</w:t>
        <w:br/>
      </w:r>
      <w:r>
        <w:rPr>
          <w:rFonts w:ascii="Times New Roman"/>
          <w:sz w:val="20"/>
        </w:rPr>
        <w:t>Section : 01.08 Anatomical Terminology</w:t>
        <w:br/>
      </w:r>
      <w:r>
        <w:rPr>
          <w:rFonts w:ascii="Times New Roman"/>
          <w:sz w:val="20"/>
        </w:rPr>
        <w:t>HAPS Topic : Module A01 Anatomical position</w:t>
        <w:br/>
      </w:r>
      <w:r>
        <w:rPr>
          <w:rFonts w:ascii="Times New Roman"/>
          <w:sz w:val="20"/>
        </w:rPr>
        <w:t>HAPS Outcome : A01.01 Describe the human body in anatomical position.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17)</w:t>
        <w:tab/>
      </w:r>
      <w:r>
        <w:rPr>
          <w:rFonts w:ascii="Times New Roman"/>
          <w:sz w:val="24"/>
        </w:rPr>
        <w:t>A lengthwise cut that divides the body into right and left portions is termed a(n) __________ section.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Learning Outcome : 01.08.01 Properly use the terms that describe relative positions, body sections, a</w:t>
        <w:br/>
      </w:r>
      <w:r>
        <w:rPr>
          <w:rFonts w:ascii="Times New Roman"/>
          <w:sz w:val="20"/>
        </w:rPr>
        <w:t>Section : 01.08 Anatomical Terminology</w:t>
        <w:br/>
      </w:r>
      <w:r>
        <w:rPr>
          <w:rFonts w:ascii="Times New Roman"/>
          <w:sz w:val="20"/>
        </w:rPr>
        <w:t>HAPS Topic : Module A02 Body planes and sections</w:t>
        <w:br/>
      </w:r>
      <w:r>
        <w:rPr>
          <w:rFonts w:ascii="Times New Roman"/>
          <w:sz w:val="20"/>
        </w:rPr>
        <w:t>HAPS Outcome : A02.01 Identify and define the anatomic planes in which a body might be viewed.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18)</w:t>
        <w:tab/>
      </w:r>
      <w:r>
        <w:rPr>
          <w:rFonts w:ascii="Times New Roman"/>
          <w:sz w:val="24"/>
        </w:rPr>
        <w:t>An investigator who conducts an experiment to determine how temperature changes affect the rate at which the heart beats is most likely a(n) 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anatomist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physiologist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chemist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biochemist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3. Apply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Section : 01.02 Anatomy and Physiology</w:t>
        <w:br/>
      </w:r>
      <w:r>
        <w:rPr>
          <w:rFonts w:ascii="Times New Roman"/>
          <w:sz w:val="20"/>
        </w:rPr>
        <w:t>Learning Outcome : 01.02.01 Explain how anatomy and physiology are related.</w:t>
        <w:br/>
      </w:r>
      <w:r>
        <w:rPr>
          <w:rFonts w:ascii="Times New Roman"/>
          <w:sz w:val="20"/>
        </w:rPr>
        <w:t>HAPS Topic : Module A05 Basic terminology.</w:t>
        <w:br/>
      </w:r>
      <w:r>
        <w:rPr>
          <w:rFonts w:ascii="Times New Roman"/>
          <w:sz w:val="20"/>
        </w:rPr>
        <w:t>HAPS Outcome : A05.01 Define the terms anatomy and physiology.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19)</w:t>
        <w:tab/>
      </w:r>
      <w:r>
        <w:rPr>
          <w:rFonts w:ascii="Times New Roman"/>
          <w:sz w:val="24"/>
        </w:rPr>
        <w:t>Why are the topics of anatomy and physiology difficult to separate?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Physiological functions depend on anatomy of structures.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Physiological functions in an organism are ongoing.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body parts take up space.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Our understanding of physiology is changing more than our understanding of anatomy.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Section : 01.02 Anatomy and Physiology</w:t>
        <w:br/>
      </w:r>
      <w:r>
        <w:rPr>
          <w:rFonts w:ascii="Times New Roman"/>
          <w:sz w:val="20"/>
        </w:rPr>
        <w:t>Learning Outcome : 01.02.01 Explain how anatomy and physiology are related.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HAPS Topic : Module A05 Basic terminology.</w:t>
        <w:br/>
      </w:r>
      <w:r>
        <w:rPr>
          <w:rFonts w:ascii="Times New Roman"/>
          <w:sz w:val="20"/>
        </w:rPr>
        <w:t>HAPS Outcome : A05.02 Give specific examples to show the interrelationship between anatomy and physio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20)</w:t>
        <w:tab/>
      </w:r>
      <w:r>
        <w:rPr>
          <w:rFonts w:ascii="Times New Roman"/>
          <w:sz w:val="24"/>
        </w:rPr>
        <w:t>The activities of an anatomist consist of __________, whereas those of a physiologist consist of 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observing bodyparts; studying functions of body parts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conducting experiments; making microscopic examinations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studyingmolecules; observing forms of the body parts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sketching; dissecting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Section : 01.02 Anatomy and Physiology</w:t>
        <w:br/>
      </w:r>
      <w:r>
        <w:rPr>
          <w:rFonts w:ascii="Times New Roman"/>
          <w:sz w:val="20"/>
        </w:rPr>
        <w:t>Learning Outcome : 01.02.01 Explain how anatomy and physiology are related.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HAPS Topic : Module A05 Basic terminology.</w:t>
        <w:br/>
      </w:r>
      <w:r>
        <w:rPr>
          <w:rFonts w:ascii="Times New Roman"/>
          <w:sz w:val="20"/>
        </w:rPr>
        <w:t>HAPS Outcome : A05.01 Define the terms anatomy and physiology.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21)</w:t>
        <w:tab/>
      </w:r>
      <w:r>
        <w:rPr>
          <w:rFonts w:ascii="Times New Roman"/>
          <w:sz w:val="24"/>
        </w:rPr>
        <w:t>What is the origin of the term "anatomy"?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From the Greek word for "function".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Named after the first anatomist.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From the Greek word for "cutting up".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For the function of internal organs.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Section : 01.02 Anatomy and Physiology</w:t>
        <w:br/>
      </w:r>
      <w:r>
        <w:rPr>
          <w:rFonts w:ascii="Times New Roman"/>
          <w:sz w:val="20"/>
        </w:rPr>
        <w:t>Learning Outcome : 01.02.01 Explain how anatomy and physiology are related.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HAPS Topic : Module A05 Basic terminology.</w:t>
        <w:br/>
      </w:r>
      <w:r>
        <w:rPr>
          <w:rFonts w:ascii="Times New Roman"/>
          <w:sz w:val="20"/>
        </w:rPr>
        <w:t>HAPS Outcome : A05.01 Define the terms anatomy and physiology.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22)</w:t>
        <w:tab/>
      </w:r>
      <w:r>
        <w:rPr>
          <w:rFonts w:ascii="Times New Roman"/>
          <w:sz w:val="24"/>
        </w:rPr>
        <w:t>What is the term "physiology" is relatedto?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Latin word for "physical shape".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structure of internal organs.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Greek word for "cutting up".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Greek word for "relationship to nature".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Section : 01.02 Anatomy and Physiology</w:t>
        <w:br/>
      </w:r>
      <w:r>
        <w:rPr>
          <w:rFonts w:ascii="Times New Roman"/>
          <w:sz w:val="20"/>
        </w:rPr>
        <w:t>Learning Outcome : 01.02.01 Explain how anatomy and physiology are related.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HAPS Topic : Module A05 Basic terminology.</w:t>
        <w:br/>
      </w:r>
      <w:r>
        <w:rPr>
          <w:rFonts w:ascii="Times New Roman"/>
          <w:sz w:val="20"/>
        </w:rPr>
        <w:t>HAPS Outcome : A05.02 Give specific examples to show the interrelationship between anatomy and physio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23)</w:t>
        <w:tab/>
      </w:r>
      <w:r>
        <w:rPr>
          <w:rFonts w:ascii="Times New Roman"/>
          <w:b w:val="false"/>
          <w:i w:val="false"/>
          <w:color w:val="000000"/>
          <w:sz w:val="24"/>
        </w:rPr>
        <w:t>What is illustrated by the recent discovery of taste receptors in the small intestine that detect sweetness?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Chemical responses occur in only one part of the body.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New discoveries about anatomy and physiology are still being made.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Everything there is to know about anatomy and physiology has been discovered.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The molecular and cellular levels are of little interest in anatomy and physiology.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3. Apply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Section : 01.02 Anatomy and Physiology</w:t>
        <w:br/>
      </w:r>
      <w:r>
        <w:rPr>
          <w:rFonts w:ascii="Times New Roman"/>
          <w:sz w:val="20"/>
        </w:rPr>
        <w:t>Learning Outcome : 01.02.01 Explain how anatomy and physiology are related.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24)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is   </w:t>
      </w:r>
      <w:r>
        <w:rPr>
          <w:rFonts w:ascii="Times New Roman"/>
          <w:b/>
          <w:i w:val="false"/>
          <w:color w:val="000000"/>
          <w:sz w:val="24"/>
          <w:u w:val="single"/>
        </w:rPr>
        <w:t>not</w:t>
      </w:r>
      <w:r>
        <w:rPr>
          <w:rFonts w:ascii="Times New Roman"/>
          <w:b w:val="false"/>
          <w:i w:val="false"/>
          <w:color w:val="000000"/>
          <w:sz w:val="24"/>
        </w:rPr>
        <w:t xml:space="preserve"> true of organelles?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They carry on specific activities.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They are only in cells of humans.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They are composed of aggregates of large molecules.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They are found in many types of cells.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Section : 01.03 Levels of Organization</w:t>
        <w:br/>
      </w:r>
      <w:r>
        <w:rPr>
          <w:rFonts w:ascii="Times New Roman"/>
          <w:sz w:val="20"/>
        </w:rPr>
        <w:t>Learning Outcome : 01.03.01 List the levels of organization in the human body and the characteristics</w:t>
        <w:br/>
      </w:r>
      <w:r>
        <w:rPr>
          <w:rFonts w:ascii="Times New Roman"/>
          <w:sz w:val="20"/>
        </w:rPr>
        <w:t>HAPS Topic : Module A06 Levels of organization</w:t>
        <w:br/>
      </w:r>
      <w:r>
        <w:rPr>
          <w:rFonts w:ascii="Times New Roman"/>
          <w:sz w:val="20"/>
        </w:rPr>
        <w:t>HAPS Outcome : A06.02 Give an example of each level of organization.</w:t>
        <w:br/>
      </w:r>
      <w:r>
        <w:rPr>
          <w:rFonts w:ascii="Times New Roman"/>
          <w:sz w:val="20"/>
        </w:rPr>
        <w:t>HAPS Outcome : A06.01 Describe, in order from simplest to most complex, the major levels of organizat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25)</w:t>
        <w:tab/>
      </w:r>
      <w:r>
        <w:rPr>
          <w:rFonts w:ascii="Times New Roman"/>
          <w:sz w:val="24"/>
        </w:rPr>
        <w:t>Which of the following lists best illustrates increasing levels of complexity?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Cells, tissues, organelles, organs, organ systems.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Tissues, cells, organs, organelles, organ systems.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Organs, organelles, organ systems, cells, tissues.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Organelles, cells, tissues, organs, organ systems.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Section : 01.03 Levels of Organization</w:t>
        <w:br/>
      </w:r>
      <w:r>
        <w:rPr>
          <w:rFonts w:ascii="Times New Roman"/>
          <w:sz w:val="20"/>
        </w:rPr>
        <w:t>Learning Outcome : 01.03.01 List the levels of organization in the human body and the characteristics</w:t>
        <w:br/>
      </w:r>
      <w:r>
        <w:rPr>
          <w:rFonts w:ascii="Times New Roman"/>
          <w:sz w:val="20"/>
        </w:rPr>
        <w:t>HAPS Topic : Module A06 Levels of organization</w:t>
        <w:br/>
      </w:r>
      <w:r>
        <w:rPr>
          <w:rFonts w:ascii="Times New Roman"/>
          <w:sz w:val="20"/>
        </w:rPr>
        <w:t>HAPS Outcome : A06.01 Describe, in order from simplest to most complex, the major levels of organizat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26)</w:t>
        <w:tab/>
      </w:r>
      <w:r>
        <w:rPr>
          <w:rFonts w:ascii="Times New Roman"/>
          <w:sz w:val="24"/>
        </w:rPr>
        <w:t>In all organisms, what is the basic unit of structure and function?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atom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organelle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macromolecule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cell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Section : 01.03 Levels of Organization</w:t>
        <w:br/>
      </w:r>
      <w:r>
        <w:rPr>
          <w:rFonts w:ascii="Times New Roman"/>
          <w:sz w:val="20"/>
        </w:rPr>
        <w:t>Learning Outcome : 01.03.01 List the levels of organization in the human body and the characteristics</w:t>
        <w:br/>
      </w:r>
      <w:r>
        <w:rPr>
          <w:rFonts w:ascii="Times New Roman"/>
          <w:sz w:val="20"/>
        </w:rPr>
        <w:t>HAPS Topic : Module A06 Levels of organization</w:t>
        <w:br/>
      </w:r>
      <w:r>
        <w:rPr>
          <w:rFonts w:ascii="Times New Roman"/>
          <w:sz w:val="20"/>
        </w:rPr>
        <w:t>HAPS Outcome : A06.01 Describe, in order from simplest to most complex, the major levels of organizat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27)</w:t>
        <w:tab/>
      </w:r>
      <w:r>
        <w:rPr>
          <w:rFonts w:ascii="Times New Roman"/>
          <w:sz w:val="24"/>
        </w:rPr>
        <w:t>Specialized cell types organized in a way that provides a specific function form 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tissues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organs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organ systems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organelles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Section : 01.03 Levels of Organization</w:t>
        <w:br/>
      </w:r>
      <w:r>
        <w:rPr>
          <w:rFonts w:ascii="Times New Roman"/>
          <w:sz w:val="20"/>
        </w:rPr>
        <w:t>Learning Outcome : 01.03.01 List the levels of organization in the human body and the characteristics</w:t>
        <w:br/>
      </w:r>
      <w:r>
        <w:rPr>
          <w:rFonts w:ascii="Times New Roman"/>
          <w:sz w:val="20"/>
        </w:rPr>
        <w:t>HAPS Topic : Module A06 Levels of organization</w:t>
        <w:br/>
      </w:r>
      <w:r>
        <w:rPr>
          <w:rFonts w:ascii="Times New Roman"/>
          <w:sz w:val="20"/>
        </w:rPr>
        <w:t>HAPS Outcome : A06.01 Describe, in order from simplest to most complex, the major levels of organizat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28)</w:t>
        <w:tab/>
      </w:r>
      <w:r>
        <w:rPr>
          <w:rFonts w:ascii="Times New Roman"/>
          <w:sz w:val="24"/>
        </w:rPr>
        <w:t>Simple squamous epithelium is an example of which organizational level?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Organ system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Organ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Tissue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Molecule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3. Apply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Section : 01.03 Levels of Organization</w:t>
        <w:br/>
      </w:r>
      <w:r>
        <w:rPr>
          <w:rFonts w:ascii="Times New Roman"/>
          <w:sz w:val="20"/>
        </w:rPr>
        <w:t>Learning Outcome : 01.03.01 List the levels of organization in the human body and the characteristics</w:t>
        <w:br/>
      </w:r>
      <w:r>
        <w:rPr>
          <w:rFonts w:ascii="Times New Roman"/>
          <w:sz w:val="20"/>
        </w:rPr>
        <w:t>HAPS Topic : Module A06 Levels of organization</w:t>
        <w:br/>
      </w:r>
      <w:r>
        <w:rPr>
          <w:rFonts w:ascii="Times New Roman"/>
          <w:sz w:val="20"/>
        </w:rPr>
        <w:t>HAPS Outcome : A06.02 Give an example of each level of organization.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29)</w:t>
        <w:tab/>
      </w:r>
      <w:r>
        <w:rPr>
          <w:rFonts w:ascii="Times New Roman"/>
          <w:sz w:val="24"/>
        </w:rPr>
        <w:t>What is assimilation?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changing of absorbed substances into different chemical forms.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breaking down of foods into nutrients that the body can absorb.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elimination of waste from the body.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increase in body size without a change in overall shape.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Learning Outcome : 01.05.02 Give examples of metabolism.</w:t>
        <w:br/>
      </w:r>
      <w:r>
        <w:rPr>
          <w:rFonts w:ascii="Times New Roman"/>
          <w:sz w:val="20"/>
        </w:rPr>
        <w:t>Section : 01.05 The Characteristics and Maintenance of Life</w:t>
        <w:br/>
      </w:r>
      <w:r>
        <w:rPr>
          <w:rFonts w:ascii="Times New Roman"/>
          <w:sz w:val="20"/>
        </w:rPr>
        <w:t>HAPS Topic : Module A05 Basic terminology.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30)</w:t>
        <w:tab/>
      </w:r>
      <w:r>
        <w:rPr>
          <w:rFonts w:ascii="Times New Roman"/>
          <w:sz w:val="24"/>
        </w:rPr>
        <w:t>The ability of an organism to sense and react tochanges in its body is an example of 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circulation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respiration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responsiveness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absorption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Learning Outcome : 01.05.02 Give examples of metabolism.</w:t>
        <w:br/>
      </w:r>
      <w:r>
        <w:rPr>
          <w:rFonts w:ascii="Times New Roman"/>
          <w:sz w:val="20"/>
        </w:rPr>
        <w:t>Section : 01.05 The Characteristics and Maintenance of Life</w:t>
        <w:br/>
      </w:r>
      <w:r>
        <w:rPr>
          <w:rFonts w:ascii="Times New Roman"/>
          <w:sz w:val="20"/>
        </w:rPr>
        <w:t>HAPS Topic : Module A05 Basic terminology.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31)</w:t>
        <w:tab/>
      </w:r>
      <w:r>
        <w:rPr>
          <w:rFonts w:ascii="Times New Roman"/>
          <w:b w:val="false"/>
          <w:i w:val="false"/>
          <w:color w:val="000000"/>
          <w:sz w:val="24"/>
        </w:rPr>
        <w:t>What process is defined as the removal of wastes?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Metabolism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Absorption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Assimilation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Excretion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Learning Outcome : 01.05.02 Give examples of metabolism.</w:t>
        <w:br/>
      </w:r>
      <w:r>
        <w:rPr>
          <w:rFonts w:ascii="Times New Roman"/>
          <w:sz w:val="20"/>
        </w:rPr>
        <w:t>Section : 01.05 The Characteristics and Maintenance of Life</w:t>
        <w:br/>
      </w:r>
      <w:r>
        <w:rPr>
          <w:rFonts w:ascii="Times New Roman"/>
          <w:sz w:val="20"/>
        </w:rPr>
        <w:t>HAPS Topic : Module A05 Basic terminology.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32)</w:t>
        <w:tab/>
      </w:r>
      <w:r>
        <w:rPr>
          <w:rFonts w:ascii="Times New Roman"/>
          <w:sz w:val="24"/>
        </w:rPr>
        <w:t>Which of the following characteristics of life and their descriptions is correct?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Responsiveness: obtaining and using oxygen to release energy from food.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Assimilation: sensing changes inside or outside the body and reacting to them.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Respiration: changing absorbed substances into forms that are chemically different from those that entered the body fluids.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Circulation: the movement of substances in body fluids.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Learning Outcome : 01.05.02 Give examples of metabolism.</w:t>
        <w:br/>
      </w:r>
      <w:r>
        <w:rPr>
          <w:rFonts w:ascii="Times New Roman"/>
          <w:sz w:val="20"/>
        </w:rPr>
        <w:t>Section : 01.05 The Characteristics and Maintenance of Life</w:t>
        <w:br/>
      </w:r>
      <w:r>
        <w:rPr>
          <w:rFonts w:ascii="Times New Roman"/>
          <w:sz w:val="20"/>
        </w:rPr>
        <w:t>HAPS Topic : Module A05 Basic terminology.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33)</w:t>
        <w:tab/>
      </w:r>
      <w:r>
        <w:rPr>
          <w:rFonts w:ascii="Times New Roman"/>
          <w:sz w:val="24"/>
        </w:rPr>
        <w:t>What is the definition of metabolism?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removal of wastes produced by chemical reactions.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breakdown of substances into simpler forms.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taking in of nutrients.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chemical reactions occurring in an organism that support life.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Learning Outcome : 01.05.01 List and describe the major characteristics of life.</w:t>
        <w:br/>
      </w:r>
      <w:r>
        <w:rPr>
          <w:rFonts w:ascii="Times New Roman"/>
          <w:sz w:val="20"/>
        </w:rPr>
        <w:t>Section : 01.05 The Characteristics and Maintenance of Life</w:t>
        <w:br/>
      </w:r>
      <w:r>
        <w:rPr>
          <w:rFonts w:ascii="Times New Roman"/>
          <w:sz w:val="20"/>
        </w:rPr>
        <w:t>HAPS Topic : Module O02 Introduction to metabolism</w:t>
        <w:br/>
      </w:r>
      <w:r>
        <w:rPr>
          <w:rFonts w:ascii="Times New Roman"/>
          <w:sz w:val="20"/>
        </w:rPr>
        <w:t>HAPS Outcome : O02.01 Define metabolism, anabolism, and catabolism, and provide examples of anabolic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34)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processes does   </w:t>
      </w:r>
      <w:r>
        <w:rPr>
          <w:rFonts w:ascii="Times New Roman"/>
          <w:b/>
          <w:i w:val="false"/>
          <w:color w:val="000000"/>
          <w:sz w:val="24"/>
        </w:rPr>
        <w:t>not</w:t>
      </w:r>
      <w:r>
        <w:rPr>
          <w:rFonts w:ascii="Times New Roman"/>
          <w:b w:val="false"/>
          <w:i w:val="false"/>
          <w:color w:val="000000"/>
          <w:sz w:val="24"/>
        </w:rPr>
        <w:t xml:space="preserve"> help to maintain the life of an individual organism?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Responsiveness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Movement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Reproduction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Respiration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Learning Outcome : 01.05.02 Give examples of metabolism.</w:t>
        <w:br/>
      </w:r>
      <w:r>
        <w:rPr>
          <w:rFonts w:ascii="Times New Roman"/>
          <w:sz w:val="20"/>
        </w:rPr>
        <w:t>Section : 01.05 The Characteristics and Maintenance of Life</w:t>
        <w:br/>
      </w:r>
      <w:r>
        <w:rPr>
          <w:rFonts w:ascii="Times New Roman"/>
          <w:sz w:val="20"/>
        </w:rPr>
        <w:t>HAPS Topic : Module A05 Basic terminology.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35)</w:t>
        <w:tab/>
      </w:r>
      <w:r>
        <w:rPr>
          <w:rFonts w:ascii="Times New Roman"/>
          <w:sz w:val="24"/>
        </w:rPr>
        <w:t>Which of the following processes is most important to the continuation of the human species?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Responsiveness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Movement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Reproduction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Respiration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Learning Outcome : 01.05.02 Give examples of metabolism.</w:t>
        <w:br/>
      </w:r>
      <w:r>
        <w:rPr>
          <w:rFonts w:ascii="Times New Roman"/>
          <w:sz w:val="20"/>
        </w:rPr>
        <w:t>Section : 01.05 The Characteristics and Maintenance of Life</w:t>
        <w:br/>
      </w:r>
      <w:r>
        <w:rPr>
          <w:rFonts w:ascii="Times New Roman"/>
          <w:sz w:val="20"/>
        </w:rPr>
        <w:t>HAPS Topic : Module A05 Basic terminology.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36)</w:t>
        <w:tab/>
      </w:r>
      <w:r>
        <w:rPr>
          <w:rFonts w:ascii="Times New Roman"/>
          <w:sz w:val="24"/>
        </w:rPr>
        <w:t>What is the definition of homeostasis?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changing external conditions.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maintenance of stable external conditions.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changing internal conditions.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maintenance of stable internal conditions.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Learning Outcome : 01.05.04 Explain the importance of homeostasis to survival.</w:t>
        <w:br/>
      </w:r>
      <w:r>
        <w:rPr>
          <w:rFonts w:ascii="Times New Roman"/>
          <w:sz w:val="20"/>
        </w:rPr>
        <w:t>Section : 01.05 The Characteristics and Maintenance of Life</w:t>
        <w:br/>
      </w:r>
      <w:r>
        <w:rPr>
          <w:rFonts w:ascii="Times New Roman"/>
          <w:sz w:val="20"/>
        </w:rPr>
        <w:t>Section : 01.04 Core Themes in Anatomy and Physiology</w:t>
        <w:br/>
      </w:r>
      <w:r>
        <w:rPr>
          <w:rFonts w:ascii="Times New Roman"/>
          <w:sz w:val="20"/>
        </w:rPr>
        <w:t>HAPS Topic : Module B01 Definition</w:t>
        <w:br/>
      </w:r>
      <w:r>
        <w:rPr>
          <w:rFonts w:ascii="Times New Roman"/>
          <w:sz w:val="20"/>
        </w:rPr>
        <w:t>HAPS Outcome : B01.01 Define homeostasis.</w:t>
        <w:br/>
      </w:r>
      <w:r>
        <w:rPr>
          <w:rFonts w:ascii="Times New Roman"/>
          <w:sz w:val="20"/>
        </w:rPr>
        <w:t>Learning Outcome : 01.04.01 List and describe the key concepts in anatomy and physiology.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37)</w:t>
        <w:tab/>
      </w:r>
      <w:r>
        <w:rPr>
          <w:rFonts w:ascii="Times New Roman"/>
          <w:sz w:val="24"/>
        </w:rPr>
        <w:t>Which of the following is an example of a positive homeostatic mechanism in the human body?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Shivering when body temperature falls below normal.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Increasing heart rate and force of contraction when blood pressure falls.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Retention of fluid leading to retention of more fluid.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Secreting insulin after a meal to return blood sugar concentration toward normal.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3. Apply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Learning Outcome : 01.05.05 Describe the parts of a homeostatic mechanism and explain how they functi</w:t>
        <w:br/>
      </w:r>
      <w:r>
        <w:rPr>
          <w:rFonts w:ascii="Times New Roman"/>
          <w:sz w:val="20"/>
        </w:rPr>
        <w:t>Section : 01.05 The Characteristics and Maintenance of Life</w:t>
        <w:br/>
      </w:r>
      <w:r>
        <w:rPr>
          <w:rFonts w:ascii="Times New Roman"/>
          <w:sz w:val="20"/>
        </w:rPr>
        <w:t>HAPS Topic : Module B02 General types of homeostatic mechanisms</w:t>
        <w:br/>
      </w:r>
      <w:r>
        <w:rPr>
          <w:rFonts w:ascii="Times New Roman"/>
          <w:sz w:val="20"/>
        </w:rPr>
        <w:t>HAPS Outcome : B02.03 Compare and contrast positive and negative feedback in terms of the relationshi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38)</w:t>
        <w:tab/>
      </w:r>
      <w:r>
        <w:rPr>
          <w:rFonts w:ascii="Times New Roman"/>
          <w:sz w:val="24"/>
        </w:rPr>
        <w:t>Which of the following are typically required to maintain a stable internal environment?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Positive feedback mechanisms.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An unstable outside environment.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Decreased atmospheric pressure.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Negative feedback mechanisms.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Learning Outcome : 01.05.04 Explain the importance of homeostasis to survival.</w:t>
        <w:br/>
      </w:r>
      <w:r>
        <w:rPr>
          <w:rFonts w:ascii="Times New Roman"/>
          <w:sz w:val="20"/>
        </w:rPr>
        <w:t>Learning Outcome : 01.05.05 Describe the parts of a homeostatic mechanism and explain how they functi</w:t>
        <w:br/>
      </w:r>
      <w:r>
        <w:rPr>
          <w:rFonts w:ascii="Times New Roman"/>
          <w:sz w:val="20"/>
        </w:rPr>
        <w:t>Section : 01.05 The Characteristics and Maintenance of Life</w:t>
        <w:br/>
      </w:r>
      <w:r>
        <w:rPr>
          <w:rFonts w:ascii="Times New Roman"/>
          <w:sz w:val="20"/>
        </w:rPr>
        <w:t>HAPS Topic : Module B02 General types of homeostatic mechanisms</w:t>
        <w:br/>
      </w:r>
      <w:r>
        <w:rPr>
          <w:rFonts w:ascii="Times New Roman"/>
          <w:sz w:val="20"/>
        </w:rPr>
        <w:t>HAPS Outcome : B02.04 Explain why negative feedback is the most common mechanism used to maintain hom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39)</w:t>
        <w:tab/>
      </w:r>
      <w:r>
        <w:rPr>
          <w:rFonts w:ascii="Times New Roman"/>
          <w:sz w:val="24"/>
        </w:rPr>
        <w:t>You accidentally cut your hand. Bloodplatelets in the area begin to attach to the broken blood vessel walls in the wound. What needs to happen next to create a positive feedback mechanism?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platelets change shape and encourage more platelets to rush in and stick to each other to form plugs that seal the broken vessels.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platelets sticking to the broken blood vessels signals the blood to stop flowing to that area, which stops the bleeding.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sensation of pain in your hand causes your muscles to jerk your hand away from the danger.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platelets send signals to the brain to slow heart rate and slow the bleeding.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3. Apply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Learning Outcome : 01.05.04 Explain the importance of homeostasis to survival.</w:t>
        <w:br/>
      </w:r>
      <w:r>
        <w:rPr>
          <w:rFonts w:ascii="Times New Roman"/>
          <w:sz w:val="20"/>
        </w:rPr>
        <w:t>Learning Outcome : 01.05.05 Describe the parts of a homeostatic mechanism and explain how they functi</w:t>
        <w:br/>
      </w:r>
      <w:r>
        <w:rPr>
          <w:rFonts w:ascii="Times New Roman"/>
          <w:sz w:val="20"/>
        </w:rPr>
        <w:t>Section : 01.05 The Characteristics and Maintenance of Life</w:t>
        <w:br/>
      </w:r>
      <w:r>
        <w:rPr>
          <w:rFonts w:ascii="Times New Roman"/>
          <w:sz w:val="20"/>
        </w:rPr>
        <w:t>HAPS Topic : Module B02 General types of homeostatic mechanisms</w:t>
        <w:br/>
      </w:r>
      <w:r>
        <w:rPr>
          <w:rFonts w:ascii="Times New Roman"/>
          <w:sz w:val="20"/>
        </w:rPr>
        <w:t>HAPS Outcome : B02.03 Compare and contrast positive and negative feedback in terms of the relationshi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40)</w:t>
        <w:tab/>
      </w:r>
      <w:r>
        <w:rPr>
          <w:rFonts w:ascii="Times New Roman"/>
          <w:sz w:val="24"/>
        </w:rPr>
        <w:t>Which of the followingmustthe human body obtain from the environment in order to survive?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Nitrogen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Wastes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Water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Carbondioxide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Learning Outcome : 01.05.03 List and describe the major requirements of organisms.</w:t>
        <w:br/>
      </w:r>
      <w:r>
        <w:rPr>
          <w:rFonts w:ascii="Times New Roman"/>
          <w:sz w:val="20"/>
        </w:rPr>
        <w:t>Section : 01.05 The Characteristics and Maintenance of Life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41)</w:t>
        <w:tab/>
      </w:r>
      <w:r>
        <w:rPr>
          <w:rFonts w:ascii="Times New Roman"/>
          <w:b w:val="false"/>
          <w:i w:val="false"/>
          <w:color w:val="000000"/>
          <w:sz w:val="24"/>
        </w:rPr>
        <w:t>Homeostasis exists if concentrations of water, nutrients, and oxygen in the body are balanced and heat and pressure __________.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decreasesteadily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remain withincertain limited ranges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increase when thebody is stressed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fluctuate greatly between very high and low values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3. Apply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Learning Outcome : 01.05.02 Give examples of metabolism.</w:t>
        <w:br/>
      </w:r>
      <w:r>
        <w:rPr>
          <w:rFonts w:ascii="Times New Roman"/>
          <w:sz w:val="20"/>
        </w:rPr>
        <w:t>Learning Outcome : 01.05.04 Explain the importance of homeostasis to survival.</w:t>
        <w:br/>
      </w:r>
      <w:r>
        <w:rPr>
          <w:rFonts w:ascii="Times New Roman"/>
          <w:sz w:val="20"/>
        </w:rPr>
        <w:t>Section : 01.05 The Characteristics and Maintenance of Life</w:t>
        <w:br/>
      </w:r>
      <w:r>
        <w:rPr>
          <w:rFonts w:ascii="Times New Roman"/>
          <w:sz w:val="20"/>
        </w:rPr>
        <w:t>Section : 01.04 Core Themes in Anatomy and Physiology</w:t>
        <w:br/>
      </w:r>
      <w:r>
        <w:rPr>
          <w:rFonts w:ascii="Times New Roman"/>
          <w:sz w:val="20"/>
        </w:rPr>
        <w:t>HAPS Topic : Module B01 Definition</w:t>
        <w:br/>
      </w:r>
      <w:r>
        <w:rPr>
          <w:rFonts w:ascii="Times New Roman"/>
          <w:sz w:val="20"/>
        </w:rPr>
        <w:t>HAPS Outcome : B01.05 Define the law of mass balance and relate it to body homeostasis.</w:t>
        <w:br/>
      </w:r>
      <w:r>
        <w:rPr>
          <w:rFonts w:ascii="Times New Roman"/>
          <w:sz w:val="20"/>
        </w:rPr>
        <w:t>Learning Outcome : 01.04.02 List and describe the underlying mechanisms in anatomy and physiology.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42)</w:t>
        <w:tab/>
      </w:r>
      <w:r>
        <w:rPr>
          <w:rFonts w:ascii="Times New Roman"/>
          <w:b w:val="false"/>
          <w:i w:val="false"/>
          <w:color w:val="000000"/>
          <w:sz w:val="24"/>
        </w:rPr>
        <w:t>In negative feedbackmechanisms, what occurs due to changes that move a variable away from the normal state?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Stimulation to change the variable in the same direction.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Inhibition of all body reactions.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Stimulation to change the variable in the opposite direction.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Stimulation to reduce all requirements of the body.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Learning Outcome : 01.05.05 Describe the parts of a homeostatic mechanism and explain how they functi</w:t>
        <w:br/>
      </w:r>
      <w:r>
        <w:rPr>
          <w:rFonts w:ascii="Times New Roman"/>
          <w:sz w:val="20"/>
        </w:rPr>
        <w:t>Section : 01.05 The Characteristics and Maintenance of Life</w:t>
        <w:br/>
      </w:r>
      <w:r>
        <w:rPr>
          <w:rFonts w:ascii="Times New Roman"/>
          <w:sz w:val="20"/>
        </w:rPr>
        <w:t>HAPS Topic : Module B01 Definition</w:t>
        <w:br/>
      </w:r>
      <w:r>
        <w:rPr>
          <w:rFonts w:ascii="Times New Roman"/>
          <w:sz w:val="20"/>
        </w:rPr>
        <w:t>HAPS Topic : Module B02 General types of homeostatic mechanisms</w:t>
        <w:br/>
      </w:r>
      <w:r>
        <w:rPr>
          <w:rFonts w:ascii="Times New Roman"/>
          <w:sz w:val="20"/>
        </w:rPr>
        <w:t>HAPS Outcome : B01.03 List the main physiological variables for which the body attempts to maintain h</w:t>
        <w:br/>
      </w:r>
      <w:r>
        <w:rPr>
          <w:rFonts w:ascii="Times New Roman"/>
          <w:sz w:val="20"/>
        </w:rPr>
        <w:t>HAPS Outcome : B02.02 List the steps in a feedback mechanism (loop) and explain the function of each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43)</w:t>
        <w:tab/>
      </w:r>
      <w:r>
        <w:rPr>
          <w:rFonts w:ascii="Times New Roman"/>
          <w:sz w:val="24"/>
        </w:rPr>
        <w:t>What is the effect of a positive feedback mechanism?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It causes long-term changes.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It moves conditions away from the normal state.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It brings conditions back to the normal state.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It produces stable conditions.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Learning Outcome : 01.05.03 List and describe the major requirements of organisms.</w:t>
        <w:br/>
      </w:r>
      <w:r>
        <w:rPr>
          <w:rFonts w:ascii="Times New Roman"/>
          <w:sz w:val="20"/>
        </w:rPr>
        <w:t>Section : 01.05 The Characteristics and Maintenance of Life</w:t>
        <w:br/>
      </w:r>
      <w:r>
        <w:rPr>
          <w:rFonts w:ascii="Times New Roman"/>
          <w:sz w:val="20"/>
        </w:rPr>
        <w:t>HAPS Topic : Module B02 General types of homeostatic mechanisms</w:t>
        <w:br/>
      </w:r>
      <w:r>
        <w:rPr>
          <w:rFonts w:ascii="Times New Roman"/>
          <w:sz w:val="20"/>
        </w:rPr>
        <w:t>HAPS Outcome : B02.02 List the steps in a feedback mechanism (loop) and explain the function of each</w:t>
        <w:br/>
      </w:r>
      <w:r>
        <w:rPr>
          <w:rFonts w:ascii="Times New Roman"/>
          <w:sz w:val="20"/>
        </w:rPr>
        <w:t>HAPS Outcome : B02.03 Compare and contrast positive and negative feedback in terms of the relationshi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44)</w:t>
        <w:tab/>
      </w:r>
      <w:r>
        <w:rPr>
          <w:rFonts w:ascii="Times New Roman"/>
          <w:sz w:val="24"/>
        </w:rPr>
        <w:t>Which of the following illustrates a positive feedback mechanism?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Maintenance of blood pressure.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Uterine contractions during childbirth.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Body temperature control.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Control of blood sugar.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3. Apply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Learning Outcome : 01.05.05 Describe the parts of a homeostatic mechanism and explain how they functi</w:t>
        <w:br/>
      </w:r>
      <w:r>
        <w:rPr>
          <w:rFonts w:ascii="Times New Roman"/>
          <w:sz w:val="20"/>
        </w:rPr>
        <w:t>Section : 01.05 The Characteristics and Maintenance of Life</w:t>
        <w:br/>
      </w:r>
      <w:r>
        <w:rPr>
          <w:rFonts w:ascii="Times New Roman"/>
          <w:sz w:val="20"/>
        </w:rPr>
        <w:t>HAPS Topic : Module B02 General types of homeostatic mechanisms</w:t>
        <w:br/>
      </w:r>
      <w:r>
        <w:rPr>
          <w:rFonts w:ascii="Times New Roman"/>
          <w:sz w:val="20"/>
        </w:rPr>
        <w:t>HAPS Outcome : B02.03 Compare and contrast positive and negative feedback in terms of the relationshi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45)</w:t>
        <w:tab/>
      </w:r>
      <w:r>
        <w:rPr>
          <w:rFonts w:ascii="Times New Roman"/>
          <w:sz w:val="24"/>
        </w:rPr>
        <w:t>Which of the following is true regarding the effect of a positive feedback mechanisms?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They are theprimary means of maintaining homeostasis.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They stabilizeconditions.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Theycauseunstable conditions, at least temporarily.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They maintain theinternal environment.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They moveconditions toward a setpoint.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Learning Outcome : 01.05.04 Explain the importance of homeostasis to survival.</w:t>
        <w:br/>
      </w:r>
      <w:r>
        <w:rPr>
          <w:rFonts w:ascii="Times New Roman"/>
          <w:sz w:val="20"/>
        </w:rPr>
        <w:t>Section : 01.05 The Characteristics and Maintenance of Life</w:t>
        <w:br/>
      </w:r>
      <w:r>
        <w:rPr>
          <w:rFonts w:ascii="Times New Roman"/>
          <w:sz w:val="20"/>
        </w:rPr>
        <w:t>HAPS Topic : Module B02 General types of homeostatic mechanisms</w:t>
        <w:br/>
      </w:r>
      <w:r>
        <w:rPr>
          <w:rFonts w:ascii="Times New Roman"/>
          <w:sz w:val="20"/>
        </w:rPr>
        <w:t>Activity Type : New</w:t>
        <w:br/>
      </w:r>
      <w:r>
        <w:rPr>
          <w:rFonts w:ascii="Times New Roman"/>
          <w:sz w:val="20"/>
        </w:rPr>
        <w:t>HAPS Outcome : B02.03 Compare and contrast positive and negative feedback in terms of the relationshi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46)</w:t>
        <w:tab/>
      </w:r>
      <w:r>
        <w:rPr>
          <w:rFonts w:ascii="Times New Roman"/>
          <w:sz w:val="24"/>
        </w:rPr>
        <w:t>Which of the following diseases would originate in the abdominopelvic cavity?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Asthma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Laryngitis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Myopia (near-sightedness)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Pancreatitis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3. Apply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Section : 01.06 Organization of the Human Body</w:t>
        <w:br/>
      </w:r>
      <w:r>
        <w:rPr>
          <w:rFonts w:ascii="Times New Roman"/>
          <w:sz w:val="20"/>
        </w:rPr>
        <w:t>Learning Outcome : 01.06.02 List the organs located in each major body cavity.</w:t>
        <w:br/>
      </w:r>
      <w:r>
        <w:rPr>
          <w:rFonts w:ascii="Times New Roman"/>
          <w:sz w:val="20"/>
        </w:rPr>
        <w:t>HAPS Topic : Module A03 Body cavities and regions</w:t>
        <w:br/>
      </w:r>
      <w:r>
        <w:rPr>
          <w:rFonts w:ascii="Times New Roman"/>
          <w:sz w:val="20"/>
        </w:rPr>
        <w:t>HAPS Outcome : A03.01 Describe the location of the body cavities and identify the major organs found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47)</w:t>
        <w:tab/>
      </w:r>
      <w:r>
        <w:rPr>
          <w:rFonts w:ascii="Times New Roman"/>
          <w:b w:val="false"/>
          <w:i w:val="false"/>
          <w:color w:val="000000"/>
          <w:sz w:val="24"/>
        </w:rPr>
        <w:t>Pneumothorax (collapsed lung) is a condition that occurs when an air-filled space forms between the lung and the wall of the pleural cavity. This space would be between the __________.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parietal pleura and visceral pleura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parietal pleura and visceral pericardium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visceral pericardium and parietal pericardium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parietal pericardium and parietal pleura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3. Apply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Section : 01.06 Organization of the Human Body</w:t>
        <w:br/>
      </w:r>
      <w:r>
        <w:rPr>
          <w:rFonts w:ascii="Times New Roman"/>
          <w:sz w:val="20"/>
        </w:rPr>
        <w:t>Learning Outcome : 01.06.03 Name and identify the locations of the membranes associated with the thor</w:t>
        <w:br/>
      </w:r>
      <w:r>
        <w:rPr>
          <w:rFonts w:ascii="Times New Roman"/>
          <w:sz w:val="20"/>
        </w:rPr>
        <w:t>HAPS Topic : Module A03 Body cavities and regions</w:t>
        <w:br/>
      </w:r>
      <w:r>
        <w:rPr>
          <w:rFonts w:ascii="Times New Roman"/>
          <w:sz w:val="20"/>
        </w:rPr>
        <w:t>HAPS Outcome : A03.01 Describe the location of the body cavities and identify the major organs found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48)</w:t>
        <w:tab/>
      </w:r>
      <w:r>
        <w:rPr>
          <w:rFonts w:ascii="Times New Roman"/>
          <w:sz w:val="24"/>
        </w:rPr>
        <w:t>What is a main function ofthe digestive system?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Formation ofcells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Movement of bodyparts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Absorption ofnutrients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Providing oxygen for the extraction ofenergy from nutrients.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Section : 01.06 Organization of the Human Body</w:t>
        <w:br/>
      </w:r>
      <w:r>
        <w:rPr>
          <w:rFonts w:ascii="Times New Roman"/>
          <w:sz w:val="20"/>
        </w:rPr>
        <w:t>Learning Outcome : 01.06.05 Describe the general function of each organ system.</w:t>
        <w:br/>
      </w:r>
      <w:r>
        <w:rPr>
          <w:rFonts w:ascii="Times New Roman"/>
          <w:sz w:val="20"/>
        </w:rPr>
        <w:t>HAPS Topic : Module A07 Survey of body systems</w:t>
        <w:br/>
      </w:r>
      <w:r>
        <w:rPr>
          <w:rFonts w:ascii="Times New Roman"/>
          <w:sz w:val="20"/>
        </w:rPr>
        <w:t>HAPS Outcome : A07.02 Describe the major functions of each organ system.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49)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is   </w:t>
      </w:r>
      <w:r>
        <w:rPr>
          <w:rFonts w:ascii="Times New Roman"/>
          <w:b/>
          <w:i w:val="false"/>
          <w:color w:val="000000"/>
          <w:sz w:val="24"/>
        </w:rPr>
        <w:t>not</w:t>
      </w:r>
      <w:r>
        <w:rPr>
          <w:rFonts w:ascii="Times New Roman"/>
          <w:b w:val="false"/>
          <w:i w:val="false"/>
          <w:color w:val="000000"/>
          <w:sz w:val="24"/>
        </w:rPr>
        <w:t xml:space="preserve"> part of the female reproductive system?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uterus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uterine tube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vulva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scrotum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Section : 01.06 Organization of the Human Body</w:t>
        <w:br/>
      </w:r>
      <w:r>
        <w:rPr>
          <w:rFonts w:ascii="Times New Roman"/>
          <w:sz w:val="20"/>
        </w:rPr>
        <w:t>Learning Outcome : 01.06.04 Name the major organ systems, and list the organs associated with each.</w:t>
        <w:br/>
      </w:r>
      <w:r>
        <w:rPr>
          <w:rFonts w:ascii="Times New Roman"/>
          <w:sz w:val="20"/>
        </w:rPr>
        <w:t>HAPS Topic : Module A07 Survey of body systems</w:t>
        <w:br/>
      </w:r>
      <w:r>
        <w:rPr>
          <w:rFonts w:ascii="Times New Roman"/>
          <w:sz w:val="20"/>
        </w:rPr>
        <w:t>HAPS Outcome : A07.01 List the organ systems of the human body and their major components.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50)</w:t>
        <w:tab/>
      </w:r>
      <w:r>
        <w:rPr>
          <w:rFonts w:ascii="Times New Roman"/>
          <w:sz w:val="24"/>
        </w:rPr>
        <w:t>The thoracic cavity is __________ to the abdominopelvic cavity.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dorsal (posterior)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ventral (anterior)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superior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inferior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3. Apply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Section : 01.06 Organization of the Human Body</w:t>
        <w:br/>
      </w:r>
      <w:r>
        <w:rPr>
          <w:rFonts w:ascii="Times New Roman"/>
          <w:sz w:val="20"/>
        </w:rPr>
        <w:t>Learning Outcome : 01.06.01 Identify the locations of the major body cavities.</w:t>
        <w:br/>
      </w:r>
      <w:r>
        <w:rPr>
          <w:rFonts w:ascii="Times New Roman"/>
          <w:sz w:val="20"/>
        </w:rPr>
        <w:t>Learning Outcome : 01.08.01 Properly use the terms that describe relative positions, body sections, a</w:t>
        <w:br/>
      </w:r>
      <w:r>
        <w:rPr>
          <w:rFonts w:ascii="Times New Roman"/>
          <w:sz w:val="20"/>
        </w:rPr>
        <w:t>Section : 01.08 Anatomical Terminology</w:t>
        <w:br/>
      </w:r>
      <w:r>
        <w:rPr>
          <w:rFonts w:ascii="Times New Roman"/>
          <w:sz w:val="20"/>
        </w:rPr>
        <w:t>HAPS Topic : Module A03 Body cavities and regions</w:t>
        <w:br/>
      </w:r>
      <w:r>
        <w:rPr>
          <w:rFonts w:ascii="Times New Roman"/>
          <w:sz w:val="20"/>
        </w:rPr>
        <w:t>HAPS Topic : Module A04 Directional terms</w:t>
        <w:br/>
      </w:r>
      <w:r>
        <w:rPr>
          <w:rFonts w:ascii="Times New Roman"/>
          <w:sz w:val="20"/>
        </w:rPr>
        <w:t>HAPS Outcome : A03.01 Describe the location of the body cavities and identify the major organs found</w:t>
        <w:br/>
      </w:r>
      <w:r>
        <w:rPr>
          <w:rFonts w:ascii="Times New Roman"/>
          <w:sz w:val="20"/>
        </w:rPr>
        <w:t>HAPS Outcome : A04.02 Describe the location of body structures, using appropriate directional termino</w:t>
        <w:br/>
      </w:r>
      <w:r>
        <w:rPr>
          <w:rFonts w:ascii="Times New Roman"/>
          <w:sz w:val="20"/>
        </w:rPr>
        <w:t>HAPS Outcome : A04.01 List and define the major directional terms used in anatomy.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51)</w:t>
        <w:tab/>
      </w:r>
      <w:r>
        <w:rPr>
          <w:rFonts w:ascii="Times New Roman"/>
          <w:sz w:val="24"/>
        </w:rPr>
        <w:t>Blood cells are produced in the organs of the __________ system.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endocrine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skeletal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respiratory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muscular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Section : 01.06 Organization of the Human Body</w:t>
        <w:br/>
      </w:r>
      <w:r>
        <w:rPr>
          <w:rFonts w:ascii="Times New Roman"/>
          <w:sz w:val="20"/>
        </w:rPr>
        <w:t>Learning Outcome : 01.06.05 Describe the general function of each organ system.</w:t>
        <w:br/>
      </w:r>
      <w:r>
        <w:rPr>
          <w:rFonts w:ascii="Times New Roman"/>
          <w:sz w:val="20"/>
        </w:rPr>
        <w:t>HAPS Topic : Module A07 Survey of body systems</w:t>
        <w:br/>
      </w:r>
      <w:r>
        <w:rPr>
          <w:rFonts w:ascii="Times New Roman"/>
          <w:sz w:val="20"/>
        </w:rPr>
        <w:t>HAPS Outcome : A07.02 Describe the major functions of each organ system.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52)</w:t>
        <w:tab/>
      </w:r>
      <w:r>
        <w:rPr>
          <w:rFonts w:ascii="Times New Roman"/>
          <w:sz w:val="24"/>
        </w:rPr>
        <w:t>A parietal layer of a serous membrane __________, whereas a visceral layer of a serous membrane 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covers organs; lines cavities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lines cavities; covers organs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secretes serousfluid; secretes mucus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secretes mucus; secretes a serous fluid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Section : 01.06 Organization of the Human Body</w:t>
        <w:br/>
      </w:r>
      <w:r>
        <w:rPr>
          <w:rFonts w:ascii="Times New Roman"/>
          <w:sz w:val="20"/>
        </w:rPr>
        <w:t>Learning Outcome : 01.06.03 Name and identify the locations of the membranes associated with the thor</w:t>
        <w:br/>
      </w:r>
      <w:r>
        <w:rPr>
          <w:rFonts w:ascii="Times New Roman"/>
          <w:sz w:val="20"/>
        </w:rPr>
        <w:t>HAPS Topic : Module A03 Body cavities and regions</w:t>
        <w:br/>
      </w:r>
      <w:r>
        <w:rPr>
          <w:rFonts w:ascii="Times New Roman"/>
          <w:sz w:val="20"/>
        </w:rPr>
        <w:t>HAPS Outcome : A03.01 Describe the location of the body cavities and identify the major organs found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53)</w:t>
        <w:tab/>
      </w:r>
      <w:r>
        <w:rPr>
          <w:rFonts w:ascii="Times New Roman"/>
          <w:sz w:val="24"/>
        </w:rPr>
        <w:t>When does cell death first occur?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Around age 60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Around age 50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At puberty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During fetal development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Learning Outcome : 01.07.01 Identify changes related to aging, from the microscopic to the whole-body</w:t>
        <w:br/>
      </w:r>
      <w:r>
        <w:rPr>
          <w:rFonts w:ascii="Times New Roman"/>
          <w:sz w:val="20"/>
        </w:rPr>
        <w:t>Section : 01.07 Life-Span Changes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2. Understand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54)</w:t>
        <w:tab/>
      </w:r>
      <w:r>
        <w:rPr>
          <w:rFonts w:ascii="Times New Roman"/>
          <w:sz w:val="24"/>
        </w:rPr>
        <w:t>What causes wrinkling and sagging of the skin?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Drinking too much water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Genetics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Loss of subcutaneous fat, elastin, and collagen.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Excess subcutaneous fat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Learning Outcome : 01.07.01 Identify changes related to aging, from the microscopic to the whole-body</w:t>
        <w:br/>
      </w:r>
      <w:r>
        <w:rPr>
          <w:rFonts w:ascii="Times New Roman"/>
          <w:sz w:val="20"/>
        </w:rPr>
        <w:t>Section : 01.07 Life-Span Changes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2. Understand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55)</w:t>
        <w:tab/>
      </w:r>
      <w:r>
        <w:rPr>
          <w:rFonts w:ascii="Times New Roman"/>
          <w:sz w:val="24"/>
        </w:rPr>
        <w:t>What is a characteristic that many centenarians share?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They had high level of exercise throughout life.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They have long-lived relatives.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They follow the Mediterranean diet.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They never smoked.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Learning Outcome : 01.07.01 Identify changes related to aging, from the microscopic to the whole-body</w:t>
        <w:br/>
      </w:r>
      <w:r>
        <w:rPr>
          <w:rFonts w:ascii="Times New Roman"/>
          <w:sz w:val="20"/>
        </w:rPr>
        <w:t>Section : 01.07 Life-Span Changes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2. Understand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56)</w:t>
        <w:tab/>
      </w:r>
      <w:r>
        <w:rPr>
          <w:rFonts w:ascii="Times New Roman"/>
          <w:sz w:val="24"/>
        </w:rPr>
        <w:t>A body has been sectioned in such a way that both lungs and the urinary bladder are visible.What type of section was used?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Frontal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Transverse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Coronal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Sagittal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3. Apply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Learning Outcome : 01.08.01 Properly use the terms that describe relative positions, body sections, a</w:t>
        <w:br/>
      </w:r>
      <w:r>
        <w:rPr>
          <w:rFonts w:ascii="Times New Roman"/>
          <w:sz w:val="20"/>
        </w:rPr>
        <w:t>Section : 01.08 Anatomical Terminology</w:t>
        <w:br/>
      </w:r>
      <w:r>
        <w:rPr>
          <w:rFonts w:ascii="Times New Roman"/>
          <w:sz w:val="20"/>
        </w:rPr>
        <w:t>HAPS Topic : Module A02 Body planes and sections</w:t>
        <w:br/>
      </w:r>
      <w:r>
        <w:rPr>
          <w:rFonts w:ascii="Times New Roman"/>
          <w:sz w:val="20"/>
        </w:rPr>
        <w:t>HAPS Outcome : A02.01 Identify and define the anatomic planes in which a body might be viewed.</w:t>
        <w:br/>
      </w:r>
      <w:r>
        <w:rPr>
          <w:rFonts w:ascii="Times New Roman"/>
          <w:sz w:val="20"/>
        </w:rPr>
        <w:t>Activity Type : New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57)</w:t>
        <w:tab/>
      </w:r>
      <w:r>
        <w:rPr>
          <w:rFonts w:ascii="Times New Roman"/>
          <w:sz w:val="24"/>
        </w:rPr>
        <w:t>The upper midportion of the abdomen is called the __________region.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hypochondriac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iliac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hypogastric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epigastric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Learning Outcome : 01.08.01 Properly use the terms that describe relative positions, body sections, a</w:t>
        <w:br/>
      </w:r>
      <w:r>
        <w:rPr>
          <w:rFonts w:ascii="Times New Roman"/>
          <w:sz w:val="20"/>
        </w:rPr>
        <w:t>Section : 01.08 Anatomical Terminology</w:t>
        <w:br/>
      </w:r>
      <w:r>
        <w:rPr>
          <w:rFonts w:ascii="Times New Roman"/>
          <w:sz w:val="20"/>
        </w:rPr>
        <w:t>HAPS Topic : Module A03 Body cavities and regions</w:t>
        <w:br/>
      </w:r>
      <w:r>
        <w:rPr>
          <w:rFonts w:ascii="Times New Roman"/>
          <w:sz w:val="20"/>
        </w:rPr>
        <w:t>HAPS Outcome : A03.03 Identify and describe the location of the four abdominopelvic quadrants and the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58)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When the body is placed in the anatomical position, which of the following is   </w:t>
      </w:r>
      <w:r>
        <w:rPr>
          <w:rFonts w:ascii="Times New Roman"/>
          <w:b/>
          <w:i w:val="false"/>
          <w:color w:val="000000"/>
          <w:sz w:val="24"/>
        </w:rPr>
        <w:t xml:space="preserve"> </w:t>
      </w:r>
      <w:r>
        <w:rPr>
          <w:rFonts w:ascii="Times New Roman"/>
          <w:b w:val="false"/>
          <w:i w:val="false"/>
          <w:color w:val="000000"/>
          <w:sz w:val="24"/>
        </w:rPr>
        <w:t xml:space="preserve">   </w:t>
      </w:r>
      <w:r>
        <w:rPr>
          <w:rFonts w:ascii="Times New Roman"/>
          <w:b/>
          <w:i w:val="false"/>
          <w:color w:val="000000"/>
          <w:sz w:val="24"/>
        </w:rPr>
        <w:t>not</w:t>
      </w:r>
      <w:r>
        <w:rPr>
          <w:rFonts w:ascii="Times New Roman"/>
          <w:b w:val="false"/>
          <w:i w:val="false"/>
          <w:color w:val="000000"/>
          <w:sz w:val="24"/>
        </w:rPr>
        <w:t xml:space="preserve"> true?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head is facingto the front.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palms are facing backwards.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body iserect.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upperlimbsare at the sides.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Learning Outcome : 01.08.01 Properly use the terms that describe relative positions, body sections, a</w:t>
        <w:br/>
      </w:r>
      <w:r>
        <w:rPr>
          <w:rFonts w:ascii="Times New Roman"/>
          <w:sz w:val="20"/>
        </w:rPr>
        <w:t>Section : 01.08 Anatomical Terminology</w:t>
        <w:br/>
      </w:r>
      <w:r>
        <w:rPr>
          <w:rFonts w:ascii="Times New Roman"/>
          <w:sz w:val="20"/>
        </w:rPr>
        <w:t>HAPS Topic : Module A01 Anatomical position</w:t>
        <w:br/>
      </w:r>
      <w:r>
        <w:rPr>
          <w:rFonts w:ascii="Times New Roman"/>
          <w:sz w:val="20"/>
        </w:rPr>
        <w:t>HAPS Outcome : A01.01 Describe the human body in anatomical position.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59)</w:t>
        <w:tab/>
      </w:r>
      <w:r>
        <w:rPr>
          <w:rFonts w:ascii="Times New Roman"/>
          <w:sz w:val="24"/>
        </w:rPr>
        <w:t>What is the anatomical term that indicatesa structure close to the surface?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Anterior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Proximal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Superficial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Superior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Learning Outcome : 01.08.01 Properly use the terms that describe relative positions, body sections, a</w:t>
        <w:br/>
      </w:r>
      <w:r>
        <w:rPr>
          <w:rFonts w:ascii="Times New Roman"/>
          <w:sz w:val="20"/>
        </w:rPr>
        <w:t>Section : 01.08 Anatomical Terminology</w:t>
        <w:br/>
      </w:r>
      <w:r>
        <w:rPr>
          <w:rFonts w:ascii="Times New Roman"/>
          <w:sz w:val="20"/>
        </w:rPr>
        <w:t>HAPS Topic : Module A04 Directional terms</w:t>
        <w:br/>
      </w:r>
      <w:r>
        <w:rPr>
          <w:rFonts w:ascii="Times New Roman"/>
          <w:sz w:val="20"/>
        </w:rPr>
        <w:t>HAPS Outcome : A04.01 List and define the major directional terms used in anatomy.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60)</w:t>
        <w:tab/>
      </w:r>
      <w:r>
        <w:rPr>
          <w:rFonts w:ascii="Times New Roman"/>
          <w:sz w:val="24"/>
        </w:rPr>
        <w:t>What type of structures can be visualized using ultrasonography?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Dense organs, such as bones.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Air-filled organs, such as lungs.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Soft internalstructures, such as fetuses.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Microscopic structures, such as mitochondria.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3. Apply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Section : 01.03 Levels of Organization</w:t>
        <w:br/>
      </w:r>
      <w:r>
        <w:rPr>
          <w:rFonts w:ascii="Times New Roman"/>
          <w:sz w:val="20"/>
        </w:rPr>
        <w:t>Learning Outcome : 01.03.01 List the levels of organization in the human body and the characteristics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61)</w:t>
        <w:tab/>
      </w:r>
      <w:r>
        <w:rPr>
          <w:rFonts w:ascii="Times New Roman"/>
          <w:sz w:val="24"/>
        </w:rPr>
        <w:t>Magnetic resonance imaging uses 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X-rays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radio waves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radioisotopes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high-frequency sound waves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Section : 01.03 Levels of Organization</w:t>
        <w:br/>
      </w:r>
      <w:r>
        <w:rPr>
          <w:rFonts w:ascii="Times New Roman"/>
          <w:sz w:val="20"/>
        </w:rPr>
        <w:t>Learning Outcome : 01.03.01 List the levels of organization in the human body and the characteristics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62)</w:t>
        <w:tab/>
      </w:r>
      <w:r>
        <w:rPr>
          <w:rFonts w:ascii="Times New Roman"/>
          <w:sz w:val="24"/>
        </w:rPr>
        <w:t>What is/are the origin(s) of many of the terms in anatomy and physiology?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Greek and Latin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Spanish and Portuguese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French and German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Chinese and Japanese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Section : 01.01 Origins of Medical Science</w:t>
        <w:br/>
      </w:r>
      <w:r>
        <w:rPr>
          <w:rFonts w:ascii="Times New Roman"/>
          <w:sz w:val="20"/>
        </w:rPr>
        <w:t>Learning Outcome : 01.01.01 Identify some of the early discoveries that led to our current understand</w:t>
        <w:br/>
      </w:r>
      <w:r>
        <w:rPr>
          <w:rFonts w:ascii="Times New Roman"/>
          <w:sz w:val="20"/>
        </w:rPr>
        <w:t>Activity Type : New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63)</w:t>
        <w:tab/>
      </w:r>
      <w:r>
        <w:rPr>
          <w:rFonts w:ascii="Times New Roman"/>
          <w:sz w:val="24"/>
        </w:rPr>
        <w:t>At what level of organization is skin?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Tissue level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Cellular level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Organ level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System level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Chemical level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3. Apply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Section : 01.03 Levels of Organization</w:t>
        <w:br/>
      </w:r>
      <w:r>
        <w:rPr>
          <w:rFonts w:ascii="Times New Roman"/>
          <w:sz w:val="20"/>
        </w:rPr>
        <w:t>Learning Outcome : 01.03.01 List the levels of organization in the human body and the characteristics</w:t>
        <w:br/>
      </w:r>
      <w:r>
        <w:rPr>
          <w:rFonts w:ascii="Times New Roman"/>
          <w:sz w:val="20"/>
        </w:rPr>
        <w:t>HAPS Topic : Module A06 Levels of organization</w:t>
        <w:br/>
      </w:r>
      <w:r>
        <w:rPr>
          <w:rFonts w:ascii="Times New Roman"/>
          <w:sz w:val="20"/>
        </w:rPr>
        <w:t>Activity Type : New</w:t>
        <w:br/>
      </w:r>
      <w:r>
        <w:rPr>
          <w:rFonts w:ascii="Times New Roman"/>
          <w:sz w:val="20"/>
        </w:rPr>
        <w:t>HAPS Outcome : A06.02 Give an example of each level of organization.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64)</w:t>
        <w:tab/>
      </w:r>
      <w:r>
        <w:rPr>
          <w:rFonts w:ascii="Times New Roman"/>
          <w:sz w:val="24"/>
        </w:rPr>
        <w:t>What requirement of life is the most abundant chemical in the body and is the major component of extracellular fluid?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Water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Oxygen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Cell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Heat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Food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Learning Outcome : 01.05.03 List and describe the major requirements of organisms.</w:t>
        <w:br/>
      </w:r>
      <w:r>
        <w:rPr>
          <w:rFonts w:ascii="Times New Roman"/>
          <w:sz w:val="20"/>
        </w:rPr>
        <w:t>Section : 01.05 The Characteristics and Maintenance of Life</w:t>
        <w:br/>
      </w:r>
      <w:r>
        <w:rPr>
          <w:rFonts w:ascii="Times New Roman"/>
          <w:sz w:val="20"/>
        </w:rPr>
        <w:t>Activity Type : New</w:t>
        <w:br/>
      </w:r>
      <w:r>
        <w:rPr>
          <w:rFonts w:ascii="Times New Roman"/>
          <w:sz w:val="20"/>
        </w:rPr>
        <w:t>HAPS Topic : Module A05 Basic terminology.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65)</w:t>
        <w:tab/>
      </w:r>
      <w:r>
        <w:rPr>
          <w:rFonts w:ascii="Times New Roman"/>
          <w:sz w:val="24"/>
        </w:rPr>
        <w:t>Name two types of cavities found in the head.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Paranasal sinuses and nasal cavity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Oral cavity and mediastinum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Cranial cavity and vertebral canal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Middle ear cavities and pleural cavities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Section : 01.06 Organization of the Human Body</w:t>
        <w:br/>
      </w:r>
      <w:r>
        <w:rPr>
          <w:rFonts w:ascii="Times New Roman"/>
          <w:sz w:val="20"/>
        </w:rPr>
        <w:t>Learning Outcome : 01.06.01 Identify the locations of the major body cavities.</w:t>
        <w:br/>
      </w:r>
      <w:r>
        <w:rPr>
          <w:rFonts w:ascii="Times New Roman"/>
          <w:sz w:val="20"/>
        </w:rPr>
        <w:t>HAPS Topic : Module A03 Body cavities and regions</w:t>
        <w:br/>
      </w:r>
      <w:r>
        <w:rPr>
          <w:rFonts w:ascii="Times New Roman"/>
          <w:sz w:val="20"/>
        </w:rPr>
        <w:t>Activity Type : New</w:t>
        <w:br/>
      </w:r>
      <w:r>
        <w:rPr>
          <w:rFonts w:ascii="Times New Roman"/>
          <w:sz w:val="20"/>
        </w:rPr>
        <w:t>HAPS Outcome : A03.01 Describe the location of the body cavities and identify the major organs found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66)</w:t>
        <w:tab/>
      </w:r>
      <w:r>
        <w:rPr>
          <w:rFonts w:ascii="Times New Roman"/>
          <w:sz w:val="24"/>
        </w:rPr>
        <w:t>What organ system includes the kidneys?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Respiratory system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Digestive system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Endocrine system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Urinary system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Section : 01.06 Organization of the Human Body</w:t>
        <w:br/>
      </w:r>
      <w:r>
        <w:rPr>
          <w:rFonts w:ascii="Times New Roman"/>
          <w:sz w:val="20"/>
        </w:rPr>
        <w:t>Learning Outcome : 01.06.04 Name the major organ systems, and list the organs associated with each.</w:t>
        <w:br/>
      </w:r>
      <w:r>
        <w:rPr>
          <w:rFonts w:ascii="Times New Roman"/>
          <w:sz w:val="20"/>
        </w:rPr>
        <w:t>HAPS Topic : Module A07 Survey of body systems</w:t>
        <w:br/>
      </w:r>
      <w:r>
        <w:rPr>
          <w:rFonts w:ascii="Times New Roman"/>
          <w:sz w:val="20"/>
        </w:rPr>
        <w:t>Activity Type : New</w:t>
        <w:br/>
      </w:r>
      <w:r>
        <w:rPr>
          <w:rFonts w:ascii="Times New Roman"/>
          <w:sz w:val="20"/>
        </w:rPr>
        <w:t>HAPS Outcome : A07.01 List the organ systems of the human body and their major components.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67)</w:t>
        <w:tab/>
      </w:r>
      <w:r>
        <w:rPr>
          <w:rFonts w:ascii="Times New Roman"/>
          <w:sz w:val="24"/>
        </w:rPr>
        <w:t>The pancreas releases hormones. It also releases enzymes needed to break down food. Because of this dual role, the pancreas could be considered part of what two organ systems?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Nervous and digestive systems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Cardiovascular and lymphatic systems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Endocrine and digestive systems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Urinary and endocrine systems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Lymphatic and integumentary systems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3. Apply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Section : 01.06 Organization of the Human Body</w:t>
        <w:br/>
      </w:r>
      <w:r>
        <w:rPr>
          <w:rFonts w:ascii="Times New Roman"/>
          <w:sz w:val="20"/>
        </w:rPr>
        <w:t>Learning Outcome : 01.06.04 Name the major organ systems, and list the organs associated with each.</w:t>
        <w:br/>
      </w:r>
      <w:r>
        <w:rPr>
          <w:rFonts w:ascii="Times New Roman"/>
          <w:sz w:val="20"/>
        </w:rPr>
        <w:t>HAPS Topic : Module A07 Survey of body systems</w:t>
        <w:br/>
      </w:r>
      <w:r>
        <w:rPr>
          <w:rFonts w:ascii="Times New Roman"/>
          <w:sz w:val="20"/>
        </w:rPr>
        <w:t>Activity Type : New</w:t>
        <w:br/>
      </w:r>
      <w:r>
        <w:rPr>
          <w:rFonts w:ascii="Times New Roman"/>
          <w:sz w:val="20"/>
        </w:rPr>
        <w:t>HAPS Outcome : A07.01 List the organ systems of the human body and their major components.</w:t>
        <w:br/>
      </w:r>
      <w:r>
        <w:rPr>
          <w:rFonts w:ascii="Times New Roman"/>
          <w:sz w:val="20"/>
        </w:rPr>
        <w:t>HAPS Outcome : A07.02 Describe the major functions of each organ system.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68)</w:t>
        <w:tab/>
      </w:r>
      <w:r>
        <w:rPr>
          <w:rFonts w:ascii="Times New Roman"/>
          <w:b w:val="false"/>
          <w:i w:val="false"/>
          <w:color w:val="000000"/>
          <w:sz w:val="24"/>
        </w:rPr>
        <w:t>Bell's palsy results in the lack of stimulation to facial muscles, so they do not contact. Bell's palsy is associated with what organ system?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Nervous system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Endocrine system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Skeletal system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Integumentary system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3. Apply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Section : 01.06 Organization of the Human Body</w:t>
        <w:br/>
      </w:r>
      <w:r>
        <w:rPr>
          <w:rFonts w:ascii="Times New Roman"/>
          <w:sz w:val="20"/>
        </w:rPr>
        <w:t>Learning Outcome : 01.06.05 Describe the general function of each organ system.</w:t>
        <w:br/>
      </w:r>
      <w:r>
        <w:rPr>
          <w:rFonts w:ascii="Times New Roman"/>
          <w:sz w:val="20"/>
        </w:rPr>
        <w:t>HAPS Topic : Module A07 Survey of body systems</w:t>
        <w:br/>
      </w:r>
      <w:r>
        <w:rPr>
          <w:rFonts w:ascii="Times New Roman"/>
          <w:sz w:val="20"/>
        </w:rPr>
        <w:t>Activity Type : New</w:t>
        <w:br/>
      </w:r>
      <w:r>
        <w:rPr>
          <w:rFonts w:ascii="Times New Roman"/>
          <w:sz w:val="20"/>
        </w:rPr>
        <w:t>HAPS Outcome : A07.02 Describe the major functions of each organ system.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69)</w:t>
        <w:tab/>
      </w:r>
      <w:r>
        <w:rPr>
          <w:rFonts w:ascii="Times New Roman"/>
          <w:sz w:val="24"/>
        </w:rPr>
        <w:t>Which is a physiological description rather than an anatomical one?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heart muscle is involuntarily and fatigue-resistant.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skin is composed of an epithelial layer over a connective tissue layer.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quadriceps femoris and hamstring muscles are located in the thigh.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aorta is a large vessel connected to the heart.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3. Apply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Section : 01.02 Anatomy and Physiology</w:t>
        <w:br/>
      </w:r>
      <w:r>
        <w:rPr>
          <w:rFonts w:ascii="Times New Roman"/>
          <w:sz w:val="20"/>
        </w:rPr>
        <w:t>Learning Outcome : 01.02.01 Explain how anatomy and physiology are related.</w:t>
        <w:br/>
      </w:r>
      <w:r>
        <w:rPr>
          <w:rFonts w:ascii="Times New Roman"/>
          <w:sz w:val="20"/>
        </w:rPr>
        <w:t>Activity Type : New</w:t>
        <w:br/>
      </w:r>
      <w:r>
        <w:rPr>
          <w:rFonts w:ascii="Times New Roman"/>
          <w:sz w:val="20"/>
        </w:rPr>
        <w:t>HAPS Topic : Module A05 Basic terminology.</w:t>
        <w:br/>
      </w:r>
      <w:r>
        <w:rPr>
          <w:rFonts w:ascii="Times New Roman"/>
          <w:sz w:val="20"/>
        </w:rPr>
        <w:t>HAPS Outcome : A05.02 Give specific examples to show the interrelationship between anatomy and physio</w:t>
        <w:br/>
      </w:r>
      <w:r>
        <w:rPr>
          <w:rFonts w:ascii="Times New Roman"/>
          <w:sz w:val="20"/>
        </w:rPr>
        <w:t>HAPS Outcome : A05.01 Define the terms anatomy and physiology.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70)</w:t>
        <w:tab/>
      </w:r>
      <w:r>
        <w:rPr>
          <w:rFonts w:ascii="Times New Roman"/>
          <w:sz w:val="24"/>
        </w:rPr>
        <w:t>The femoral region is ________ to the popliteal region.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distal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medial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proximal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lateral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3. Apply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Learning Outcome : 01.08.01 Properly use the terms that describe relative positions, body sections, a</w:t>
        <w:br/>
      </w:r>
      <w:r>
        <w:rPr>
          <w:rFonts w:ascii="Times New Roman"/>
          <w:sz w:val="20"/>
        </w:rPr>
        <w:t>Section : 01.08 Anatomical Terminology</w:t>
        <w:br/>
      </w:r>
      <w:r>
        <w:rPr>
          <w:rFonts w:ascii="Times New Roman"/>
          <w:sz w:val="20"/>
        </w:rPr>
        <w:t>HAPS Topic : Module A03 Body cavities and regions</w:t>
        <w:br/>
      </w:r>
      <w:r>
        <w:rPr>
          <w:rFonts w:ascii="Times New Roman"/>
          <w:sz w:val="20"/>
        </w:rPr>
        <w:t>HAPS Topic : Module A04 Directional terms</w:t>
        <w:br/>
      </w:r>
      <w:r>
        <w:rPr>
          <w:rFonts w:ascii="Times New Roman"/>
          <w:sz w:val="20"/>
        </w:rPr>
        <w:t>Activity Type : New</w:t>
        <w:br/>
      </w:r>
      <w:r>
        <w:rPr>
          <w:rFonts w:ascii="Times New Roman"/>
          <w:sz w:val="20"/>
        </w:rPr>
        <w:t>HAPS Outcome : A04.02 Describe the location of body structures, using appropriate directional termino</w:t>
        <w:br/>
      </w:r>
      <w:r>
        <w:rPr>
          <w:rFonts w:ascii="Times New Roman"/>
          <w:sz w:val="20"/>
        </w:rPr>
        <w:t>HAPS Outcome : A04.01 List and define the major directional terms used in anatomy.</w:t>
        <w:br/>
      </w:r>
      <w:r>
        <w:rPr>
          <w:rFonts w:ascii="Times New Roman"/>
          <w:sz w:val="20"/>
        </w:rPr>
        <w:t>HAPS Outcome : A03.02 List and describe the location of the major anatomical regions of the body.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71)</w:t>
        <w:tab/>
      </w:r>
      <w:r>
        <w:rPr>
          <w:rFonts w:ascii="Times New Roman"/>
          <w:sz w:val="24"/>
        </w:rPr>
        <w:t>Paired organs that are bilateral, on the left and right side of the body, would be separated by a midsagittal section.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3. Apply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Learning Outcome : 01.08.01 Properly use the terms that describe relative positions, body sections, a</w:t>
        <w:br/>
      </w:r>
      <w:r>
        <w:rPr>
          <w:rFonts w:ascii="Times New Roman"/>
          <w:sz w:val="20"/>
        </w:rPr>
        <w:t>Section : 01.08 Anatomical Terminology</w:t>
        <w:br/>
      </w:r>
      <w:r>
        <w:rPr>
          <w:rFonts w:ascii="Times New Roman"/>
          <w:sz w:val="20"/>
        </w:rPr>
        <w:t>HAPS Topic : Module A02 Body planes and sections</w:t>
        <w:br/>
      </w:r>
      <w:r>
        <w:rPr>
          <w:rFonts w:ascii="Times New Roman"/>
          <w:sz w:val="20"/>
        </w:rPr>
        <w:t>HAPS Outcome : A02.01 Identify and define the anatomic planes in which a body might be viewed.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72)</w:t>
        <w:tab/>
      </w:r>
      <w:r>
        <w:rPr>
          <w:rFonts w:ascii="Times New Roman"/>
          <w:sz w:val="24"/>
        </w:rPr>
        <w:t>The transition from a hunter-gatherer to an agricultural lifestyle greatly changed the types of diseases and injuries that early peoples suffered.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Section : 01.01 Origins of Medical Science</w:t>
        <w:br/>
      </w:r>
      <w:r>
        <w:rPr>
          <w:rFonts w:ascii="Times New Roman"/>
          <w:sz w:val="20"/>
        </w:rPr>
        <w:t>Learning Outcome : 01.01.01 Identify some of the early discoveries that led to our current understand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73)</w:t>
        <w:tab/>
      </w:r>
      <w:r>
        <w:rPr>
          <w:rFonts w:ascii="Times New Roman"/>
          <w:sz w:val="24"/>
        </w:rPr>
        <w:t>Patterns of growth in preserved bones and tooth decay reflect the health of the people of which they were a part.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3. Apply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Section : 01.01 Origins of Medical Science</w:t>
        <w:br/>
      </w:r>
      <w:r>
        <w:rPr>
          <w:rFonts w:ascii="Times New Roman"/>
          <w:sz w:val="20"/>
        </w:rPr>
        <w:t>Learning Outcome : 01.01.01 Identify some of the early discoveries that led to our current understand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74)</w:t>
        <w:tab/>
      </w:r>
      <w:r>
        <w:rPr>
          <w:rFonts w:ascii="Times New Roman"/>
          <w:sz w:val="24"/>
        </w:rPr>
        <w:t>The field of medicine arose as early healers abandoned superstitions and ideas about magic and started using natural chemicals and wondering why they were effective at treating illness.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3. Apply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Section : 01.01 Origins of Medical Science</w:t>
        <w:br/>
      </w:r>
      <w:r>
        <w:rPr>
          <w:rFonts w:ascii="Times New Roman"/>
          <w:sz w:val="20"/>
        </w:rPr>
        <w:t>Learning Outcome : 01.01.01 Identify some of the early discoveries that led to our current understand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75)</w:t>
        <w:tab/>
      </w:r>
      <w:r>
        <w:rPr>
          <w:rFonts w:ascii="Times New Roman"/>
          <w:b w:val="false"/>
          <w:i w:val="false"/>
          <w:color w:val="000000"/>
          <w:sz w:val="24"/>
        </w:rPr>
        <w:t>Cadaver dissection is against the law in the United States.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3. Apply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Section : 01.01 Origins of Medical Science</w:t>
        <w:br/>
      </w:r>
      <w:r>
        <w:rPr>
          <w:rFonts w:ascii="Times New Roman"/>
          <w:sz w:val="20"/>
        </w:rPr>
        <w:t>Learning Outcome : 01.01.01 Identify some of the early discoveries that led to our current understand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76)</w:t>
        <w:tab/>
      </w:r>
      <w:r>
        <w:rPr>
          <w:rFonts w:ascii="Times New Roman"/>
          <w:sz w:val="24"/>
        </w:rPr>
        <w:t>The anatomy of a body part is closely related to its physiology.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Section : 01.02 Anatomy and Physiology</w:t>
        <w:br/>
      </w:r>
      <w:r>
        <w:rPr>
          <w:rFonts w:ascii="Times New Roman"/>
          <w:sz w:val="20"/>
        </w:rPr>
        <w:t>Learning Outcome : 01.02.01 Explain how anatomy and physiology are related.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HAPS Topic : Module A05 Basic terminology.</w:t>
        <w:br/>
      </w:r>
      <w:r>
        <w:rPr>
          <w:rFonts w:ascii="Times New Roman"/>
          <w:sz w:val="20"/>
        </w:rPr>
        <w:t>HAPS Outcome : A05.02 Give specific examples to show the interrelationship between anatomy and physio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77)</w:t>
        <w:tab/>
      </w:r>
      <w:r>
        <w:rPr>
          <w:rFonts w:ascii="Times New Roman"/>
          <w:sz w:val="24"/>
        </w:rPr>
        <w:t>We know all there is to know about the structure and function of the human body.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Section : 01.02 Anatomy and Physiology</w:t>
        <w:br/>
      </w:r>
      <w:r>
        <w:rPr>
          <w:rFonts w:ascii="Times New Roman"/>
          <w:sz w:val="20"/>
        </w:rPr>
        <w:t>Learning Outcome : 01.02.01 Explain how anatomy and physiology are related.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HAPS Topic : Module A05 Basic terminology.</w:t>
        <w:br/>
      </w:r>
      <w:r>
        <w:rPr>
          <w:rFonts w:ascii="Times New Roman"/>
          <w:sz w:val="20"/>
        </w:rPr>
        <w:t>HAPS Outcome : A05.02 Give specific examples to show the interrelationship between anatomy and physio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78)</w:t>
        <w:tab/>
      </w:r>
      <w:r>
        <w:rPr>
          <w:rFonts w:ascii="Times New Roman"/>
          <w:sz w:val="24"/>
        </w:rPr>
        <w:t>Cells with similar functions aggregate into organelles.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Section : 01.03 Levels of Organization</w:t>
        <w:br/>
      </w:r>
      <w:r>
        <w:rPr>
          <w:rFonts w:ascii="Times New Roman"/>
          <w:sz w:val="20"/>
        </w:rPr>
        <w:t>Learning Outcome : 01.03.01 List the levels of organization in the human body and the characteristics</w:t>
        <w:br/>
      </w:r>
      <w:r>
        <w:rPr>
          <w:rFonts w:ascii="Times New Roman"/>
          <w:sz w:val="20"/>
        </w:rPr>
        <w:t>HAPS Topic : Module A06 Levels of organization</w:t>
        <w:br/>
      </w:r>
      <w:r>
        <w:rPr>
          <w:rFonts w:ascii="Times New Roman"/>
          <w:sz w:val="20"/>
        </w:rPr>
        <w:t>HAPS Outcome : A06.01 Describe, in order from simplest to most complex, the major levels of organizat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79)</w:t>
        <w:tab/>
      </w:r>
      <w:r>
        <w:rPr>
          <w:rFonts w:ascii="Times New Roman"/>
          <w:sz w:val="24"/>
        </w:rPr>
        <w:t>Macromolecules are built of atoms.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Section : 01.03 Levels of Organization</w:t>
        <w:br/>
      </w:r>
      <w:r>
        <w:rPr>
          <w:rFonts w:ascii="Times New Roman"/>
          <w:sz w:val="20"/>
        </w:rPr>
        <w:t>Learning Outcome : 01.03.01 List the levels of organization in the human body and the characteristics</w:t>
        <w:br/>
      </w:r>
      <w:r>
        <w:rPr>
          <w:rFonts w:ascii="Times New Roman"/>
          <w:sz w:val="20"/>
        </w:rPr>
        <w:t>HAPS Topic : Module A06 Levels of organization</w:t>
        <w:br/>
      </w:r>
      <w:r>
        <w:rPr>
          <w:rFonts w:ascii="Times New Roman"/>
          <w:sz w:val="20"/>
        </w:rPr>
        <w:t>HAPS Outcome : A06.01 Describe, in order from simplest to most complex, the major levels of organizat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80)</w:t>
        <w:tab/>
      </w:r>
      <w:r>
        <w:rPr>
          <w:rFonts w:ascii="Times New Roman"/>
          <w:sz w:val="24"/>
        </w:rPr>
        <w:t>Organ systems consist of organs, which consist of tissues.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Section : 01.03 Levels of Organization</w:t>
        <w:br/>
      </w:r>
      <w:r>
        <w:rPr>
          <w:rFonts w:ascii="Times New Roman"/>
          <w:sz w:val="20"/>
        </w:rPr>
        <w:t>Learning Outcome : 01.03.01 List the levels of organization in the human body and the characteristics</w:t>
        <w:br/>
      </w:r>
      <w:r>
        <w:rPr>
          <w:rFonts w:ascii="Times New Roman"/>
          <w:sz w:val="20"/>
        </w:rPr>
        <w:t>HAPS Topic : Module A06 Levels of organization</w:t>
        <w:br/>
      </w:r>
      <w:r>
        <w:rPr>
          <w:rFonts w:ascii="Times New Roman"/>
          <w:sz w:val="20"/>
        </w:rPr>
        <w:t>HAPS Outcome : A06.01 Describe, in order from simplest to most complex, the major levels of organizat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81)</w:t>
        <w:tab/>
      </w:r>
      <w:r>
        <w:rPr>
          <w:rFonts w:ascii="Times New Roman"/>
          <w:sz w:val="24"/>
        </w:rPr>
        <w:t>A cell is the basic unit of structure and function of an organism.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Section : 01.03 Levels of Organization</w:t>
        <w:br/>
      </w:r>
      <w:r>
        <w:rPr>
          <w:rFonts w:ascii="Times New Roman"/>
          <w:sz w:val="20"/>
        </w:rPr>
        <w:t>Learning Outcome : 01.03.01 List the levels of organization in the human body and the characteristics</w:t>
        <w:br/>
      </w:r>
      <w:r>
        <w:rPr>
          <w:rFonts w:ascii="Times New Roman"/>
          <w:sz w:val="20"/>
        </w:rPr>
        <w:t>HAPS Topic : Module A06 Levels of organization</w:t>
        <w:br/>
      </w:r>
      <w:r>
        <w:rPr>
          <w:rFonts w:ascii="Times New Roman"/>
          <w:sz w:val="20"/>
        </w:rPr>
        <w:t>HAPS Outcome : A06.01 Describe, in order from simplest to most complex, the major levels of organizat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82)</w:t>
        <w:tab/>
      </w:r>
      <w:r>
        <w:rPr>
          <w:rFonts w:ascii="Times New Roman"/>
          <w:sz w:val="24"/>
        </w:rPr>
        <w:t>The chemical reaction of blood oxygenation is an example of a metabolic process.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3. Apply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Learning Outcome : 01.05.01 List and describe the major characteristics of life.</w:t>
        <w:br/>
      </w:r>
      <w:r>
        <w:rPr>
          <w:rFonts w:ascii="Times New Roman"/>
          <w:sz w:val="20"/>
        </w:rPr>
        <w:t>Section : 01.05 The Characteristics and Maintenance of Life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83)</w:t>
        <w:tab/>
      </w:r>
      <w:r>
        <w:rPr>
          <w:rFonts w:ascii="Times New Roman"/>
          <w:sz w:val="24"/>
        </w:rPr>
        <w:t>Absorption is the ability to exhale carbon dioxide.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Learning Outcome : 01.05.01 List and describe the major characteristics of life.</w:t>
        <w:br/>
      </w:r>
      <w:r>
        <w:rPr>
          <w:rFonts w:ascii="Times New Roman"/>
          <w:sz w:val="20"/>
        </w:rPr>
        <w:t>Section : 01.05 The Characteristics and Maintenance of Life</w:t>
        <w:br/>
      </w:r>
      <w:r>
        <w:rPr>
          <w:rFonts w:ascii="Times New Roman"/>
          <w:sz w:val="20"/>
        </w:rPr>
        <w:t>HAPS Topic : Module A05 Basic terminology.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84)</w:t>
        <w:tab/>
      </w:r>
      <w:r>
        <w:rPr>
          <w:rFonts w:ascii="Times New Roman"/>
          <w:sz w:val="24"/>
        </w:rPr>
        <w:t>Reproduction is the change in body characteristics over time.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Learning Outcome : 01.05.01 List and describe the major characteristics of life.</w:t>
        <w:br/>
      </w:r>
      <w:r>
        <w:rPr>
          <w:rFonts w:ascii="Times New Roman"/>
          <w:sz w:val="20"/>
        </w:rPr>
        <w:t>Section : 01.05 The Characteristics and Maintenance of Life</w:t>
        <w:br/>
      </w:r>
      <w:r>
        <w:rPr>
          <w:rFonts w:ascii="Times New Roman"/>
          <w:sz w:val="20"/>
        </w:rPr>
        <w:t>HAPS Topic : Module A05 Basic terminology.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85)</w:t>
        <w:tab/>
      </w:r>
      <w:r>
        <w:rPr>
          <w:rFonts w:ascii="Times New Roman"/>
          <w:sz w:val="24"/>
        </w:rPr>
        <w:t>Oxygen is the primary raw material for new living material.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Learning Outcome : 01.05.02 Give examples of metabolism.</w:t>
        <w:br/>
      </w:r>
      <w:r>
        <w:rPr>
          <w:rFonts w:ascii="Times New Roman"/>
          <w:sz w:val="20"/>
        </w:rPr>
        <w:t>Section : 01.05 The Characteristics and Maintenance of Life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86)</w:t>
        <w:tab/>
      </w:r>
      <w:r>
        <w:rPr>
          <w:rFonts w:ascii="Times New Roman"/>
          <w:sz w:val="24"/>
        </w:rPr>
        <w:t>Temperature is a form of energy, whereas heat is a measurement of the intensity of the temperature.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Learning Outcome : 01.05.03 List and describe the major requirements of organisms.</w:t>
        <w:br/>
      </w:r>
      <w:r>
        <w:rPr>
          <w:rFonts w:ascii="Times New Roman"/>
          <w:sz w:val="20"/>
        </w:rPr>
        <w:t>Section : 01.05 The Characteristics and Maintenance of Life</w:t>
        <w:br/>
      </w:r>
      <w:r>
        <w:rPr>
          <w:rFonts w:ascii="Times New Roman"/>
          <w:sz w:val="20"/>
        </w:rPr>
        <w:t>HAPS Topic : Module A05 Basic terminology.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87)</w:t>
        <w:tab/>
      </w:r>
      <w:r>
        <w:rPr>
          <w:rFonts w:ascii="Times New Roman"/>
          <w:sz w:val="24"/>
        </w:rPr>
        <w:t>Homeostasis is the maintenance of an unstable internal environment.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Learning Outcome : 01.05.04 Explain the importance of homeostasis to survival.</w:t>
        <w:br/>
      </w:r>
      <w:r>
        <w:rPr>
          <w:rFonts w:ascii="Times New Roman"/>
          <w:sz w:val="20"/>
        </w:rPr>
        <w:t>Section : 01.05 The Characteristics and Maintenance of Life</w:t>
        <w:br/>
      </w:r>
      <w:r>
        <w:rPr>
          <w:rFonts w:ascii="Times New Roman"/>
          <w:sz w:val="20"/>
        </w:rPr>
        <w:t>Section : 01.04 Core Themes in Anatomy and Physiology</w:t>
        <w:br/>
      </w:r>
      <w:r>
        <w:rPr>
          <w:rFonts w:ascii="Times New Roman"/>
          <w:sz w:val="20"/>
        </w:rPr>
        <w:t>HAPS Topic : Module B01 Definition</w:t>
        <w:br/>
      </w:r>
      <w:r>
        <w:rPr>
          <w:rFonts w:ascii="Times New Roman"/>
          <w:sz w:val="20"/>
        </w:rPr>
        <w:t>HAPS Outcome : B01.01 Define homeostasis.</w:t>
        <w:br/>
      </w:r>
      <w:r>
        <w:rPr>
          <w:rFonts w:ascii="Times New Roman"/>
          <w:sz w:val="20"/>
        </w:rPr>
        <w:t>Learning Outcome : 01.04.01 List and describe the key concepts in anatomy and physiology.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88)</w:t>
        <w:tab/>
      </w:r>
      <w:r>
        <w:rPr>
          <w:rFonts w:ascii="Times New Roman"/>
          <w:sz w:val="24"/>
        </w:rPr>
        <w:t>The maintenance of a steady body temperature in the face of fluctuating environmental conditions illustrates homeostasis.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Learning Outcome : 01.05.04 Explain the importance of homeostasis to survival.</w:t>
        <w:br/>
      </w:r>
      <w:r>
        <w:rPr>
          <w:rFonts w:ascii="Times New Roman"/>
          <w:sz w:val="20"/>
        </w:rPr>
        <w:t>Section : 01.05 The Characteristics and Maintenance of Life</w:t>
        <w:br/>
      </w:r>
      <w:r>
        <w:rPr>
          <w:rFonts w:ascii="Times New Roman"/>
          <w:sz w:val="20"/>
        </w:rPr>
        <w:t>Section : 01.04 Core Themes in Anatomy and Physiology</w:t>
        <w:br/>
      </w:r>
      <w:r>
        <w:rPr>
          <w:rFonts w:ascii="Times New Roman"/>
          <w:sz w:val="20"/>
        </w:rPr>
        <w:t>HAPS Topic : Module B01 Definition</w:t>
        <w:br/>
      </w:r>
      <w:r>
        <w:rPr>
          <w:rFonts w:ascii="Times New Roman"/>
          <w:sz w:val="20"/>
        </w:rPr>
        <w:t>HAPS Outcome : B01.01 Define homeostasis.</w:t>
        <w:br/>
      </w:r>
      <w:r>
        <w:rPr>
          <w:rFonts w:ascii="Times New Roman"/>
          <w:sz w:val="20"/>
        </w:rPr>
        <w:t>HAPS Outcome : B01.03 List the main physiological variables for which the body attempts to maintain h</w:t>
        <w:br/>
      </w:r>
      <w:r>
        <w:rPr>
          <w:rFonts w:ascii="Times New Roman"/>
          <w:sz w:val="20"/>
        </w:rPr>
        <w:t>Learning Outcome : 01.04.01 List and describe the key concepts in anatomy and physiology.</w:t>
        <w:br/>
      </w:r>
      <w:r>
        <w:rPr>
          <w:rFonts w:ascii="Times New Roman"/>
          <w:sz w:val="20"/>
        </w:rPr>
        <w:t>Learning Outcome : 01.04.02 List and describe the underlying mechanisms in anatomy and physiology.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89)</w:t>
        <w:tab/>
      </w:r>
      <w:r>
        <w:rPr>
          <w:rFonts w:ascii="Times New Roman"/>
          <w:sz w:val="24"/>
        </w:rPr>
        <w:t>The diaphragm separates the thoracic and the abdominopelvic cavities.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Section : 01.06 Organization of the Human Body</w:t>
        <w:br/>
      </w:r>
      <w:r>
        <w:rPr>
          <w:rFonts w:ascii="Times New Roman"/>
          <w:sz w:val="20"/>
        </w:rPr>
        <w:t>Learning Outcome : 01.06.01 Identify the locations of the major body cavities.</w:t>
        <w:br/>
      </w:r>
      <w:r>
        <w:rPr>
          <w:rFonts w:ascii="Times New Roman"/>
          <w:sz w:val="20"/>
        </w:rPr>
        <w:t>Learning Outcome : 01.06.02 List the organs located in each major body cavity.</w:t>
        <w:br/>
      </w:r>
      <w:r>
        <w:rPr>
          <w:rFonts w:ascii="Times New Roman"/>
          <w:sz w:val="20"/>
        </w:rPr>
        <w:t>HAPS Topic : Module A03 Body cavities and regions</w:t>
        <w:br/>
      </w:r>
      <w:r>
        <w:rPr>
          <w:rFonts w:ascii="Times New Roman"/>
          <w:sz w:val="20"/>
        </w:rPr>
        <w:t>HAPS Outcome : A03.01 Describe the location of the body cavities and identify the major organs found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90)</w:t>
        <w:tab/>
      </w:r>
      <w:r>
        <w:rPr>
          <w:rFonts w:ascii="Times New Roman"/>
          <w:sz w:val="24"/>
        </w:rPr>
        <w:t>The parietal pericardium is attached to the surface of the heart.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Section : 01.06 Organization of the Human Body</w:t>
        <w:br/>
      </w:r>
      <w:r>
        <w:rPr>
          <w:rFonts w:ascii="Times New Roman"/>
          <w:sz w:val="20"/>
        </w:rPr>
        <w:t>Learning Outcome : 01.06.03 Name and identify the locations of the membranes associated with the thor</w:t>
        <w:br/>
      </w:r>
      <w:r>
        <w:rPr>
          <w:rFonts w:ascii="Times New Roman"/>
          <w:sz w:val="20"/>
        </w:rPr>
        <w:t>HAPS Topic : Module A03 Body cavities and regions</w:t>
        <w:br/>
      </w:r>
      <w:r>
        <w:rPr>
          <w:rFonts w:ascii="Times New Roman"/>
          <w:sz w:val="20"/>
        </w:rPr>
        <w:t>HAPS Outcome : A03.01 Describe the location of the body cavities and identify the major organs found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91)</w:t>
        <w:tab/>
      </w:r>
      <w:r>
        <w:rPr>
          <w:rFonts w:ascii="Times New Roman"/>
          <w:sz w:val="24"/>
        </w:rPr>
        <w:t>The organ systems responsible for integration and coordination are the nervous and endocrine systems.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Section : 01.06 Organization of the Human Body</w:t>
        <w:br/>
      </w:r>
      <w:r>
        <w:rPr>
          <w:rFonts w:ascii="Times New Roman"/>
          <w:sz w:val="20"/>
        </w:rPr>
        <w:t>Learning Outcome : 01.06.05 Describe the general function of each organ system.</w:t>
        <w:br/>
      </w:r>
      <w:r>
        <w:rPr>
          <w:rFonts w:ascii="Times New Roman"/>
          <w:sz w:val="20"/>
        </w:rPr>
        <w:t>HAPS Topic : Module A07 Survey of body systems</w:t>
        <w:br/>
      </w:r>
      <w:r>
        <w:rPr>
          <w:rFonts w:ascii="Times New Roman"/>
          <w:sz w:val="20"/>
        </w:rPr>
        <w:t>HAPS Outcome : A07.02 Describe the major functions of each organ system.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92)</w:t>
        <w:tab/>
      </w:r>
      <w:r>
        <w:rPr>
          <w:rFonts w:ascii="Times New Roman"/>
          <w:sz w:val="24"/>
        </w:rPr>
        <w:t>Kidneys are part of the lymphatic system.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Section : 01.06 Organization of the Human Body</w:t>
        <w:br/>
      </w:r>
      <w:r>
        <w:rPr>
          <w:rFonts w:ascii="Times New Roman"/>
          <w:sz w:val="20"/>
        </w:rPr>
        <w:t>Learning Outcome : 01.06.04 Name the major organ systems, and list the organs associated with each.</w:t>
        <w:br/>
      </w:r>
      <w:r>
        <w:rPr>
          <w:rFonts w:ascii="Times New Roman"/>
          <w:sz w:val="20"/>
        </w:rPr>
        <w:t>HAPS Topic : Module A07 Survey of body systems</w:t>
        <w:br/>
      </w:r>
      <w:r>
        <w:rPr>
          <w:rFonts w:ascii="Times New Roman"/>
          <w:sz w:val="20"/>
        </w:rPr>
        <w:t>HAPS Outcome : A07.01 List the organ systems of the human body and their major components.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93)</w:t>
        <w:tab/>
      </w:r>
      <w:r>
        <w:rPr>
          <w:rFonts w:ascii="Times New Roman"/>
          <w:sz w:val="24"/>
        </w:rPr>
        <w:t>The muscular system is responsible for body movements, maintenance of posture, and production of body heat.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Section : 01.06 Organization of the Human Body</w:t>
        <w:br/>
      </w:r>
      <w:r>
        <w:rPr>
          <w:rFonts w:ascii="Times New Roman"/>
          <w:sz w:val="20"/>
        </w:rPr>
        <w:t>Learning Outcome : 01.06.05 Describe the general function of each organ system.</w:t>
        <w:br/>
      </w:r>
      <w:r>
        <w:rPr>
          <w:rFonts w:ascii="Times New Roman"/>
          <w:sz w:val="20"/>
        </w:rPr>
        <w:t>HAPS Topic : Module A07 Survey of body systems</w:t>
        <w:br/>
      </w:r>
      <w:r>
        <w:rPr>
          <w:rFonts w:ascii="Times New Roman"/>
          <w:sz w:val="20"/>
        </w:rPr>
        <w:t>HAPS Outcome : A07.02 Describe the major functions of each organ system.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94)</w:t>
        <w:tab/>
      </w:r>
      <w:r>
        <w:rPr>
          <w:rFonts w:ascii="Times New Roman"/>
          <w:sz w:val="24"/>
        </w:rPr>
        <w:t>The digestive system filters wastes from the blood.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Section : 01.06 Organization of the Human Body</w:t>
        <w:br/>
      </w:r>
      <w:r>
        <w:rPr>
          <w:rFonts w:ascii="Times New Roman"/>
          <w:sz w:val="20"/>
        </w:rPr>
        <w:t>Learning Outcome : 01.06.05 Describe the general function of each organ system.</w:t>
        <w:br/>
      </w:r>
      <w:r>
        <w:rPr>
          <w:rFonts w:ascii="Times New Roman"/>
          <w:sz w:val="20"/>
        </w:rPr>
        <w:t>HAPS Topic : Module A07 Survey of body systems</w:t>
        <w:br/>
      </w:r>
      <w:r>
        <w:rPr>
          <w:rFonts w:ascii="Times New Roman"/>
          <w:sz w:val="20"/>
        </w:rPr>
        <w:t>HAPS Outcome : A07.02 Describe the major functions of each organ system.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95)</w:t>
        <w:tab/>
      </w:r>
      <w:r>
        <w:rPr>
          <w:rFonts w:ascii="Times New Roman"/>
          <w:sz w:val="24"/>
        </w:rPr>
        <w:t>The parietal pleura is a visceral membrane.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Section : 01.06 Organization of the Human Body</w:t>
        <w:br/>
      </w:r>
      <w:r>
        <w:rPr>
          <w:rFonts w:ascii="Times New Roman"/>
          <w:sz w:val="20"/>
        </w:rPr>
        <w:t>Learning Outcome : 01.06.04 Name the major organ systems, and list the organs associated with each.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96)</w:t>
        <w:tab/>
      </w:r>
      <w:r>
        <w:rPr>
          <w:rFonts w:ascii="Times New Roman"/>
          <w:sz w:val="24"/>
        </w:rPr>
        <w:t>Aging begins in the fetus.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Learning Outcome : 01.07.01 Identify changes related to aging, from the microscopic to the whole-body</w:t>
        <w:br/>
      </w:r>
      <w:r>
        <w:rPr>
          <w:rFonts w:ascii="Times New Roman"/>
          <w:sz w:val="20"/>
        </w:rPr>
        <w:t>Section : 01.07 Life-Span Changes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2. Understand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97)</w:t>
        <w:tab/>
      </w:r>
      <w:r>
        <w:rPr>
          <w:rFonts w:ascii="Times New Roman"/>
          <w:sz w:val="24"/>
        </w:rPr>
        <w:t>Chromosomes get longeras a cell ages.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Learning Outcome : 01.07.01 Identify changes related to aging, from the microscopic to the whole-body</w:t>
        <w:br/>
      </w:r>
      <w:r>
        <w:rPr>
          <w:rFonts w:ascii="Times New Roman"/>
          <w:sz w:val="20"/>
        </w:rPr>
        <w:t>Section : 01.07 Life-Span Changes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2. Understand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98)</w:t>
        <w:tab/>
      </w:r>
      <w:r>
        <w:rPr>
          <w:rFonts w:ascii="Times New Roman"/>
          <w:sz w:val="24"/>
        </w:rPr>
        <w:t>Ceroid pigments and lipofuscin accumulate with aging, impairing the ability of a cell to withstand the damaging effects of oxygen free radicals.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Learning Outcome : 01.07.01 Identify changes related to aging, from the microscopic to the whole-body</w:t>
        <w:br/>
      </w:r>
      <w:r>
        <w:rPr>
          <w:rFonts w:ascii="Times New Roman"/>
          <w:sz w:val="20"/>
        </w:rPr>
        <w:t>Section : 01.07 Life-Span Changes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Bloom's : 1. Remember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99)</w:t>
        <w:tab/>
      </w:r>
      <w:r>
        <w:rPr>
          <w:rFonts w:ascii="Times New Roman"/>
          <w:sz w:val="24"/>
        </w:rPr>
        <w:t>The ears are lateral to the eyes.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3. Apply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Learning Outcome : 01.08.01 Properly use the terms that describe relative positions, body sections, a</w:t>
        <w:br/>
      </w:r>
      <w:r>
        <w:rPr>
          <w:rFonts w:ascii="Times New Roman"/>
          <w:sz w:val="20"/>
        </w:rPr>
        <w:t>Section : 01.08 Anatomical Terminology</w:t>
        <w:br/>
      </w:r>
      <w:r>
        <w:rPr>
          <w:rFonts w:ascii="Times New Roman"/>
          <w:sz w:val="20"/>
        </w:rPr>
        <w:t>HAPS Topic : Module A04 Directional terms</w:t>
        <w:br/>
      </w:r>
      <w:r>
        <w:rPr>
          <w:rFonts w:ascii="Times New Roman"/>
          <w:sz w:val="20"/>
        </w:rPr>
        <w:t>HAPS Outcome : A04.02 Describe the location of body structures, using appropriate directional termino</w:t>
        <w:br/>
      </w:r>
      <w:r>
        <w:rPr>
          <w:rFonts w:ascii="Times New Roman"/>
          <w:sz w:val="20"/>
        </w:rPr>
        <w:t>HAPS Outcome : A04.01 List and define the major directional terms used in anatomy.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100)</w:t>
        <w:tab/>
      </w:r>
      <w:r>
        <w:rPr>
          <w:rFonts w:ascii="Times New Roman"/>
          <w:sz w:val="24"/>
        </w:rPr>
        <w:t>The elbow is distal to the wrist.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3. Apply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Learning Outcome : 01.08.01 Properly use the terms that describe relative positions, body sections, a</w:t>
        <w:br/>
      </w:r>
      <w:r>
        <w:rPr>
          <w:rFonts w:ascii="Times New Roman"/>
          <w:sz w:val="20"/>
        </w:rPr>
        <w:t>Section : 01.08 Anatomical Terminology</w:t>
        <w:br/>
      </w:r>
      <w:r>
        <w:rPr>
          <w:rFonts w:ascii="Times New Roman"/>
          <w:sz w:val="20"/>
        </w:rPr>
        <w:t>HAPS Topic : Module A04 Directional terms</w:t>
        <w:br/>
      </w:r>
      <w:r>
        <w:rPr>
          <w:rFonts w:ascii="Times New Roman"/>
          <w:sz w:val="20"/>
        </w:rPr>
        <w:t>HAPS Outcome : A04.02 Describe the location of body structures, using appropriate directional termino</w:t>
        <w:br/>
      </w:r>
      <w:r>
        <w:rPr>
          <w:rFonts w:ascii="Times New Roman"/>
          <w:sz w:val="20"/>
        </w:rPr>
        <w:t>HAPS Outcome : A04.01 List and define the major directional terms used in anatomy.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101)</w:t>
        <w:tab/>
      </w:r>
      <w:r>
        <w:rPr>
          <w:rFonts w:ascii="Times New Roman"/>
          <w:sz w:val="24"/>
        </w:rPr>
        <w:t>A body in the anatomical position is lying down, as a cadaver would be positioned.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3. Apply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Learning Outcome : 01.08.01 Properly use the terms that describe relative positions, body sections, a</w:t>
        <w:br/>
      </w:r>
      <w:r>
        <w:rPr>
          <w:rFonts w:ascii="Times New Roman"/>
          <w:sz w:val="20"/>
        </w:rPr>
        <w:t>Section : 01.08 Anatomical Terminology</w:t>
        <w:br/>
      </w:r>
      <w:r>
        <w:rPr>
          <w:rFonts w:ascii="Times New Roman"/>
          <w:sz w:val="20"/>
        </w:rPr>
        <w:t>HAPS Topic : Module A01 Anatomical position</w:t>
        <w:br/>
      </w:r>
      <w:r>
        <w:rPr>
          <w:rFonts w:ascii="Times New Roman"/>
          <w:sz w:val="20"/>
        </w:rPr>
        <w:t>HAPS Outcome : A01.01 Describe the human body in anatomical position.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102)</w:t>
        <w:tab/>
      </w:r>
      <w:r>
        <w:rPr>
          <w:rFonts w:ascii="Times New Roman"/>
          <w:b w:val="false"/>
          <w:i w:val="false"/>
          <w:color w:val="000000"/>
          <w:sz w:val="24"/>
        </w:rPr>
        <w:t>The following list accurately represents levels of organization in the body from smallest to largest: nucleus → chromosome → liver cell→ liver epithelial tissue → liver→ digestive system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3. Apply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Section : 01.03 Levels of Organization</w:t>
        <w:br/>
      </w:r>
      <w:r>
        <w:rPr>
          <w:rFonts w:ascii="Times New Roman"/>
          <w:sz w:val="20"/>
        </w:rPr>
        <w:t>Learning Outcome : 01.03.01 List the levels of organization in the human body and the characteristics</w:t>
        <w:br/>
      </w:r>
      <w:r>
        <w:rPr>
          <w:rFonts w:ascii="Times New Roman"/>
          <w:sz w:val="20"/>
        </w:rPr>
        <w:t>HAPS Topic : Module A06 Levels of organization</w:t>
        <w:br/>
      </w:r>
      <w:r>
        <w:rPr>
          <w:rFonts w:ascii="Times New Roman"/>
          <w:sz w:val="20"/>
        </w:rPr>
        <w:t>HAPS Outcome : A06.02 Give an example of each level of organization.</w:t>
        <w:br/>
      </w:r>
      <w:r>
        <w:rPr>
          <w:rFonts w:ascii="Times New Roman"/>
          <w:sz w:val="20"/>
        </w:rPr>
        <w:t>HAPS Outcome : A06.01 Describe, in order from simplest to most complex, the major levels of organizat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103)</w:t>
        <w:tab/>
      </w:r>
      <w:r>
        <w:rPr>
          <w:rFonts w:ascii="Times New Roman"/>
          <w:sz w:val="24"/>
        </w:rPr>
        <w:t>The head is superior to the neck.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3. Apply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Learning Outcome : 01.08.01 Properly use the terms that describe relative positions, body sections, a</w:t>
        <w:br/>
      </w:r>
      <w:r>
        <w:rPr>
          <w:rFonts w:ascii="Times New Roman"/>
          <w:sz w:val="20"/>
        </w:rPr>
        <w:t>Section : 01.08 Anatomical Terminology</w:t>
        <w:br/>
      </w:r>
      <w:r>
        <w:rPr>
          <w:rFonts w:ascii="Times New Roman"/>
          <w:sz w:val="20"/>
        </w:rPr>
        <w:t>HAPS Topic : Module A04 Directional terms</w:t>
        <w:br/>
      </w:r>
      <w:r>
        <w:rPr>
          <w:rFonts w:ascii="Times New Roman"/>
          <w:sz w:val="20"/>
        </w:rPr>
        <w:t>HAPS Outcome : A04.02 Describe the location of body structures, using appropriate directional termino</w:t>
        <w:br/>
      </w:r>
      <w:r>
        <w:rPr>
          <w:rFonts w:ascii="Times New Roman"/>
          <w:sz w:val="20"/>
        </w:rPr>
        <w:t>HAPS Outcome : A04.01 List and define the major directional terms used in anatomy.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104)</w:t>
        <w:tab/>
      </w:r>
      <w:r>
        <w:rPr>
          <w:rFonts w:ascii="Times New Roman"/>
          <w:sz w:val="24"/>
        </w:rPr>
        <w:t>An older adult would be less vulnerable to emerging influenzas and other seasonal viruses due to increased cell efficiency and heightened cell division.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3. Apply</w:t>
        <w:br/>
      </w:r>
      <w:r>
        <w:rPr>
          <w:rFonts w:ascii="Times New Roman"/>
          <w:sz w:val="20"/>
        </w:rPr>
        <w:t>Learning Outcome : 01.07.01 Identify changes related to aging, from the microscopic to the whole-body</w:t>
        <w:br/>
      </w:r>
      <w:r>
        <w:rPr>
          <w:rFonts w:ascii="Times New Roman"/>
          <w:sz w:val="20"/>
        </w:rPr>
        <w:t>Section : 01.07 Life-Span Changes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105)</w:t>
        <w:tab/>
      </w:r>
      <w:r>
        <w:rPr>
          <w:rFonts w:ascii="Times New Roman"/>
          <w:sz w:val="24"/>
        </w:rPr>
        <w:t>A researcher has questions about the functions of the greater omentum, a structure found in the abdominal cavity. They begin researching its various functions. This researcher is studying the physiology of the organ.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3. Apply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Section : 01.02 Anatomy and Physiology</w:t>
        <w:br/>
      </w:r>
      <w:r>
        <w:rPr>
          <w:rFonts w:ascii="Times New Roman"/>
          <w:sz w:val="20"/>
        </w:rPr>
        <w:t>Learning Outcome : 01.02.01 Explain how anatomy and physiology are related.</w:t>
        <w:br/>
      </w:r>
      <w:r>
        <w:rPr>
          <w:rFonts w:ascii="Times New Roman"/>
          <w:sz w:val="20"/>
        </w:rPr>
        <w:t>HAPS Topic : Module A05 Basic terminology.</w:t>
        <w:br/>
      </w:r>
      <w:r>
        <w:rPr>
          <w:rFonts w:ascii="Times New Roman"/>
          <w:sz w:val="20"/>
        </w:rPr>
        <w:t>HAPS Outcome : A05.01 Define the terms anatomy and physiology.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106)</w:t>
        <w:tab/>
      </w:r>
      <w:r>
        <w:rPr>
          <w:rFonts w:ascii="Times New Roman"/>
          <w:sz w:val="24"/>
        </w:rPr>
        <w:t>A researcher has questions about the structure of the mesentery, a tissue connecting the intestines to the wall of the abdominal cavity. They begin researching its location, components, and its specific structures. This researcher is studying the physiology of the organ.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3. Apply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Section : 01.02 Anatomy and Physiology</w:t>
        <w:br/>
      </w:r>
      <w:r>
        <w:rPr>
          <w:rFonts w:ascii="Times New Roman"/>
          <w:sz w:val="20"/>
        </w:rPr>
        <w:t>Learning Outcome : 01.02.01 Explain how anatomy and physiology are related.</w:t>
        <w:br/>
      </w:r>
      <w:r>
        <w:rPr>
          <w:rFonts w:ascii="Times New Roman"/>
          <w:sz w:val="20"/>
        </w:rPr>
        <w:t>HAPS Topic : Module A05 Basic terminology.</w:t>
        <w:br/>
      </w:r>
      <w:r>
        <w:rPr>
          <w:rFonts w:ascii="Times New Roman"/>
          <w:sz w:val="20"/>
        </w:rPr>
        <w:t>HAPS Outcome : A05.01 Define the terms anatomy and physiology.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107)</w:t>
        <w:tab/>
      </w:r>
      <w:r>
        <w:rPr>
          <w:rFonts w:ascii="Times New Roman"/>
          <w:sz w:val="24"/>
        </w:rPr>
        <w:t>The integumentary system is superficial to the skeletal system.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3. Apply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  <w:r>
        <w:rPr>
          <w:rFonts w:ascii="Times New Roman"/>
          <w:sz w:val="20"/>
        </w:rPr>
        <w:t>Section : 01.06 Organization of the Human Body</w:t>
        <w:br/>
      </w:r>
      <w:r>
        <w:rPr>
          <w:rFonts w:ascii="Times New Roman"/>
          <w:sz w:val="20"/>
        </w:rPr>
        <w:t>Learning Outcome : 01.06.04 Name the major organ systems, and list the organs associated with each.</w:t>
        <w:br/>
      </w:r>
      <w:r>
        <w:rPr>
          <w:rFonts w:ascii="Times New Roman"/>
          <w:sz w:val="20"/>
        </w:rPr>
        <w:t>Learning Outcome : 01.08.01 Properly use the terms that describe relative positions, body sections, a</w:t>
        <w:br/>
      </w:r>
      <w:r>
        <w:rPr>
          <w:rFonts w:ascii="Times New Roman"/>
          <w:sz w:val="20"/>
        </w:rPr>
        <w:t>Section : 01.08 Anatomical Terminology</w:t>
        <w:br/>
      </w:r>
      <w:r>
        <w:rPr>
          <w:rFonts w:ascii="Times New Roman"/>
          <w:sz w:val="20"/>
        </w:rPr>
        <w:t>HAPS Topic : Module A04 Directional terms</w:t>
        <w:br/>
      </w:r>
      <w:r>
        <w:rPr>
          <w:rFonts w:ascii="Times New Roman"/>
          <w:sz w:val="20"/>
        </w:rPr>
        <w:t>HAPS Topic : Module A07 Survey of body systems</w:t>
        <w:br/>
      </w:r>
      <w:r>
        <w:rPr>
          <w:rFonts w:ascii="Times New Roman"/>
          <w:sz w:val="20"/>
        </w:rPr>
        <w:t>Activity Type : New</w:t>
        <w:br/>
      </w:r>
      <w:r>
        <w:rPr>
          <w:rFonts w:ascii="Times New Roman"/>
          <w:sz w:val="20"/>
        </w:rPr>
        <w:t>HAPS Outcome : A07.01 List the organ systems of the human body and their major components.</w:t>
        <w:br/>
      </w:r>
      <w:r>
        <w:rPr>
          <w:rFonts w:ascii="Times New Roman"/>
          <w:sz w:val="20"/>
        </w:rPr>
        <w:t>HAPS Outcome : A04.02 Describe the location of body structures, using appropriate directional termino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Chapter 01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1) [B, C]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2) [6, 000]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3) twentieth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4) anatomy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physiology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tissue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7) organelle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digestion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growth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10) water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11) negative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pleural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hormones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14) cardiovascular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15) centenarians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16) anatomical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17) sagittal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19)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20)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22)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25)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28)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29)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31)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32)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39)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48)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55)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57)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63)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64)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69)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72)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73)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74)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75)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76)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77)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78)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79)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80)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82)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83)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84)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85)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86)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87)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88)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89)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90)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92)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93)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94)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95)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96)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97)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98)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99)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100)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101)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102)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103)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104)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105)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106)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107) TRUE</w:t>
        <w:br/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    <Relationship Target="numbering.xml" Type="http://schemas.openxmlformats.org/officeDocument/2006/relationships/numbering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