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All of the essential nutrients function as regulators of body processes.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Water is one of the six classes of essential nutrients.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w:t>
        <w:tab/>
      </w:r>
      <w:r>
        <w:rPr>
          <w:rFonts w:ascii="Times New Roman"/>
          <w:sz w:val="24"/>
        </w:rPr>
        <w:t>According to the Food and Health Survey, what is the leading factor that influences food purchases among American consumers?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Healthfulness</w:t>
      </w:r>
      <w:r>
        <w:rPr>
          <w:rFonts w:ascii="Times New Roman"/>
          <w:sz w:val="24"/>
        </w:rPr>
        <w:tab/>
        <w:br/>
        <w:tab/>
      </w:r>
      <w:r>
        <w:rPr>
          <w:rFonts w:ascii="Times New Roman"/>
          <w:sz w:val="24"/>
        </w:rPr>
        <w:t>B)   Convenience</w:t>
      </w:r>
      <w:r>
        <w:rPr>
          <w:rFonts w:ascii="Times New Roman"/>
          <w:sz w:val="24"/>
        </w:rPr>
        <w:br/>
        <w:tab/>
      </w:r>
      <w:r>
        <w:rPr>
          <w:rFonts w:ascii="Times New Roman"/>
          <w:sz w:val="24"/>
        </w:rPr>
        <w:t>C)   Price</w:t>
      </w:r>
      <w:r>
        <w:rPr>
          <w:rFonts w:ascii="Times New Roman"/>
          <w:sz w:val="24"/>
        </w:rPr>
        <w:br/>
        <w:tab/>
      </w:r>
      <w:r>
        <w:rPr>
          <w:rFonts w:ascii="Times New Roman"/>
          <w:sz w:val="24"/>
        </w:rPr>
        <w:t>D)   Taste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Over the past several decades, the consumption of fluid milk in the United States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w:t>
      </w:r>
      <w:r>
        <w:rPr>
          <w:rFonts w:ascii="Times New Roman"/>
          <w:sz w:val="24"/>
        </w:rPr>
        <w:tab/>
        <w:br/>
        <w:tab/>
      </w:r>
      <w:r>
        <w:rPr>
          <w:rFonts w:ascii="Times New Roman"/>
          <w:sz w:val="24"/>
        </w:rPr>
        <w:t>B)   decreased.</w:t>
      </w:r>
      <w:r>
        <w:rPr>
          <w:rFonts w:ascii="Times New Roman"/>
          <w:sz w:val="24"/>
        </w:rPr>
        <w:br/>
        <w:tab/>
      </w:r>
      <w:r>
        <w:rPr>
          <w:rFonts w:ascii="Times New Roman"/>
          <w:sz w:val="24"/>
        </w:rPr>
        <w:t>C)   remained the same.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Studies indicate an association between TV advertising of foods and drinks and _____, especially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dollars spent at restaurants</w:t>
      </w:r>
      <w:r>
        <w:rPr>
          <w:rFonts w:ascii="Times New Roman"/>
          <w:sz w:val="24"/>
        </w:rPr>
        <w:tab/>
        <w:br/>
        <w:tab/>
      </w:r>
      <w:r>
        <w:rPr>
          <w:rFonts w:ascii="Times New Roman"/>
          <w:sz w:val="24"/>
        </w:rPr>
        <w:t>B)   purchase of more nutritious products from grocery stores</w:t>
      </w:r>
      <w:r>
        <w:rPr>
          <w:rFonts w:ascii="Times New Roman"/>
          <w:sz w:val="24"/>
        </w:rPr>
        <w:br/>
        <w:tab/>
      </w:r>
      <w:r>
        <w:rPr>
          <w:rFonts w:ascii="Times New Roman"/>
          <w:sz w:val="24"/>
        </w:rPr>
        <w:t>C)   the prevalence ofchildhood obesity</w:t>
      </w:r>
      <w:r>
        <w:rPr>
          <w:rFonts w:ascii="Times New Roman"/>
          <w:sz w:val="24"/>
        </w:rPr>
        <w:br/>
        <w:tab/>
      </w:r>
      <w:r>
        <w:rPr>
          <w:rFonts w:ascii="Times New Roman"/>
          <w:sz w:val="24"/>
        </w:rPr>
        <w:t>D)   the number of mealseaten at home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trends has a negative effect on American food habits?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offerings of chicken and fish in restaurants as alternatives to beef</w:t>
      </w:r>
      <w:r>
        <w:rPr>
          <w:rFonts w:ascii="Times New Roman"/>
          <w:sz w:val="24"/>
        </w:rPr>
        <w:tab/>
        <w:br/>
        <w:tab/>
      </w:r>
      <w:r>
        <w:rPr>
          <w:rFonts w:ascii="Times New Roman"/>
          <w:sz w:val="24"/>
        </w:rPr>
        <w:t>B)   Social changes that are leading to a general time shortage for many of us</w:t>
      </w:r>
      <w:r>
        <w:rPr>
          <w:rFonts w:ascii="Times New Roman"/>
          <w:sz w:val="24"/>
        </w:rPr>
        <w:br/>
        <w:tab/>
      </w:r>
      <w:r>
        <w:rPr>
          <w:rFonts w:ascii="Times New Roman"/>
          <w:sz w:val="24"/>
        </w:rPr>
        <w:t>C)   The variety of new, low-fat products in the grocery store</w:t>
      </w:r>
      <w:r>
        <w:rPr>
          <w:rFonts w:ascii="Times New Roman"/>
          <w:sz w:val="24"/>
        </w:rPr>
        <w:br/>
        <w:tab/>
      </w:r>
      <w:r>
        <w:rPr>
          <w:rFonts w:ascii="Times New Roman"/>
          <w:sz w:val="24"/>
        </w:rPr>
        <w:t>D)   Widespread availability of information on the nutritional content of fast foods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of the following terms refers to a state in which a person is satisfied after eating and there is no further desire to eat?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Satiety</w:t>
      </w:r>
      <w:r>
        <w:rPr>
          <w:rFonts w:ascii="Times New Roman"/>
          <w:sz w:val="24"/>
        </w:rPr>
        <w:tab/>
        <w:br/>
        <w:tab/>
      </w:r>
      <w:r>
        <w:rPr>
          <w:rFonts w:ascii="Times New Roman"/>
          <w:sz w:val="24"/>
        </w:rPr>
        <w:t>B)   Hunger</w:t>
      </w:r>
      <w:r>
        <w:rPr>
          <w:rFonts w:ascii="Times New Roman"/>
          <w:sz w:val="24"/>
        </w:rPr>
        <w:br/>
        <w:tab/>
      </w:r>
      <w:r>
        <w:rPr>
          <w:rFonts w:ascii="Times New Roman"/>
          <w:sz w:val="24"/>
        </w:rPr>
        <w:t>C)   Appetite</w:t>
      </w:r>
      <w:r>
        <w:rPr>
          <w:rFonts w:ascii="Times New Roman"/>
          <w:sz w:val="24"/>
        </w:rPr>
        <w:br/>
        <w:tab/>
      </w:r>
      <w:r>
        <w:rPr>
          <w:rFonts w:ascii="Times New Roman"/>
          <w:sz w:val="24"/>
        </w:rPr>
        <w:t>D)   Saturation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of the following terms describes </w:t>
      </w:r>
      <w:r>
        <w:rPr>
          <w:rFonts w:ascii="Times New Roman"/>
          <w:b w:val="false"/>
          <w:i/>
          <w:color w:val="000000"/>
          <w:sz w:val="24"/>
        </w:rPr>
        <w:t>physiological</w:t>
      </w:r>
      <w:r>
        <w:rPr>
          <w:rFonts w:ascii="Times New Roman"/>
          <w:b w:val="false"/>
          <w:i w:val="false"/>
          <w:color w:val="000000"/>
          <w:sz w:val="24"/>
        </w:rPr>
        <w:t xml:space="preserve"> (internal) influences that encourage us to find and eat food?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Appetite</w:t>
      </w:r>
      <w:r>
        <w:rPr>
          <w:rFonts w:ascii="Times New Roman"/>
          <w:sz w:val="24"/>
        </w:rPr>
        <w:tab/>
        <w:br/>
        <w:tab/>
      </w:r>
      <w:r>
        <w:rPr>
          <w:rFonts w:ascii="Times New Roman"/>
          <w:sz w:val="24"/>
        </w:rPr>
        <w:t>B)   Hunger</w:t>
      </w:r>
      <w:r>
        <w:rPr>
          <w:rFonts w:ascii="Times New Roman"/>
          <w:sz w:val="24"/>
        </w:rPr>
        <w:br/>
        <w:tab/>
      </w:r>
      <w:r>
        <w:rPr>
          <w:rFonts w:ascii="Times New Roman"/>
          <w:sz w:val="24"/>
        </w:rPr>
        <w:t>C)   Satiety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Saturation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Which of the following terms describes </w:t>
      </w:r>
      <w:r>
        <w:rPr>
          <w:rFonts w:ascii="Times New Roman"/>
          <w:b w:val="false"/>
          <w:i/>
          <w:color w:val="000000"/>
          <w:sz w:val="24"/>
        </w:rPr>
        <w:t xml:space="preserve">psychological </w:t>
      </w:r>
      <w:r>
        <w:rPr>
          <w:rFonts w:ascii="Times New Roman"/>
          <w:b w:val="false"/>
          <w:i w:val="false"/>
          <w:color w:val="000000"/>
          <w:sz w:val="24"/>
        </w:rPr>
        <w:t>(external) influences that encourage us to find and eat food?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Appetite</w:t>
      </w:r>
      <w:r>
        <w:rPr>
          <w:rFonts w:ascii="Times New Roman"/>
          <w:sz w:val="24"/>
        </w:rPr>
        <w:tab/>
        <w:br/>
        <w:tab/>
      </w:r>
      <w:r>
        <w:rPr>
          <w:rFonts w:ascii="Times New Roman"/>
          <w:sz w:val="24"/>
        </w:rPr>
        <w:t>B)   Hunger</w:t>
      </w:r>
      <w:r>
        <w:rPr>
          <w:rFonts w:ascii="Times New Roman"/>
          <w:sz w:val="24"/>
        </w:rPr>
        <w:br/>
        <w:tab/>
      </w:r>
      <w:r>
        <w:rPr>
          <w:rFonts w:ascii="Times New Roman"/>
          <w:sz w:val="24"/>
        </w:rPr>
        <w:t>C)   Satiety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Saturation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According to surveys from the United States Department of Agriculture, what is the most commonly consumed vegetable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Tomatoes</w:t>
      </w:r>
      <w:r>
        <w:rPr>
          <w:rFonts w:ascii="Times New Roman"/>
          <w:sz w:val="24"/>
        </w:rPr>
        <w:tab/>
        <w:br/>
        <w:tab/>
      </w:r>
      <w:r>
        <w:rPr>
          <w:rFonts w:ascii="Times New Roman"/>
          <w:sz w:val="24"/>
        </w:rPr>
        <w:t>B)   Potatoes</w:t>
      </w:r>
      <w:r>
        <w:rPr>
          <w:rFonts w:ascii="Times New Roman"/>
          <w:sz w:val="24"/>
        </w:rPr>
        <w:br/>
        <w:tab/>
      </w:r>
      <w:r>
        <w:rPr>
          <w:rFonts w:ascii="Times New Roman"/>
          <w:sz w:val="24"/>
        </w:rPr>
        <w:t>C)   Lettuce</w:t>
      </w:r>
      <w:r>
        <w:rPr>
          <w:rFonts w:ascii="Times New Roman"/>
          <w:sz w:val="24"/>
        </w:rPr>
        <w:br/>
        <w:tab/>
      </w:r>
      <w:r>
        <w:rPr>
          <w:rFonts w:ascii="Times New Roman"/>
          <w:sz w:val="24"/>
        </w:rPr>
        <w:t>D)   Corn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"Nutrition"   </w:t>
      </w:r>
      <w:r>
        <w:rPr>
          <w:rFonts w:ascii="Times New Roman"/>
          <w:b w:val="false"/>
          <w:i/>
          <w:color w:val="000000"/>
          <w:sz w:val="24"/>
        </w:rPr>
        <w:t xml:space="preserve"> </w:t>
      </w:r>
      <w:r>
        <w:rPr>
          <w:rFonts w:ascii="Times New Roman"/>
          <w:b w:val="false"/>
          <w:i w:val="false"/>
          <w:color w:val="000000"/>
          <w:sz w:val="24"/>
        </w:rPr>
        <w:t>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science that links foods to health and disease.</w:t>
      </w:r>
      <w:r>
        <w:rPr>
          <w:rFonts w:ascii="Times New Roman"/>
          <w:sz w:val="24"/>
        </w:rPr>
        <w:tab/>
        <w:br/>
        <w:tab/>
      </w:r>
      <w:r>
        <w:rPr>
          <w:rFonts w:ascii="Times New Roman"/>
          <w:sz w:val="24"/>
        </w:rPr>
        <w:t>B)   the study of diet and disease patterns among various populations.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use of dietary supplements to cure diseases.</w:t>
      </w:r>
      <w:r>
        <w:rPr>
          <w:rFonts w:ascii="Times New Roman"/>
          <w:sz w:val="24"/>
        </w:rPr>
      </w:r>
      <w:r>
        <w:rPr>
          <w:rFonts w:ascii="Times New Roman"/>
          <w:sz w:val="24"/>
        </w:rPr>
        <w:br/>
        <w:tab/>
      </w:r>
      <w:r>
        <w:rPr>
          <w:rFonts w:ascii="Times New Roman"/>
          <w:sz w:val="24"/>
        </w:rPr>
        <w:t>D)   the practice of eating only healthy foods.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essential nutrients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be consumed at every meal.</w:t>
      </w:r>
      <w:r>
        <w:rPr>
          <w:rFonts w:ascii="Times New Roman"/>
          <w:sz w:val="24"/>
        </w:rPr>
        <w:tab/>
        <w:br/>
        <w:tab/>
      </w:r>
      <w:r>
        <w:rPr>
          <w:rFonts w:ascii="Times New Roman"/>
          <w:sz w:val="24"/>
        </w:rPr>
        <w:t>B)   are required for infants but not adults.</w:t>
      </w:r>
      <w:r>
        <w:rPr>
          <w:rFonts w:ascii="Times New Roman"/>
          <w:sz w:val="24"/>
        </w:rPr>
        <w:br/>
        <w:tab/>
      </w:r>
      <w:r>
        <w:rPr>
          <w:rFonts w:ascii="Times New Roman"/>
          <w:sz w:val="24"/>
        </w:rPr>
        <w:t>C)   can be made in the body when they are needed.</w:t>
      </w:r>
      <w:r>
        <w:rPr>
          <w:rFonts w:ascii="Times New Roman"/>
          <w:sz w:val="24"/>
        </w:rPr>
        <w:br/>
        <w:tab/>
      </w:r>
      <w:r>
        <w:rPr>
          <w:rFonts w:ascii="Times New Roman"/>
          <w:sz w:val="24"/>
        </w:rPr>
        <w:t>D)   cannot be made by the body and therefore must be consumed to maintain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Diabetes is a group of diseases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blood sugar.</w:t>
      </w:r>
      <w:r>
        <w:rPr>
          <w:rFonts w:ascii="Times New Roman"/>
          <w:sz w:val="24"/>
        </w:rPr>
        <w:tab/>
        <w:br/>
        <w:tab/>
      </w:r>
      <w:r>
        <w:rPr>
          <w:rFonts w:ascii="Times New Roman"/>
          <w:sz w:val="24"/>
        </w:rPr>
        <w:t>B)   uncontrolled cell growth.</w:t>
      </w:r>
      <w:r>
        <w:rPr>
          <w:rFonts w:ascii="Times New Roman"/>
          <w:sz w:val="24"/>
        </w:rPr>
        <w:br/>
        <w:tab/>
      </w:r>
      <w:r>
        <w:rPr>
          <w:rFonts w:ascii="Times New Roman"/>
          <w:sz w:val="24"/>
        </w:rPr>
        <w:t>C)   high blood pressure.</w:t>
      </w:r>
      <w:r>
        <w:rPr>
          <w:rFonts w:ascii="Times New Roman"/>
          <w:sz w:val="24"/>
        </w:rPr>
        <w:br/>
        <w:tab/>
      </w:r>
      <w:r>
        <w:rPr>
          <w:rFonts w:ascii="Times New Roman"/>
          <w:sz w:val="24"/>
        </w:rPr>
        <w:t>D)   high levels of blood lipids.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Cancer is a group of diseases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blood sugar.</w:t>
      </w:r>
      <w:r>
        <w:rPr>
          <w:rFonts w:ascii="Times New Roman"/>
          <w:sz w:val="24"/>
        </w:rPr>
        <w:tab/>
        <w:br/>
        <w:tab/>
      </w:r>
      <w:r>
        <w:rPr>
          <w:rFonts w:ascii="Times New Roman"/>
          <w:sz w:val="24"/>
        </w:rPr>
        <w:t>B)   uncontrolled cell growth.</w:t>
      </w:r>
      <w:r>
        <w:rPr>
          <w:rFonts w:ascii="Times New Roman"/>
          <w:sz w:val="24"/>
        </w:rPr>
        <w:br/>
        <w:tab/>
      </w:r>
      <w:r>
        <w:rPr>
          <w:rFonts w:ascii="Times New Roman"/>
          <w:sz w:val="24"/>
        </w:rPr>
        <w:t>C)   high blood pressure.</w:t>
      </w:r>
      <w:r>
        <w:rPr>
          <w:rFonts w:ascii="Times New Roman"/>
          <w:sz w:val="24"/>
        </w:rPr>
        <w:br/>
        <w:tab/>
      </w:r>
      <w:r>
        <w:rPr>
          <w:rFonts w:ascii="Times New Roman"/>
          <w:sz w:val="24"/>
        </w:rPr>
        <w:t>D)   high levels of blood lipids.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Osteoporosis is a condition of compromised ______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cardiovascular</w:t>
      </w:r>
      <w:r>
        <w:rPr>
          <w:rFonts w:ascii="Times New Roman"/>
          <w:sz w:val="24"/>
        </w:rPr>
        <w:tab/>
        <w:br/>
        <w:tab/>
      </w:r>
      <w:r>
        <w:rPr>
          <w:rFonts w:ascii="Times New Roman"/>
          <w:sz w:val="24"/>
        </w:rPr>
        <w:t>B)   bone</w:t>
      </w:r>
      <w:r>
        <w:rPr>
          <w:rFonts w:ascii="Times New Roman"/>
          <w:sz w:val="24"/>
        </w:rPr>
        <w:br/>
        <w:tab/>
      </w:r>
      <w:r>
        <w:rPr>
          <w:rFonts w:ascii="Times New Roman"/>
          <w:sz w:val="24"/>
        </w:rPr>
        <w:t>C)   kidney</w:t>
      </w:r>
      <w:r>
        <w:rPr>
          <w:rFonts w:ascii="Times New Roman"/>
          <w:sz w:val="24"/>
        </w:rPr>
        <w:br/>
        <w:tab/>
      </w:r>
      <w:r>
        <w:rPr>
          <w:rFonts w:ascii="Times New Roman"/>
          <w:sz w:val="24"/>
        </w:rPr>
        <w:t>D)   brain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Hypertension   </w:t>
      </w:r>
      <w:r>
        <w:rPr>
          <w:rFonts w:ascii="Times New Roman"/>
          <w:b w:val="false"/>
          <w:i/>
          <w:color w:val="000000"/>
          <w:sz w:val="24"/>
        </w:rPr>
        <w:t xml:space="preserve"> </w:t>
      </w:r>
      <w:r>
        <w:rPr>
          <w:rFonts w:ascii="Times New Roman"/>
          <w:b w:val="false"/>
          <w:i w:val="false"/>
          <w:color w:val="000000"/>
          <w:sz w:val="24"/>
        </w:rPr>
        <w:t>is the medical term that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blood pressure.</w:t>
      </w:r>
      <w:r>
        <w:rPr>
          <w:rFonts w:ascii="Times New Roman"/>
          <w:sz w:val="24"/>
        </w:rPr>
        <w:tab/>
        <w:br/>
        <w:tab/>
      </w:r>
      <w:r>
        <w:rPr>
          <w:rFonts w:ascii="Times New Roman"/>
          <w:sz w:val="24"/>
        </w:rPr>
        <w:t>B)   high blood sugar.</w:t>
      </w:r>
      <w:r>
        <w:rPr>
          <w:rFonts w:ascii="Times New Roman"/>
          <w:sz w:val="24"/>
        </w:rPr>
        <w:br/>
        <w:tab/>
      </w:r>
      <w:r>
        <w:rPr>
          <w:rFonts w:ascii="Times New Roman"/>
          <w:sz w:val="24"/>
        </w:rPr>
        <w:t>C)   high blood lipids.</w:t>
      </w:r>
      <w:r>
        <w:rPr>
          <w:rFonts w:ascii="Times New Roman"/>
          <w:sz w:val="24"/>
        </w:rPr>
        <w:br/>
        <w:tab/>
      </w:r>
      <w:r>
        <w:rPr>
          <w:rFonts w:ascii="Times New Roman"/>
          <w:sz w:val="24"/>
        </w:rPr>
        <w:t>D)   high muscle tone.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is the leading nutrition-related cause of death in the United States?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Heart disease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Cancer</w:t>
      </w:r>
      <w:r>
        <w:rPr>
          <w:rFonts w:ascii="Times New Roman"/>
          <w:sz w:val="24"/>
        </w:rPr>
      </w:r>
      <w:r>
        <w:rPr>
          <w:rFonts w:ascii="Times New Roman"/>
          <w:sz w:val="24"/>
        </w:rPr>
        <w:br/>
        <w:tab/>
      </w:r>
      <w:r>
        <w:rPr>
          <w:rFonts w:ascii="Times New Roman"/>
          <w:sz w:val="24"/>
        </w:rPr>
        <w:t>C)   Diabetes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Pneumonia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Over the past 40 years, rates of ______ have declined among American adults.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deaths of cardiovascular disease</w:t>
      </w:r>
      <w:r>
        <w:rPr>
          <w:rFonts w:ascii="Times New Roman"/>
          <w:sz w:val="24"/>
        </w:rPr>
        <w:tab/>
        <w:br/>
        <w:tab/>
      </w:r>
      <w:r>
        <w:rPr>
          <w:rFonts w:ascii="Times New Roman"/>
          <w:sz w:val="24"/>
        </w:rPr>
        <w:t>B)   cancer screenings</w:t>
      </w:r>
      <w:r>
        <w:rPr>
          <w:rFonts w:ascii="Times New Roman"/>
          <w:sz w:val="24"/>
        </w:rPr>
        <w:br/>
        <w:tab/>
      </w:r>
      <w:r>
        <w:rPr>
          <w:rFonts w:ascii="Times New Roman"/>
          <w:sz w:val="24"/>
        </w:rPr>
        <w:t>C)   obesity</w:t>
      </w:r>
      <w:r>
        <w:rPr>
          <w:rFonts w:ascii="Times New Roman"/>
          <w:sz w:val="24"/>
        </w:rPr>
        <w:br/>
        <w:tab/>
      </w:r>
      <w:r>
        <w:rPr>
          <w:rFonts w:ascii="Times New Roman"/>
          <w:sz w:val="24"/>
        </w:rPr>
        <w:t>D)   diabetes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is an essential</w:t>
      </w:r>
      <w:r>
        <w:rPr>
          <w:rFonts w:ascii="Times New Roman"/>
          <w:b w:val="false"/>
          <w:i/>
          <w:color w:val="000000"/>
          <w:sz w:val="24"/>
        </w:rPr>
        <w:t xml:space="preserve"> </w:t>
      </w:r>
      <w:r>
        <w:rPr>
          <w:rFonts w:ascii="Times New Roman"/>
          <w:b w:val="false"/>
          <w:i w:val="false"/>
          <w:color w:val="000000"/>
          <w:sz w:val="24"/>
        </w:rPr>
        <w:t>nutrient?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Alcohol</w:t>
      </w:r>
      <w:r>
        <w:rPr>
          <w:rFonts w:ascii="Times New Roman"/>
          <w:sz w:val="24"/>
        </w:rPr>
        <w:tab/>
        <w:br/>
        <w:tab/>
      </w:r>
      <w:r>
        <w:rPr>
          <w:rFonts w:ascii="Times New Roman"/>
          <w:sz w:val="24"/>
        </w:rPr>
        <w:t>B)   Carbohydrates</w:t>
      </w:r>
      <w:r>
        <w:rPr>
          <w:rFonts w:ascii="Times New Roman"/>
          <w:sz w:val="24"/>
        </w:rPr>
        <w:br/>
        <w:tab/>
      </w:r>
      <w:r>
        <w:rPr>
          <w:rFonts w:ascii="Times New Roman"/>
          <w:sz w:val="24"/>
        </w:rPr>
        <w:t>C)   Phytochemicals</w:t>
      </w:r>
      <w:r>
        <w:rPr>
          <w:rFonts w:ascii="Times New Roman"/>
          <w:sz w:val="24"/>
        </w:rPr>
        <w:br/>
        <w:tab/>
      </w:r>
      <w:r>
        <w:rPr>
          <w:rFonts w:ascii="Times New Roman"/>
          <w:sz w:val="24"/>
        </w:rPr>
        <w:t>D)   Zoochemicals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nutrients can be broken down by human enzymes to yield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Lipids</w:t>
      </w:r>
      <w:r>
        <w:rPr>
          <w:rFonts w:ascii="Times New Roman"/>
          <w:sz w:val="24"/>
        </w:rPr>
        <w:tab/>
        <w:br/>
        <w:tab/>
      </w:r>
      <w:r>
        <w:rPr>
          <w:rFonts w:ascii="Times New Roman"/>
          <w:sz w:val="24"/>
        </w:rPr>
        <w:t>B)   Fiber</w:t>
      </w:r>
      <w:r>
        <w:rPr>
          <w:rFonts w:ascii="Times New Roman"/>
          <w:sz w:val="24"/>
        </w:rPr>
        <w:br/>
        <w:tab/>
      </w:r>
      <w:r>
        <w:rPr>
          <w:rFonts w:ascii="Times New Roman"/>
          <w:sz w:val="24"/>
        </w:rPr>
        <w:t>C)   Vitamins</w:t>
      </w:r>
      <w:r>
        <w:rPr>
          <w:rFonts w:ascii="Times New Roman"/>
          <w:sz w:val="24"/>
        </w:rPr>
        <w:br/>
        <w:tab/>
      </w:r>
      <w:r>
        <w:rPr>
          <w:rFonts w:ascii="Times New Roman"/>
          <w:sz w:val="24"/>
        </w:rPr>
        <w:t>D)   Minerals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main function of carbohydrates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energy.</w:t>
      </w:r>
      <w:r>
        <w:rPr>
          <w:rFonts w:ascii="Times New Roman"/>
          <w:sz w:val="24"/>
        </w:rPr>
        <w:tab/>
        <w:br/>
        <w:tab/>
      </w:r>
      <w:r>
        <w:rPr>
          <w:rFonts w:ascii="Times New Roman"/>
          <w:sz w:val="24"/>
        </w:rPr>
        <w:t>B)   promote growth and development.</w:t>
      </w:r>
      <w:r>
        <w:rPr>
          <w:rFonts w:ascii="Times New Roman"/>
          <w:sz w:val="24"/>
        </w:rPr>
        <w:br/>
        <w:tab/>
      </w:r>
      <w:r>
        <w:rPr>
          <w:rFonts w:ascii="Times New Roman"/>
          <w:sz w:val="24"/>
        </w:rPr>
        <w:t>C)   regulate body processes.</w:t>
      </w:r>
      <w:r>
        <w:rPr>
          <w:rFonts w:ascii="Times New Roman"/>
          <w:sz w:val="24"/>
        </w:rPr>
        <w:br/>
        <w:tab/>
      </w:r>
      <w:r>
        <w:rPr>
          <w:rFonts w:ascii="Times New Roman"/>
          <w:sz w:val="24"/>
        </w:rPr>
        <w:t>D)   prevent cancer.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Carbohydrates provide ______ kcal per 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7</w:t>
      </w:r>
      <w:r>
        <w:rPr>
          <w:rFonts w:ascii="Times New Roman"/>
          <w:sz w:val="24"/>
        </w:rPr>
        <w:br/>
        <w:tab/>
      </w:r>
      <w:r>
        <w:rPr>
          <w:rFonts w:ascii="Times New Roman"/>
          <w:sz w:val="24"/>
        </w:rPr>
        <w:t>C)   9</w:t>
      </w:r>
      <w:r>
        <w:rPr>
          <w:rFonts w:ascii="Times New Roman"/>
          <w:sz w:val="24"/>
        </w:rPr>
        <w:br/>
        <w:tab/>
      </w:r>
      <w:r>
        <w:rPr>
          <w:rFonts w:ascii="Times New Roman"/>
          <w:sz w:val="24"/>
        </w:rPr>
        <w:t>D)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class of nutrients comprises approximately 60% of body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Water</w:t>
      </w:r>
      <w:r>
        <w:rPr>
          <w:rFonts w:ascii="Times New Roman"/>
          <w:sz w:val="24"/>
        </w:rPr>
        <w:tab/>
        <w:br/>
        <w:tab/>
      </w:r>
      <w:r>
        <w:rPr>
          <w:rFonts w:ascii="Times New Roman"/>
          <w:sz w:val="24"/>
        </w:rPr>
        <w:t>B)   Protein</w:t>
      </w:r>
      <w:r>
        <w:rPr>
          <w:rFonts w:ascii="Times New Roman"/>
          <w:sz w:val="24"/>
        </w:rPr>
        <w:br/>
        <w:tab/>
      </w:r>
      <w:r>
        <w:rPr>
          <w:rFonts w:ascii="Times New Roman"/>
          <w:sz w:val="24"/>
        </w:rPr>
        <w:t>C)   Carbohydrate</w:t>
      </w:r>
      <w:r>
        <w:rPr>
          <w:rFonts w:ascii="Times New Roman"/>
          <w:sz w:val="24"/>
        </w:rPr>
        <w:br/>
        <w:tab/>
      </w:r>
      <w:r>
        <w:rPr>
          <w:rFonts w:ascii="Times New Roman"/>
          <w:sz w:val="24"/>
        </w:rPr>
        <w:t>D)   Minerals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Fiber and starch belong to the class of nutrients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carbohydrates.</w:t>
      </w:r>
      <w:r>
        <w:rPr>
          <w:rFonts w:ascii="Times New Roman"/>
          <w:sz w:val="24"/>
        </w:rPr>
        <w:tab/>
        <w:br/>
        <w:tab/>
      </w:r>
      <w:r>
        <w:rPr>
          <w:rFonts w:ascii="Times New Roman"/>
          <w:sz w:val="24"/>
        </w:rPr>
        <w:t>B)   protein.</w:t>
      </w:r>
      <w:r>
        <w:rPr>
          <w:rFonts w:ascii="Times New Roman"/>
          <w:sz w:val="24"/>
        </w:rPr>
        <w:br/>
        <w:tab/>
      </w:r>
      <w:r>
        <w:rPr>
          <w:rFonts w:ascii="Times New Roman"/>
          <w:sz w:val="24"/>
        </w:rPr>
        <w:t>C)   lipids.</w:t>
      </w:r>
      <w:r>
        <w:rPr>
          <w:rFonts w:ascii="Times New Roman"/>
          <w:sz w:val="24"/>
        </w:rPr>
        <w:br/>
        <w:tab/>
      </w:r>
      <w:r>
        <w:rPr>
          <w:rFonts w:ascii="Times New Roman"/>
          <w:sz w:val="24"/>
        </w:rPr>
        <w:t>D)   minerals.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Which of the following are substances in plant foods that   </w:t>
      </w:r>
      <w:r>
        <w:rPr>
          <w:rFonts w:ascii="Times New Roman"/>
          <w:b w:val="false"/>
          <w:i/>
          <w:color w:val="000000"/>
          <w:sz w:val="24"/>
        </w:rPr>
        <w:t xml:space="preserve">cannot </w:t>
      </w:r>
      <w:r>
        <w:rPr>
          <w:rFonts w:ascii="Times New Roman"/>
          <w:b w:val="false"/>
          <w:i w:val="false"/>
          <w:color w:val="000000"/>
          <w:sz w:val="24"/>
        </w:rPr>
        <w:t xml:space="preserve">be digested in the stomach or small intestine?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Starch</w:t>
      </w:r>
      <w:r>
        <w:rPr>
          <w:rFonts w:ascii="Times New Roman"/>
          <w:sz w:val="24"/>
        </w:rPr>
        <w:tab/>
        <w:br/>
        <w:tab/>
      </w:r>
      <w:r>
        <w:rPr>
          <w:rFonts w:ascii="Times New Roman"/>
          <w:sz w:val="24"/>
        </w:rPr>
        <w:t>B)   Disaccharides</w:t>
      </w:r>
      <w:r>
        <w:rPr>
          <w:rFonts w:ascii="Times New Roman"/>
          <w:sz w:val="24"/>
        </w:rPr>
        <w:br/>
        <w:tab/>
      </w:r>
      <w:r>
        <w:rPr>
          <w:rFonts w:ascii="Times New Roman"/>
          <w:sz w:val="24"/>
        </w:rPr>
        <w:t>C)   Dietary fiber</w:t>
      </w:r>
      <w:r>
        <w:rPr>
          <w:rFonts w:ascii="Times New Roman"/>
          <w:sz w:val="24"/>
        </w:rPr>
        <w:br/>
        <w:tab/>
      </w:r>
      <w:r>
        <w:rPr>
          <w:rFonts w:ascii="Times New Roman"/>
          <w:sz w:val="24"/>
        </w:rPr>
        <w:t>D)   Simple sugars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characteristic of lipids?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Supplies 4 kcal per gram</w:t>
      </w:r>
      <w:r>
        <w:rPr>
          <w:rFonts w:ascii="Times New Roman"/>
          <w:sz w:val="24"/>
        </w:rPr>
        <w:tab/>
        <w:br/>
        <w:tab/>
      </w:r>
      <w:r>
        <w:rPr>
          <w:rFonts w:ascii="Times New Roman"/>
          <w:sz w:val="24"/>
        </w:rPr>
        <w:t>B)   Adds structural strength to bones and muscles</w:t>
      </w:r>
      <w:r>
        <w:rPr>
          <w:rFonts w:ascii="Times New Roman"/>
          <w:sz w:val="24"/>
        </w:rPr>
        <w:br/>
        <w:tab/>
      </w:r>
      <w:r>
        <w:rPr>
          <w:rFonts w:ascii="Times New Roman"/>
          <w:sz w:val="24"/>
        </w:rPr>
        <w:t>C)   Supplies a concentrated form of fuel for the body</w:t>
      </w:r>
      <w:r>
        <w:rPr>
          <w:rFonts w:ascii="Times New Roman"/>
          <w:sz w:val="24"/>
        </w:rPr>
        <w:br/>
        <w:tab/>
      </w:r>
      <w:r>
        <w:rPr>
          <w:rFonts w:ascii="Times New Roman"/>
          <w:sz w:val="24"/>
        </w:rPr>
        <w:t>D)   Adds sweetness to food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Protein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major component of body structures.</w:t>
      </w:r>
      <w:r>
        <w:rPr>
          <w:rFonts w:ascii="Times New Roman"/>
          <w:sz w:val="24"/>
        </w:rPr>
        <w:tab/>
        <w:br/>
        <w:tab/>
      </w:r>
      <w:r>
        <w:rPr>
          <w:rFonts w:ascii="Times New Roman"/>
          <w:sz w:val="24"/>
        </w:rPr>
        <w:t>B)   supplies 9 kcal per gram.</w:t>
      </w:r>
      <w:r>
        <w:rPr>
          <w:rFonts w:ascii="Times New Roman"/>
          <w:sz w:val="24"/>
        </w:rPr>
        <w:br/>
        <w:tab/>
      </w:r>
      <w:r>
        <w:rPr>
          <w:rFonts w:ascii="Times New Roman"/>
          <w:b w:val="false"/>
          <w:i w:val="false"/>
          <w:color w:val="000000"/>
          <w:sz w:val="24"/>
        </w:rPr>
        <w:t>C)   is the body's main source of fuel during physical activity.</w:t>
      </w:r>
      <w:r>
        <w:rPr>
          <w:rFonts w:ascii="Times New Roman"/>
          <w:sz w:val="24"/>
        </w:rPr>
      </w:r>
      <w:r>
        <w:rPr>
          <w:rFonts w:ascii="Times New Roman"/>
          <w:sz w:val="24"/>
        </w:rPr>
        <w:br/>
        <w:tab/>
      </w:r>
      <w:r>
        <w:rPr>
          <w:rFonts w:ascii="Times New Roman"/>
          <w:sz w:val="24"/>
        </w:rPr>
        <w:t>D)   functions as a solvent.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is a characteristic of vitamins?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energy</w:t>
      </w:r>
      <w:r>
        <w:rPr>
          <w:rFonts w:ascii="Times New Roman"/>
          <w:sz w:val="24"/>
        </w:rPr>
        <w:tab/>
        <w:br/>
        <w:tab/>
      </w:r>
      <w:r>
        <w:rPr>
          <w:rFonts w:ascii="Times New Roman"/>
          <w:sz w:val="24"/>
        </w:rPr>
        <w:t>B)   Become structural components of the body</w:t>
      </w:r>
      <w:r>
        <w:rPr>
          <w:rFonts w:ascii="Times New Roman"/>
          <w:sz w:val="24"/>
        </w:rPr>
        <w:br/>
        <w:tab/>
      </w:r>
      <w:r>
        <w:rPr>
          <w:rFonts w:ascii="Times New Roman"/>
          <w:sz w:val="24"/>
        </w:rPr>
        <w:t>C)   Enable chemical processes in the body</w:t>
      </w:r>
      <w:r>
        <w:rPr>
          <w:rFonts w:ascii="Times New Roman"/>
          <w:sz w:val="24"/>
        </w:rPr>
        <w:br/>
        <w:tab/>
      </w:r>
      <w:r>
        <w:rPr>
          <w:rFonts w:ascii="Times New Roman"/>
          <w:sz w:val="24"/>
        </w:rPr>
        <w:t>D)   Made in sufficient quantities by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Minerals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energy.</w:t>
      </w:r>
      <w:r>
        <w:rPr>
          <w:rFonts w:ascii="Times New Roman"/>
          <w:sz w:val="24"/>
        </w:rPr>
        <w:tab/>
        <w:br/>
        <w:tab/>
      </w:r>
      <w:r>
        <w:rPr>
          <w:rFonts w:ascii="Times New Roman"/>
          <w:sz w:val="24"/>
        </w:rPr>
        <w:t>B)   be destroyed during cooking.</w:t>
      </w:r>
      <w:r>
        <w:rPr>
          <w:rFonts w:ascii="Times New Roman"/>
          <w:sz w:val="24"/>
        </w:rPr>
        <w:br/>
        <w:tab/>
      </w:r>
      <w:r>
        <w:rPr>
          <w:rFonts w:ascii="Times New Roman"/>
          <w:sz w:val="24"/>
        </w:rPr>
        <w:t>C)   be degraded by the body.</w:t>
      </w:r>
      <w:r>
        <w:rPr>
          <w:rFonts w:ascii="Times New Roman"/>
          <w:sz w:val="24"/>
        </w:rPr>
        <w:br/>
        <w:tab/>
      </w:r>
      <w:r>
        <w:rPr>
          <w:rFonts w:ascii="Times New Roman"/>
          <w:sz w:val="24"/>
        </w:rPr>
        <w:t>D)   become part of body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Vitamins and minerals ______ be broken down to provide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cannot</w:t>
      </w:r>
      <w:r>
        <w:rPr>
          <w:rFonts w:ascii="Times New Roman"/>
          <w:sz w:val="24"/>
        </w:rPr>
        <w:tab/>
        <w:br/>
        <w:tab/>
      </w:r>
      <w:r>
        <w:rPr>
          <w:rFonts w:ascii="Times New Roman"/>
          <w:sz w:val="24"/>
        </w:rPr>
        <w:t>B)   can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is a function of water?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Provides energy</w:t>
      </w:r>
      <w:r>
        <w:rPr>
          <w:rFonts w:ascii="Times New Roman"/>
          <w:sz w:val="24"/>
        </w:rPr>
        <w:tab/>
        <w:br/>
        <w:tab/>
      </w:r>
      <w:r>
        <w:rPr>
          <w:rFonts w:ascii="Times New Roman"/>
          <w:sz w:val="24"/>
        </w:rPr>
        <w:t>B)   Transports nutrients and wastes</w:t>
      </w:r>
      <w:r>
        <w:rPr>
          <w:rFonts w:ascii="Times New Roman"/>
          <w:sz w:val="24"/>
        </w:rPr>
        <w:br/>
        <w:tab/>
      </w:r>
      <w:r>
        <w:rPr>
          <w:rFonts w:ascii="Times New Roman"/>
          <w:sz w:val="24"/>
        </w:rPr>
        <w:t>C)   Structural component of bone</w:t>
      </w:r>
      <w:r>
        <w:rPr>
          <w:rFonts w:ascii="Times New Roman"/>
          <w:sz w:val="24"/>
        </w:rPr>
        <w:br/>
        <w:tab/>
      </w:r>
      <w:r>
        <w:rPr>
          <w:rFonts w:ascii="Times New Roman"/>
          <w:sz w:val="24"/>
        </w:rPr>
        <w:t>D)   Prevents oxidative damage to cell membranes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nutrients provide no calories?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Alcohol</w:t>
      </w:r>
      <w:r>
        <w:rPr>
          <w:rFonts w:ascii="Times New Roman"/>
          <w:sz w:val="24"/>
        </w:rPr>
        <w:tab/>
        <w:br/>
        <w:tab/>
      </w:r>
      <w:r>
        <w:rPr>
          <w:rFonts w:ascii="Times New Roman"/>
          <w:sz w:val="24"/>
        </w:rPr>
        <w:t>B)   Proteins</w:t>
      </w:r>
      <w:r>
        <w:rPr>
          <w:rFonts w:ascii="Times New Roman"/>
          <w:sz w:val="24"/>
        </w:rPr>
        <w:br/>
        <w:tab/>
      </w:r>
      <w:r>
        <w:rPr>
          <w:rFonts w:ascii="Times New Roman"/>
          <w:sz w:val="24"/>
        </w:rPr>
        <w:t>C)   Carbohydrates</w:t>
      </w:r>
      <w:r>
        <w:rPr>
          <w:rFonts w:ascii="Times New Roman"/>
          <w:sz w:val="24"/>
        </w:rPr>
        <w:br/>
        <w:tab/>
      </w:r>
      <w:r>
        <w:rPr>
          <w:rFonts w:ascii="Times New Roman"/>
          <w:sz w:val="24"/>
        </w:rPr>
        <w:t>D)   Vitamins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What substances, present in fruits and vegetables, provide significant health benefits such as reducing the risk of cancer?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Phytochemicals</w:t>
      </w:r>
      <w:r>
        <w:rPr>
          <w:rFonts w:ascii="Times New Roman"/>
          <w:sz w:val="24"/>
        </w:rPr>
        <w:tab/>
        <w:br/>
        <w:tab/>
      </w:r>
      <w:r>
        <w:rPr>
          <w:rFonts w:ascii="Times New Roman"/>
          <w:sz w:val="24"/>
        </w:rPr>
        <w:t>B)   Beta blockers</w:t>
      </w:r>
      <w:r>
        <w:rPr>
          <w:rFonts w:ascii="Times New Roman"/>
          <w:sz w:val="24"/>
        </w:rPr>
        <w:br/>
        <w:tab/>
      </w:r>
      <w:r>
        <w:rPr>
          <w:rFonts w:ascii="Times New Roman"/>
          <w:sz w:val="24"/>
        </w:rPr>
        <w:t>C)   Deoxidizers</w:t>
      </w:r>
      <w:r>
        <w:rPr>
          <w:rFonts w:ascii="Times New Roman"/>
          <w:sz w:val="24"/>
        </w:rPr>
        <w:br/>
        <w:tab/>
      </w:r>
      <w:r>
        <w:rPr>
          <w:rFonts w:ascii="Times New Roman"/>
          <w:sz w:val="24"/>
        </w:rPr>
        <w:t>D)   Free radicals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is an example of a phytochemical?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Carotenoids</w:t>
      </w:r>
      <w:r>
        <w:rPr>
          <w:rFonts w:ascii="Times New Roman"/>
          <w:sz w:val="24"/>
        </w:rPr>
        <w:tab/>
        <w:br/>
        <w:tab/>
      </w:r>
      <w:r>
        <w:rPr>
          <w:rFonts w:ascii="Times New Roman"/>
          <w:sz w:val="24"/>
        </w:rPr>
        <w:t>B)   Cholesterol</w:t>
      </w:r>
      <w:r>
        <w:rPr>
          <w:rFonts w:ascii="Times New Roman"/>
          <w:sz w:val="24"/>
        </w:rPr>
        <w:br/>
        <w:tab/>
      </w:r>
      <w:r>
        <w:rPr>
          <w:rFonts w:ascii="Times New Roman"/>
          <w:sz w:val="24"/>
        </w:rPr>
        <w:t>C)   Fiber</w:t>
      </w:r>
      <w:r>
        <w:rPr>
          <w:rFonts w:ascii="Times New Roman"/>
          <w:sz w:val="24"/>
        </w:rPr>
        <w:br/>
        <w:tab/>
      </w:r>
      <w:r>
        <w:rPr>
          <w:rFonts w:ascii="Times New Roman"/>
          <w:sz w:val="24"/>
        </w:rPr>
        <w:t>D)   Enzymes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kilocalorie is a measure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heat energy.</w:t>
      </w:r>
      <w:r>
        <w:rPr>
          <w:rFonts w:ascii="Times New Roman"/>
          <w:sz w:val="24"/>
        </w:rPr>
        <w:tab/>
        <w:br/>
        <w:tab/>
      </w:r>
      <w:r>
        <w:rPr>
          <w:rFonts w:ascii="Times New Roman"/>
          <w:sz w:val="24"/>
        </w:rPr>
        <w:t>B)   fat in food.</w:t>
      </w:r>
      <w:r>
        <w:rPr>
          <w:rFonts w:ascii="Times New Roman"/>
          <w:sz w:val="24"/>
        </w:rPr>
        <w:br/>
        <w:tab/>
      </w:r>
      <w:r>
        <w:rPr>
          <w:rFonts w:ascii="Times New Roman"/>
          <w:sz w:val="24"/>
        </w:rPr>
        <w:t>C)   nutrients in food.</w:t>
      </w:r>
      <w:r>
        <w:rPr>
          <w:rFonts w:ascii="Times New Roman"/>
          <w:sz w:val="24"/>
        </w:rPr>
        <w:br/>
        <w:tab/>
      </w:r>
      <w:r>
        <w:rPr>
          <w:rFonts w:ascii="Times New Roman"/>
          <w:sz w:val="24"/>
        </w:rPr>
        <w:t>D)   sugar and fat in food.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Per gram, which of the following provides the most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Carbohydrates</w:t>
      </w:r>
      <w:r>
        <w:rPr>
          <w:rFonts w:ascii="Times New Roman"/>
          <w:sz w:val="24"/>
        </w:rPr>
        <w:tab/>
        <w:br/>
        <w:tab/>
      </w:r>
      <w:r>
        <w:rPr>
          <w:rFonts w:ascii="Times New Roman"/>
          <w:sz w:val="24"/>
        </w:rPr>
        <w:t>B)   Proteins</w:t>
      </w:r>
      <w:r>
        <w:rPr>
          <w:rFonts w:ascii="Times New Roman"/>
          <w:sz w:val="24"/>
        </w:rPr>
        <w:br/>
        <w:tab/>
      </w:r>
      <w:r>
        <w:rPr>
          <w:rFonts w:ascii="Times New Roman"/>
          <w:sz w:val="24"/>
        </w:rPr>
        <w:t>C)   Alcohol</w:t>
      </w:r>
      <w:r>
        <w:rPr>
          <w:rFonts w:ascii="Times New Roman"/>
          <w:sz w:val="24"/>
        </w:rPr>
        <w:br/>
        <w:tab/>
      </w:r>
      <w:r>
        <w:rPr>
          <w:rFonts w:ascii="Times New Roman"/>
          <w:sz w:val="24"/>
        </w:rPr>
        <w:t>D)   Fats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true about the energy content of nutrients?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Lipids supply 7 kcal per gram.</w:t>
      </w:r>
      <w:r>
        <w:rPr>
          <w:rFonts w:ascii="Times New Roman"/>
          <w:sz w:val="24"/>
        </w:rPr>
        <w:tab/>
        <w:br/>
        <w:tab/>
      </w:r>
      <w:r>
        <w:rPr>
          <w:rFonts w:ascii="Times New Roman"/>
          <w:sz w:val="24"/>
        </w:rPr>
        <w:t>B)   Carbohydrates and proteins supply 4 kcal per gram.</w:t>
      </w:r>
      <w:r>
        <w:rPr>
          <w:rFonts w:ascii="Times New Roman"/>
          <w:sz w:val="24"/>
        </w:rPr>
        <w:br/>
        <w:tab/>
      </w:r>
      <w:r>
        <w:rPr>
          <w:rFonts w:ascii="Times New Roman"/>
          <w:sz w:val="24"/>
        </w:rPr>
        <w:t>C)   Alcohol supplies 9 kcal per gram.</w:t>
      </w:r>
      <w:r>
        <w:rPr>
          <w:rFonts w:ascii="Times New Roman"/>
          <w:sz w:val="24"/>
        </w:rPr>
        <w:br/>
        <w:tab/>
      </w:r>
      <w:r>
        <w:rPr>
          <w:rFonts w:ascii="Times New Roman"/>
          <w:sz w:val="24"/>
        </w:rPr>
        <w:t>D)   Lipids and alcohol supply 9 kcal per 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includes all energy-yielding substances?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Carbohydrates, lipids, protein, water</w:t>
      </w:r>
      <w:r>
        <w:rPr>
          <w:rFonts w:ascii="Times New Roman"/>
          <w:sz w:val="24"/>
        </w:rPr>
        <w:tab/>
        <w:br/>
        <w:tab/>
      </w:r>
      <w:r>
        <w:rPr>
          <w:rFonts w:ascii="Times New Roman"/>
          <w:sz w:val="24"/>
        </w:rPr>
        <w:t>B)   Vitamins, minerals, carbohydrates, lipids, protein</w:t>
      </w:r>
      <w:r>
        <w:rPr>
          <w:rFonts w:ascii="Times New Roman"/>
          <w:sz w:val="24"/>
        </w:rPr>
        <w:br/>
        <w:tab/>
      </w:r>
      <w:r>
        <w:rPr>
          <w:rFonts w:ascii="Times New Roman"/>
          <w:sz w:val="24"/>
        </w:rPr>
        <w:t>C)   Alcohol, carbohydrates, lipids, protein</w:t>
      </w:r>
      <w:r>
        <w:rPr>
          <w:rFonts w:ascii="Times New Roman"/>
          <w:sz w:val="24"/>
        </w:rPr>
        <w:br/>
        <w:tab/>
      </w:r>
      <w:r>
        <w:rPr>
          <w:rFonts w:ascii="Times New Roman"/>
          <w:sz w:val="24"/>
        </w:rPr>
        <w:t>D)   Carbohydrates, lipids, protein, vitamins, minerals, water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Which of the following is the   </w:t>
      </w:r>
      <w:r>
        <w:rPr>
          <w:rFonts w:ascii="Times New Roman"/>
          <w:b w:val="false"/>
          <w:i/>
          <w:color w:val="000000"/>
          <w:sz w:val="24"/>
        </w:rPr>
        <w:t xml:space="preserve">largest </w:t>
      </w:r>
      <w:r>
        <w:rPr>
          <w:rFonts w:ascii="Times New Roman"/>
          <w:b w:val="false"/>
          <w:i w:val="false"/>
          <w:color w:val="000000"/>
          <w:sz w:val="24"/>
        </w:rPr>
        <w:t>unit of measurement?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Centigram</w:t>
      </w:r>
      <w:r>
        <w:rPr>
          <w:rFonts w:ascii="Times New Roman"/>
          <w:sz w:val="24"/>
        </w:rPr>
        <w:tab/>
        <w:br/>
        <w:tab/>
      </w:r>
      <w:r>
        <w:rPr>
          <w:rFonts w:ascii="Times New Roman"/>
          <w:sz w:val="24"/>
        </w:rPr>
        <w:t>B)   Milligram</w:t>
      </w:r>
      <w:r>
        <w:rPr>
          <w:rFonts w:ascii="Times New Roman"/>
          <w:sz w:val="24"/>
        </w:rPr>
        <w:br/>
        <w:tab/>
      </w:r>
      <w:r>
        <w:rPr>
          <w:rFonts w:ascii="Times New Roman"/>
          <w:sz w:val="24"/>
        </w:rPr>
        <w:t>C)   Microgram</w:t>
      </w:r>
      <w:r>
        <w:rPr>
          <w:rFonts w:ascii="Times New Roman"/>
          <w:sz w:val="24"/>
        </w:rPr>
        <w:br/>
        <w:tab/>
      </w:r>
      <w:r>
        <w:rPr>
          <w:rFonts w:ascii="Times New Roman"/>
          <w:sz w:val="24"/>
        </w:rPr>
        <w:t>D)   Kilogram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Which of the following is the   </w:t>
      </w:r>
      <w:r>
        <w:rPr>
          <w:rFonts w:ascii="Times New Roman"/>
          <w:b w:val="false"/>
          <w:i/>
          <w:color w:val="000000"/>
          <w:sz w:val="24"/>
        </w:rPr>
        <w:t xml:space="preserve">smallest </w:t>
      </w:r>
      <w:r>
        <w:rPr>
          <w:rFonts w:ascii="Times New Roman"/>
          <w:b w:val="false"/>
          <w:i w:val="false"/>
          <w:color w:val="000000"/>
          <w:sz w:val="24"/>
        </w:rPr>
        <w:t>unit of measurement?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Centigram</w:t>
      </w:r>
      <w:r>
        <w:rPr>
          <w:rFonts w:ascii="Times New Roman"/>
          <w:sz w:val="24"/>
        </w:rPr>
        <w:tab/>
        <w:br/>
        <w:tab/>
      </w:r>
      <w:r>
        <w:rPr>
          <w:rFonts w:ascii="Times New Roman"/>
          <w:sz w:val="24"/>
        </w:rPr>
        <w:t>B)   Milligram</w:t>
      </w:r>
      <w:r>
        <w:rPr>
          <w:rFonts w:ascii="Times New Roman"/>
          <w:sz w:val="24"/>
        </w:rPr>
        <w:br/>
        <w:tab/>
      </w:r>
      <w:r>
        <w:rPr>
          <w:rFonts w:ascii="Times New Roman"/>
          <w:sz w:val="24"/>
        </w:rPr>
        <w:t>C)   Microgram</w:t>
      </w:r>
      <w:r>
        <w:rPr>
          <w:rFonts w:ascii="Times New Roman"/>
          <w:sz w:val="24"/>
        </w:rPr>
        <w:br/>
        <w:tab/>
      </w:r>
      <w:r>
        <w:rPr>
          <w:rFonts w:ascii="Times New Roman"/>
          <w:sz w:val="24"/>
        </w:rPr>
        <w:t>D)   Kilogram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 serving of ranch salad dressing has 5 grams of fat. How many calories come from fat in 1 serving of ranch salad dressing?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 kcal</w:t>
      </w:r>
      <w:r>
        <w:rPr>
          <w:rFonts w:ascii="Times New Roman"/>
          <w:sz w:val="24"/>
        </w:rPr>
        <w:tab/>
        <w:br/>
        <w:tab/>
      </w:r>
      <w:r>
        <w:rPr>
          <w:rFonts w:ascii="Times New Roman"/>
          <w:sz w:val="24"/>
        </w:rPr>
        <w:t>B)   20 kcal</w:t>
      </w:r>
      <w:r>
        <w:rPr>
          <w:rFonts w:ascii="Times New Roman"/>
          <w:sz w:val="24"/>
        </w:rPr>
        <w:br/>
        <w:tab/>
      </w:r>
      <w:r>
        <w:rPr>
          <w:rFonts w:ascii="Times New Roman"/>
          <w:sz w:val="24"/>
        </w:rPr>
        <w:t>C)   25 kcal</w:t>
      </w:r>
      <w:r>
        <w:rPr>
          <w:rFonts w:ascii="Times New Roman"/>
          <w:sz w:val="24"/>
        </w:rPr>
        <w:br/>
        <w:tab/>
      </w:r>
      <w:r>
        <w:rPr>
          <w:rFonts w:ascii="Times New Roman"/>
          <w:sz w:val="24"/>
        </w:rPr>
        <w:t>D)   45 kcal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 recipe calls for 140 grams of chicken breast. This is equivalent to ______ ounces of chicken breast.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3920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One cup of chocolate milk contains 15 grams of carbohydrates, 8 grams of fat, and 8 grams of protein. This cup of chocolate milk supplies ______ kcal.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279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Penelope tracked her food and beverage intake for three days using NutritionCalc Plus. Her analysis showed an average intake of 1760 kcal and 42 grams of fat per day. According to her data, her usual diet provides approximately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 of kcal from fat.</w:t>
      </w:r>
      <w:r>
        <w:rPr>
          <w:rFonts w:ascii="Times New Roman"/>
          <w:sz w:val="24"/>
        </w:rPr>
        <w:tab/>
        <w:br/>
        <w:tab/>
      </w:r>
      <w:r>
        <w:rPr>
          <w:rFonts w:ascii="Times New Roman"/>
          <w:sz w:val="24"/>
        </w:rPr>
        <w:t>B)   2% of kcal from fat.</w:t>
      </w:r>
      <w:r>
        <w:rPr>
          <w:rFonts w:ascii="Times New Roman"/>
          <w:sz w:val="24"/>
        </w:rPr>
        <w:br/>
        <w:tab/>
      </w:r>
      <w:r>
        <w:rPr>
          <w:rFonts w:ascii="Times New Roman"/>
          <w:sz w:val="24"/>
        </w:rPr>
        <w:t>C)   10% of kcal from fat.</w:t>
      </w:r>
      <w:r>
        <w:rPr>
          <w:rFonts w:ascii="Times New Roman"/>
          <w:sz w:val="24"/>
        </w:rPr>
        <w:br/>
        <w:tab/>
      </w:r>
      <w:r>
        <w:rPr>
          <w:rFonts w:ascii="Times New Roman"/>
          <w:sz w:val="24"/>
        </w:rPr>
        <w:t>D)   17% of kcal from fat.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Pat purchases a 2-liter bottle of root beer. This would be approximately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quarts.</w:t>
      </w:r>
      <w:r>
        <w:rPr>
          <w:rFonts w:ascii="Times New Roman"/>
          <w:sz w:val="24"/>
        </w:rPr>
        <w:tab/>
        <w:br/>
        <w:tab/>
      </w:r>
      <w:r>
        <w:rPr>
          <w:rFonts w:ascii="Times New Roman"/>
          <w:sz w:val="24"/>
        </w:rPr>
        <w:t>B)   4 cups.</w:t>
      </w:r>
      <w:r>
        <w:rPr>
          <w:rFonts w:ascii="Times New Roman"/>
          <w:sz w:val="24"/>
        </w:rPr>
        <w:br/>
        <w:tab/>
      </w:r>
      <w:r>
        <w:rPr>
          <w:rFonts w:ascii="Times New Roman"/>
          <w:sz w:val="24"/>
        </w:rPr>
        <w:t>C)   2 gallons.</w:t>
      </w:r>
      <w:r>
        <w:rPr>
          <w:rFonts w:ascii="Times New Roman"/>
          <w:sz w:val="24"/>
        </w:rPr>
        <w:br/>
        <w:tab/>
      </w:r>
      <w:r>
        <w:rPr>
          <w:rFonts w:ascii="Times New Roman"/>
          <w:sz w:val="24"/>
        </w:rPr>
        <w:t>D)   2 pints.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 meal consisting of a cheeseburger, large fries, and a chocolate shake provides a total of 1120 kcal. If 40% of total kcal in this meal come from fat, how many grams of fat are in this meal?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64 grams</w:t>
      </w:r>
      <w:r>
        <w:rPr>
          <w:rFonts w:ascii="Times New Roman"/>
          <w:sz w:val="24"/>
        </w:rPr>
        <w:tab/>
        <w:br/>
        <w:tab/>
      </w:r>
      <w:r>
        <w:rPr>
          <w:rFonts w:ascii="Times New Roman"/>
          <w:sz w:val="24"/>
        </w:rPr>
        <w:t>B)   112 grams</w:t>
      </w:r>
      <w:r>
        <w:rPr>
          <w:rFonts w:ascii="Times New Roman"/>
          <w:sz w:val="24"/>
        </w:rPr>
        <w:br/>
        <w:tab/>
      </w:r>
      <w:r>
        <w:rPr>
          <w:rFonts w:ascii="Times New Roman"/>
          <w:sz w:val="24"/>
        </w:rPr>
        <w:t>C)   448 grams</w:t>
      </w:r>
      <w:r>
        <w:rPr>
          <w:rFonts w:ascii="Times New Roman"/>
          <w:sz w:val="24"/>
        </w:rPr>
        <w:br/>
        <w:tab/>
      </w:r>
      <w:r>
        <w:rPr>
          <w:rFonts w:ascii="Times New Roman"/>
          <w:sz w:val="24"/>
        </w:rPr>
        <w:t>D)   50 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 serving of breakfast cereal provides 160 total calories and 8 grams of added sugars. Added sugars provide ______ of total kcal in this breakfast cereal.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w:t>
      </w:r>
      <w:r>
        <w:rPr>
          <w:rFonts w:ascii="Times New Roman"/>
          <w:sz w:val="24"/>
        </w:rPr>
        <w:tab/>
        <w:br/>
        <w:tab/>
      </w:r>
      <w:r>
        <w:rPr>
          <w:rFonts w:ascii="Times New Roman"/>
          <w:sz w:val="24"/>
        </w:rPr>
        <w:t>B)   20%</w:t>
      </w:r>
      <w:r>
        <w:rPr>
          <w:rFonts w:ascii="Times New Roman"/>
          <w:sz w:val="24"/>
        </w:rPr>
        <w:br/>
        <w:tab/>
      </w:r>
      <w:r>
        <w:rPr>
          <w:rFonts w:ascii="Times New Roman"/>
          <w:sz w:val="24"/>
        </w:rPr>
        <w:t>C)   5%</w:t>
      </w:r>
      <w:r>
        <w:rPr>
          <w:rFonts w:ascii="Times New Roman"/>
          <w:sz w:val="24"/>
        </w:rPr>
        <w:br/>
        <w:tab/>
      </w:r>
      <w:r>
        <w:rPr>
          <w:rFonts w:ascii="Times New Roman"/>
          <w:sz w:val="24"/>
        </w:rPr>
        <w:t>D)   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most accurately describes the term epidemiology?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test made to examine the validity of an educated guess</w:t>
      </w:r>
      <w:r>
        <w:rPr>
          <w:rFonts w:ascii="Times New Roman"/>
          <w:sz w:val="24"/>
        </w:rPr>
        <w:tab/>
        <w:br/>
        <w:tab/>
      </w:r>
      <w:r>
        <w:rPr>
          <w:rFonts w:ascii="Times New Roman"/>
          <w:sz w:val="24"/>
        </w:rPr>
        <w:t>B)   An educated guess by a scientist to explain a phenomenon</w:t>
      </w:r>
      <w:r>
        <w:rPr>
          <w:rFonts w:ascii="Times New Roman"/>
          <w:sz w:val="24"/>
        </w:rPr>
        <w:br/>
        <w:tab/>
      </w:r>
      <w:r>
        <w:rPr>
          <w:rFonts w:ascii="Times New Roman"/>
          <w:sz w:val="24"/>
        </w:rPr>
        <w:t>C)   A study of how disease rates vary among different population groups</w:t>
      </w:r>
      <w:r>
        <w:rPr>
          <w:rFonts w:ascii="Times New Roman"/>
          <w:sz w:val="24"/>
        </w:rPr>
        <w:br/>
        <w:tab/>
      </w:r>
      <w:r>
        <w:rPr>
          <w:rFonts w:ascii="Times New Roman"/>
          <w:sz w:val="24"/>
        </w:rPr>
        <w:t>D)   An explanation for a phenomenon that has numerous lines of evidence to support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In the _____ experimental design, neither the participants nor the researchers are aware of each participant’s assignment (test or placebo) or the outcome of the study until it is completed.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uncontrolled</w:t>
      </w:r>
      <w:r>
        <w:rPr>
          <w:rFonts w:ascii="Times New Roman"/>
          <w:sz w:val="24"/>
        </w:rPr>
        <w:tab/>
        <w:br/>
        <w:tab/>
      </w:r>
      <w:r>
        <w:rPr>
          <w:rFonts w:ascii="Times New Roman"/>
          <w:sz w:val="24"/>
        </w:rPr>
        <w:t>B)   case-control</w:t>
      </w:r>
      <w:r>
        <w:rPr>
          <w:rFonts w:ascii="Times New Roman"/>
          <w:sz w:val="24"/>
        </w:rPr>
        <w:br/>
        <w:tab/>
      </w:r>
      <w:r>
        <w:rPr>
          <w:rFonts w:ascii="Times New Roman"/>
          <w:sz w:val="24"/>
        </w:rPr>
        <w:t>C)   double-blind</w:t>
      </w:r>
      <w:r>
        <w:rPr>
          <w:rFonts w:ascii="Times New Roman"/>
          <w:sz w:val="24"/>
        </w:rPr>
        <w:br/>
        <w:tab/>
      </w:r>
      <w:r>
        <w:rPr>
          <w:rFonts w:ascii="Times New Roman"/>
          <w:sz w:val="24"/>
        </w:rPr>
        <w:t>D)   single-blind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accurately describes the term hypothesis?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test made to examine the validity of an educated guess</w:t>
      </w:r>
      <w:r>
        <w:rPr>
          <w:rFonts w:ascii="Times New Roman"/>
          <w:sz w:val="24"/>
        </w:rPr>
        <w:tab/>
        <w:br/>
        <w:tab/>
      </w:r>
      <w:r>
        <w:rPr>
          <w:rFonts w:ascii="Times New Roman"/>
          <w:sz w:val="24"/>
        </w:rPr>
        <w:t>B)   An educated guess by a scientist to explain a phenomenon</w:t>
      </w:r>
      <w:r>
        <w:rPr>
          <w:rFonts w:ascii="Times New Roman"/>
          <w:sz w:val="24"/>
        </w:rPr>
        <w:br/>
        <w:tab/>
      </w:r>
      <w:r>
        <w:rPr>
          <w:rFonts w:ascii="Times New Roman"/>
          <w:sz w:val="24"/>
        </w:rPr>
        <w:t>C)   A study of how disease rates vary among different population groups</w:t>
      </w:r>
      <w:r>
        <w:rPr>
          <w:rFonts w:ascii="Times New Roman"/>
          <w:sz w:val="24"/>
        </w:rPr>
        <w:br/>
        <w:tab/>
      </w:r>
      <w:r>
        <w:rPr>
          <w:rFonts w:ascii="Times New Roman"/>
          <w:sz w:val="24"/>
        </w:rPr>
        <w:t>D)   An explanation for a phenomenon that has numerous lines of evidence to support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When researchers complete a research study and prepare a manuscript describing their work for publication, they seek out an evaluation of work by professionals of similar competence to themselves. This helps to ensure that the work is objective and of high quality. This evaluation process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compentency check.</w:t>
      </w:r>
      <w:r>
        <w:rPr>
          <w:rFonts w:ascii="Times New Roman"/>
          <w:sz w:val="24"/>
        </w:rPr>
        <w:tab/>
        <w:br/>
        <w:tab/>
      </w:r>
      <w:r>
        <w:rPr>
          <w:rFonts w:ascii="Times New Roman"/>
          <w:sz w:val="24"/>
        </w:rPr>
        <w:t>B)   performance review.</w:t>
      </w:r>
      <w:r>
        <w:rPr>
          <w:rFonts w:ascii="Times New Roman"/>
          <w:sz w:val="24"/>
        </w:rPr>
        <w:br/>
        <w:tab/>
      </w:r>
      <w:r>
        <w:rPr>
          <w:rFonts w:ascii="Times New Roman"/>
          <w:sz w:val="24"/>
        </w:rPr>
        <w:t>C)   independent critique.</w:t>
      </w:r>
      <w:r>
        <w:rPr>
          <w:rFonts w:ascii="Times New Roman"/>
          <w:sz w:val="24"/>
        </w:rPr>
        <w:br/>
        <w:tab/>
      </w:r>
      <w:r>
        <w:rPr>
          <w:rFonts w:ascii="Times New Roman"/>
          <w:sz w:val="24"/>
        </w:rPr>
        <w:t>D)   peer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A ______ is generally a fake medicine used to disguise the identify of the treatments in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placebo</w:t>
      </w:r>
      <w:r>
        <w:rPr>
          <w:rFonts w:ascii="Times New Roman"/>
          <w:sz w:val="24"/>
        </w:rPr>
        <w:tab/>
        <w:br/>
        <w:tab/>
      </w:r>
      <w:r>
        <w:rPr>
          <w:rFonts w:ascii="Times New Roman"/>
          <w:sz w:val="24"/>
        </w:rPr>
        <w:t>B)   control</w:t>
      </w:r>
      <w:r>
        <w:rPr>
          <w:rFonts w:ascii="Times New Roman"/>
          <w:sz w:val="24"/>
        </w:rPr>
        <w:br/>
        <w:tab/>
      </w:r>
      <w:r>
        <w:rPr>
          <w:rFonts w:ascii="Times New Roman"/>
          <w:sz w:val="24"/>
        </w:rPr>
        <w:t>C)   case</w:t>
      </w:r>
      <w:r>
        <w:rPr>
          <w:rFonts w:ascii="Times New Roman"/>
          <w:sz w:val="24"/>
        </w:rPr>
        <w:br/>
        <w:tab/>
      </w:r>
      <w:r>
        <w:rPr>
          <w:rFonts w:ascii="Times New Roman"/>
          <w:sz w:val="24"/>
        </w:rPr>
        <w:t>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statistical examination that pools the data from multiple research studies to determine overall trends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meta-analysis.</w:t>
      </w:r>
      <w:r>
        <w:rPr>
          <w:rFonts w:ascii="Times New Roman"/>
          <w:sz w:val="24"/>
        </w:rPr>
        <w:tab/>
        <w:br/>
        <w:tab/>
      </w:r>
      <w:r>
        <w:rPr>
          <w:rFonts w:ascii="Times New Roman"/>
          <w:sz w:val="24"/>
        </w:rPr>
        <w:t>B)   randomized controlled trial.</w:t>
      </w:r>
      <w:r>
        <w:rPr>
          <w:rFonts w:ascii="Times New Roman"/>
          <w:sz w:val="24"/>
        </w:rPr>
        <w:br/>
        <w:tab/>
      </w:r>
      <w:r>
        <w:rPr>
          <w:rFonts w:ascii="Times New Roman"/>
          <w:sz w:val="24"/>
        </w:rPr>
        <w:t>C)   cohort study.</w:t>
      </w:r>
      <w:r>
        <w:rPr>
          <w:rFonts w:ascii="Times New Roman"/>
          <w:sz w:val="24"/>
        </w:rPr>
        <w:br/>
        <w:tab/>
      </w:r>
      <w:r>
        <w:rPr>
          <w:rFonts w:ascii="Times New Roman"/>
          <w:sz w:val="24"/>
        </w:rPr>
        <w:t>D)   peer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Nurses' Health Study includes more than 280,000 participants. When participants enrolled in the study, they agreed to have their lifestyle behaviors and health parameters assessed repeatedly over the coming years so that researchers could explore relationships between lifestyle and health risks. The Nurses' Health Study is a ______ cohort study.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prospective</w:t>
      </w:r>
      <w:r>
        <w:rPr>
          <w:rFonts w:ascii="Times New Roman"/>
          <w:sz w:val="24"/>
        </w:rPr>
        <w:tab/>
        <w:br/>
        <w:tab/>
      </w:r>
      <w:r>
        <w:rPr>
          <w:rFonts w:ascii="Times New Roman"/>
          <w:sz w:val="24"/>
        </w:rPr>
        <w:t>B)   retrospective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most rigorous type of controlled experiment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Meta-analysis</w:t>
      </w:r>
      <w:r>
        <w:rPr>
          <w:rFonts w:ascii="Times New Roman"/>
          <w:sz w:val="24"/>
        </w:rPr>
        <w:tab/>
        <w:br/>
        <w:tab/>
      </w:r>
      <w:r>
        <w:rPr>
          <w:rFonts w:ascii="Times New Roman"/>
          <w:sz w:val="24"/>
        </w:rPr>
        <w:t>B)   Randomized controlled trial</w:t>
      </w:r>
      <w:r>
        <w:rPr>
          <w:rFonts w:ascii="Times New Roman"/>
          <w:sz w:val="24"/>
        </w:rPr>
        <w:br/>
        <w:tab/>
      </w:r>
      <w:r>
        <w:rPr>
          <w:rFonts w:ascii="Times New Roman"/>
          <w:sz w:val="24"/>
        </w:rPr>
        <w:t>C)   Cohort study</w:t>
      </w:r>
      <w:r>
        <w:rPr>
          <w:rFonts w:ascii="Times New Roman"/>
          <w:sz w:val="24"/>
        </w:rPr>
        <w:br/>
        <w:tab/>
      </w:r>
      <w:r>
        <w:rPr>
          <w:rFonts w:ascii="Times New Roman"/>
          <w:sz w:val="24"/>
        </w:rPr>
        <w:t>D)   Case-control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According to the Food and Nutrition Board (FNB) of the National Academy of Sciences, ______ of caloriesshould come from carbohydrates.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 to 35%</w:t>
      </w:r>
      <w:r>
        <w:rPr>
          <w:rFonts w:ascii="Times New Roman"/>
          <w:sz w:val="24"/>
        </w:rPr>
        <w:tab/>
        <w:br/>
        <w:tab/>
      </w:r>
      <w:r>
        <w:rPr>
          <w:rFonts w:ascii="Times New Roman"/>
          <w:sz w:val="24"/>
        </w:rPr>
        <w:t>B)   45% to 65%</w:t>
      </w:r>
      <w:r>
        <w:rPr>
          <w:rFonts w:ascii="Times New Roman"/>
          <w:sz w:val="24"/>
        </w:rPr>
        <w:br/>
        <w:tab/>
      </w:r>
      <w:r>
        <w:rPr>
          <w:rFonts w:ascii="Times New Roman"/>
          <w:sz w:val="24"/>
        </w:rPr>
        <w:t>C)   10% to 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According to the Food and Nutrition Board (FNB) of the National Academy of Sciences, ______ of caloriesshould come from protein.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 to 35%</w:t>
      </w:r>
      <w:r>
        <w:rPr>
          <w:rFonts w:ascii="Times New Roman"/>
          <w:sz w:val="24"/>
        </w:rPr>
        <w:tab/>
        <w:br/>
        <w:tab/>
      </w:r>
      <w:r>
        <w:rPr>
          <w:rFonts w:ascii="Times New Roman"/>
          <w:sz w:val="24"/>
        </w:rPr>
        <w:t>B)   45% to 65%</w:t>
      </w:r>
      <w:r>
        <w:rPr>
          <w:rFonts w:ascii="Times New Roman"/>
          <w:sz w:val="24"/>
        </w:rPr>
        <w:br/>
        <w:tab/>
      </w:r>
      <w:r>
        <w:rPr>
          <w:rFonts w:ascii="Times New Roman"/>
          <w:sz w:val="24"/>
        </w:rPr>
        <w:t>C)   10% to 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According to the Food and Nutrition Board (FNB) of the National Academy of Sciences, ______ of caloriesshould come from fat.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 to 35%</w:t>
      </w:r>
      <w:r>
        <w:rPr>
          <w:rFonts w:ascii="Times New Roman"/>
          <w:sz w:val="24"/>
        </w:rPr>
        <w:tab/>
        <w:br/>
        <w:tab/>
      </w:r>
      <w:r>
        <w:rPr>
          <w:rFonts w:ascii="Times New Roman"/>
          <w:sz w:val="24"/>
        </w:rPr>
        <w:t>B)   45% to 65%</w:t>
      </w:r>
      <w:r>
        <w:rPr>
          <w:rFonts w:ascii="Times New Roman"/>
          <w:sz w:val="24"/>
        </w:rPr>
        <w:br/>
        <w:tab/>
      </w:r>
      <w:r>
        <w:rPr>
          <w:rFonts w:ascii="Times New Roman"/>
          <w:sz w:val="24"/>
        </w:rPr>
        <w:t>C)   10% to 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An overarching goal of   </w:t>
      </w:r>
      <w:r>
        <w:rPr>
          <w:rFonts w:ascii="Times New Roman"/>
          <w:b w:val="false"/>
          <w:i/>
          <w:color w:val="000000"/>
          <w:sz w:val="24"/>
        </w:rPr>
        <w:t>Healthy People 2030</w:t>
      </w:r>
      <w:r>
        <w:rPr>
          <w:rFonts w:ascii="Times New Roman"/>
          <w:b w:val="false"/>
          <w:i w:val="false"/>
          <w:color w:val="000000"/>
          <w:sz w:val="24"/>
        </w:rPr>
        <w:t xml:space="preserve"> is to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people live free of preventable disease, disability, injury, and premature death.</w:t>
      </w:r>
      <w:r>
        <w:rPr>
          <w:rFonts w:ascii="Times New Roman"/>
          <w:sz w:val="24"/>
        </w:rPr>
        <w:tab/>
        <w:br/>
        <w:tab/>
      </w:r>
      <w:r>
        <w:rPr>
          <w:rFonts w:ascii="Times New Roman"/>
          <w:sz w:val="24"/>
        </w:rPr>
        <w:t>B)   implement a universal health care system.</w:t>
      </w:r>
      <w:r>
        <w:rPr>
          <w:rFonts w:ascii="Times New Roman"/>
          <w:sz w:val="24"/>
        </w:rPr>
        <w:br/>
        <w:tab/>
      </w:r>
      <w:r>
        <w:rPr>
          <w:rFonts w:ascii="Times New Roman"/>
          <w:sz w:val="24"/>
        </w:rPr>
        <w:t>C)   set standards for nutrient intakes in the United States.</w:t>
      </w:r>
      <w:r>
        <w:rPr>
          <w:rFonts w:ascii="Times New Roman"/>
          <w:sz w:val="24"/>
        </w:rPr>
        <w:br/>
        <w:tab/>
      </w:r>
      <w:r>
        <w:rPr>
          <w:rFonts w:ascii="Times New Roman"/>
          <w:sz w:val="24"/>
        </w:rPr>
        <w:t>D)   develop policies that promote physical activity among Americans of all 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true about the North American dietary pattern?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of our protein comes from plant sources.</w:t>
      </w:r>
      <w:r>
        <w:rPr>
          <w:rFonts w:ascii="Times New Roman"/>
          <w:sz w:val="24"/>
        </w:rPr>
        <w:tab/>
        <w:br/>
        <w:tab/>
      </w:r>
      <w:r>
        <w:rPr>
          <w:rFonts w:ascii="Times New Roman"/>
          <w:sz w:val="24"/>
        </w:rPr>
        <w:t>B)   Approximately half of our carbohydrates come from simple sugars.</w:t>
      </w:r>
      <w:r>
        <w:rPr>
          <w:rFonts w:ascii="Times New Roman"/>
          <w:sz w:val="24"/>
        </w:rPr>
        <w:br/>
        <w:tab/>
      </w:r>
      <w:r>
        <w:rPr>
          <w:rFonts w:ascii="Times New Roman"/>
          <w:sz w:val="24"/>
        </w:rPr>
        <w:t>C)   Most of our fats come from plant sources.</w:t>
      </w:r>
      <w:r>
        <w:rPr>
          <w:rFonts w:ascii="Times New Roman"/>
          <w:sz w:val="24"/>
        </w:rPr>
        <w:br/>
        <w:tab/>
      </w:r>
      <w:r>
        <w:rPr>
          <w:rFonts w:ascii="Times New Roman"/>
          <w:sz w:val="24"/>
        </w:rPr>
        <w:t>D)   Our dietary fiber intake is excessive.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On average, Americans consume approximately ______% of total calories as fat.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w:t>
      </w:r>
      <w:r>
        <w:rPr>
          <w:rFonts w:ascii="Times New Roman"/>
          <w:sz w:val="24"/>
        </w:rPr>
        <w:tab/>
        <w:br/>
        <w:tab/>
      </w:r>
      <w:r>
        <w:rPr>
          <w:rFonts w:ascii="Times New Roman"/>
          <w:sz w:val="24"/>
        </w:rPr>
        <w:t>B)   22</w:t>
      </w:r>
      <w:r>
        <w:rPr>
          <w:rFonts w:ascii="Times New Roman"/>
          <w:sz w:val="24"/>
        </w:rPr>
        <w:br/>
        <w:tab/>
      </w:r>
      <w:r>
        <w:rPr>
          <w:rFonts w:ascii="Times New Roman"/>
          <w:sz w:val="24"/>
        </w:rPr>
        <w:t>C)   28</w:t>
      </w:r>
      <w:r>
        <w:rPr>
          <w:rFonts w:ascii="Times New Roman"/>
          <w:sz w:val="24"/>
        </w:rPr>
        <w:br/>
        <w:tab/>
      </w:r>
      <w:r>
        <w:rPr>
          <w:rFonts w:ascii="Times New Roman"/>
          <w:sz w:val="24"/>
        </w:rPr>
        <w:t>D)   55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In the United States, approximately ______ of adults are overweight or obese.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one-quarter</w:t>
      </w:r>
      <w:r>
        <w:rPr>
          <w:rFonts w:ascii="Times New Roman"/>
          <w:sz w:val="24"/>
        </w:rPr>
        <w:tab/>
        <w:br/>
        <w:tab/>
      </w:r>
      <w:r>
        <w:rPr>
          <w:rFonts w:ascii="Times New Roman"/>
          <w:sz w:val="24"/>
        </w:rPr>
        <w:t>B)   one-third</w:t>
      </w:r>
      <w:r>
        <w:rPr>
          <w:rFonts w:ascii="Times New Roman"/>
          <w:sz w:val="24"/>
        </w:rPr>
        <w:br/>
        <w:tab/>
      </w:r>
      <w:r>
        <w:rPr>
          <w:rFonts w:ascii="Times New Roman"/>
          <w:sz w:val="24"/>
        </w:rPr>
        <w:t>C)   one-half</w:t>
      </w:r>
      <w:r>
        <w:rPr>
          <w:rFonts w:ascii="Times New Roman"/>
          <w:sz w:val="24"/>
        </w:rPr>
        <w:br/>
        <w:tab/>
      </w:r>
      <w:r>
        <w:rPr>
          <w:rFonts w:ascii="Times New Roman"/>
          <w:sz w:val="24"/>
        </w:rPr>
        <w:t>D)   two-thirds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A nutrition-related objective from   </w:t>
      </w:r>
      <w:r>
        <w:rPr>
          <w:rFonts w:ascii="Times New Roman"/>
          <w:b w:val="false"/>
          <w:i/>
          <w:color w:val="000000"/>
          <w:sz w:val="24"/>
        </w:rPr>
        <w:t>Healthy People 2030</w:t>
      </w:r>
      <w:r>
        <w:rPr>
          <w:rFonts w:ascii="Times New Roman"/>
          <w:b w:val="false"/>
          <w:i w:val="false"/>
          <w:color w:val="000000"/>
          <w:sz w:val="24"/>
        </w:rPr>
        <w:t xml:space="preserve"> is to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proportion of households that experience food insecurity.</w:t>
      </w:r>
      <w:r>
        <w:rPr>
          <w:rFonts w:ascii="Times New Roman"/>
          <w:sz w:val="24"/>
        </w:rPr>
        <w:tab/>
        <w:br/>
        <w:tab/>
      </w:r>
      <w:r>
        <w:rPr>
          <w:rFonts w:ascii="Times New Roman"/>
          <w:sz w:val="24"/>
        </w:rPr>
        <w:t>B)   increase the consumption of added sugars.</w:t>
      </w:r>
      <w:r>
        <w:rPr>
          <w:rFonts w:ascii="Times New Roman"/>
          <w:sz w:val="24"/>
        </w:rPr>
        <w:br/>
        <w:tab/>
      </w:r>
      <w:r>
        <w:rPr>
          <w:rFonts w:ascii="Times New Roman"/>
          <w:sz w:val="24"/>
        </w:rPr>
        <w:t>C)   increase the consumption of sodium.</w:t>
      </w:r>
      <w:r>
        <w:rPr>
          <w:rFonts w:ascii="Times New Roman"/>
          <w:sz w:val="24"/>
        </w:rPr>
        <w:br/>
        <w:tab/>
      </w:r>
      <w:r>
        <w:rPr>
          <w:rFonts w:ascii="Times New Roman"/>
          <w:sz w:val="24"/>
        </w:rPr>
        <w:t>D)   reduce the proportion of adults who are at a healthy weight.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To reduce their risk formany chronic diseases, Americans should limit their intakes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saturated fats.</w:t>
      </w:r>
      <w:r>
        <w:rPr>
          <w:rFonts w:ascii="Times New Roman"/>
          <w:sz w:val="24"/>
        </w:rPr>
        <w:tab/>
        <w:br/>
        <w:tab/>
      </w:r>
      <w:r>
        <w:rPr>
          <w:rFonts w:ascii="Times New Roman"/>
          <w:sz w:val="24"/>
        </w:rPr>
        <w:t>B)   whole grains.</w:t>
      </w:r>
      <w:r>
        <w:rPr>
          <w:rFonts w:ascii="Times New Roman"/>
          <w:sz w:val="24"/>
        </w:rPr>
        <w:br/>
        <w:tab/>
      </w:r>
      <w:r>
        <w:rPr>
          <w:rFonts w:ascii="Times New Roman"/>
          <w:sz w:val="24"/>
        </w:rPr>
        <w:t>C)   phytochemicals.</w:t>
      </w:r>
      <w:r>
        <w:rPr>
          <w:rFonts w:ascii="Times New Roman"/>
          <w:sz w:val="24"/>
        </w:rPr>
        <w:br/>
        <w:tab/>
      </w:r>
      <w:r>
        <w:rPr>
          <w:rFonts w:ascii="Times New Roman"/>
          <w:sz w:val="24"/>
        </w:rPr>
        <w:t>D)   carbonated water.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individuals is engaging in binge drinking?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woman who drinks two 12-fl oz cans of beer while eating steamed crabs.</w:t>
      </w:r>
      <w:r>
        <w:rPr>
          <w:rFonts w:ascii="Times New Roman"/>
          <w:sz w:val="24"/>
        </w:rPr>
        <w:tab/>
        <w:br/>
        <w:tab/>
      </w:r>
      <w:r>
        <w:rPr>
          <w:rFonts w:ascii="Times New Roman"/>
          <w:sz w:val="24"/>
        </w:rPr>
        <w:t>B)   A man who drinks four shots of whiskey at a bachelor party.</w:t>
      </w:r>
      <w:r>
        <w:rPr>
          <w:rFonts w:ascii="Times New Roman"/>
          <w:sz w:val="24"/>
        </w:rPr>
        <w:br/>
        <w:tab/>
      </w:r>
      <w:r>
        <w:rPr>
          <w:rFonts w:ascii="Times New Roman"/>
          <w:sz w:val="24"/>
        </w:rPr>
        <w:t>C)   A woman who drinks three 5-fl oz glasses of wine at a cocktail party.</w:t>
      </w:r>
      <w:r>
        <w:rPr>
          <w:rFonts w:ascii="Times New Roman"/>
          <w:sz w:val="24"/>
        </w:rPr>
        <w:br/>
        <w:tab/>
      </w:r>
      <w:r>
        <w:rPr>
          <w:rFonts w:ascii="Times New Roman"/>
          <w:sz w:val="24"/>
        </w:rPr>
        <w:t>D)   A man who drinks a six-pack of 12-fl oz bottles of beer at a cookout.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Of all the alcohol sources, ______ often is singled out as the best choice because of the added bonus of the many phytochemicals present.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 wine</w:t>
      </w:r>
      <w:r>
        <w:rPr>
          <w:rFonts w:ascii="Times New Roman"/>
          <w:sz w:val="24"/>
        </w:rPr>
        <w:tab/>
        <w:br/>
        <w:tab/>
      </w:r>
      <w:r>
        <w:rPr>
          <w:rFonts w:ascii="Times New Roman"/>
          <w:sz w:val="24"/>
        </w:rPr>
        <w:t>B)   wine coolers</w:t>
      </w:r>
      <w:r>
        <w:rPr>
          <w:rFonts w:ascii="Times New Roman"/>
          <w:sz w:val="24"/>
        </w:rPr>
        <w:br/>
        <w:tab/>
      </w:r>
      <w:r>
        <w:rPr>
          <w:rFonts w:ascii="Times New Roman"/>
          <w:sz w:val="24"/>
        </w:rPr>
        <w:t>C)   light beer</w:t>
      </w:r>
      <w:r>
        <w:rPr>
          <w:rFonts w:ascii="Times New Roman"/>
          <w:sz w:val="24"/>
        </w:rPr>
        <w:br/>
        <w:tab/>
      </w:r>
      <w:r>
        <w:rPr>
          <w:rFonts w:ascii="Times New Roman"/>
          <w:sz w:val="24"/>
        </w:rPr>
        <w:t>D)   hard cider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An 80-proof alcoholic beverage contains ______ percent alcohol.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40</w:t>
      </w:r>
      <w:r>
        <w:rPr>
          <w:rFonts w:ascii="Times New Roman"/>
          <w:sz w:val="24"/>
        </w:rPr>
        <w:br/>
        <w:tab/>
      </w:r>
      <w:r>
        <w:rPr>
          <w:rFonts w:ascii="Times New Roman"/>
          <w:sz w:val="24"/>
        </w:rPr>
        <w:t>C)   80</w:t>
      </w:r>
      <w:r>
        <w:rPr>
          <w:rFonts w:ascii="Times New Roman"/>
          <w:sz w:val="24"/>
        </w:rPr>
        <w:br/>
        <w:tab/>
      </w:r>
      <w:r>
        <w:rPr>
          <w:rFonts w:ascii="Times New Roman"/>
          <w:sz w:val="24"/>
        </w:rPr>
        <w:t>D)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are reasons older adults are more susceptible to the damaging effects of alcohol?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Older adults tend to have lower lean body mass and lower body water content.</w:t>
      </w:r>
      <w:r>
        <w:rPr>
          <w:rFonts w:ascii="Times New Roman"/>
          <w:sz w:val="24"/>
        </w:rPr>
        <w:tab/>
        <w:br/>
        <w:tab/>
      </w:r>
      <w:r>
        <w:rPr>
          <w:rFonts w:ascii="Times New Roman"/>
          <w:sz w:val="24"/>
        </w:rPr>
        <w:t>B)   The rate of alcohol metabolism decreases with age.</w:t>
      </w:r>
      <w:r>
        <w:rPr>
          <w:rFonts w:ascii="Times New Roman"/>
          <w:sz w:val="24"/>
        </w:rPr>
        <w:br/>
        <w:tab/>
      </w:r>
      <w:r>
        <w:rPr>
          <w:rFonts w:ascii="Times New Roman"/>
          <w:sz w:val="24"/>
        </w:rPr>
        <w:t>C)   Alcohol can interact with medications in the body.</w:t>
      </w:r>
      <w:r>
        <w:rPr>
          <w:rFonts w:ascii="Times New Roman"/>
          <w:sz w:val="24"/>
        </w:rPr>
        <w:br/>
        <w:tab/>
      </w:r>
      <w:r>
        <w:rPr>
          <w:rFonts w:ascii="Times New Roman"/>
          <w:sz w:val="24"/>
        </w:rPr>
        <w:t>D)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Where is the chief site of alcohol metabolism?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w:t>
      </w:r>
      <w:r>
        <w:rPr>
          <w:rFonts w:ascii="Times New Roman"/>
          <w:sz w:val="24"/>
        </w:rPr>
        <w:tab/>
        <w:br/>
        <w:tab/>
      </w:r>
      <w:r>
        <w:rPr>
          <w:rFonts w:ascii="Times New Roman"/>
          <w:sz w:val="24"/>
        </w:rPr>
        <w:t>B)   Stomach</w:t>
      </w:r>
      <w:r>
        <w:rPr>
          <w:rFonts w:ascii="Times New Roman"/>
          <w:sz w:val="24"/>
        </w:rPr>
        <w:br/>
        <w:tab/>
      </w:r>
      <w:r>
        <w:rPr>
          <w:rFonts w:ascii="Times New Roman"/>
          <w:sz w:val="24"/>
        </w:rPr>
        <w:t>C)   Liver</w:t>
      </w:r>
      <w:r>
        <w:rPr>
          <w:rFonts w:ascii="Times New Roman"/>
          <w:sz w:val="24"/>
        </w:rPr>
        <w:br/>
        <w:tab/>
      </w:r>
      <w:r>
        <w:rPr>
          <w:rFonts w:ascii="Times New Roman"/>
          <w:sz w:val="24"/>
        </w:rPr>
        <w:t>D)   Kidneys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 person with a deficiency of alcohol dehydrogenase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become intoxicated at low levels of alcohol intake.</w:t>
      </w:r>
      <w:r>
        <w:rPr>
          <w:rFonts w:ascii="Times New Roman"/>
          <w:sz w:val="24"/>
        </w:rPr>
        <w:tab/>
        <w:br/>
        <w:tab/>
      </w:r>
      <w:r>
        <w:rPr>
          <w:rFonts w:ascii="Times New Roman"/>
          <w:sz w:val="24"/>
        </w:rPr>
        <w:t>B)   have a high tolerance for alcohol.</w:t>
      </w:r>
      <w:r>
        <w:rPr>
          <w:rFonts w:ascii="Times New Roman"/>
          <w:sz w:val="24"/>
        </w:rPr>
        <w:br/>
        <w:tab/>
      </w:r>
      <w:r>
        <w:rPr>
          <w:rFonts w:ascii="Times New Roman"/>
          <w:sz w:val="24"/>
        </w:rPr>
        <w:t>C)   be able to pass a breathalyzer test even with a blood alcohol concentration of 0.08 or higher.</w:t>
      </w:r>
      <w:r>
        <w:rPr>
          <w:rFonts w:ascii="Times New Roman"/>
          <w:sz w:val="24"/>
        </w:rPr>
        <w:br/>
        <w:tab/>
      </w:r>
      <w:r>
        <w:rPr>
          <w:rFonts w:ascii="Times New Roman"/>
          <w:sz w:val="24"/>
        </w:rPr>
        <w:t>D)   feel ill due to an accumulation of acetaldehyde in the blood.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Studies suggestthat about ______ of a person’s risk for developing alcohol use disorders isgenetic.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w:t>
      </w:r>
      <w:r>
        <w:rPr>
          <w:rFonts w:ascii="Times New Roman"/>
          <w:sz w:val="24"/>
        </w:rPr>
        <w:tab/>
        <w:br/>
        <w:tab/>
      </w:r>
      <w:r>
        <w:rPr>
          <w:rFonts w:ascii="Times New Roman"/>
          <w:sz w:val="24"/>
        </w:rPr>
        <w:t>B)   25%</w:t>
      </w:r>
      <w:r>
        <w:rPr>
          <w:rFonts w:ascii="Times New Roman"/>
          <w:sz w:val="24"/>
        </w:rPr>
        <w:br/>
        <w:tab/>
      </w:r>
      <w:r>
        <w:rPr>
          <w:rFonts w:ascii="Times New Roman"/>
          <w:sz w:val="24"/>
        </w:rPr>
        <w:t>C)   50%</w:t>
      </w:r>
      <w:r>
        <w:rPr>
          <w:rFonts w:ascii="Times New Roman"/>
          <w:sz w:val="24"/>
        </w:rPr>
        <w:br/>
        <w:tab/>
      </w:r>
      <w:r>
        <w:rPr>
          <w:rFonts w:ascii="Times New Roman"/>
          <w:sz w:val="24"/>
        </w:rPr>
        <w:t>D)   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disease characterized by fatty infiltration of the liver and replacement of functioning liver cells with fibrous connective tissue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cirrhosis.</w:t>
      </w:r>
      <w:r>
        <w:rPr>
          <w:rFonts w:ascii="Times New Roman"/>
          <w:sz w:val="24"/>
        </w:rPr>
        <w:tab/>
        <w:br/>
        <w:tab/>
      </w:r>
      <w:r>
        <w:rPr>
          <w:rFonts w:ascii="Times New Roman"/>
          <w:sz w:val="24"/>
        </w:rPr>
        <w:t>B)   liver cancer.</w:t>
      </w:r>
      <w:r>
        <w:rPr>
          <w:rFonts w:ascii="Times New Roman"/>
          <w:sz w:val="24"/>
        </w:rPr>
        <w:br/>
        <w:tab/>
      </w:r>
      <w:r>
        <w:rPr>
          <w:rFonts w:ascii="Times New Roman"/>
          <w:sz w:val="24"/>
        </w:rPr>
        <w:t>C)   hepatitis.</w:t>
      </w:r>
      <w:r>
        <w:rPr>
          <w:rFonts w:ascii="Times New Roman"/>
          <w:sz w:val="24"/>
        </w:rPr>
        <w:br/>
        <w:tab/>
      </w:r>
      <w:r>
        <w:rPr>
          <w:rFonts w:ascii="Times New Roman"/>
          <w:b w:val="false"/>
          <w:i w:val="false"/>
          <w:color w:val="000000"/>
          <w:sz w:val="24"/>
        </w:rPr>
        <w:t>D)   Crohn's disease.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The </w:t>
      </w:r>
      <w:r>
        <w:rPr>
          <w:rFonts w:ascii="Times New Roman"/>
          <w:b w:val="false"/>
          <w:i/>
          <w:color w:val="000000"/>
          <w:sz w:val="24"/>
        </w:rPr>
        <w:t xml:space="preserve">Dietary Guidelines </w:t>
      </w:r>
      <w:r>
        <w:rPr>
          <w:rFonts w:ascii="Times New Roman"/>
          <w:b w:val="false"/>
          <w:i w:val="false"/>
          <w:color w:val="000000"/>
          <w:sz w:val="24"/>
        </w:rPr>
        <w:t>recommends that adults of legal drinking age can choose not to drink, or to drink in moderation by limiting intake to _____ drink(s) or less in a day for men or _____ drink(s) or less in a day for women, on days when alcohol is consumed.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0</w:t>
      </w:r>
      <w:r>
        <w:rPr>
          <w:rFonts w:ascii="Times New Roman"/>
          <w:sz w:val="24"/>
        </w:rPr>
        <w:tab/>
        <w:br/>
        <w:tab/>
      </w:r>
      <w:r>
        <w:rPr>
          <w:rFonts w:ascii="Times New Roman"/>
          <w:sz w:val="24"/>
        </w:rPr>
        <w:t>B)   2; 1</w:t>
      </w:r>
      <w:r>
        <w:rPr>
          <w:rFonts w:ascii="Times New Roman"/>
          <w:sz w:val="24"/>
        </w:rPr>
        <w:br/>
        <w:tab/>
      </w:r>
      <w:r>
        <w:rPr>
          <w:rFonts w:ascii="Times New Roman"/>
          <w:sz w:val="24"/>
        </w:rPr>
        <w:t>C)   3; 2</w:t>
      </w:r>
      <w:r>
        <w:rPr>
          <w:rFonts w:ascii="Times New Roman"/>
          <w:sz w:val="24"/>
        </w:rPr>
        <w:br/>
        <w:tab/>
      </w:r>
      <w:r>
        <w:rPr>
          <w:rFonts w:ascii="Times New Roman"/>
          <w:sz w:val="24"/>
        </w:rPr>
        <w:t>D)   4;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warning sign or symptom of alcohol poisoning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semiconsciousness or unconsciousness.</w:t>
      </w:r>
      <w:r>
        <w:rPr>
          <w:rFonts w:ascii="Times New Roman"/>
          <w:sz w:val="24"/>
        </w:rPr>
        <w:tab/>
        <w:br/>
        <w:tab/>
      </w:r>
      <w:r>
        <w:rPr>
          <w:rFonts w:ascii="Times New Roman"/>
          <w:sz w:val="24"/>
        </w:rPr>
        <w:t>B)   rapid breathing.</w:t>
      </w:r>
      <w:r>
        <w:rPr>
          <w:rFonts w:ascii="Times New Roman"/>
          <w:sz w:val="24"/>
        </w:rPr>
        <w:br/>
        <w:tab/>
      </w:r>
      <w:r>
        <w:rPr>
          <w:rFonts w:ascii="Times New Roman"/>
          <w:sz w:val="24"/>
        </w:rPr>
        <w:t>C)   skin that is hot to the touch.</w:t>
      </w:r>
      <w:r>
        <w:rPr>
          <w:rFonts w:ascii="Times New Roman"/>
          <w:sz w:val="24"/>
        </w:rPr>
        <w:br/>
        <w:tab/>
      </w:r>
      <w:r>
        <w:rPr>
          <w:rFonts w:ascii="Times New Roman"/>
          <w:sz w:val="24"/>
        </w:rPr>
        <w:t>D)   insomnia.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The </w:t>
      </w:r>
      <w:r>
        <w:rPr>
          <w:rFonts w:ascii="Times New Roman"/>
          <w:b w:val="false"/>
          <w:i/>
          <w:color w:val="000000"/>
          <w:sz w:val="24"/>
        </w:rPr>
        <w:t>Freshman 15</w:t>
      </w:r>
      <w:r>
        <w:rPr>
          <w:rFonts w:ascii="Times New Roman"/>
          <w:b w:val="false"/>
          <w:i w:val="false"/>
          <w:color w:val="000000"/>
          <w:sz w:val="24"/>
        </w:rPr>
        <w:t>is the term used to describe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typical waist circumference of college students after their freshman year.</w:t>
      </w:r>
      <w:r>
        <w:rPr>
          <w:rFonts w:ascii="Times New Roman"/>
          <w:sz w:val="24"/>
        </w:rPr>
        <w:tab/>
        <w:br/>
        <w:tab/>
      </w:r>
      <w:r>
        <w:rPr>
          <w:rFonts w:ascii="Times New Roman"/>
          <w:sz w:val="24"/>
        </w:rPr>
        <w:t>B)   typical body fat percentage of college students after their freshman year.</w:t>
      </w:r>
      <w:r>
        <w:rPr>
          <w:rFonts w:ascii="Times New Roman"/>
          <w:sz w:val="24"/>
        </w:rPr>
        <w:br/>
        <w:tab/>
      </w:r>
      <w:r>
        <w:rPr>
          <w:rFonts w:ascii="Times New Roman"/>
          <w:sz w:val="24"/>
        </w:rPr>
        <w:t>C)   amount of weight (in pounds) typically gained during the freshman year of college.</w:t>
      </w:r>
      <w:r>
        <w:rPr>
          <w:rFonts w:ascii="Times New Roman"/>
          <w:sz w:val="24"/>
        </w:rPr>
        <w:br/>
        <w:tab/>
      </w:r>
      <w:r>
        <w:rPr>
          <w:rFonts w:ascii="Times New Roman"/>
          <w:sz w:val="24"/>
        </w:rPr>
        <w:t>D)   typical BMI of college students after their freshman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 grams of fat× 9 kcal/g = 45 kcal from fat.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140 g ÷ 28 g/oz = 5 oz</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 g carbohydrates x 4 kcal/g = 60 kcal from carbohydrates</w:t>
      </w:r>
      <w:r>
        <w:br/>
      </w:r>
      <w:r>
        <w:rPr>
          <w:rFonts w:ascii="Times New Roman" w:hAnsi="Times New Roman"/>
          <w:b w:val="false"/>
          <w:i w:val="false"/>
          <w:color w:val="000000"/>
          <w:sz w:val="32"/>
        </w:rPr>
        <w:t xml:space="preserve"> 8 g protein x 4 kcal/g = 32 kcal from protein</w:t>
      </w:r>
      <w:r>
        <w:br/>
      </w:r>
      <w:r>
        <w:rPr>
          <w:rFonts w:ascii="Times New Roman" w:hAnsi="Times New Roman"/>
          <w:b w:val="false"/>
          <w:i w:val="false"/>
          <w:color w:val="000000"/>
          <w:sz w:val="32"/>
        </w:rPr>
        <w:t xml:space="preserve"> 8 g fat x 9 kcal/g = 72 kcal from fat</w:t>
      </w:r>
      <w:r>
        <w:br/>
      </w:r>
      <w:r>
        <w:rPr>
          <w:rFonts w:ascii="Times New Roman" w:hAnsi="Times New Roman"/>
          <w:b w:val="false"/>
          <w:i w:val="false"/>
          <w:color w:val="000000"/>
          <w:sz w:val="32"/>
        </w:rPr>
        <w:t xml:space="preserve"> 60 + 32 + 72 = 164 kcal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42 grams of fat × 9 kcal/g = 378 kcal from fat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378 kcal from fat ÷ 1760 total kcal = 0.21 × 100 = 21% of total kcal from fat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quart is approximately equal to 1 liter (0.946 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1120 kcal× 0.40 = 448 kcal from fat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448 kcal from fat ÷ 9 kcal/gram = 49.8 grams of fat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 grams of added sugars × 4 kcal/gram = 32 kcal from added sugars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32 kcal from added sugars ÷ 160 total kcal = 0.20 × 100 = 20% of total kcal from added sugars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