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feel comfortable purchasing complex devices, such as cars, home theater systems, and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make an informed choice when purchasing a computer, you must know your preferences and requirements, such as the application software you plan to use and whether you plan to discard or upgrade the computer in a year or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computer systems and the software that runs on them use more complex technology than smaller ones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Large computer systems and the software that runs on them use more complex technology than smaller ones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 includes the processes analysis and 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Architects don’t need to understand the underlying technology of what they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Each iteration of the UP includes whatever activities are needed to produce testable models or working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mix of activities in each iteration of the UP is tailored to each development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Efforts in each discipline of the UP are generally distributed across all of the iterations in the same way for each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knowledge of computer hardware and system software is required to assess the resources required to update a system to address unmet user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required to perform business and requirements modeling covers a narrow range of current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design discipline can be decomposed into architectural and detailed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deployment discipline is the set of activities for building, acquiring, and integrating application software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UP disciplines include business modeling, requirements, design, implementation, testing, deployment, and evaluation/maintenance.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By far, the most important of activity to keep your knowledge current is taking training courses from hardware and software vendors.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Consolidation in periodical publishers has created large corporate families of technology-related Web sites and publications.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prevents publishers from providing content and services that transcend a single paper publication.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Unbiased information exists on the Web, and it’s generally easy to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 to pay for unbiased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dealing with publicly accessible information sources, be sure to use information from several unrelated sources to balance the biases of each 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 Web sites are mainly marketing and customer support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Hardware and software manufacturers are in the business of providing unbiased information about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membership of the Association for Information Technology Professionals (AITP) represents a broad cross-section of the computer community including IS managers and application developers.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membership of the ACM represents a broad cross-section of the computer community, including hardware and software manufacturers, educators, researchers, IT professionals, and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developing an information system, IS professionals follow a series of steps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development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development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development 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the first iteration or two of the UP produces documentation and a 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prototype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UP, related activities are grouped into UP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in the business modeling discipline and the ____ discipline are primarily concerned with building models of the organization that will own and operate the system, models of the system’s environment, and models of system and user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discipline is the set of activities for determining the structure of a specific information system that fulfills the system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set of design activities, called ____ design, selects and describes the exact configuration of all hardware, network, system software, and application development tools to support system development and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actual hardware, network, and system software components are acquired and installed, they make up a(n) ____ for one or more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architecture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design activities are narrower in scope and constrained by the information architecture compared to the remaining design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discipline of the UP includes all activities for building, acquiring, and integrating application software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discipline includes activities that verify correct functioning of infrastructure and application software components and ensure that they satisfy system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discipline is the set of activities for installing and configuring infrastructure and application software components and bringing them into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not a formal UP discipline, systems evaluation and ____ is an important group of activities that accounts for much of the long-range system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of _____ collections of information systems and supporting infrastructure must contend with a great deal of technical complexity.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rapid pace of change in computer technology, a manager must have a broad understanding of current technology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technology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professional society whose membership is most specifically oriented toward IS management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IEEE Computer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IEEE Information Management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libraries of the ____ professional societies are important sources of unbiased technology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AITP and ACM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ACM and IEEE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AITP and IEEE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IEEE and InformationWeek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Web sites are oriented toward sales, but they usually contain detailed information on specific products or links to other Web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Web sites have detailed information on their products and offer technical and customer support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a well-established organization with a primary emphasis on computer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Computing Machinery (ACM)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for Electrical and Electronics Engineers (IEEE)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Oxford Computer Society (OCS)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Standards Organization (ISO)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for Electrical and Electronics Engineers (IEEE) ____ is a subgroup of the IEEE that specializes in computer and data communication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Systems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membership of the _____ consists mainly of IS managers and application developers.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Computing Machinery (ACM)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for Electrical and Electronics Engineers (IEEE)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for Information Technology Professionals (AITP)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Oxford Computer Society (OCS)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steps in the Unified Process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UP, the ____________________ discipline includes activities such as creating test data, conducting tests, and evaluating test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UP, the business and its environment are defined and modeled within the ____________________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building ____________________ and requirements models is to understand the environment in which the system will function and the tasks the system must perform or assist users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UP design discipline can be decomposed into architectural and ____________________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and configuring computer hardware, network hardware, system software, and application development tools is a task in ____________________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combines aspects of computer, information, network, and software architecture.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architecture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UP, installing and configuring hardware and software components are activities of the ____________________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deployment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iCs/>
                <w:smallCaps w:val="0"/>
                <w:color w:val="000000"/>
                <w:sz w:val="22"/>
                <w:szCs w:val="22"/>
                <w:bdr w:val="nil"/>
                <w:rtl w:val="0"/>
              </w:rPr>
              <w:t>Spectrum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publication of the ____________________ professional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IEEE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High quality and ____________________ information is the product of intensive research and something for which you should expect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unbiased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different activities and emphases of architectural and detailed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 design activities define the context within which a specific information will be deployed.  The focus is primarily on selecting and configuring infrastructure elements including computer hardware, network hardware, system software, and application development tools.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design is primarily concerned with the structure of specific software components and interaction among them.  Related areas of interest including input and output formats, databases, and data exchange among software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issue of bias in sources of information about computer-, network-, and software-related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technology is widely available but much of it is biased. The most unbiased information tends to come from professional societies such as the ACM and IEEE.  Other sources such as technology publishers, vendor web sites, and manufacturer web sites are all biased in varying amounts and forms.  When researching a technology topic, it’s best to draw overlapping information from a variety of sources to balance their biases.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two or more periodicals that serve as a good information source for IS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ACM Computing Surveys (http://surveys.acm.org)—An excellent source of information on the latest research trends in computer software and hardware. Contains in-depth summaries of technologies or trends geared toward a readership with moderate to high familiarity with computer hardware and software.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Computerworld (www.computerworld.com)—A weekly magazine focusing primarily on computer news items. Covers product releases, trade shows, and occasional reports of technologies and trends.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of the ACM (http://cacm.acm.org)—A widely used source of information about research topics in computer science. Many of the articles are highly technical and specialized, but some are targeted to a less research-oriented audience.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(www.computer.org/computer)—A widely used source of information on computer hardware and software. Many of the articles are research-oriented, but occasionally they cover technologies and trends for a less technical audience.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InformationWeek (www.informationweek.com)—An online magazine focusing mainly on computer news items, covering a wide range of computer-related organizations and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two ways that companies earn revenue for Web-based information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sales of goods and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Commissions on goods and services sold by advertisers and partners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two possible biases from sites that generate revenue from advertising, referrals, commissions, or preferred partner arrangements.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Ordering content, links, or search results to favor organizations that have paid a fee to the Web site owner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RSS and Twitter newsfeeds emphasizing organizations that have paid a fee to the Web site owner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Omitting information from organizations that haven’t paid a fee to the search provider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Omitting information that’s against the interests of organizations that have paid a fee to the search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Computer Technology: Your Need To Know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Computer Technology: Your Need To Know</dc:title>
  <cp:revision>0</cp:revision>
</cp:coreProperties>
</file>