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1. A hypothesis is a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463"/>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concise statement of behavior that is always the same under the same conditions</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set of quantitative data</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tentative explanation or predication based upon experimental observations</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well-tested unifying principle that explains a body of facts</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mathematical formula that models a pattern of behavior</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984"/>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c</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True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1.1 Chemistry and Its Methods</w:t>
                  </w:r>
                </w:p>
              </w:tc>
            </w:tr>
            <w:tr w:rsidR="0064481F">
              <w:tc>
                <w:tcPr>
                  <w:tcW w:w="0" w:type="auto"/>
                  <w:tcMar>
                    <w:top w:w="30" w:type="dxa"/>
                    <w:left w:w="0" w:type="dxa"/>
                    <w:bottom w:w="30" w:type="dxa"/>
                    <w:right w:w="0" w:type="dxa"/>
                  </w:tcMar>
                </w:tcPr>
                <w:p w:rsidR="0064481F" w:rsidRDefault="00CF76CA">
                  <w:r>
                    <w:rPr>
                      <w:i/>
                      <w:iCs/>
                      <w:color w:val="000000"/>
                      <w:sz w:val="22"/>
                      <w:szCs w:val="22"/>
                    </w:rPr>
                    <w:t>NOTES:  </w:t>
                  </w:r>
                </w:p>
              </w:tc>
              <w:tc>
                <w:tcPr>
                  <w:tcW w:w="0" w:type="auto"/>
                  <w:tcMar>
                    <w:top w:w="30" w:type="dxa"/>
                    <w:left w:w="0" w:type="dxa"/>
                    <w:bottom w:w="30" w:type="dxa"/>
                    <w:right w:w="0" w:type="dxa"/>
                  </w:tcMar>
                </w:tcPr>
                <w:p w:rsidR="0064481F" w:rsidRDefault="00CF76CA">
                  <w:r>
                    <w:rPr>
                      <w:color w:val="000000"/>
                      <w:sz w:val="22"/>
                      <w:szCs w:val="22"/>
                    </w:rPr>
                    <w:t>Dynamic Question</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1/29/2018 4:02 AM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2. Which of the following statements concerning green chemistry is not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It is better to prevent waste than to treat or clean up waste after it</w:t>
                  </w:r>
                  <w:r>
                    <w:rPr>
                      <w:rFonts w:ascii="Times New Roman" w:eastAsia="Times New Roman" w:hAnsi="Times New Roman" w:cs="Times New Roman"/>
                      <w:color w:val="000000"/>
                      <w:sz w:val="22"/>
                      <w:szCs w:val="22"/>
                    </w:rPr>
                    <w:t xml:space="preserve"> is formed.</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Synthetic methods should be designed to use and generate substances that possess little or no toxicity to human health or the environment.</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Substances used in a chemical process should pose minimal risk for accidents.</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Raw ma</w:t>
                  </w:r>
                  <w:r>
                    <w:rPr>
                      <w:rFonts w:ascii="Times New Roman" w:eastAsia="Times New Roman" w:hAnsi="Times New Roman" w:cs="Times New Roman"/>
                      <w:color w:val="000000"/>
                      <w:sz w:val="22"/>
                      <w:szCs w:val="22"/>
                    </w:rPr>
                    <w:t>terials should be renewable whenever technically and economically practical.</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Chemical syntheses should be done at extremely high temperatures to ensure harmful bacteria are destroyed.</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816"/>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e</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1.2 Sustainability and Green Chemistry</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1/29/2018 4:07 AM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3. One of the following is </w:t>
            </w:r>
            <w:r>
              <w:rPr>
                <w:rFonts w:ascii="Times New Roman" w:eastAsia="Times New Roman" w:hAnsi="Times New Roman" w:cs="Times New Roman"/>
                <w:color w:val="000000"/>
                <w:sz w:val="22"/>
                <w:szCs w:val="22"/>
                <w:u w:val="single"/>
              </w:rPr>
              <w:t>not</w:t>
            </w:r>
            <w:r>
              <w:rPr>
                <w:rFonts w:ascii="Times New Roman" w:eastAsia="Times New Roman" w:hAnsi="Times New Roman" w:cs="Times New Roman"/>
                <w:color w:val="000000"/>
                <w:sz w:val="22"/>
                <w:szCs w:val="22"/>
              </w:rPr>
              <w:t xml:space="preserve"> a description of </w:t>
            </w:r>
            <w:r>
              <w:rPr>
                <w:rFonts w:ascii="Times New Roman" w:eastAsia="Times New Roman" w:hAnsi="Times New Roman" w:cs="Times New Roman"/>
                <w:color w:val="000000"/>
                <w:sz w:val="22"/>
                <w:szCs w:val="22"/>
                <w:u w:val="single"/>
              </w:rPr>
              <w:t>gases</w:t>
            </w:r>
            <w:r>
              <w:rPr>
                <w:rFonts w:ascii="Times New Roman" w:eastAsia="Times New Roman" w:hAnsi="Times New Roman" w:cs="Times New Roman"/>
                <w:color w:val="000000"/>
                <w:sz w:val="22"/>
                <w:szCs w:val="22"/>
              </w:rPr>
              <w:t>. Which one is 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960"/>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easily compressed</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definite shape</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relatively low densities</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particles far apart</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expands infinitely on heating</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116"/>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b</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True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1.3 Classifying Matter</w:t>
                  </w:r>
                </w:p>
              </w:tc>
            </w:tr>
            <w:tr w:rsidR="0064481F">
              <w:tc>
                <w:tcPr>
                  <w:tcW w:w="0" w:type="auto"/>
                  <w:tcMar>
                    <w:top w:w="30" w:type="dxa"/>
                    <w:left w:w="0" w:type="dxa"/>
                    <w:bottom w:w="30" w:type="dxa"/>
                    <w:right w:w="0" w:type="dxa"/>
                  </w:tcMar>
                </w:tcPr>
                <w:p w:rsidR="0064481F" w:rsidRDefault="00CF76CA">
                  <w:r>
                    <w:rPr>
                      <w:i/>
                      <w:iCs/>
                      <w:color w:val="000000"/>
                      <w:sz w:val="22"/>
                      <w:szCs w:val="22"/>
                    </w:rPr>
                    <w:t>NOTES:  </w:t>
                  </w:r>
                </w:p>
              </w:tc>
              <w:tc>
                <w:tcPr>
                  <w:tcW w:w="0" w:type="auto"/>
                  <w:tcMar>
                    <w:top w:w="30" w:type="dxa"/>
                    <w:left w:w="0" w:type="dxa"/>
                    <w:bottom w:w="30" w:type="dxa"/>
                    <w:right w:w="0" w:type="dxa"/>
                  </w:tcMar>
                </w:tcPr>
                <w:p w:rsidR="0064481F" w:rsidRDefault="00CF76CA">
                  <w:r>
                    <w:rPr>
                      <w:color w:val="000000"/>
                      <w:sz w:val="22"/>
                      <w:szCs w:val="22"/>
                    </w:rPr>
                    <w:t>Dynamic Question</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4. Which of the following statements concerning the kinetic-molecular theory of matter is/are CORRECT?</w:t>
            </w:r>
          </w:p>
          <w:tbl>
            <w:tblPr>
              <w:tblW w:w="0" w:type="auto"/>
              <w:tblBorders>
                <w:top w:val="nil"/>
                <w:left w:val="nil"/>
                <w:bottom w:val="nil"/>
                <w:right w:val="nil"/>
                <w:insideH w:val="nil"/>
                <w:insideV w:val="nil"/>
              </w:tblBorders>
              <w:tblCellMar>
                <w:left w:w="0" w:type="dxa"/>
                <w:right w:w="0" w:type="dxa"/>
              </w:tblCellMar>
              <w:tblLook w:val="0000"/>
            </w:tblPr>
            <w:tblGrid>
              <w:gridCol w:w="435"/>
              <w:gridCol w:w="435"/>
              <w:gridCol w:w="7785"/>
            </w:tblGrid>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1.</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Particles in a liquid vibrate back and forth about an average position.</w:t>
                  </w:r>
                </w:p>
              </w:tc>
            </w:tr>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2.</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Particles in a solid are packed closely together, but are not confined to specific positions.</w:t>
                  </w:r>
                </w:p>
              </w:tc>
            </w:tr>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3.</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Particles in a gas fly about randomly, colliding with themselves and the walls of their container.</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957"/>
              <w:gridCol w:w="220"/>
              <w:gridCol w:w="957"/>
              <w:gridCol w:w="208"/>
              <w:gridCol w:w="957"/>
              <w:gridCol w:w="220"/>
              <w:gridCol w:w="1048"/>
              <w:gridCol w:w="208"/>
              <w:gridCol w:w="1323"/>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2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3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and 2</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2, and 3</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116"/>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c</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1.3 Classifying Matter</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5. Which of the following statements concerning the </w:t>
            </w:r>
            <w:r>
              <w:rPr>
                <w:rFonts w:ascii="Times New Roman" w:eastAsia="Times New Roman" w:hAnsi="Times New Roman" w:cs="Times New Roman"/>
                <w:color w:val="000000"/>
                <w:sz w:val="22"/>
                <w:szCs w:val="22"/>
              </w:rPr>
              <w:t>kinetic-molecular theory of matter is/are correct?</w:t>
            </w:r>
          </w:p>
          <w:tbl>
            <w:tblPr>
              <w:tblW w:w="0" w:type="auto"/>
              <w:tblBorders>
                <w:top w:val="nil"/>
                <w:left w:val="nil"/>
                <w:bottom w:val="nil"/>
                <w:right w:val="nil"/>
                <w:insideH w:val="nil"/>
                <w:insideV w:val="nil"/>
              </w:tblBorders>
              <w:tblCellMar>
                <w:left w:w="0" w:type="dxa"/>
                <w:right w:w="0" w:type="dxa"/>
              </w:tblCellMar>
              <w:tblLook w:val="0000"/>
            </w:tblPr>
            <w:tblGrid>
              <w:gridCol w:w="435"/>
              <w:gridCol w:w="435"/>
              <w:gridCol w:w="7785"/>
            </w:tblGrid>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1.</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Particles in a gas move faster as the temperature increases.</w:t>
                  </w:r>
                </w:p>
              </w:tc>
            </w:tr>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2.</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Particles in a liquid are packed closely together, but are not confined to specific positions.</w:t>
                  </w:r>
                </w:p>
              </w:tc>
            </w:tr>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3.</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xml:space="preserve">Particles in a gas vibrate back </w:t>
                  </w:r>
                  <w:r>
                    <w:rPr>
                      <w:rFonts w:ascii="Times New Roman" w:eastAsia="Times New Roman" w:hAnsi="Times New Roman" w:cs="Times New Roman"/>
                      <w:color w:val="000000"/>
                      <w:sz w:val="22"/>
                      <w:szCs w:val="22"/>
                    </w:rPr>
                    <w:t>and forth about their average position.</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323"/>
              <w:gridCol w:w="220"/>
              <w:gridCol w:w="957"/>
              <w:gridCol w:w="208"/>
              <w:gridCol w:w="957"/>
              <w:gridCol w:w="220"/>
              <w:gridCol w:w="1048"/>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2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3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and 2</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2, and 3</w:t>
                  </w:r>
                </w:p>
              </w:tc>
              <w:tc>
                <w:tcPr>
                  <w:tcW w:w="0" w:type="auto"/>
                </w:tcPr>
                <w:p w:rsidR="0064481F" w:rsidRDefault="0064481F"/>
              </w:tc>
              <w:tc>
                <w:tcPr>
                  <w:tcW w:w="0" w:type="auto"/>
                </w:tcPr>
                <w:p w:rsidR="0064481F" w:rsidRDefault="0064481F"/>
              </w:tc>
              <w:tc>
                <w:tcPr>
                  <w:tcW w:w="0" w:type="auto"/>
                </w:tcPr>
                <w:p w:rsidR="0064481F" w:rsidRDefault="0064481F"/>
              </w:tc>
              <w:tc>
                <w:tcPr>
                  <w:tcW w:w="0" w:type="auto"/>
                </w:tcPr>
                <w:p w:rsidR="0064481F" w:rsidRDefault="0064481F"/>
              </w:tc>
              <w:tc>
                <w:tcPr>
                  <w:tcW w:w="0" w:type="auto"/>
                </w:tcPr>
                <w:p w:rsidR="0064481F" w:rsidRDefault="0064481F"/>
              </w:tc>
              <w:tc>
                <w:tcPr>
                  <w:tcW w:w="0" w:type="auto"/>
                </w:tcPr>
                <w:p w:rsidR="0064481F" w:rsidRDefault="0064481F"/>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116"/>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d</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1.3 Classifying Matter</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1/29/2018 4:09 AM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4"/>
              </w:rPr>
              <w:t>Instructions: Use the pictures below to answer question 6:</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w:t>
            </w:r>
            <w:r w:rsidR="004842D1" w:rsidRPr="0064481F">
              <w:rPr>
                <w:rFonts w:ascii="Times New Roman" w:eastAsia="Times New Roman" w:hAnsi="Times New Roman" w:cs="Times New Roman"/>
                <w:color w:val="000000"/>
                <w:position w:val="-6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6" o:title=""/>
                </v:shape>
              </w:pict>
            </w:r>
            <w:r>
              <w:rPr>
                <w:rFonts w:ascii="Times New Roman" w:eastAsia="Times New Roman" w:hAnsi="Times New Roman" w:cs="Times New Roman"/>
                <w:color w:val="000000"/>
                <w:sz w:val="24"/>
              </w:rPr>
              <w:t xml:space="preserve"> B)</w:t>
            </w:r>
            <w:r>
              <w:rPr>
                <w:rFonts w:ascii="Times New Roman" w:eastAsia="Times New Roman" w:hAnsi="Times New Roman" w:cs="Times New Roman"/>
                <w:color w:val="000000"/>
                <w:sz w:val="22"/>
                <w:szCs w:val="22"/>
              </w:rPr>
              <w:t xml:space="preserve"> </w:t>
            </w:r>
            <w:r w:rsidR="004842D1" w:rsidRPr="0064481F">
              <w:rPr>
                <w:rFonts w:ascii="Times New Roman" w:eastAsia="Times New Roman" w:hAnsi="Times New Roman" w:cs="Times New Roman"/>
                <w:color w:val="000000"/>
                <w:position w:val="-61"/>
                <w:sz w:val="22"/>
                <w:szCs w:val="22"/>
              </w:rPr>
              <w:pict>
                <v:shape id="_x0000_i1026" type="#_x0000_t75" style="width:1in;height:1in">
                  <v:imagedata r:id="rId7" o:title=""/>
                </v:shape>
              </w:pict>
            </w:r>
            <w:r>
              <w:rPr>
                <w:rFonts w:ascii="Times New Roman" w:eastAsia="Times New Roman" w:hAnsi="Times New Roman" w:cs="Times New Roman"/>
                <w:color w:val="000000"/>
                <w:sz w:val="24"/>
              </w:rPr>
              <w:t>C)</w:t>
            </w:r>
            <w:r w:rsidR="004842D1" w:rsidRPr="0064481F">
              <w:rPr>
                <w:rFonts w:ascii="Times New Roman" w:eastAsia="Times New Roman" w:hAnsi="Times New Roman" w:cs="Times New Roman"/>
                <w:color w:val="000000"/>
                <w:position w:val="-58"/>
                <w:sz w:val="24"/>
              </w:rPr>
              <w:pict>
                <v:shape id="_x0000_i1027" type="#_x0000_t75" style="width:69.75pt;height:69.75pt">
                  <v:imagedata r:id="rId8" o:title=""/>
                </v:shape>
              </w:pic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w:t>
            </w:r>
            <w:r>
              <w:rPr>
                <w:rFonts w:ascii="Times New Roman" w:eastAsia="Times New Roman" w:hAnsi="Times New Roman" w:cs="Times New Roman"/>
                <w:color w:val="000000"/>
                <w:sz w:val="22"/>
                <w:szCs w:val="22"/>
              </w:rPr>
              <w:t xml:space="preserve"> </w:t>
            </w:r>
            <w:r w:rsidR="004842D1" w:rsidRPr="0064481F">
              <w:rPr>
                <w:rFonts w:ascii="Times New Roman" w:eastAsia="Times New Roman" w:hAnsi="Times New Roman" w:cs="Times New Roman"/>
                <w:color w:val="000000"/>
                <w:position w:val="-61"/>
                <w:sz w:val="22"/>
                <w:szCs w:val="22"/>
              </w:rPr>
              <w:pict>
                <v:shape id="_x0000_i1028" type="#_x0000_t75" style="width:1in;height:1in">
                  <v:imagedata r:id="rId9" o:title=""/>
                </v:shape>
              </w:pict>
            </w:r>
            <w:r>
              <w:rPr>
                <w:rFonts w:ascii="Times New Roman" w:eastAsia="Times New Roman" w:hAnsi="Times New Roman" w:cs="Times New Roman"/>
                <w:color w:val="000000"/>
                <w:sz w:val="22"/>
                <w:szCs w:val="22"/>
              </w:rPr>
              <w:t xml:space="preserve">E) </w:t>
            </w:r>
            <w:r w:rsidR="004842D1" w:rsidRPr="0064481F">
              <w:rPr>
                <w:rFonts w:ascii="Times New Roman" w:eastAsia="Times New Roman" w:hAnsi="Times New Roman" w:cs="Times New Roman"/>
                <w:color w:val="000000"/>
                <w:position w:val="-61"/>
                <w:sz w:val="22"/>
                <w:szCs w:val="22"/>
              </w:rPr>
              <w:pict>
                <v:shape id="_x0000_i1029" type="#_x0000_t75" style="width:1in;height:1in">
                  <v:imagedata r:id="rId10" o:title=""/>
                </v:shape>
              </w:pict>
            </w:r>
          </w:p>
        </w:tc>
      </w:tr>
    </w:tbl>
    <w:p w:rsidR="0064481F" w:rsidRDefault="0064481F"/>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6. Which of the above figures represents a </w:t>
            </w:r>
            <w:r>
              <w:rPr>
                <w:rFonts w:ascii="Times New Roman" w:eastAsia="Times New Roman" w:hAnsi="Times New Roman" w:cs="Times New Roman"/>
                <w:color w:val="000000"/>
                <w:sz w:val="22"/>
                <w:szCs w:val="22"/>
                <w:u w:val="single"/>
              </w:rPr>
              <w:t>liquid compound</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189"/>
              <w:gridCol w:w="220"/>
              <w:gridCol w:w="1177"/>
              <w:gridCol w:w="208"/>
              <w:gridCol w:w="1177"/>
              <w:gridCol w:w="220"/>
              <w:gridCol w:w="1189"/>
              <w:gridCol w:w="208"/>
              <w:gridCol w:w="1164"/>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Figure A</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Figure B</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Figure C</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Figure D</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Figure E</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478"/>
            </w:tblGrid>
            <w:tr w:rsidR="0064481F">
              <w:tc>
                <w:tcPr>
                  <w:tcW w:w="0" w:type="auto"/>
                  <w:tcMar>
                    <w:top w:w="30" w:type="dxa"/>
                    <w:left w:w="0" w:type="dxa"/>
                    <w:bottom w:w="30" w:type="dxa"/>
                    <w:right w:w="0" w:type="dxa"/>
                  </w:tcMar>
                </w:tcPr>
                <w:p w:rsidR="0064481F" w:rsidRDefault="00CF76CA">
                  <w:r>
                    <w:rPr>
                      <w:i/>
                      <w:iCs/>
                      <w:color w:val="000000"/>
                      <w:sz w:val="22"/>
                      <w:szCs w:val="22"/>
                    </w:rPr>
                    <w:lastRenderedPageBreak/>
                    <w:t>ANSWER:  </w:t>
                  </w:r>
                </w:p>
              </w:tc>
              <w:tc>
                <w:tcPr>
                  <w:tcW w:w="0" w:type="auto"/>
                  <w:tcMar>
                    <w:top w:w="30" w:type="dxa"/>
                    <w:left w:w="0" w:type="dxa"/>
                    <w:bottom w:w="30" w:type="dxa"/>
                    <w:right w:w="0" w:type="dxa"/>
                  </w:tcMar>
                </w:tcPr>
                <w:p w:rsidR="0064481F" w:rsidRDefault="00CF76CA">
                  <w:r>
                    <w:rPr>
                      <w:color w:val="000000"/>
                      <w:sz w:val="22"/>
                      <w:szCs w:val="22"/>
                    </w:rPr>
                    <w:t>d</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True</w:t>
                  </w:r>
                </w:p>
              </w:tc>
            </w:tr>
            <w:tr w:rsidR="0064481F">
              <w:tc>
                <w:tcPr>
                  <w:tcW w:w="0" w:type="auto"/>
                  <w:tcMar>
                    <w:top w:w="30" w:type="dxa"/>
                    <w:left w:w="0" w:type="dxa"/>
                    <w:bottom w:w="30" w:type="dxa"/>
                    <w:right w:w="0" w:type="dxa"/>
                  </w:tcMar>
                </w:tcPr>
                <w:p w:rsidR="0064481F" w:rsidRDefault="00CF76CA">
                  <w:r>
                    <w:rPr>
                      <w:i/>
                      <w:iCs/>
                      <w:color w:val="000000"/>
                      <w:sz w:val="22"/>
                      <w:szCs w:val="22"/>
                    </w:rPr>
                    <w:t>PREFACE NAME:  </w:t>
                  </w:r>
                </w:p>
              </w:tc>
              <w:tc>
                <w:tcPr>
                  <w:tcW w:w="0" w:type="auto"/>
                  <w:tcMar>
                    <w:top w:w="30" w:type="dxa"/>
                    <w:left w:w="0" w:type="dxa"/>
                    <w:bottom w:w="30" w:type="dxa"/>
                    <w:right w:w="0" w:type="dxa"/>
                  </w:tcMar>
                </w:tcPr>
                <w:p w:rsidR="0064481F" w:rsidRDefault="00CF76CA">
                  <w:r>
                    <w:rPr>
                      <w:color w:val="000000"/>
                      <w:sz w:val="22"/>
                      <w:szCs w:val="22"/>
                    </w:rPr>
                    <w:t>Matching 1</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1.3 Classifying Matter</w:t>
                  </w:r>
                  <w:r>
                    <w:rPr>
                      <w:color w:val="000000"/>
                      <w:sz w:val="22"/>
                      <w:szCs w:val="22"/>
                    </w:rPr>
                    <w:br/>
                    <w:t>1.4 Elements</w:t>
                  </w:r>
                  <w:r>
                    <w:rPr>
                      <w:color w:val="000000"/>
                      <w:sz w:val="22"/>
                      <w:szCs w:val="22"/>
                    </w:rPr>
                    <w:br/>
                    <w:t>1.5 Compounds</w:t>
                  </w:r>
                </w:p>
              </w:tc>
            </w:tr>
            <w:tr w:rsidR="0064481F">
              <w:tc>
                <w:tcPr>
                  <w:tcW w:w="0" w:type="auto"/>
                  <w:tcMar>
                    <w:top w:w="30" w:type="dxa"/>
                    <w:left w:w="0" w:type="dxa"/>
                    <w:bottom w:w="30" w:type="dxa"/>
                    <w:right w:w="0" w:type="dxa"/>
                  </w:tcMar>
                </w:tcPr>
                <w:p w:rsidR="0064481F" w:rsidRDefault="00CF76CA">
                  <w:r>
                    <w:rPr>
                      <w:i/>
                      <w:iCs/>
                      <w:color w:val="000000"/>
                      <w:sz w:val="22"/>
                      <w:szCs w:val="22"/>
                    </w:rPr>
                    <w:t>NOTES:  </w:t>
                  </w:r>
                </w:p>
              </w:tc>
              <w:tc>
                <w:tcPr>
                  <w:tcW w:w="0" w:type="auto"/>
                  <w:tcMar>
                    <w:top w:w="30" w:type="dxa"/>
                    <w:left w:w="0" w:type="dxa"/>
                    <w:bottom w:w="30" w:type="dxa"/>
                    <w:right w:w="0" w:type="dxa"/>
                  </w:tcMar>
                </w:tcPr>
                <w:p w:rsidR="0064481F" w:rsidRDefault="00CF76CA">
                  <w:r>
                    <w:rPr>
                      <w:color w:val="000000"/>
                      <w:sz w:val="22"/>
                      <w:szCs w:val="22"/>
                    </w:rPr>
                    <w:t>OWL | Dynamic Question</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4"/>
              </w:rPr>
              <w:t>Instructions: Use the figures below to answer questions 7:</w:t>
            </w:r>
            <w:r>
              <w:rPr>
                <w:rFonts w:ascii="Times New Roman" w:eastAsia="Times New Roman" w:hAnsi="Times New Roman" w:cs="Times New Roman"/>
                <w:color w:val="000000"/>
                <w:sz w:val="24"/>
              </w:rPr>
              <w:br/>
            </w:r>
            <w:r>
              <w:rPr>
                <w:rFonts w:ascii="Times New Roman" w:eastAsia="Times New Roman" w:hAnsi="Times New Roman" w:cs="Times New Roman"/>
                <w:b/>
                <w:bCs/>
                <w:color w:val="000000"/>
                <w:sz w:val="24"/>
              </w:rPr>
              <w:t>A)</w:t>
            </w:r>
            <w:r w:rsidR="004842D1" w:rsidRPr="0064481F">
              <w:rPr>
                <w:rFonts w:ascii="Times New Roman" w:eastAsia="Times New Roman" w:hAnsi="Times New Roman" w:cs="Times New Roman"/>
                <w:color w:val="000000"/>
                <w:position w:val="-60"/>
                <w:sz w:val="24"/>
              </w:rPr>
              <w:pict>
                <v:shape id="_x0000_i1030" type="#_x0000_t75" style="width:1in;height:1in">
                  <v:imagedata r:id="rId11" o:title=""/>
                </v:shape>
              </w:pict>
            </w:r>
            <w:r>
              <w:rPr>
                <w:rFonts w:ascii="Times New Roman" w:eastAsia="Times New Roman" w:hAnsi="Times New Roman" w:cs="Times New Roman"/>
                <w:b/>
                <w:bCs/>
                <w:color w:val="000000"/>
                <w:sz w:val="24"/>
              </w:rPr>
              <w:t>B)</w:t>
            </w:r>
            <w:r>
              <w:rPr>
                <w:rFonts w:ascii="Times New Roman" w:eastAsia="Times New Roman" w:hAnsi="Times New Roman" w:cs="Times New Roman"/>
                <w:color w:val="000000"/>
                <w:sz w:val="24"/>
              </w:rPr>
              <w:t xml:space="preserve"> </w:t>
            </w:r>
            <w:r w:rsidR="004842D1" w:rsidRPr="0064481F">
              <w:rPr>
                <w:rFonts w:ascii="Times New Roman" w:eastAsia="Times New Roman" w:hAnsi="Times New Roman" w:cs="Times New Roman"/>
                <w:color w:val="000000"/>
                <w:position w:val="-58"/>
                <w:sz w:val="24"/>
              </w:rPr>
              <w:pict>
                <v:shape id="_x0000_i1031" type="#_x0000_t75" style="width:69.75pt;height:69.75pt">
                  <v:imagedata r:id="rId12" o:title=""/>
                </v:shape>
              </w:pict>
            </w:r>
            <w:r>
              <w:rPr>
                <w:rFonts w:ascii="Times New Roman" w:eastAsia="Times New Roman" w:hAnsi="Times New Roman" w:cs="Times New Roman"/>
                <w:b/>
                <w:bCs/>
                <w:color w:val="000000"/>
                <w:sz w:val="24"/>
              </w:rPr>
              <w:t>C)</w:t>
            </w:r>
            <w:r w:rsidR="004842D1" w:rsidRPr="0064481F">
              <w:rPr>
                <w:rFonts w:ascii="Times New Roman" w:eastAsia="Times New Roman" w:hAnsi="Times New Roman" w:cs="Times New Roman"/>
                <w:color w:val="000000"/>
                <w:position w:val="-57"/>
                <w:sz w:val="24"/>
              </w:rPr>
              <w:pict>
                <v:shape id="_x0000_i1032" type="#_x0000_t75" style="width:69pt;height:69pt">
                  <v:imagedata r:id="rId13" o:title=""/>
                </v:shape>
              </w:pict>
            </w:r>
            <w:r>
              <w:rPr>
                <w:rFonts w:ascii="Times New Roman" w:eastAsia="Times New Roman" w:hAnsi="Times New Roman" w:cs="Times New Roman"/>
                <w:color w:val="000000"/>
                <w:sz w:val="24"/>
              </w:rPr>
              <w:br/>
            </w:r>
            <w:r>
              <w:rPr>
                <w:rFonts w:ascii="Times New Roman" w:eastAsia="Times New Roman" w:hAnsi="Times New Roman" w:cs="Times New Roman"/>
                <w:b/>
                <w:bCs/>
                <w:color w:val="000000"/>
                <w:sz w:val="24"/>
              </w:rPr>
              <w:t>D)</w:t>
            </w:r>
            <w:r w:rsidR="004842D1" w:rsidRPr="0064481F">
              <w:rPr>
                <w:rFonts w:ascii="Times New Roman" w:eastAsia="Times New Roman" w:hAnsi="Times New Roman" w:cs="Times New Roman"/>
                <w:color w:val="000000"/>
                <w:position w:val="-57"/>
                <w:sz w:val="24"/>
              </w:rPr>
              <w:pict>
                <v:shape id="_x0000_i1033" type="#_x0000_t75" style="width:69pt;height:69pt">
                  <v:imagedata r:id="rId14" o:title=""/>
                </v:shape>
              </w:pict>
            </w:r>
            <w:r>
              <w:rPr>
                <w:rFonts w:ascii="Times New Roman" w:eastAsia="Times New Roman" w:hAnsi="Times New Roman" w:cs="Times New Roman"/>
                <w:color w:val="000000"/>
                <w:sz w:val="24"/>
              </w:rPr>
              <w:t xml:space="preserve"> </w:t>
            </w:r>
            <w:r>
              <w:rPr>
                <w:rFonts w:ascii="Times New Roman" w:eastAsia="Times New Roman" w:hAnsi="Times New Roman" w:cs="Times New Roman"/>
                <w:b/>
                <w:bCs/>
                <w:color w:val="000000"/>
                <w:sz w:val="24"/>
              </w:rPr>
              <w:t>E)</w:t>
            </w:r>
            <w:r w:rsidR="004842D1" w:rsidRPr="0064481F">
              <w:rPr>
                <w:rFonts w:ascii="Times New Roman" w:eastAsia="Times New Roman" w:hAnsi="Times New Roman" w:cs="Times New Roman"/>
                <w:color w:val="000000"/>
                <w:position w:val="-59"/>
                <w:sz w:val="24"/>
              </w:rPr>
              <w:pict>
                <v:shape id="_x0000_i1034" type="#_x0000_t75" style="width:71.25pt;height:71.25pt">
                  <v:imagedata r:id="rId15" o:title=""/>
                </v:shape>
              </w:pict>
            </w:r>
          </w:p>
        </w:tc>
      </w:tr>
    </w:tbl>
    <w:p w:rsidR="0064481F" w:rsidRDefault="0064481F"/>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7. Which of the above figures represents a homogeneous mixture?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189"/>
              <w:gridCol w:w="220"/>
              <w:gridCol w:w="1189"/>
              <w:gridCol w:w="208"/>
              <w:gridCol w:w="1177"/>
              <w:gridCol w:w="220"/>
              <w:gridCol w:w="1177"/>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Figure E</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Figure A</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Figure B</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Figure C</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Figure D</w:t>
                  </w:r>
                </w:p>
              </w:tc>
              <w:tc>
                <w:tcPr>
                  <w:tcW w:w="0" w:type="auto"/>
                </w:tcPr>
                <w:p w:rsidR="0064481F" w:rsidRDefault="0064481F"/>
              </w:tc>
              <w:tc>
                <w:tcPr>
                  <w:tcW w:w="0" w:type="auto"/>
                </w:tcPr>
                <w:p w:rsidR="0064481F" w:rsidRDefault="0064481F"/>
              </w:tc>
              <w:tc>
                <w:tcPr>
                  <w:tcW w:w="0" w:type="auto"/>
                </w:tcPr>
                <w:p w:rsidR="0064481F" w:rsidRDefault="0064481F"/>
              </w:tc>
              <w:tc>
                <w:tcPr>
                  <w:tcW w:w="0" w:type="auto"/>
                </w:tcPr>
                <w:p w:rsidR="0064481F" w:rsidRDefault="0064481F"/>
              </w:tc>
              <w:tc>
                <w:tcPr>
                  <w:tcW w:w="0" w:type="auto"/>
                </w:tcPr>
                <w:p w:rsidR="0064481F" w:rsidRDefault="0064481F"/>
              </w:tc>
              <w:tc>
                <w:tcPr>
                  <w:tcW w:w="0" w:type="auto"/>
                </w:tcPr>
                <w:p w:rsidR="0064481F" w:rsidRDefault="0064481F"/>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478"/>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a</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True</w:t>
                  </w:r>
                </w:p>
              </w:tc>
            </w:tr>
            <w:tr w:rsidR="0064481F">
              <w:tc>
                <w:tcPr>
                  <w:tcW w:w="0" w:type="auto"/>
                  <w:tcMar>
                    <w:top w:w="30" w:type="dxa"/>
                    <w:left w:w="0" w:type="dxa"/>
                    <w:bottom w:w="30" w:type="dxa"/>
                    <w:right w:w="0" w:type="dxa"/>
                  </w:tcMar>
                </w:tcPr>
                <w:p w:rsidR="0064481F" w:rsidRDefault="00CF76CA">
                  <w:r>
                    <w:rPr>
                      <w:i/>
                      <w:iCs/>
                      <w:color w:val="000000"/>
                      <w:sz w:val="22"/>
                      <w:szCs w:val="22"/>
                    </w:rPr>
                    <w:t>PREFACE NAME:  </w:t>
                  </w:r>
                </w:p>
              </w:tc>
              <w:tc>
                <w:tcPr>
                  <w:tcW w:w="0" w:type="auto"/>
                  <w:tcMar>
                    <w:top w:w="30" w:type="dxa"/>
                    <w:left w:w="0" w:type="dxa"/>
                    <w:bottom w:w="30" w:type="dxa"/>
                    <w:right w:w="0" w:type="dxa"/>
                  </w:tcMar>
                </w:tcPr>
                <w:p w:rsidR="0064481F" w:rsidRDefault="00CF76CA">
                  <w:r>
                    <w:rPr>
                      <w:color w:val="000000"/>
                      <w:sz w:val="22"/>
                      <w:szCs w:val="22"/>
                    </w:rPr>
                    <w:t>Matching 2</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1.3 Classifying Matter</w:t>
                  </w:r>
                  <w:r>
                    <w:rPr>
                      <w:color w:val="000000"/>
                      <w:sz w:val="22"/>
                      <w:szCs w:val="22"/>
                    </w:rPr>
                    <w:br/>
                    <w:t>1.4 Elements</w:t>
                  </w:r>
                  <w:r>
                    <w:rPr>
                      <w:color w:val="000000"/>
                      <w:sz w:val="22"/>
                      <w:szCs w:val="22"/>
                    </w:rPr>
                    <w:br/>
                    <w:t>1.5 Compounds</w:t>
                  </w:r>
                </w:p>
              </w:tc>
            </w:tr>
            <w:tr w:rsidR="0064481F">
              <w:tc>
                <w:tcPr>
                  <w:tcW w:w="0" w:type="auto"/>
                  <w:tcMar>
                    <w:top w:w="30" w:type="dxa"/>
                    <w:left w:w="0" w:type="dxa"/>
                    <w:bottom w:w="30" w:type="dxa"/>
                    <w:right w:w="0" w:type="dxa"/>
                  </w:tcMar>
                </w:tcPr>
                <w:p w:rsidR="0064481F" w:rsidRDefault="00CF76CA">
                  <w:r>
                    <w:rPr>
                      <w:i/>
                      <w:iCs/>
                      <w:color w:val="000000"/>
                      <w:sz w:val="22"/>
                      <w:szCs w:val="22"/>
                    </w:rPr>
                    <w:t>NOTES:  </w:t>
                  </w:r>
                </w:p>
              </w:tc>
              <w:tc>
                <w:tcPr>
                  <w:tcW w:w="0" w:type="auto"/>
                  <w:tcMar>
                    <w:top w:w="30" w:type="dxa"/>
                    <w:left w:w="0" w:type="dxa"/>
                    <w:bottom w:w="30" w:type="dxa"/>
                    <w:right w:w="0" w:type="dxa"/>
                  </w:tcMar>
                </w:tcPr>
                <w:p w:rsidR="0064481F" w:rsidRDefault="00CF76CA">
                  <w:r>
                    <w:rPr>
                      <w:color w:val="000000"/>
                      <w:sz w:val="22"/>
                      <w:szCs w:val="22"/>
                    </w:rPr>
                    <w:t>OWL | Dynamic Question</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1/29/2018 4:18 AM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1/29/2018 4:41 AM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4"/>
              </w:rPr>
              <w:t>Instructions: Use the pictures below to answer question 8:</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w:t>
            </w:r>
            <w:r w:rsidR="004842D1" w:rsidRPr="0064481F">
              <w:rPr>
                <w:position w:val="-60"/>
              </w:rPr>
              <w:pict>
                <v:shape id="_x0000_i1035" type="#_x0000_t75" style="width:1in;height:1in">
                  <v:imagedata r:id="rId16" o:title=""/>
                </v:shape>
              </w:pic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4"/>
              </w:rPr>
              <w:t>B)</w:t>
            </w:r>
            <w:r>
              <w:rPr>
                <w:rFonts w:ascii="Times New Roman" w:eastAsia="Times New Roman" w:hAnsi="Times New Roman" w:cs="Times New Roman"/>
                <w:color w:val="000000"/>
                <w:sz w:val="22"/>
                <w:szCs w:val="22"/>
              </w:rPr>
              <w:t xml:space="preserve"> </w:t>
            </w:r>
            <w:r w:rsidR="004842D1" w:rsidRPr="0064481F">
              <w:rPr>
                <w:rFonts w:ascii="Times New Roman" w:eastAsia="Times New Roman" w:hAnsi="Times New Roman" w:cs="Times New Roman"/>
                <w:color w:val="000000"/>
                <w:position w:val="-61"/>
                <w:sz w:val="22"/>
                <w:szCs w:val="22"/>
              </w:rPr>
              <w:pict>
                <v:shape id="_x0000_i1036" type="#_x0000_t75" style="width:1in;height:1in">
                  <v:imagedata r:id="rId17" o:title=""/>
                </v:shape>
              </w:pict>
            </w:r>
            <w:r>
              <w:rPr>
                <w:rFonts w:ascii="Times New Roman" w:eastAsia="Times New Roman" w:hAnsi="Times New Roman" w:cs="Times New Roman"/>
                <w:color w:val="000000"/>
                <w:sz w:val="24"/>
              </w:rPr>
              <w:t>C)</w:t>
            </w:r>
            <w:r w:rsidR="004842D1" w:rsidRPr="0064481F">
              <w:rPr>
                <w:rFonts w:ascii="Times New Roman" w:eastAsia="Times New Roman" w:hAnsi="Times New Roman" w:cs="Times New Roman"/>
                <w:color w:val="000000"/>
                <w:position w:val="-58"/>
                <w:sz w:val="24"/>
              </w:rPr>
              <w:pict>
                <v:shape id="_x0000_i1037" type="#_x0000_t75" style="width:69.75pt;height:69.75pt">
                  <v:imagedata r:id="rId18" o:title=""/>
                </v:shape>
              </w:pic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D)</w:t>
            </w:r>
            <w:r>
              <w:rPr>
                <w:rFonts w:ascii="Times New Roman" w:eastAsia="Times New Roman" w:hAnsi="Times New Roman" w:cs="Times New Roman"/>
                <w:color w:val="000000"/>
                <w:sz w:val="22"/>
                <w:szCs w:val="22"/>
              </w:rPr>
              <w:t xml:space="preserve"> </w:t>
            </w:r>
            <w:r w:rsidR="004842D1" w:rsidRPr="0064481F">
              <w:rPr>
                <w:rFonts w:ascii="Times New Roman" w:eastAsia="Times New Roman" w:hAnsi="Times New Roman" w:cs="Times New Roman"/>
                <w:color w:val="000000"/>
                <w:position w:val="-61"/>
                <w:sz w:val="22"/>
                <w:szCs w:val="22"/>
              </w:rPr>
              <w:pict>
                <v:shape id="_x0000_i1038" type="#_x0000_t75" style="width:1in;height:1in">
                  <v:imagedata r:id="rId19" o:title=""/>
                </v:shape>
              </w:pict>
            </w:r>
            <w:r>
              <w:rPr>
                <w:rFonts w:ascii="Times New Roman" w:eastAsia="Times New Roman" w:hAnsi="Times New Roman" w:cs="Times New Roman"/>
                <w:color w:val="000000"/>
                <w:sz w:val="22"/>
                <w:szCs w:val="22"/>
              </w:rPr>
              <w:t xml:space="preserve">E) </w:t>
            </w:r>
            <w:r w:rsidR="004842D1" w:rsidRPr="0064481F">
              <w:rPr>
                <w:rFonts w:ascii="Times New Roman" w:eastAsia="Times New Roman" w:hAnsi="Times New Roman" w:cs="Times New Roman"/>
                <w:color w:val="000000"/>
                <w:position w:val="-58"/>
                <w:sz w:val="22"/>
                <w:szCs w:val="22"/>
              </w:rPr>
              <w:pict>
                <v:shape id="_x0000_i1039" type="#_x0000_t75" style="width:69pt;height:69pt">
                  <v:imagedata r:id="rId20" o:title=""/>
                </v:shape>
              </w:pict>
            </w:r>
          </w:p>
        </w:tc>
      </w:tr>
    </w:tbl>
    <w:p w:rsidR="0064481F" w:rsidRDefault="0064481F"/>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8. Which of the above figure represents a </w:t>
            </w:r>
            <w:r>
              <w:rPr>
                <w:rFonts w:ascii="Times New Roman" w:eastAsia="Times New Roman" w:hAnsi="Times New Roman" w:cs="Times New Roman"/>
                <w:color w:val="000000"/>
                <w:sz w:val="22"/>
                <w:szCs w:val="22"/>
                <w:u w:val="single"/>
              </w:rPr>
              <w:t>mixture of two elements</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189"/>
              <w:gridCol w:w="220"/>
              <w:gridCol w:w="1177"/>
              <w:gridCol w:w="208"/>
              <w:gridCol w:w="1177"/>
              <w:gridCol w:w="220"/>
              <w:gridCol w:w="1189"/>
              <w:gridCol w:w="208"/>
              <w:gridCol w:w="1164"/>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Figure A</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Figure B</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Figure C</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Figure D</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Figure E</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116"/>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d</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PREFACE NAME:  </w:t>
                  </w:r>
                </w:p>
              </w:tc>
              <w:tc>
                <w:tcPr>
                  <w:tcW w:w="0" w:type="auto"/>
                  <w:tcMar>
                    <w:top w:w="30" w:type="dxa"/>
                    <w:left w:w="0" w:type="dxa"/>
                    <w:bottom w:w="30" w:type="dxa"/>
                    <w:right w:w="0" w:type="dxa"/>
                  </w:tcMar>
                </w:tcPr>
                <w:p w:rsidR="0064481F" w:rsidRDefault="00CF76CA">
                  <w:r>
                    <w:rPr>
                      <w:color w:val="000000"/>
                      <w:sz w:val="22"/>
                      <w:szCs w:val="22"/>
                    </w:rPr>
                    <w:t>Matching 3</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1.3 Classifying Matter</w:t>
                  </w:r>
                  <w:r>
                    <w:rPr>
                      <w:color w:val="000000"/>
                      <w:sz w:val="22"/>
                      <w:szCs w:val="22"/>
                    </w:rPr>
                    <w:br/>
                    <w:t>1.4 Elements</w:t>
                  </w:r>
                  <w:r>
                    <w:rPr>
                      <w:color w:val="000000"/>
                      <w:sz w:val="22"/>
                      <w:szCs w:val="22"/>
                    </w:rPr>
                    <w:br/>
                    <w:t>1.5 Compounds</w:t>
                  </w:r>
                </w:p>
              </w:tc>
            </w:tr>
            <w:tr w:rsidR="0064481F">
              <w:tc>
                <w:tcPr>
                  <w:tcW w:w="0" w:type="auto"/>
                  <w:tcMar>
                    <w:top w:w="30" w:type="dxa"/>
                    <w:left w:w="0" w:type="dxa"/>
                    <w:bottom w:w="30" w:type="dxa"/>
                    <w:right w:w="0" w:type="dxa"/>
                  </w:tcMar>
                </w:tcPr>
                <w:p w:rsidR="0064481F" w:rsidRDefault="00CF76CA">
                  <w:r>
                    <w:rPr>
                      <w:i/>
                      <w:iCs/>
                      <w:color w:val="000000"/>
                      <w:sz w:val="22"/>
                      <w:szCs w:val="22"/>
                    </w:rPr>
                    <w:t>NOTES:  </w:t>
                  </w:r>
                </w:p>
              </w:tc>
              <w:tc>
                <w:tcPr>
                  <w:tcW w:w="0" w:type="auto"/>
                  <w:tcMar>
                    <w:top w:w="30" w:type="dxa"/>
                    <w:left w:w="0" w:type="dxa"/>
                    <w:bottom w:w="30" w:type="dxa"/>
                    <w:right w:w="0" w:type="dxa"/>
                  </w:tcMar>
                </w:tcPr>
                <w:p w:rsidR="0064481F" w:rsidRDefault="00CF76CA">
                  <w:r>
                    <w:rPr>
                      <w:color w:val="000000"/>
                      <w:sz w:val="22"/>
                      <w:szCs w:val="22"/>
                    </w:rPr>
                    <w:t>OWL</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9. Which one of the following statements is </w:t>
            </w:r>
            <w:r>
              <w:rPr>
                <w:rFonts w:ascii="Times New Roman" w:eastAsia="Times New Roman" w:hAnsi="Times New Roman" w:cs="Times New Roman"/>
                <w:color w:val="000000"/>
                <w:sz w:val="22"/>
                <w:szCs w:val="22"/>
                <w:u w:val="single"/>
              </w:rPr>
              <w:t>correct</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532"/>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A pure substance may be separated by filtration or distillation into two or more components.</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A heterogeneous mixture is also known as a solution.</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 xml:space="preserve">A heterogeneous mixture is </w:t>
                  </w:r>
                  <w:r>
                    <w:rPr>
                      <w:rFonts w:ascii="Times New Roman" w:eastAsia="Times New Roman" w:hAnsi="Times New Roman" w:cs="Times New Roman"/>
                      <w:color w:val="000000"/>
                      <w:sz w:val="22"/>
                      <w:szCs w:val="22"/>
                    </w:rPr>
                    <w:t>composed of two or more substances in the same phase.</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The composition is uniform throughout a homogeneous mixture.</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The combination of a liquid and a solid always results in a heterogeneous mixture.</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116"/>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d</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1.3 Classifying Matter</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10. Which of the following is </w:t>
            </w:r>
            <w:r>
              <w:rPr>
                <w:rFonts w:ascii="Times New Roman" w:eastAsia="Times New Roman" w:hAnsi="Times New Roman" w:cs="Times New Roman"/>
                <w:color w:val="000000"/>
                <w:sz w:val="22"/>
                <w:szCs w:val="22"/>
                <w:u w:val="single"/>
              </w:rPr>
              <w:t>not</w:t>
            </w:r>
            <w:r>
              <w:rPr>
                <w:rFonts w:ascii="Times New Roman" w:eastAsia="Times New Roman" w:hAnsi="Times New Roman" w:cs="Times New Roman"/>
                <w:color w:val="000000"/>
                <w:sz w:val="22"/>
                <w:szCs w:val="22"/>
              </w:rPr>
              <w:t xml:space="preserve"> a mixture?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249"/>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sea shells</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ice cream</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gasoline</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wine</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diamond</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116"/>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e</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True</w:t>
                  </w:r>
                </w:p>
              </w:tc>
            </w:tr>
            <w:tr w:rsidR="0064481F">
              <w:tc>
                <w:tcPr>
                  <w:tcW w:w="0" w:type="auto"/>
                  <w:tcMar>
                    <w:top w:w="30" w:type="dxa"/>
                    <w:left w:w="0" w:type="dxa"/>
                    <w:bottom w:w="30" w:type="dxa"/>
                    <w:right w:w="0" w:type="dxa"/>
                  </w:tcMar>
                </w:tcPr>
                <w:p w:rsidR="0064481F" w:rsidRDefault="00CF76CA">
                  <w:r>
                    <w:rPr>
                      <w:i/>
                      <w:iCs/>
                      <w:color w:val="000000"/>
                      <w:sz w:val="22"/>
                      <w:szCs w:val="22"/>
                    </w:rPr>
                    <w:lastRenderedPageBreak/>
                    <w:t>TOPICS:  </w:t>
                  </w:r>
                </w:p>
              </w:tc>
              <w:tc>
                <w:tcPr>
                  <w:tcW w:w="0" w:type="auto"/>
                  <w:tcMar>
                    <w:top w:w="30" w:type="dxa"/>
                    <w:left w:w="0" w:type="dxa"/>
                    <w:bottom w:w="30" w:type="dxa"/>
                    <w:right w:w="0" w:type="dxa"/>
                  </w:tcMar>
                </w:tcPr>
                <w:p w:rsidR="0064481F" w:rsidRDefault="00CF76CA">
                  <w:r>
                    <w:rPr>
                      <w:color w:val="000000"/>
                      <w:sz w:val="22"/>
                      <w:szCs w:val="22"/>
                    </w:rPr>
                    <w:t>1.3 Classifying Matter</w:t>
                  </w:r>
                </w:p>
              </w:tc>
            </w:tr>
            <w:tr w:rsidR="0064481F">
              <w:tc>
                <w:tcPr>
                  <w:tcW w:w="0" w:type="auto"/>
                  <w:tcMar>
                    <w:top w:w="30" w:type="dxa"/>
                    <w:left w:w="0" w:type="dxa"/>
                    <w:bottom w:w="30" w:type="dxa"/>
                    <w:right w:w="0" w:type="dxa"/>
                  </w:tcMar>
                </w:tcPr>
                <w:p w:rsidR="0064481F" w:rsidRDefault="00CF76CA">
                  <w:r>
                    <w:rPr>
                      <w:i/>
                      <w:iCs/>
                      <w:color w:val="000000"/>
                      <w:sz w:val="22"/>
                      <w:szCs w:val="22"/>
                    </w:rPr>
                    <w:t>NOTES:  </w:t>
                  </w:r>
                </w:p>
              </w:tc>
              <w:tc>
                <w:tcPr>
                  <w:tcW w:w="0" w:type="auto"/>
                  <w:tcMar>
                    <w:top w:w="30" w:type="dxa"/>
                    <w:left w:w="0" w:type="dxa"/>
                    <w:bottom w:w="30" w:type="dxa"/>
                    <w:right w:w="0" w:type="dxa"/>
                  </w:tcMar>
                </w:tcPr>
                <w:p w:rsidR="0064481F" w:rsidRDefault="00CF76CA">
                  <w:r>
                    <w:rPr>
                      <w:color w:val="000000"/>
                      <w:sz w:val="22"/>
                      <w:szCs w:val="22"/>
                    </w:rPr>
                    <w:t>Dynamic Question</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11. Which of the </w:t>
            </w:r>
            <w:r>
              <w:rPr>
                <w:rFonts w:ascii="Times New Roman" w:eastAsia="Times New Roman" w:hAnsi="Times New Roman" w:cs="Times New Roman"/>
                <w:color w:val="000000"/>
                <w:sz w:val="22"/>
                <w:szCs w:val="22"/>
              </w:rPr>
              <w:t>following are likely to form a homogeneous mixture?</w:t>
            </w:r>
          </w:p>
          <w:tbl>
            <w:tblPr>
              <w:tblW w:w="0" w:type="auto"/>
              <w:tblBorders>
                <w:top w:val="nil"/>
                <w:left w:val="nil"/>
                <w:bottom w:val="nil"/>
                <w:right w:val="nil"/>
                <w:insideH w:val="nil"/>
                <w:insideV w:val="nil"/>
              </w:tblBorders>
              <w:tblCellMar>
                <w:left w:w="0" w:type="dxa"/>
                <w:right w:w="0" w:type="dxa"/>
              </w:tblCellMar>
              <w:tblLook w:val="0000"/>
            </w:tblPr>
            <w:tblGrid>
              <w:gridCol w:w="435"/>
              <w:gridCol w:w="435"/>
              <w:gridCol w:w="7785"/>
            </w:tblGrid>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1.</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milk and ice cream blended together with chocolate syrup</w:t>
                  </w:r>
                </w:p>
              </w:tc>
            </w:tr>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2.</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an egg combined with milk and mixed with a whisk</w:t>
                  </w:r>
                </w:p>
              </w:tc>
            </w:tr>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3.</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1 gram table salt combined with 250 mL of water</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957"/>
              <w:gridCol w:w="220"/>
              <w:gridCol w:w="957"/>
              <w:gridCol w:w="208"/>
              <w:gridCol w:w="957"/>
              <w:gridCol w:w="220"/>
              <w:gridCol w:w="1048"/>
              <w:gridCol w:w="208"/>
              <w:gridCol w:w="1323"/>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2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 xml:space="preserve">3 </w:t>
                  </w:r>
                  <w:r>
                    <w:rPr>
                      <w:rFonts w:ascii="Times New Roman" w:eastAsia="Times New Roman" w:hAnsi="Times New Roman" w:cs="Times New Roman"/>
                      <w:color w:val="000000"/>
                      <w:sz w:val="22"/>
                      <w:szCs w:val="22"/>
                    </w:rPr>
                    <w:t>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and 2</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2, and 3</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116"/>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c</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1.3 Classifying Matter</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12. </w:t>
            </w:r>
            <w:r>
              <w:rPr>
                <w:rFonts w:ascii="Times New Roman" w:eastAsia="Times New Roman" w:hAnsi="Times New Roman" w:cs="Times New Roman"/>
                <w:color w:val="000000"/>
                <w:sz w:val="22"/>
                <w:szCs w:val="22"/>
              </w:rPr>
              <w:t xml:space="preserve">Which one of the following is most likely to be a </w:t>
            </w:r>
            <w:r>
              <w:rPr>
                <w:rFonts w:ascii="Times New Roman" w:eastAsia="Times New Roman" w:hAnsi="Times New Roman" w:cs="Times New Roman"/>
                <w:color w:val="000000"/>
                <w:sz w:val="22"/>
                <w:szCs w:val="22"/>
                <w:u w:val="single"/>
              </w:rPr>
              <w:t>homogeneous mixture</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756"/>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soil</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blood</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gasoline</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mortar (a mixture of calcium carbonate and sand)</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plain yogurt</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116"/>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c</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True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1.3 Classifying Matter</w:t>
                  </w:r>
                </w:p>
              </w:tc>
            </w:tr>
            <w:tr w:rsidR="0064481F">
              <w:tc>
                <w:tcPr>
                  <w:tcW w:w="0" w:type="auto"/>
                  <w:tcMar>
                    <w:top w:w="30" w:type="dxa"/>
                    <w:left w:w="0" w:type="dxa"/>
                    <w:bottom w:w="30" w:type="dxa"/>
                    <w:right w:w="0" w:type="dxa"/>
                  </w:tcMar>
                </w:tcPr>
                <w:p w:rsidR="0064481F" w:rsidRDefault="00CF76CA">
                  <w:r>
                    <w:rPr>
                      <w:i/>
                      <w:iCs/>
                      <w:color w:val="000000"/>
                      <w:sz w:val="22"/>
                      <w:szCs w:val="22"/>
                    </w:rPr>
                    <w:t>NOTES:  </w:t>
                  </w:r>
                </w:p>
              </w:tc>
              <w:tc>
                <w:tcPr>
                  <w:tcW w:w="0" w:type="auto"/>
                  <w:tcMar>
                    <w:top w:w="30" w:type="dxa"/>
                    <w:left w:w="0" w:type="dxa"/>
                    <w:bottom w:w="30" w:type="dxa"/>
                    <w:right w:w="0" w:type="dxa"/>
                  </w:tcMar>
                </w:tcPr>
                <w:p w:rsidR="0064481F" w:rsidRDefault="00CF76CA">
                  <w:r>
                    <w:rPr>
                      <w:color w:val="000000"/>
                      <w:sz w:val="22"/>
                      <w:szCs w:val="22"/>
                    </w:rPr>
                    <w:t>Dynamic Question</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13. Which of the following is a </w:t>
            </w:r>
            <w:r>
              <w:rPr>
                <w:rFonts w:ascii="Times New Roman" w:eastAsia="Times New Roman" w:hAnsi="Times New Roman" w:cs="Times New Roman"/>
                <w:color w:val="000000"/>
                <w:sz w:val="22"/>
                <w:szCs w:val="22"/>
                <w:u w:val="single"/>
              </w:rPr>
              <w:t>heterogeneous mixture</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927"/>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Antifreeze (a mixture of water and ethylene glycol)</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Blood</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Sugar water</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Gasoline</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Vinegar (a mixture of acetic acid and water)</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116"/>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b</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True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 xml:space="preserve">1.3 </w:t>
                  </w:r>
                  <w:r>
                    <w:rPr>
                      <w:color w:val="000000"/>
                      <w:sz w:val="22"/>
                      <w:szCs w:val="22"/>
                    </w:rPr>
                    <w:t>Classifying Matter</w:t>
                  </w:r>
                </w:p>
              </w:tc>
            </w:tr>
            <w:tr w:rsidR="0064481F">
              <w:tc>
                <w:tcPr>
                  <w:tcW w:w="0" w:type="auto"/>
                  <w:tcMar>
                    <w:top w:w="30" w:type="dxa"/>
                    <w:left w:w="0" w:type="dxa"/>
                    <w:bottom w:w="30" w:type="dxa"/>
                    <w:right w:w="0" w:type="dxa"/>
                  </w:tcMar>
                </w:tcPr>
                <w:p w:rsidR="0064481F" w:rsidRDefault="00CF76CA">
                  <w:r>
                    <w:rPr>
                      <w:i/>
                      <w:iCs/>
                      <w:color w:val="000000"/>
                      <w:sz w:val="22"/>
                      <w:szCs w:val="22"/>
                    </w:rPr>
                    <w:t>NOTES:  </w:t>
                  </w:r>
                </w:p>
              </w:tc>
              <w:tc>
                <w:tcPr>
                  <w:tcW w:w="0" w:type="auto"/>
                  <w:tcMar>
                    <w:top w:w="30" w:type="dxa"/>
                    <w:left w:w="0" w:type="dxa"/>
                    <w:bottom w:w="30" w:type="dxa"/>
                    <w:right w:w="0" w:type="dxa"/>
                  </w:tcMar>
                </w:tcPr>
                <w:p w:rsidR="0064481F" w:rsidRDefault="00CF76CA">
                  <w:r>
                    <w:rPr>
                      <w:color w:val="000000"/>
                      <w:sz w:val="22"/>
                      <w:szCs w:val="22"/>
                    </w:rPr>
                    <w:t>Dynamic Question</w:t>
                  </w:r>
                </w:p>
              </w:tc>
            </w:tr>
            <w:tr w:rsidR="0064481F">
              <w:tc>
                <w:tcPr>
                  <w:tcW w:w="0" w:type="auto"/>
                  <w:tcMar>
                    <w:top w:w="30" w:type="dxa"/>
                    <w:left w:w="0" w:type="dxa"/>
                    <w:bottom w:w="30" w:type="dxa"/>
                    <w:right w:w="0" w:type="dxa"/>
                  </w:tcMar>
                </w:tcPr>
                <w:p w:rsidR="0064481F" w:rsidRDefault="00CF76CA">
                  <w:r>
                    <w:rPr>
                      <w:i/>
                      <w:iCs/>
                      <w:color w:val="000000"/>
                      <w:sz w:val="22"/>
                      <w:szCs w:val="22"/>
                    </w:rPr>
                    <w:lastRenderedPageBreak/>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1/29/2018 4:46 AM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14. Which of the following statements is/are correct?</w:t>
            </w:r>
          </w:p>
          <w:tbl>
            <w:tblPr>
              <w:tblW w:w="0" w:type="auto"/>
              <w:tblBorders>
                <w:top w:val="nil"/>
                <w:left w:val="nil"/>
                <w:bottom w:val="nil"/>
                <w:right w:val="nil"/>
                <w:insideH w:val="nil"/>
                <w:insideV w:val="nil"/>
              </w:tblBorders>
              <w:tblCellMar>
                <w:left w:w="0" w:type="dxa"/>
                <w:right w:w="0" w:type="dxa"/>
              </w:tblCellMar>
              <w:tblLook w:val="0000"/>
            </w:tblPr>
            <w:tblGrid>
              <w:gridCol w:w="435"/>
              <w:gridCol w:w="435"/>
              <w:gridCol w:w="7785"/>
            </w:tblGrid>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1.</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xml:space="preserve">Atoms are the smallest particles of an element; they retain the element's </w:t>
                  </w:r>
                  <w:r>
                    <w:rPr>
                      <w:rFonts w:ascii="Times New Roman" w:eastAsia="Times New Roman" w:hAnsi="Times New Roman" w:cs="Times New Roman"/>
                      <w:color w:val="000000"/>
                      <w:sz w:val="22"/>
                      <w:szCs w:val="22"/>
                    </w:rPr>
                    <w:t>chemical properties.</w:t>
                  </w:r>
                </w:p>
              </w:tc>
            </w:tr>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2.</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Substances composed of only one type of atom are classified as elements.</w:t>
                  </w:r>
                </w:p>
              </w:tc>
            </w:tr>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3.</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Out of 118 known elements, only 48 elements occur naturally.</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323"/>
              <w:gridCol w:w="220"/>
              <w:gridCol w:w="957"/>
              <w:gridCol w:w="208"/>
              <w:gridCol w:w="957"/>
              <w:gridCol w:w="220"/>
              <w:gridCol w:w="1048"/>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2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3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and 2</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2, and 3</w:t>
                  </w:r>
                </w:p>
              </w:tc>
              <w:tc>
                <w:tcPr>
                  <w:tcW w:w="0" w:type="auto"/>
                </w:tcPr>
                <w:p w:rsidR="0064481F" w:rsidRDefault="0064481F"/>
              </w:tc>
              <w:tc>
                <w:tcPr>
                  <w:tcW w:w="0" w:type="auto"/>
                </w:tcPr>
                <w:p w:rsidR="0064481F" w:rsidRDefault="0064481F"/>
              </w:tc>
              <w:tc>
                <w:tcPr>
                  <w:tcW w:w="0" w:type="auto"/>
                </w:tcPr>
                <w:p w:rsidR="0064481F" w:rsidRDefault="0064481F"/>
              </w:tc>
              <w:tc>
                <w:tcPr>
                  <w:tcW w:w="0" w:type="auto"/>
                </w:tcPr>
                <w:p w:rsidR="0064481F" w:rsidRDefault="0064481F"/>
              </w:tc>
              <w:tc>
                <w:tcPr>
                  <w:tcW w:w="0" w:type="auto"/>
                </w:tcPr>
                <w:p w:rsidR="0064481F" w:rsidRDefault="0064481F"/>
              </w:tc>
              <w:tc>
                <w:tcPr>
                  <w:tcW w:w="0" w:type="auto"/>
                </w:tcPr>
                <w:p w:rsidR="0064481F" w:rsidRDefault="0064481F"/>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860"/>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d</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1.4 Elements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1/29/2018 4:47 AM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15. A number of the heaviest elements on the periodic table are named for famous </w:t>
            </w:r>
            <w:r>
              <w:rPr>
                <w:rFonts w:ascii="Times New Roman" w:eastAsia="Times New Roman" w:hAnsi="Times New Roman" w:cs="Times New Roman"/>
                <w:color w:val="000000"/>
                <w:sz w:val="22"/>
                <w:szCs w:val="22"/>
              </w:rPr>
              <w:t>scientists. Element number 101 was most likely named for which famous scientist?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240"/>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Alfred Nobel</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Nicolaus Copernicus</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Glen Seaborg</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Dmitri Mendeleev</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Marie Curie</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798"/>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d</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True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1.4 Elements</w:t>
                  </w:r>
                  <w:r>
                    <w:rPr>
                      <w:color w:val="000000"/>
                      <w:sz w:val="22"/>
                      <w:szCs w:val="22"/>
                    </w:rPr>
                    <w:br/>
                    <w:t>A Closer Look</w:t>
                  </w:r>
                </w:p>
              </w:tc>
            </w:tr>
            <w:tr w:rsidR="0064481F">
              <w:tc>
                <w:tcPr>
                  <w:tcW w:w="0" w:type="auto"/>
                  <w:tcMar>
                    <w:top w:w="30" w:type="dxa"/>
                    <w:left w:w="0" w:type="dxa"/>
                    <w:bottom w:w="30" w:type="dxa"/>
                    <w:right w:w="0" w:type="dxa"/>
                  </w:tcMar>
                </w:tcPr>
                <w:p w:rsidR="0064481F" w:rsidRDefault="00CF76CA">
                  <w:r>
                    <w:rPr>
                      <w:i/>
                      <w:iCs/>
                      <w:color w:val="000000"/>
                      <w:sz w:val="22"/>
                      <w:szCs w:val="22"/>
                    </w:rPr>
                    <w:t>NOTES:  </w:t>
                  </w:r>
                </w:p>
              </w:tc>
              <w:tc>
                <w:tcPr>
                  <w:tcW w:w="0" w:type="auto"/>
                  <w:tcMar>
                    <w:top w:w="30" w:type="dxa"/>
                    <w:left w:w="0" w:type="dxa"/>
                    <w:bottom w:w="30" w:type="dxa"/>
                    <w:right w:w="0" w:type="dxa"/>
                  </w:tcMar>
                </w:tcPr>
                <w:p w:rsidR="0064481F" w:rsidRDefault="00CF76CA">
                  <w:r>
                    <w:rPr>
                      <w:color w:val="000000"/>
                      <w:sz w:val="22"/>
                      <w:szCs w:val="22"/>
                    </w:rPr>
                    <w:t>Dynamic Question</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16. What is the symbol for the element </w:t>
            </w:r>
            <w:r>
              <w:rPr>
                <w:rFonts w:ascii="Times New Roman" w:eastAsia="Times New Roman" w:hAnsi="Times New Roman" w:cs="Times New Roman"/>
                <w:color w:val="000000"/>
                <w:sz w:val="22"/>
                <w:szCs w:val="22"/>
                <w:u w:val="single"/>
              </w:rPr>
              <w:t>iron</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620"/>
              <w:gridCol w:w="220"/>
              <w:gridCol w:w="633"/>
              <w:gridCol w:w="208"/>
              <w:gridCol w:w="633"/>
              <w:gridCol w:w="220"/>
              <w:gridCol w:w="633"/>
              <w:gridCol w:w="208"/>
              <w:gridCol w:w="633"/>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Fe</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Kr</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Kr</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Kr</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Kr</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798"/>
            </w:tblGrid>
            <w:tr w:rsidR="0064481F">
              <w:tc>
                <w:tcPr>
                  <w:tcW w:w="0" w:type="auto"/>
                  <w:tcMar>
                    <w:top w:w="30" w:type="dxa"/>
                    <w:left w:w="0" w:type="dxa"/>
                    <w:bottom w:w="30" w:type="dxa"/>
                    <w:right w:w="0" w:type="dxa"/>
                  </w:tcMar>
                </w:tcPr>
                <w:p w:rsidR="0064481F" w:rsidRDefault="00CF76CA">
                  <w:r>
                    <w:rPr>
                      <w:i/>
                      <w:iCs/>
                      <w:color w:val="000000"/>
                      <w:sz w:val="22"/>
                      <w:szCs w:val="22"/>
                    </w:rPr>
                    <w:t>ANSWE</w:t>
                  </w:r>
                  <w:r>
                    <w:rPr>
                      <w:i/>
                      <w:iCs/>
                      <w:color w:val="000000"/>
                      <w:sz w:val="22"/>
                      <w:szCs w:val="22"/>
                    </w:rPr>
                    <w:t>R:  </w:t>
                  </w:r>
                </w:p>
              </w:tc>
              <w:tc>
                <w:tcPr>
                  <w:tcW w:w="0" w:type="auto"/>
                  <w:tcMar>
                    <w:top w:w="30" w:type="dxa"/>
                    <w:left w:w="0" w:type="dxa"/>
                    <w:bottom w:w="30" w:type="dxa"/>
                    <w:right w:w="0" w:type="dxa"/>
                  </w:tcMar>
                </w:tcPr>
                <w:p w:rsidR="0064481F" w:rsidRDefault="00CF76CA">
                  <w:r>
                    <w:rPr>
                      <w:color w:val="000000"/>
                      <w:sz w:val="22"/>
                      <w:szCs w:val="22"/>
                    </w:rPr>
                    <w:t>a</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True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1.4 Elements</w:t>
                  </w:r>
                </w:p>
              </w:tc>
            </w:tr>
            <w:tr w:rsidR="0064481F">
              <w:tc>
                <w:tcPr>
                  <w:tcW w:w="0" w:type="auto"/>
                  <w:tcMar>
                    <w:top w:w="30" w:type="dxa"/>
                    <w:left w:w="0" w:type="dxa"/>
                    <w:bottom w:w="30" w:type="dxa"/>
                    <w:right w:w="0" w:type="dxa"/>
                  </w:tcMar>
                </w:tcPr>
                <w:p w:rsidR="0064481F" w:rsidRDefault="00CF76CA">
                  <w:r>
                    <w:rPr>
                      <w:i/>
                      <w:iCs/>
                      <w:color w:val="000000"/>
                      <w:sz w:val="22"/>
                      <w:szCs w:val="22"/>
                    </w:rPr>
                    <w:t>NOTES:  </w:t>
                  </w:r>
                </w:p>
              </w:tc>
              <w:tc>
                <w:tcPr>
                  <w:tcW w:w="0" w:type="auto"/>
                  <w:tcMar>
                    <w:top w:w="30" w:type="dxa"/>
                    <w:left w:w="0" w:type="dxa"/>
                    <w:bottom w:w="30" w:type="dxa"/>
                    <w:right w:w="0" w:type="dxa"/>
                  </w:tcMar>
                </w:tcPr>
                <w:p w:rsidR="0064481F" w:rsidRDefault="00CF76CA">
                  <w:r>
                    <w:rPr>
                      <w:color w:val="000000"/>
                      <w:sz w:val="22"/>
                      <w:szCs w:val="22"/>
                    </w:rPr>
                    <w:t>Dynamic Question</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lastRenderedPageBreak/>
              <w:t>17. What is the correct symbol for potassium?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523"/>
              <w:gridCol w:w="220"/>
              <w:gridCol w:w="694"/>
              <w:gridCol w:w="208"/>
              <w:gridCol w:w="559"/>
              <w:gridCol w:w="220"/>
              <w:gridCol w:w="584"/>
              <w:gridCol w:w="208"/>
              <w:gridCol w:w="633"/>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P</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Pm</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K</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Pt</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Po</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737"/>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c</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1.4 Elements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18. What is the correct symbol for silver?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523"/>
              <w:gridCol w:w="220"/>
              <w:gridCol w:w="584"/>
              <w:gridCol w:w="208"/>
              <w:gridCol w:w="669"/>
              <w:gridCol w:w="220"/>
              <w:gridCol w:w="596"/>
              <w:gridCol w:w="208"/>
              <w:gridCol w:w="669"/>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S</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Si</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Ag</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Sr</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Au</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737"/>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c</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1.4 Elements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19. The element whose symbol is Sn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28"/>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tin.</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calcium.</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calcium.</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calcium.</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none of these.</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798"/>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a</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True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1.4 Elements</w:t>
                  </w:r>
                </w:p>
              </w:tc>
            </w:tr>
            <w:tr w:rsidR="0064481F">
              <w:tc>
                <w:tcPr>
                  <w:tcW w:w="0" w:type="auto"/>
                  <w:tcMar>
                    <w:top w:w="30" w:type="dxa"/>
                    <w:left w:w="0" w:type="dxa"/>
                    <w:bottom w:w="30" w:type="dxa"/>
                    <w:right w:w="0" w:type="dxa"/>
                  </w:tcMar>
                </w:tcPr>
                <w:p w:rsidR="0064481F" w:rsidRDefault="00CF76CA">
                  <w:r>
                    <w:rPr>
                      <w:i/>
                      <w:iCs/>
                      <w:color w:val="000000"/>
                      <w:sz w:val="22"/>
                      <w:szCs w:val="22"/>
                    </w:rPr>
                    <w:t>NOTES:  </w:t>
                  </w:r>
                </w:p>
              </w:tc>
              <w:tc>
                <w:tcPr>
                  <w:tcW w:w="0" w:type="auto"/>
                  <w:tcMar>
                    <w:top w:w="30" w:type="dxa"/>
                    <w:left w:w="0" w:type="dxa"/>
                    <w:bottom w:w="30" w:type="dxa"/>
                    <w:right w:w="0" w:type="dxa"/>
                  </w:tcMar>
                </w:tcPr>
                <w:p w:rsidR="0064481F" w:rsidRDefault="00CF76CA">
                  <w:r>
                    <w:rPr>
                      <w:color w:val="000000"/>
                      <w:sz w:val="22"/>
                      <w:szCs w:val="22"/>
                    </w:rPr>
                    <w:t>Dynamic Question</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20. What is the name of the element with the symbol B?</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256"/>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barium</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beryllium</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bismuth</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boron</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bromine</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737"/>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d</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lastRenderedPageBreak/>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 xml:space="preserve">1.4 </w:t>
                  </w:r>
                  <w:r>
                    <w:rPr>
                      <w:color w:val="000000"/>
                      <w:sz w:val="22"/>
                      <w:szCs w:val="22"/>
                    </w:rPr>
                    <w:t>Elements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21. What is the name of the element with the symbol Cr?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305"/>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cerium</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carbon</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chromium</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cadmium</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chlorine</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737"/>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c</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1.4 Elements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22. Which one of the following substances is classified as a molecular element?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225"/>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I</w:t>
                  </w:r>
                  <w:r>
                    <w:rPr>
                      <w:rFonts w:ascii="Times New Roman" w:eastAsia="Times New Roman" w:hAnsi="Times New Roman" w:cs="Times New Roman"/>
                      <w:color w:val="000000"/>
                      <w:sz w:val="28"/>
                      <w:szCs w:val="28"/>
                      <w:vertAlign w:val="subscript"/>
                    </w:rPr>
                    <w:t>2</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NO</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KCl</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C</w:t>
                  </w:r>
                  <w:r>
                    <w:rPr>
                      <w:rFonts w:ascii="Times New Roman" w:eastAsia="Times New Roman" w:hAnsi="Times New Roman" w:cs="Times New Roman"/>
                      <w:color w:val="000000"/>
                      <w:sz w:val="28"/>
                      <w:szCs w:val="28"/>
                      <w:vertAlign w:val="subscript"/>
                    </w:rPr>
                    <w:t>6</w:t>
                  </w:r>
                  <w:r>
                    <w:rPr>
                      <w:rFonts w:ascii="Times New Roman" w:eastAsia="Times New Roman" w:hAnsi="Times New Roman" w:cs="Times New Roman"/>
                      <w:color w:val="000000"/>
                      <w:sz w:val="22"/>
                      <w:szCs w:val="22"/>
                    </w:rPr>
                    <w:t>H</w:t>
                  </w:r>
                  <w:r>
                    <w:rPr>
                      <w:rFonts w:ascii="Times New Roman" w:eastAsia="Times New Roman" w:hAnsi="Times New Roman" w:cs="Times New Roman"/>
                      <w:color w:val="000000"/>
                      <w:sz w:val="28"/>
                      <w:szCs w:val="28"/>
                      <w:vertAlign w:val="subscript"/>
                    </w:rPr>
                    <w:t>12</w:t>
                  </w:r>
                  <w:r>
                    <w:rPr>
                      <w:rFonts w:ascii="Times New Roman" w:eastAsia="Times New Roman" w:hAnsi="Times New Roman" w:cs="Times New Roman"/>
                      <w:color w:val="000000"/>
                      <w:sz w:val="22"/>
                      <w:szCs w:val="22"/>
                    </w:rPr>
                    <w:t>O</w:t>
                  </w:r>
                  <w:r>
                    <w:rPr>
                      <w:rFonts w:ascii="Times New Roman" w:eastAsia="Times New Roman" w:hAnsi="Times New Roman" w:cs="Times New Roman"/>
                      <w:color w:val="000000"/>
                      <w:sz w:val="28"/>
                      <w:szCs w:val="28"/>
                      <w:vertAlign w:val="subscript"/>
                    </w:rPr>
                    <w:t>6</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CO</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860"/>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a</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1.4 Elements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1/29/2018 4:48 AM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23. Which of the following is </w:t>
            </w:r>
            <w:r>
              <w:rPr>
                <w:rFonts w:ascii="Times New Roman" w:eastAsia="Times New Roman" w:hAnsi="Times New Roman" w:cs="Times New Roman"/>
                <w:color w:val="000000"/>
                <w:sz w:val="22"/>
                <w:szCs w:val="22"/>
                <w:u w:val="single"/>
              </w:rPr>
              <w:t>not</w:t>
            </w:r>
            <w:r>
              <w:rPr>
                <w:rFonts w:ascii="Times New Roman" w:eastAsia="Times New Roman" w:hAnsi="Times New Roman" w:cs="Times New Roman"/>
                <w:color w:val="000000"/>
                <w:sz w:val="22"/>
                <w:szCs w:val="22"/>
              </w:rPr>
              <w:t xml:space="preserve"> a correct name–symbol combination?</w:t>
            </w:r>
          </w:p>
          <w:p w:rsidR="0064481F" w:rsidRDefault="00CF76CA">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30"/>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magnesium, Mg</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nickel, Ni</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phosphorus, P</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krypton, Kr</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potassium, Co</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860"/>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e</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True</w:t>
                  </w:r>
                </w:p>
              </w:tc>
            </w:tr>
            <w:tr w:rsidR="0064481F">
              <w:tc>
                <w:tcPr>
                  <w:tcW w:w="0" w:type="auto"/>
                  <w:tcMar>
                    <w:top w:w="30" w:type="dxa"/>
                    <w:left w:w="0" w:type="dxa"/>
                    <w:bottom w:w="30" w:type="dxa"/>
                    <w:right w:w="0" w:type="dxa"/>
                  </w:tcMar>
                </w:tcPr>
                <w:p w:rsidR="0064481F" w:rsidRDefault="00CF76CA">
                  <w:r>
                    <w:rPr>
                      <w:i/>
                      <w:iCs/>
                      <w:color w:val="000000"/>
                      <w:sz w:val="22"/>
                      <w:szCs w:val="22"/>
                    </w:rPr>
                    <w:lastRenderedPageBreak/>
                    <w:t>TOPICS:  </w:t>
                  </w:r>
                </w:p>
              </w:tc>
              <w:tc>
                <w:tcPr>
                  <w:tcW w:w="0" w:type="auto"/>
                  <w:tcMar>
                    <w:top w:w="30" w:type="dxa"/>
                    <w:left w:w="0" w:type="dxa"/>
                    <w:bottom w:w="30" w:type="dxa"/>
                    <w:right w:w="0" w:type="dxa"/>
                  </w:tcMar>
                </w:tcPr>
                <w:p w:rsidR="0064481F" w:rsidRDefault="00CF76CA">
                  <w:r>
                    <w:rPr>
                      <w:color w:val="000000"/>
                      <w:sz w:val="22"/>
                      <w:szCs w:val="22"/>
                    </w:rPr>
                    <w:t>1.4 Elements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1/3/2018 10:07 AM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24. An electrically charged atom or group of atoms is a(n) 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10"/>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element</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ion</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molecule</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heterogeneous mixture</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solution</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737"/>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b</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1.5 Compounds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25. A pure substance composed of two or more different elements is a(n) 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10"/>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ion</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heterogeneous mixture</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chemical compound</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solid</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solution</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737"/>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c</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1.5 Compounds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26. A(n) ________ is a pure substance that is composed of only one type of atom.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207"/>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ion</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solution</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element</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molecule</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gas</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737"/>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c</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 xml:space="preserve">1.5 </w:t>
                  </w:r>
                  <w:r>
                    <w:rPr>
                      <w:color w:val="000000"/>
                      <w:sz w:val="22"/>
                      <w:szCs w:val="22"/>
                    </w:rPr>
                    <w:t>Compounds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lastRenderedPageBreak/>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27. Which one of the following substances is classified as a chemical compound?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547"/>
              <w:gridCol w:w="220"/>
              <w:gridCol w:w="657"/>
              <w:gridCol w:w="208"/>
              <w:gridCol w:w="669"/>
              <w:gridCol w:w="220"/>
              <w:gridCol w:w="633"/>
              <w:gridCol w:w="208"/>
              <w:gridCol w:w="584"/>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Ir</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He</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Ho</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HI</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In</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798"/>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d</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True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1.5 Compounds</w:t>
                  </w:r>
                </w:p>
              </w:tc>
            </w:tr>
            <w:tr w:rsidR="0064481F">
              <w:tc>
                <w:tcPr>
                  <w:tcW w:w="0" w:type="auto"/>
                  <w:tcMar>
                    <w:top w:w="30" w:type="dxa"/>
                    <w:left w:w="0" w:type="dxa"/>
                    <w:bottom w:w="30" w:type="dxa"/>
                    <w:right w:w="0" w:type="dxa"/>
                  </w:tcMar>
                </w:tcPr>
                <w:p w:rsidR="0064481F" w:rsidRDefault="00CF76CA">
                  <w:r>
                    <w:rPr>
                      <w:i/>
                      <w:iCs/>
                      <w:color w:val="000000"/>
                      <w:sz w:val="22"/>
                      <w:szCs w:val="22"/>
                    </w:rPr>
                    <w:t>NOTES:  </w:t>
                  </w:r>
                </w:p>
              </w:tc>
              <w:tc>
                <w:tcPr>
                  <w:tcW w:w="0" w:type="auto"/>
                  <w:tcMar>
                    <w:top w:w="30" w:type="dxa"/>
                    <w:left w:w="0" w:type="dxa"/>
                    <w:bottom w:w="30" w:type="dxa"/>
                    <w:right w:w="0" w:type="dxa"/>
                  </w:tcMar>
                </w:tcPr>
                <w:p w:rsidR="0064481F" w:rsidRDefault="00CF76CA">
                  <w:r>
                    <w:rPr>
                      <w:color w:val="000000"/>
                      <w:sz w:val="22"/>
                      <w:szCs w:val="22"/>
                    </w:rPr>
                    <w:t>Dynamic Question</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28. Which of the following terms best describes </w:t>
            </w:r>
            <w:r>
              <w:rPr>
                <w:rFonts w:ascii="Times New Roman" w:eastAsia="Times New Roman" w:hAnsi="Times New Roman" w:cs="Times New Roman"/>
                <w:color w:val="000000"/>
                <w:sz w:val="22"/>
                <w:szCs w:val="22"/>
              </w:rPr>
              <w:t>ammonia, NH</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11"/>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Homogeneous mixture</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Ion</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Element</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Chemical compound</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Atom</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860"/>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d</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True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1.5 Compounds</w:t>
                  </w:r>
                </w:p>
              </w:tc>
            </w:tr>
            <w:tr w:rsidR="0064481F">
              <w:tc>
                <w:tcPr>
                  <w:tcW w:w="0" w:type="auto"/>
                  <w:tcMar>
                    <w:top w:w="30" w:type="dxa"/>
                    <w:left w:w="0" w:type="dxa"/>
                    <w:bottom w:w="30" w:type="dxa"/>
                    <w:right w:w="0" w:type="dxa"/>
                  </w:tcMar>
                </w:tcPr>
                <w:p w:rsidR="0064481F" w:rsidRDefault="00CF76CA">
                  <w:r>
                    <w:rPr>
                      <w:i/>
                      <w:iCs/>
                      <w:color w:val="000000"/>
                      <w:sz w:val="22"/>
                      <w:szCs w:val="22"/>
                    </w:rPr>
                    <w:t>NOTES:  </w:t>
                  </w:r>
                </w:p>
              </w:tc>
              <w:tc>
                <w:tcPr>
                  <w:tcW w:w="0" w:type="auto"/>
                  <w:tcMar>
                    <w:top w:w="30" w:type="dxa"/>
                    <w:left w:w="0" w:type="dxa"/>
                    <w:bottom w:w="30" w:type="dxa"/>
                    <w:right w:w="0" w:type="dxa"/>
                  </w:tcMar>
                </w:tcPr>
                <w:p w:rsidR="0064481F" w:rsidRDefault="00CF76CA">
                  <w:r>
                    <w:rPr>
                      <w:color w:val="000000"/>
                      <w:sz w:val="22"/>
                      <w:szCs w:val="22"/>
                    </w:rPr>
                    <w:t>Dynamic Question</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1/29/2018 4:49 AM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29. Which of the following statements concerning water (H</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2"/>
                <w:szCs w:val="22"/>
              </w:rPr>
              <w:t>O) is/are CORRECT?</w:t>
            </w:r>
          </w:p>
          <w:tbl>
            <w:tblPr>
              <w:tblW w:w="0" w:type="auto"/>
              <w:tblBorders>
                <w:top w:val="nil"/>
                <w:left w:val="nil"/>
                <w:bottom w:val="nil"/>
                <w:right w:val="nil"/>
                <w:insideH w:val="nil"/>
                <w:insideV w:val="nil"/>
              </w:tblBorders>
              <w:tblCellMar>
                <w:left w:w="0" w:type="dxa"/>
                <w:right w:w="0" w:type="dxa"/>
              </w:tblCellMar>
              <w:tblLook w:val="0000"/>
            </w:tblPr>
            <w:tblGrid>
              <w:gridCol w:w="435"/>
              <w:gridCol w:w="435"/>
              <w:gridCol w:w="7785"/>
            </w:tblGrid>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1.</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H</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2"/>
                      <w:szCs w:val="22"/>
                    </w:rPr>
                    <w:t>O is a chemical compound.</w:t>
                  </w:r>
                </w:p>
              </w:tc>
            </w:tr>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2.</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Water is a homogeneous mixture.</w:t>
                  </w:r>
                </w:p>
              </w:tc>
            </w:tr>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3.</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xml:space="preserve">Liquid water is a mixture of elemental </w:t>
                  </w:r>
                  <w:r>
                    <w:rPr>
                      <w:rFonts w:ascii="Times New Roman" w:eastAsia="Times New Roman" w:hAnsi="Times New Roman" w:cs="Times New Roman"/>
                      <w:color w:val="000000"/>
                      <w:sz w:val="22"/>
                      <w:szCs w:val="22"/>
                    </w:rPr>
                    <w:t>hydrogen and oxygen.</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957"/>
              <w:gridCol w:w="220"/>
              <w:gridCol w:w="957"/>
              <w:gridCol w:w="208"/>
              <w:gridCol w:w="957"/>
              <w:gridCol w:w="220"/>
              <w:gridCol w:w="1048"/>
              <w:gridCol w:w="208"/>
              <w:gridCol w:w="1323"/>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2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3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and 2</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2, and 3</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737"/>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a</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1.5 Compounds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30. Which one of the following statements is not a comparison of physical </w:t>
            </w:r>
            <w:r>
              <w:rPr>
                <w:rFonts w:ascii="Times New Roman" w:eastAsia="Times New Roman" w:hAnsi="Times New Roman" w:cs="Times New Roman"/>
                <w:color w:val="000000"/>
                <w:sz w:val="22"/>
                <w:szCs w:val="22"/>
              </w:rPr>
              <w:t>properties?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262"/>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Potassium reacts with water more quickly than calcium reacts with water.</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The electrical conductivity of aluminum is greater than copper.</w:t>
                  </w:r>
                </w:p>
              </w:tc>
            </w:tr>
            <w:tr w:rsidR="0064481F">
              <w:tc>
                <w:tcPr>
                  <w:tcW w:w="400" w:type="dxa"/>
                  <w:tcMar>
                    <w:top w:w="0" w:type="dxa"/>
                    <w:left w:w="0" w:type="dxa"/>
                    <w:bottom w:w="0" w:type="dxa"/>
                    <w:right w:w="0" w:type="dxa"/>
                  </w:tcMar>
                </w:tcPr>
                <w:p w:rsidR="0064481F" w:rsidRDefault="00CF76CA">
                  <w:r>
                    <w:rPr>
                      <w:color w:val="000000"/>
                      <w:sz w:val="20"/>
                      <w:szCs w:val="20"/>
                    </w:rPr>
                    <w:lastRenderedPageBreak/>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The density of copper is less than the density of lead.</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 xml:space="preserve">The solubility of NaCl </w:t>
                  </w:r>
                  <w:r>
                    <w:rPr>
                      <w:rFonts w:ascii="Times New Roman" w:eastAsia="Times New Roman" w:hAnsi="Times New Roman" w:cs="Times New Roman"/>
                      <w:color w:val="000000"/>
                      <w:sz w:val="22"/>
                      <w:szCs w:val="22"/>
                    </w:rPr>
                    <w:t>in hot water is greater than the solubility in cold water.</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The boiling point of water is greater than the boiling point of ethanol.</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250"/>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a</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 xml:space="preserve">1.6 Physical </w:t>
                  </w:r>
                  <w:r>
                    <w:rPr>
                      <w:color w:val="000000"/>
                      <w:sz w:val="22"/>
                      <w:szCs w:val="22"/>
                    </w:rPr>
                    <w:t>Properties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31. Which of the following statements is/are CORRECT?</w:t>
            </w:r>
          </w:p>
          <w:tbl>
            <w:tblPr>
              <w:tblW w:w="0" w:type="auto"/>
              <w:tblBorders>
                <w:top w:val="nil"/>
                <w:left w:val="nil"/>
                <w:bottom w:val="nil"/>
                <w:right w:val="nil"/>
                <w:insideH w:val="nil"/>
                <w:insideV w:val="nil"/>
              </w:tblBorders>
              <w:tblCellMar>
                <w:left w:w="0" w:type="dxa"/>
                <w:right w:w="0" w:type="dxa"/>
              </w:tblCellMar>
              <w:tblLook w:val="0000"/>
            </w:tblPr>
            <w:tblGrid>
              <w:gridCol w:w="435"/>
              <w:gridCol w:w="435"/>
              <w:gridCol w:w="7785"/>
            </w:tblGrid>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1.</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The conduction of electricity through copper wire is a chemical change.</w:t>
                  </w:r>
                </w:p>
              </w:tc>
            </w:tr>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2.</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xml:space="preserve">The rusting of iron is a chemical </w:t>
                  </w:r>
                  <w:r>
                    <w:rPr>
                      <w:rFonts w:ascii="Times New Roman" w:eastAsia="Times New Roman" w:hAnsi="Times New Roman" w:cs="Times New Roman"/>
                      <w:color w:val="000000"/>
                      <w:sz w:val="22"/>
                      <w:szCs w:val="22"/>
                    </w:rPr>
                    <w:t>change.</w:t>
                  </w:r>
                </w:p>
              </w:tc>
            </w:tr>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3.</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xml:space="preserve">The evaporation of ammonia at -33.3 </w:t>
                  </w:r>
                  <w:r>
                    <w:rPr>
                      <w:rFonts w:ascii="Times" w:eastAsia="Times" w:hAnsi="Times" w:cs="Times"/>
                      <w:color w:val="000000"/>
                      <w:sz w:val="22"/>
                      <w:szCs w:val="22"/>
                    </w:rPr>
                    <w:t>°</w:t>
                  </w:r>
                  <w:r>
                    <w:rPr>
                      <w:rFonts w:ascii="Times New Roman" w:eastAsia="Times New Roman" w:hAnsi="Times New Roman" w:cs="Times New Roman"/>
                      <w:color w:val="000000"/>
                      <w:sz w:val="22"/>
                      <w:szCs w:val="22"/>
                    </w:rPr>
                    <w:t>C is a chemical change.</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957"/>
              <w:gridCol w:w="220"/>
              <w:gridCol w:w="957"/>
              <w:gridCol w:w="208"/>
              <w:gridCol w:w="957"/>
              <w:gridCol w:w="220"/>
              <w:gridCol w:w="1048"/>
              <w:gridCol w:w="208"/>
              <w:gridCol w:w="1323"/>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2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3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2 and 3</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2, and 3</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250"/>
            </w:tblGrid>
            <w:tr w:rsidR="0064481F">
              <w:tc>
                <w:tcPr>
                  <w:tcW w:w="0" w:type="auto"/>
                  <w:tcMar>
                    <w:top w:w="30" w:type="dxa"/>
                    <w:left w:w="0" w:type="dxa"/>
                    <w:bottom w:w="30" w:type="dxa"/>
                    <w:right w:w="0" w:type="dxa"/>
                  </w:tcMar>
                </w:tcPr>
                <w:p w:rsidR="0064481F" w:rsidRDefault="00CF76CA">
                  <w:r>
                    <w:rPr>
                      <w:i/>
                      <w:iCs/>
                      <w:color w:val="000000"/>
                      <w:sz w:val="22"/>
                      <w:szCs w:val="22"/>
                    </w:rPr>
                    <w:t>ANSWE</w:t>
                  </w:r>
                  <w:r>
                    <w:rPr>
                      <w:i/>
                      <w:iCs/>
                      <w:color w:val="000000"/>
                      <w:sz w:val="22"/>
                      <w:szCs w:val="22"/>
                    </w:rPr>
                    <w:t>R:  </w:t>
                  </w:r>
                </w:p>
              </w:tc>
              <w:tc>
                <w:tcPr>
                  <w:tcW w:w="0" w:type="auto"/>
                  <w:tcMar>
                    <w:top w:w="30" w:type="dxa"/>
                    <w:left w:w="0" w:type="dxa"/>
                    <w:bottom w:w="30" w:type="dxa"/>
                    <w:right w:w="0" w:type="dxa"/>
                  </w:tcMar>
                </w:tcPr>
                <w:p w:rsidR="0064481F" w:rsidRDefault="00CF76CA">
                  <w:r>
                    <w:rPr>
                      <w:color w:val="000000"/>
                      <w:sz w:val="22"/>
                      <w:szCs w:val="22"/>
                    </w:rPr>
                    <w:t>b</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1.6 Physical Properties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32. Which one of the following statements is not a comparison of </w:t>
            </w:r>
            <w:r>
              <w:rPr>
                <w:rFonts w:ascii="Times New Roman" w:eastAsia="Times New Roman" w:hAnsi="Times New Roman" w:cs="Times New Roman"/>
                <w:color w:val="000000"/>
                <w:sz w:val="22"/>
                <w:szCs w:val="22"/>
              </w:rPr>
              <w:t>physical properties?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698"/>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 xml:space="preserve">Mercury and gallium are both liquids at 50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Oxygen is more soluble in water than helium.</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Silver and gold are malleable metals.</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 xml:space="preserve">Oxygen and nitrogen are both liquids at -200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 xml:space="preserve">Calcium reacts more </w:t>
                  </w:r>
                  <w:r>
                    <w:rPr>
                      <w:rFonts w:ascii="Times New Roman" w:eastAsia="Times New Roman" w:hAnsi="Times New Roman" w:cs="Times New Roman"/>
                      <w:color w:val="000000"/>
                      <w:sz w:val="22"/>
                      <w:szCs w:val="22"/>
                    </w:rPr>
                    <w:t>quickly than iron in acids.</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250"/>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e</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1.6 Physical Properties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1/29/2018 4:50 AM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33. An intensive property of a </w:t>
            </w:r>
            <w:r>
              <w:rPr>
                <w:rFonts w:ascii="Times New Roman" w:eastAsia="Times New Roman" w:hAnsi="Times New Roman" w:cs="Times New Roman"/>
                <w:color w:val="000000"/>
                <w:sz w:val="22"/>
                <w:szCs w:val="22"/>
              </w:rPr>
              <w:t>substance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097"/>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independent of the amount present.</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dependent on its volume, but not its mass.</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not affected by its temperature.</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dependent only on its temperature.</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dependent only on its mass and volume.</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250"/>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a</w:t>
                  </w:r>
                </w:p>
              </w:tc>
            </w:tr>
            <w:tr w:rsidR="0064481F">
              <w:tc>
                <w:tcPr>
                  <w:tcW w:w="0" w:type="auto"/>
                  <w:tcMar>
                    <w:top w:w="30" w:type="dxa"/>
                    <w:left w:w="0" w:type="dxa"/>
                    <w:bottom w:w="30" w:type="dxa"/>
                    <w:right w:w="0" w:type="dxa"/>
                  </w:tcMar>
                </w:tcPr>
                <w:p w:rsidR="0064481F" w:rsidRDefault="00CF76CA">
                  <w:r>
                    <w:rPr>
                      <w:i/>
                      <w:iCs/>
                      <w:color w:val="000000"/>
                      <w:sz w:val="22"/>
                      <w:szCs w:val="22"/>
                    </w:rPr>
                    <w:lastRenderedPageBreak/>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1.6 Physical Properties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34. Which of the following are extensive properties: mass, volume, and/or density?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124"/>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mass only</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volume only</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density only</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mass and volume</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volume and density</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250"/>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d</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1.6 Physical Properties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35. All of the following are examples of intensive properties of matter except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943"/>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boiling point</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thermal conductivity</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malleability</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the amount of energy transferred as heat</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color</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250"/>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d</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True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1.6 Physical Properties</w:t>
                  </w:r>
                </w:p>
              </w:tc>
            </w:tr>
            <w:tr w:rsidR="0064481F">
              <w:tc>
                <w:tcPr>
                  <w:tcW w:w="0" w:type="auto"/>
                  <w:tcMar>
                    <w:top w:w="30" w:type="dxa"/>
                    <w:left w:w="0" w:type="dxa"/>
                    <w:bottom w:w="30" w:type="dxa"/>
                    <w:right w:w="0" w:type="dxa"/>
                  </w:tcMar>
                </w:tcPr>
                <w:p w:rsidR="0064481F" w:rsidRDefault="00CF76CA">
                  <w:r>
                    <w:rPr>
                      <w:i/>
                      <w:iCs/>
                      <w:color w:val="000000"/>
                      <w:sz w:val="22"/>
                      <w:szCs w:val="22"/>
                    </w:rPr>
                    <w:t>NOTES:  </w:t>
                  </w:r>
                </w:p>
              </w:tc>
              <w:tc>
                <w:tcPr>
                  <w:tcW w:w="0" w:type="auto"/>
                  <w:tcMar>
                    <w:top w:w="30" w:type="dxa"/>
                    <w:left w:w="0" w:type="dxa"/>
                    <w:bottom w:w="30" w:type="dxa"/>
                    <w:right w:w="0" w:type="dxa"/>
                  </w:tcMar>
                </w:tcPr>
                <w:p w:rsidR="0064481F" w:rsidRDefault="00CF76CA">
                  <w:r>
                    <w:rPr>
                      <w:color w:val="000000"/>
                      <w:sz w:val="22"/>
                      <w:szCs w:val="22"/>
                    </w:rPr>
                    <w:t>Dynamic Question</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1/29/2018 4:53 AM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36. </w:t>
            </w:r>
            <w:r>
              <w:rPr>
                <w:rFonts w:ascii="Times New Roman" w:eastAsia="Times New Roman" w:hAnsi="Times New Roman" w:cs="Times New Roman"/>
                <w:color w:val="000000"/>
                <w:sz w:val="22"/>
                <w:szCs w:val="22"/>
              </w:rPr>
              <w:t xml:space="preserve">Which of following would be classified as a </w:t>
            </w:r>
            <w:r>
              <w:rPr>
                <w:rFonts w:ascii="Times New Roman" w:eastAsia="Times New Roman" w:hAnsi="Times New Roman" w:cs="Times New Roman"/>
                <w:color w:val="000000"/>
                <w:sz w:val="22"/>
                <w:szCs w:val="22"/>
                <w:u w:val="single"/>
              </w:rPr>
              <w:t>chemical</w:t>
            </w:r>
            <w:r>
              <w:rPr>
                <w:rFonts w:ascii="Times New Roman" w:eastAsia="Times New Roman" w:hAnsi="Times New Roman" w:cs="Times New Roman"/>
                <w:color w:val="000000"/>
                <w:sz w:val="22"/>
                <w:szCs w:val="22"/>
              </w:rPr>
              <w:t xml:space="preserve"> change?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626"/>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the transformation of solid carbon dioxide into gaseous carbon dioxide</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the freezing of diesel fuel</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the condensation of nitrogen gas</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the removal of a color stain using bleach</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the evaporation of water</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425"/>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d</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lastRenderedPageBreak/>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True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1.7 Physical and Chemical Change</w:t>
                  </w:r>
                </w:p>
              </w:tc>
            </w:tr>
            <w:tr w:rsidR="0064481F">
              <w:tc>
                <w:tcPr>
                  <w:tcW w:w="0" w:type="auto"/>
                  <w:tcMar>
                    <w:top w:w="30" w:type="dxa"/>
                    <w:left w:w="0" w:type="dxa"/>
                    <w:bottom w:w="30" w:type="dxa"/>
                    <w:right w:w="0" w:type="dxa"/>
                  </w:tcMar>
                </w:tcPr>
                <w:p w:rsidR="0064481F" w:rsidRDefault="00CF76CA">
                  <w:r>
                    <w:rPr>
                      <w:i/>
                      <w:iCs/>
                      <w:color w:val="000000"/>
                      <w:sz w:val="22"/>
                      <w:szCs w:val="22"/>
                    </w:rPr>
                    <w:t>NOTES:  </w:t>
                  </w:r>
                </w:p>
              </w:tc>
              <w:tc>
                <w:tcPr>
                  <w:tcW w:w="0" w:type="auto"/>
                  <w:tcMar>
                    <w:top w:w="30" w:type="dxa"/>
                    <w:left w:w="0" w:type="dxa"/>
                    <w:bottom w:w="30" w:type="dxa"/>
                    <w:right w:w="0" w:type="dxa"/>
                  </w:tcMar>
                </w:tcPr>
                <w:p w:rsidR="0064481F" w:rsidRDefault="00CF76CA">
                  <w:r>
                    <w:rPr>
                      <w:color w:val="000000"/>
                      <w:sz w:val="22"/>
                      <w:szCs w:val="22"/>
                    </w:rPr>
                    <w:t>Dynamic Question</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 xml:space="preserve">3/5/2014 </w:t>
                  </w:r>
                  <w:r>
                    <w:rPr>
                      <w:color w:val="000000"/>
                      <w:sz w:val="22"/>
                      <w:szCs w:val="22"/>
                    </w:rPr>
                    <w:t>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37. </w:t>
            </w:r>
            <w:r>
              <w:rPr>
                <w:rFonts w:ascii="Times New Roman" w:eastAsia="Times New Roman" w:hAnsi="Times New Roman" w:cs="Times New Roman"/>
                <w:color w:val="000000"/>
                <w:sz w:val="24"/>
              </w:rPr>
              <w:t>What kind of change is depicted below?</w:t>
            </w:r>
          </w:p>
          <w:tbl>
            <w:tblPr>
              <w:tblW w:w="0" w:type="auto"/>
              <w:jc w:val="center"/>
              <w:tblBorders>
                <w:top w:val="nil"/>
                <w:left w:val="nil"/>
                <w:bottom w:val="nil"/>
                <w:right w:val="nil"/>
                <w:insideH w:val="nil"/>
                <w:insideV w:val="nil"/>
              </w:tblBorders>
              <w:tblCellMar>
                <w:left w:w="0" w:type="dxa"/>
                <w:right w:w="0" w:type="dxa"/>
              </w:tblCellMar>
              <w:tblLook w:val="0000"/>
            </w:tblPr>
            <w:tblGrid>
              <w:gridCol w:w="2055"/>
              <w:gridCol w:w="1185"/>
              <w:gridCol w:w="2025"/>
            </w:tblGrid>
            <w:tr w:rsidR="0064481F">
              <w:trPr>
                <w:jc w:val="center"/>
              </w:trPr>
              <w:tc>
                <w:tcPr>
                  <w:tcW w:w="2055" w:type="dxa"/>
                  <w:tcMar>
                    <w:top w:w="0" w:type="dxa"/>
                    <w:left w:w="0" w:type="dxa"/>
                    <w:bottom w:w="0" w:type="dxa"/>
                    <w:right w:w="0" w:type="dxa"/>
                  </w:tcMar>
                  <w:vAlign w:val="center"/>
                </w:tcPr>
                <w:p w:rsidR="0064481F" w:rsidRDefault="004842D1">
                  <w:pPr>
                    <w:pStyle w:val="p"/>
                  </w:pPr>
                  <w:r w:rsidRPr="0064481F">
                    <w:rPr>
                      <w:position w:val="-67"/>
                    </w:rPr>
                    <w:pict>
                      <v:shape id="_x0000_i1040" type="#_x0000_t75" style="width:78.75pt;height:78.75pt">
                        <v:imagedata r:id="rId21" o:title=""/>
                      </v:shape>
                    </w:pict>
                  </w:r>
                </w:p>
              </w:tc>
              <w:tc>
                <w:tcPr>
                  <w:tcW w:w="1185" w:type="dxa"/>
                  <w:tcMar>
                    <w:top w:w="0" w:type="dxa"/>
                    <w:left w:w="0" w:type="dxa"/>
                    <w:bottom w:w="0" w:type="dxa"/>
                    <w:right w:w="0" w:type="dxa"/>
                  </w:tcMar>
                  <w:vAlign w:val="center"/>
                </w:tcPr>
                <w:p w:rsidR="0064481F" w:rsidRDefault="004842D1">
                  <w:pPr>
                    <w:pStyle w:val="p"/>
                  </w:pPr>
                  <w:r w:rsidRPr="0064481F">
                    <w:rPr>
                      <w:position w:val="-4"/>
                    </w:rPr>
                    <w:pict>
                      <v:shape id="_x0000_i1041" type="#_x0000_t75" style="width:54pt;height:15.75pt">
                        <v:imagedata r:id="rId22" o:title=""/>
                      </v:shape>
                    </w:pict>
                  </w:r>
                </w:p>
              </w:tc>
              <w:tc>
                <w:tcPr>
                  <w:tcW w:w="2025" w:type="dxa"/>
                  <w:tcMar>
                    <w:top w:w="0" w:type="dxa"/>
                    <w:left w:w="0" w:type="dxa"/>
                    <w:bottom w:w="0" w:type="dxa"/>
                    <w:right w:w="0" w:type="dxa"/>
                  </w:tcMar>
                  <w:vAlign w:val="center"/>
                </w:tcPr>
                <w:p w:rsidR="0064481F" w:rsidRDefault="004842D1">
                  <w:pPr>
                    <w:pStyle w:val="p"/>
                  </w:pPr>
                  <w:r w:rsidRPr="0064481F">
                    <w:rPr>
                      <w:position w:val="-67"/>
                    </w:rPr>
                    <w:pict>
                      <v:shape id="_x0000_i1042" type="#_x0000_t75" style="width:78.75pt;height:78.75pt">
                        <v:imagedata r:id="rId23" o:title=""/>
                      </v:shape>
                    </w:pic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3759"/>
              <w:gridCol w:w="220"/>
              <w:gridCol w:w="2006"/>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4"/>
                    </w:rPr>
                    <w:t>no change</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4"/>
                    </w:rPr>
                    <w:t>chemical change</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4"/>
                    </w:rPr>
                    <w:t>both chemical and physical change</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4"/>
                    </w:rPr>
                    <w:t>physical change</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425"/>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b</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True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1.7 Physical and Chemical Change</w:t>
                  </w:r>
                </w:p>
              </w:tc>
            </w:tr>
            <w:tr w:rsidR="0064481F">
              <w:tc>
                <w:tcPr>
                  <w:tcW w:w="0" w:type="auto"/>
                  <w:tcMar>
                    <w:top w:w="30" w:type="dxa"/>
                    <w:left w:w="0" w:type="dxa"/>
                    <w:bottom w:w="30" w:type="dxa"/>
                    <w:right w:w="0" w:type="dxa"/>
                  </w:tcMar>
                </w:tcPr>
                <w:p w:rsidR="0064481F" w:rsidRDefault="00CF76CA">
                  <w:r>
                    <w:rPr>
                      <w:i/>
                      <w:iCs/>
                      <w:color w:val="000000"/>
                      <w:sz w:val="22"/>
                      <w:szCs w:val="22"/>
                    </w:rPr>
                    <w:t>NOTES:  </w:t>
                  </w:r>
                </w:p>
              </w:tc>
              <w:tc>
                <w:tcPr>
                  <w:tcW w:w="0" w:type="auto"/>
                  <w:tcMar>
                    <w:top w:w="30" w:type="dxa"/>
                    <w:left w:w="0" w:type="dxa"/>
                    <w:bottom w:w="30" w:type="dxa"/>
                    <w:right w:w="0" w:type="dxa"/>
                  </w:tcMar>
                </w:tcPr>
                <w:p w:rsidR="0064481F" w:rsidRDefault="00CF76CA">
                  <w:r>
                    <w:rPr>
                      <w:color w:val="000000"/>
                      <w:sz w:val="22"/>
                      <w:szCs w:val="22"/>
                    </w:rPr>
                    <w:t>OWL | Dynamic Question</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38. Which of the following observations is/are examples of chemical change?</w:t>
            </w:r>
          </w:p>
          <w:tbl>
            <w:tblPr>
              <w:tblW w:w="0" w:type="auto"/>
              <w:tblBorders>
                <w:top w:val="nil"/>
                <w:left w:val="nil"/>
                <w:bottom w:val="nil"/>
                <w:right w:val="nil"/>
                <w:insideH w:val="nil"/>
                <w:insideV w:val="nil"/>
              </w:tblBorders>
              <w:tblCellMar>
                <w:left w:w="0" w:type="dxa"/>
                <w:right w:w="0" w:type="dxa"/>
              </w:tblCellMar>
              <w:tblLook w:val="0000"/>
            </w:tblPr>
            <w:tblGrid>
              <w:gridCol w:w="435"/>
              <w:gridCol w:w="435"/>
              <w:gridCol w:w="7785"/>
            </w:tblGrid>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1.</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Iron (Fe) rusts, forming Fe</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2"/>
                      <w:szCs w:val="22"/>
                    </w:rPr>
                    <w:t>O</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2"/>
                      <w:szCs w:val="22"/>
                    </w:rPr>
                    <w:t>.</w:t>
                  </w:r>
                </w:p>
              </w:tc>
            </w:tr>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2.</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The density of water increases when it changes from a solid to a liquid.</w:t>
                  </w:r>
                </w:p>
              </w:tc>
            </w:tr>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3.</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xml:space="preserve">Sodium chloride melts at 801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957"/>
              <w:gridCol w:w="220"/>
              <w:gridCol w:w="957"/>
              <w:gridCol w:w="208"/>
              <w:gridCol w:w="957"/>
              <w:gridCol w:w="220"/>
              <w:gridCol w:w="1048"/>
              <w:gridCol w:w="208"/>
              <w:gridCol w:w="1048"/>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2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3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and 2</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2 and 3</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425"/>
            </w:tblGrid>
            <w:tr w:rsidR="0064481F">
              <w:tc>
                <w:tcPr>
                  <w:tcW w:w="0" w:type="auto"/>
                  <w:tcMar>
                    <w:top w:w="30" w:type="dxa"/>
                    <w:left w:w="0" w:type="dxa"/>
                    <w:bottom w:w="30" w:type="dxa"/>
                    <w:right w:w="0" w:type="dxa"/>
                  </w:tcMar>
                </w:tcPr>
                <w:p w:rsidR="0064481F" w:rsidRDefault="00CF76CA">
                  <w:r>
                    <w:rPr>
                      <w:i/>
                      <w:iCs/>
                      <w:color w:val="000000"/>
                      <w:sz w:val="22"/>
                      <w:szCs w:val="22"/>
                    </w:rPr>
                    <w:t>ANSWE</w:t>
                  </w:r>
                  <w:r>
                    <w:rPr>
                      <w:i/>
                      <w:iCs/>
                      <w:color w:val="000000"/>
                      <w:sz w:val="22"/>
                      <w:szCs w:val="22"/>
                    </w:rPr>
                    <w:t>R:  </w:t>
                  </w:r>
                </w:p>
              </w:tc>
              <w:tc>
                <w:tcPr>
                  <w:tcW w:w="0" w:type="auto"/>
                  <w:tcMar>
                    <w:top w:w="30" w:type="dxa"/>
                    <w:left w:w="0" w:type="dxa"/>
                    <w:bottom w:w="30" w:type="dxa"/>
                    <w:right w:w="0" w:type="dxa"/>
                  </w:tcMar>
                </w:tcPr>
                <w:p w:rsidR="0064481F" w:rsidRDefault="00CF76CA">
                  <w:r>
                    <w:rPr>
                      <w:color w:val="000000"/>
                      <w:sz w:val="22"/>
                      <w:szCs w:val="22"/>
                    </w:rPr>
                    <w:t>a</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1.7 Physical and Chemical Change</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39. Which of the following observations is/are examples of a </w:t>
            </w:r>
            <w:r>
              <w:rPr>
                <w:rFonts w:ascii="Times New Roman" w:eastAsia="Times New Roman" w:hAnsi="Times New Roman" w:cs="Times New Roman"/>
                <w:color w:val="000000"/>
                <w:sz w:val="22"/>
                <w:szCs w:val="22"/>
              </w:rPr>
              <w:t>physical change?</w:t>
            </w:r>
          </w:p>
          <w:tbl>
            <w:tblPr>
              <w:tblW w:w="0" w:type="auto"/>
              <w:tblBorders>
                <w:top w:val="nil"/>
                <w:left w:val="nil"/>
                <w:bottom w:val="nil"/>
                <w:right w:val="nil"/>
                <w:insideH w:val="nil"/>
                <w:insideV w:val="nil"/>
              </w:tblBorders>
              <w:tblCellMar>
                <w:left w:w="0" w:type="dxa"/>
                <w:right w:w="0" w:type="dxa"/>
              </w:tblCellMar>
              <w:tblLook w:val="0000"/>
            </w:tblPr>
            <w:tblGrid>
              <w:gridCol w:w="435"/>
              <w:gridCol w:w="435"/>
              <w:gridCol w:w="7785"/>
            </w:tblGrid>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1.</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The density of water decreases when it solidifies.</w:t>
                  </w:r>
                </w:p>
              </w:tc>
            </w:tr>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2.</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xml:space="preserve">Aluminum melts when heated above 660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r>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3.</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Hydrogen peroxide (H</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2"/>
                      <w:szCs w:val="22"/>
                    </w:rPr>
                    <w:t>O</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2"/>
                      <w:szCs w:val="22"/>
                    </w:rPr>
                    <w:t>) decomposes to water and oxygen.</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323"/>
              <w:gridCol w:w="220"/>
              <w:gridCol w:w="957"/>
              <w:gridCol w:w="208"/>
              <w:gridCol w:w="957"/>
              <w:gridCol w:w="220"/>
              <w:gridCol w:w="1048"/>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2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3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and 2</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2, and 3</w:t>
                  </w:r>
                </w:p>
              </w:tc>
              <w:tc>
                <w:tcPr>
                  <w:tcW w:w="0" w:type="auto"/>
                </w:tcPr>
                <w:p w:rsidR="0064481F" w:rsidRDefault="0064481F"/>
              </w:tc>
              <w:tc>
                <w:tcPr>
                  <w:tcW w:w="0" w:type="auto"/>
                </w:tcPr>
                <w:p w:rsidR="0064481F" w:rsidRDefault="0064481F"/>
              </w:tc>
              <w:tc>
                <w:tcPr>
                  <w:tcW w:w="0" w:type="auto"/>
                </w:tcPr>
                <w:p w:rsidR="0064481F" w:rsidRDefault="0064481F"/>
              </w:tc>
              <w:tc>
                <w:tcPr>
                  <w:tcW w:w="0" w:type="auto"/>
                </w:tcPr>
                <w:p w:rsidR="0064481F" w:rsidRDefault="0064481F"/>
              </w:tc>
              <w:tc>
                <w:tcPr>
                  <w:tcW w:w="0" w:type="auto"/>
                </w:tcPr>
                <w:p w:rsidR="0064481F" w:rsidRDefault="0064481F"/>
              </w:tc>
              <w:tc>
                <w:tcPr>
                  <w:tcW w:w="0" w:type="auto"/>
                </w:tcPr>
                <w:p w:rsidR="0064481F" w:rsidRDefault="0064481F"/>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425"/>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d</w:t>
                  </w:r>
                </w:p>
              </w:tc>
            </w:tr>
            <w:tr w:rsidR="0064481F">
              <w:tc>
                <w:tcPr>
                  <w:tcW w:w="0" w:type="auto"/>
                  <w:tcMar>
                    <w:top w:w="30" w:type="dxa"/>
                    <w:left w:w="0" w:type="dxa"/>
                    <w:bottom w:w="30" w:type="dxa"/>
                    <w:right w:w="0" w:type="dxa"/>
                  </w:tcMar>
                </w:tcPr>
                <w:p w:rsidR="0064481F" w:rsidRDefault="00CF76CA">
                  <w:r>
                    <w:rPr>
                      <w:i/>
                      <w:iCs/>
                      <w:color w:val="000000"/>
                      <w:sz w:val="22"/>
                      <w:szCs w:val="22"/>
                    </w:rPr>
                    <w:lastRenderedPageBreak/>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1.7 Physical and Chemical Change</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1/29/2018 4:54 AM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40. A battery-operated power tool, such as a </w:t>
            </w:r>
            <w:r>
              <w:rPr>
                <w:rFonts w:ascii="Times New Roman" w:eastAsia="Times New Roman" w:hAnsi="Times New Roman" w:cs="Times New Roman"/>
                <w:color w:val="000000"/>
                <w:sz w:val="22"/>
                <w:szCs w:val="22"/>
              </w:rPr>
              <w:t>cordless drill, converts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725"/>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electrostatic energy to chemical potential energy.</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mechanical energy to electrostatic energy.</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thermal energy to mechanical energy.</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thermal energy to gravitational energy.</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 xml:space="preserve">chemical potential energy </w:t>
                  </w:r>
                  <w:r>
                    <w:rPr>
                      <w:rFonts w:ascii="Times New Roman" w:eastAsia="Times New Roman" w:hAnsi="Times New Roman" w:cs="Times New Roman"/>
                      <w:color w:val="000000"/>
                      <w:sz w:val="22"/>
                      <w:szCs w:val="22"/>
                    </w:rPr>
                    <w:t>to mechanical energy.</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375"/>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e</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5.1 Energy: Some Basic Principles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41. Which of the following </w:t>
            </w:r>
            <w:r>
              <w:rPr>
                <w:rFonts w:ascii="Times New Roman" w:eastAsia="Times New Roman" w:hAnsi="Times New Roman" w:cs="Times New Roman"/>
                <w:color w:val="000000"/>
                <w:sz w:val="22"/>
                <w:szCs w:val="22"/>
              </w:rPr>
              <w:t>lists contains only forms of kinetic energy?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823"/>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electrostatic, gravitational, and mechanical energy</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gravitational, mechanical, and electrical energy</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thermal, acoustic, and mechanical energy</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chemical, thermal, and acoustic energy</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gravitational, chemical, and electrostatic energy</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375"/>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c</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5.1 Energy: Some Basic Principles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42. Which of the following types of energy is/are classified as potential energy?</w:t>
            </w:r>
          </w:p>
          <w:tbl>
            <w:tblPr>
              <w:tblW w:w="0" w:type="auto"/>
              <w:tblBorders>
                <w:top w:val="nil"/>
                <w:left w:val="nil"/>
                <w:bottom w:val="nil"/>
                <w:right w:val="nil"/>
                <w:insideH w:val="nil"/>
                <w:insideV w:val="nil"/>
              </w:tblBorders>
              <w:tblCellMar>
                <w:left w:w="0" w:type="dxa"/>
                <w:right w:w="0" w:type="dxa"/>
              </w:tblCellMar>
              <w:tblLook w:val="0000"/>
            </w:tblPr>
            <w:tblGrid>
              <w:gridCol w:w="435"/>
              <w:gridCol w:w="435"/>
              <w:gridCol w:w="7785"/>
            </w:tblGrid>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1.</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Thermal energy</w:t>
                  </w:r>
                </w:p>
              </w:tc>
            </w:tr>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2.</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Energy stored in a spring</w:t>
                  </w:r>
                </w:p>
              </w:tc>
            </w:tr>
            <w:tr w:rsidR="0064481F">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3.</w:t>
                  </w:r>
                </w:p>
              </w:tc>
              <w:tc>
                <w:tcPr>
                  <w:tcW w:w="7785" w:type="dxa"/>
                  <w:tcMar>
                    <w:top w:w="0" w:type="dxa"/>
                    <w:left w:w="0" w:type="dxa"/>
                    <w:bottom w:w="0" w:type="dxa"/>
                    <w:right w:w="0" w:type="dxa"/>
                  </w:tcMar>
                  <w:vAlign w:val="center"/>
                </w:tcPr>
                <w:p w:rsidR="0064481F" w:rsidRDefault="00CF76CA">
                  <w:r>
                    <w:rPr>
                      <w:rFonts w:ascii="Times New Roman" w:eastAsia="Times New Roman" w:hAnsi="Times New Roman" w:cs="Times New Roman"/>
                      <w:color w:val="000000"/>
                      <w:sz w:val="22"/>
                      <w:szCs w:val="22"/>
                    </w:rPr>
                    <w:t>Gravitational energy</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323"/>
              <w:gridCol w:w="220"/>
              <w:gridCol w:w="957"/>
              <w:gridCol w:w="208"/>
              <w:gridCol w:w="957"/>
              <w:gridCol w:w="220"/>
              <w:gridCol w:w="1048"/>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2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3 only</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2 and 3</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1, 2, and 3</w:t>
                  </w:r>
                </w:p>
              </w:tc>
              <w:tc>
                <w:tcPr>
                  <w:tcW w:w="0" w:type="auto"/>
                </w:tcPr>
                <w:p w:rsidR="0064481F" w:rsidRDefault="0064481F"/>
              </w:tc>
              <w:tc>
                <w:tcPr>
                  <w:tcW w:w="0" w:type="auto"/>
                </w:tcPr>
                <w:p w:rsidR="0064481F" w:rsidRDefault="0064481F"/>
              </w:tc>
              <w:tc>
                <w:tcPr>
                  <w:tcW w:w="0" w:type="auto"/>
                </w:tcPr>
                <w:p w:rsidR="0064481F" w:rsidRDefault="0064481F"/>
              </w:tc>
              <w:tc>
                <w:tcPr>
                  <w:tcW w:w="0" w:type="auto"/>
                </w:tcPr>
                <w:p w:rsidR="0064481F" w:rsidRDefault="0064481F"/>
              </w:tc>
              <w:tc>
                <w:tcPr>
                  <w:tcW w:w="0" w:type="auto"/>
                </w:tcPr>
                <w:p w:rsidR="0064481F" w:rsidRDefault="0064481F"/>
              </w:tc>
              <w:tc>
                <w:tcPr>
                  <w:tcW w:w="0" w:type="auto"/>
                </w:tcPr>
                <w:p w:rsidR="0064481F" w:rsidRDefault="0064481F"/>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375"/>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d</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True</w:t>
                  </w:r>
                </w:p>
              </w:tc>
            </w:tr>
            <w:tr w:rsidR="0064481F">
              <w:tc>
                <w:tcPr>
                  <w:tcW w:w="0" w:type="auto"/>
                  <w:tcMar>
                    <w:top w:w="30" w:type="dxa"/>
                    <w:left w:w="0" w:type="dxa"/>
                    <w:bottom w:w="30" w:type="dxa"/>
                    <w:right w:w="0" w:type="dxa"/>
                  </w:tcMar>
                </w:tcPr>
                <w:p w:rsidR="0064481F" w:rsidRDefault="00CF76CA">
                  <w:r>
                    <w:rPr>
                      <w:i/>
                      <w:iCs/>
                      <w:color w:val="000000"/>
                      <w:sz w:val="22"/>
                      <w:szCs w:val="22"/>
                    </w:rPr>
                    <w:lastRenderedPageBreak/>
                    <w:t>TOPICS:  </w:t>
                  </w:r>
                </w:p>
              </w:tc>
              <w:tc>
                <w:tcPr>
                  <w:tcW w:w="0" w:type="auto"/>
                  <w:tcMar>
                    <w:top w:w="30" w:type="dxa"/>
                    <w:left w:w="0" w:type="dxa"/>
                    <w:bottom w:w="30" w:type="dxa"/>
                    <w:right w:w="0" w:type="dxa"/>
                  </w:tcMar>
                </w:tcPr>
                <w:p w:rsidR="0064481F" w:rsidRDefault="00CF76CA">
                  <w:r>
                    <w:rPr>
                      <w:color w:val="000000"/>
                      <w:sz w:val="22"/>
                      <w:szCs w:val="22"/>
                    </w:rPr>
                    <w:t>5.1 Energy: Some Basic Principles</w:t>
                  </w:r>
                </w:p>
              </w:tc>
            </w:tr>
            <w:tr w:rsidR="0064481F">
              <w:tc>
                <w:tcPr>
                  <w:tcW w:w="0" w:type="auto"/>
                  <w:tcMar>
                    <w:top w:w="30" w:type="dxa"/>
                    <w:left w:w="0" w:type="dxa"/>
                    <w:bottom w:w="30" w:type="dxa"/>
                    <w:right w:w="0" w:type="dxa"/>
                  </w:tcMar>
                </w:tcPr>
                <w:p w:rsidR="0064481F" w:rsidRDefault="00CF76CA">
                  <w:r>
                    <w:rPr>
                      <w:i/>
                      <w:iCs/>
                      <w:color w:val="000000"/>
                      <w:sz w:val="22"/>
                      <w:szCs w:val="22"/>
                    </w:rPr>
                    <w:t>NOTES:  </w:t>
                  </w:r>
                </w:p>
              </w:tc>
              <w:tc>
                <w:tcPr>
                  <w:tcW w:w="0" w:type="auto"/>
                  <w:tcMar>
                    <w:top w:w="30" w:type="dxa"/>
                    <w:left w:w="0" w:type="dxa"/>
                    <w:bottom w:w="30" w:type="dxa"/>
                    <w:right w:w="0" w:type="dxa"/>
                  </w:tcMar>
                </w:tcPr>
                <w:p w:rsidR="0064481F" w:rsidRDefault="00CF76CA">
                  <w:r>
                    <w:rPr>
                      <w:color w:val="000000"/>
                      <w:sz w:val="22"/>
                      <w:szCs w:val="22"/>
                    </w:rPr>
                    <w:t>Dynamic Question</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1/29/2018 4:58 AM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43. Substances like hydrogen (H</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2"/>
                <w:szCs w:val="22"/>
              </w:rPr>
              <w:t xml:space="preserve">) and </w:t>
            </w:r>
            <w:r>
              <w:rPr>
                <w:rFonts w:ascii="Times New Roman" w:eastAsia="Times New Roman" w:hAnsi="Times New Roman" w:cs="Times New Roman"/>
                <w:color w:val="000000"/>
                <w:sz w:val="22"/>
                <w:szCs w:val="22"/>
              </w:rPr>
              <w:t>oxygen (O</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2"/>
                <w:szCs w:val="22"/>
              </w:rPr>
              <w:t>) that are composed of only one type of atom are classified as 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397"/>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pPr>
                    <w:pStyle w:val="p"/>
                  </w:pPr>
                  <w:r>
                    <w:rPr>
                      <w:rFonts w:ascii="Times New Roman" w:eastAsia="Times New Roman" w:hAnsi="Times New Roman" w:cs="Times New Roman"/>
                      <w:color w:val="000000"/>
                      <w:sz w:val="22"/>
                      <w:szCs w:val="22"/>
                    </w:rPr>
                    <w:t>elements</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Subjective Short Answer</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1.4 Elements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44. Properties, such as color and density, which can be observed or measured without changing the composition of a substance are called ________ properties.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397"/>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pPr>
                    <w:pStyle w:val="p"/>
                  </w:pPr>
                  <w:r>
                    <w:rPr>
                      <w:rFonts w:ascii="Times New Roman" w:eastAsia="Times New Roman" w:hAnsi="Times New Roman" w:cs="Times New Roman"/>
                      <w:color w:val="000000"/>
                      <w:sz w:val="22"/>
                      <w:szCs w:val="22"/>
                    </w:rPr>
                    <w:t>physical</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Subjective Short Answer</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1.6 Physical Properties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45. A mass of 10 g of table salt dissolves in water to form a(n) ________ mixture (i.e., a mixture that is uniform </w:t>
            </w:r>
            <w:r>
              <w:rPr>
                <w:rFonts w:ascii="Times New Roman" w:eastAsia="Times New Roman" w:hAnsi="Times New Roman" w:cs="Times New Roman"/>
                <w:color w:val="000000"/>
                <w:sz w:val="22"/>
                <w:szCs w:val="22"/>
              </w:rPr>
              <w:t>throughout).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397"/>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pPr>
                    <w:pStyle w:val="p"/>
                  </w:pPr>
                  <w:r>
                    <w:rPr>
                      <w:rFonts w:ascii="Times New Roman" w:eastAsia="Times New Roman" w:hAnsi="Times New Roman" w:cs="Times New Roman"/>
                      <w:color w:val="000000"/>
                      <w:sz w:val="22"/>
                      <w:szCs w:val="22"/>
                    </w:rPr>
                    <w:t>homogeneous</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Subjective Short Answer</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1.3 Classifying Matter</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46. A(n) ________ is the smallest </w:t>
            </w:r>
            <w:r>
              <w:rPr>
                <w:rFonts w:ascii="Times New Roman" w:eastAsia="Times New Roman" w:hAnsi="Times New Roman" w:cs="Times New Roman"/>
                <w:color w:val="000000"/>
                <w:sz w:val="22"/>
                <w:szCs w:val="22"/>
              </w:rPr>
              <w:t>particle of an element that retains the characteristic chemical properties of that element.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397"/>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pPr>
                    <w:pStyle w:val="p"/>
                  </w:pPr>
                  <w:r>
                    <w:rPr>
                      <w:rFonts w:ascii="Times New Roman" w:eastAsia="Times New Roman" w:hAnsi="Times New Roman" w:cs="Times New Roman"/>
                      <w:color w:val="000000"/>
                      <w:sz w:val="22"/>
                      <w:szCs w:val="22"/>
                    </w:rPr>
                    <w:t>atom</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Subjective Short Answer</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1.4 Elements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47. The ________ of a substance is defined as its mass per unit volume.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397"/>
            </w:tblGrid>
            <w:tr w:rsidR="0064481F">
              <w:tc>
                <w:tcPr>
                  <w:tcW w:w="0" w:type="auto"/>
                  <w:tcMar>
                    <w:top w:w="30" w:type="dxa"/>
                    <w:left w:w="0" w:type="dxa"/>
                    <w:bottom w:w="30" w:type="dxa"/>
                    <w:right w:w="0" w:type="dxa"/>
                  </w:tcMar>
                </w:tcPr>
                <w:p w:rsidR="0064481F" w:rsidRDefault="00CF76CA">
                  <w:r>
                    <w:rPr>
                      <w:i/>
                      <w:iCs/>
                      <w:color w:val="000000"/>
                      <w:sz w:val="22"/>
                      <w:szCs w:val="22"/>
                    </w:rPr>
                    <w:lastRenderedPageBreak/>
                    <w:t>ANSWER:  </w:t>
                  </w:r>
                </w:p>
              </w:tc>
              <w:tc>
                <w:tcPr>
                  <w:tcW w:w="0" w:type="auto"/>
                  <w:tcMar>
                    <w:top w:w="30" w:type="dxa"/>
                    <w:left w:w="0" w:type="dxa"/>
                    <w:bottom w:w="30" w:type="dxa"/>
                    <w:right w:w="0" w:type="dxa"/>
                  </w:tcMar>
                </w:tcPr>
                <w:p w:rsidR="0064481F" w:rsidRDefault="00CF76CA">
                  <w:pPr>
                    <w:pStyle w:val="p"/>
                  </w:pPr>
                  <w:r>
                    <w:rPr>
                      <w:rFonts w:ascii="Times New Roman" w:eastAsia="Times New Roman" w:hAnsi="Times New Roman" w:cs="Times New Roman"/>
                      <w:color w:val="000000"/>
                      <w:sz w:val="22"/>
                      <w:szCs w:val="22"/>
                    </w:rPr>
                    <w:t>density</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Subjective Short Answer</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1.6 Physical Properties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48. Density is an example of a(n) _____ property and does not depend on the amount of a substance.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397"/>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pPr>
                    <w:pStyle w:val="p"/>
                  </w:pPr>
                  <w:r>
                    <w:rPr>
                      <w:rFonts w:ascii="Times New Roman" w:eastAsia="Times New Roman" w:hAnsi="Times New Roman" w:cs="Times New Roman"/>
                      <w:color w:val="000000"/>
                      <w:sz w:val="22"/>
                      <w:szCs w:val="22"/>
                    </w:rPr>
                    <w:t>intensive</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Subjective Short Answer</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1.6 Physical Properties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1/29/2018 5:01 AM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49. ________ energy is the energy associated with the separation of two electrical charges.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375"/>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pPr>
                    <w:pStyle w:val="p"/>
                  </w:pPr>
                  <w:r>
                    <w:rPr>
                      <w:rFonts w:ascii="Times New Roman" w:eastAsia="Times New Roman" w:hAnsi="Times New Roman" w:cs="Times New Roman"/>
                      <w:color w:val="000000"/>
                      <w:sz w:val="22"/>
                      <w:szCs w:val="22"/>
                    </w:rPr>
                    <w:t>Electrostatic</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Subjective Short Answer</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5.1 Energy: Some Basic Principles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50. Potential energy possessed by water at the top of a </w:t>
            </w:r>
            <w:r>
              <w:rPr>
                <w:rFonts w:ascii="Times New Roman" w:eastAsia="Times New Roman" w:hAnsi="Times New Roman" w:cs="Times New Roman"/>
                <w:color w:val="000000"/>
                <w:sz w:val="22"/>
                <w:szCs w:val="22"/>
              </w:rPr>
              <w:t>waterfall is known as ________ energy.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375"/>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pPr>
                    <w:pStyle w:val="p"/>
                  </w:pPr>
                  <w:r>
                    <w:rPr>
                      <w:rFonts w:ascii="Times New Roman" w:eastAsia="Times New Roman" w:hAnsi="Times New Roman" w:cs="Times New Roman"/>
                      <w:color w:val="000000"/>
                      <w:sz w:val="22"/>
                      <w:szCs w:val="22"/>
                    </w:rPr>
                    <w:t>gravitational</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Subjective Short Answer</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5.1 Energy: Some Basic Principles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51. The law of ________ states that the total energy of the universe is constant.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375"/>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pPr>
                    <w:pStyle w:val="p"/>
                  </w:pPr>
                  <w:r>
                    <w:rPr>
                      <w:rFonts w:ascii="Times New Roman" w:eastAsia="Times New Roman" w:hAnsi="Times New Roman" w:cs="Times New Roman"/>
                      <w:color w:val="000000"/>
                      <w:sz w:val="22"/>
                      <w:szCs w:val="22"/>
                    </w:rPr>
                    <w:t>conservation of energy</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Subjective Short Answer</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5.1 Energy: Some Basic Principles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52. Many regulators, environmentalists, and citizens around the world believe that ________ </w:t>
            </w:r>
            <w:r>
              <w:rPr>
                <w:rFonts w:ascii="Times New Roman" w:eastAsia="Times New Roman" w:hAnsi="Times New Roman" w:cs="Times New Roman"/>
                <w:i/>
                <w:iCs/>
                <w:color w:val="000000"/>
                <w:sz w:val="22"/>
                <w:szCs w:val="22"/>
              </w:rPr>
              <w:t>development</w:t>
            </w:r>
            <w:r>
              <w:rPr>
                <w:rFonts w:ascii="Times New Roman" w:eastAsia="Times New Roman" w:hAnsi="Times New Roman" w:cs="Times New Roman"/>
                <w:color w:val="000000"/>
                <w:sz w:val="22"/>
                <w:szCs w:val="22"/>
              </w:rPr>
              <w:t xml:space="preserve"> is required to </w:t>
            </w:r>
            <w:r>
              <w:rPr>
                <w:rFonts w:ascii="Times New Roman" w:eastAsia="Times New Roman" w:hAnsi="Times New Roman" w:cs="Times New Roman"/>
                <w:color w:val="000000"/>
                <w:sz w:val="22"/>
                <w:szCs w:val="22"/>
              </w:rPr>
              <w:lastRenderedPageBreak/>
              <w:t>meet today’s economic and environmental needs while preserving the options for future generations to meet theirs.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816"/>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pPr>
                    <w:pStyle w:val="p"/>
                  </w:pPr>
                  <w:r>
                    <w:rPr>
                      <w:rFonts w:ascii="Times New Roman" w:eastAsia="Times New Roman" w:hAnsi="Times New Roman" w:cs="Times New Roman"/>
                      <w:color w:val="000000"/>
                      <w:sz w:val="22"/>
                      <w:szCs w:val="22"/>
                    </w:rPr>
                    <w:t>sustainable</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Subjective Short Answer</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1.2 Sustainabi</w:t>
                  </w:r>
                  <w:r>
                    <w:rPr>
                      <w:color w:val="000000"/>
                      <w:sz w:val="22"/>
                      <w:szCs w:val="22"/>
                    </w:rPr>
                    <w:t>lity and Green Chemistry</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53. To ensure integrity in science, experimental results should be ________ and reported in sufficient detail that the experiment can be repeated by others.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984"/>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pPr>
                    <w:pStyle w:val="p"/>
                  </w:pPr>
                  <w:r>
                    <w:rPr>
                      <w:rFonts w:ascii="Times New Roman" w:eastAsia="Times New Roman" w:hAnsi="Times New Roman" w:cs="Times New Roman"/>
                      <w:color w:val="000000"/>
                      <w:sz w:val="22"/>
                      <w:szCs w:val="22"/>
                    </w:rPr>
                    <w:t>reproducible</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Subjective Short Answer</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1.1 Chemistry and Its Methods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3/5/2014 6:30 PM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3/5/2014 6:30 PM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54. Which of the following statements is</w:t>
            </w:r>
            <w:r>
              <w:rPr>
                <w:rFonts w:ascii="Times New Roman" w:eastAsia="Times New Roman" w:hAnsi="Times New Roman" w:cs="Times New Roman"/>
                <w:color w:val="000000"/>
                <w:sz w:val="22"/>
                <w:szCs w:val="22"/>
              </w:rPr>
              <w:t xml:space="preserve"> true of a chemical equation?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63"/>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It is a representation of only a physical change rather than a chemical or molecular change.</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It shows that the reactants on the left side of an equation produce the products on the right side of the equation.</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w:t>
                  </w:r>
                  <w:r>
                    <w:rPr>
                      <w:rFonts w:ascii="Times New Roman" w:eastAsia="Times New Roman" w:hAnsi="Times New Roman" w:cs="Times New Roman"/>
                      <w:color w:val="000000"/>
                      <w:sz w:val="22"/>
                      <w:szCs w:val="22"/>
                    </w:rPr>
                    <w:t>.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The number of atoms found in the reactants doubles in the products.</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The number of atoms found in the reactants halves in the products.</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The identity of the substance in a chemical equation is preserved.</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535"/>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b</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1.7 Physical and Chemical Changes</w:t>
                  </w:r>
                </w:p>
              </w:tc>
            </w:tr>
            <w:tr w:rsidR="0064481F">
              <w:tc>
                <w:tcPr>
                  <w:tcW w:w="0" w:type="auto"/>
                  <w:tcMar>
                    <w:top w:w="30" w:type="dxa"/>
                    <w:left w:w="0" w:type="dxa"/>
                    <w:bottom w:w="30" w:type="dxa"/>
                    <w:right w:w="0" w:type="dxa"/>
                  </w:tcMar>
                </w:tcPr>
                <w:p w:rsidR="0064481F" w:rsidRDefault="00CF76CA">
                  <w:r>
                    <w:rPr>
                      <w:i/>
                      <w:iCs/>
                      <w:color w:val="000000"/>
                      <w:sz w:val="22"/>
                      <w:szCs w:val="22"/>
                    </w:rPr>
                    <w:t>DATE CREATED:  </w:t>
                  </w:r>
                </w:p>
              </w:tc>
              <w:tc>
                <w:tcPr>
                  <w:tcW w:w="0" w:type="auto"/>
                  <w:tcMar>
                    <w:top w:w="30" w:type="dxa"/>
                    <w:left w:w="0" w:type="dxa"/>
                    <w:bottom w:w="30" w:type="dxa"/>
                    <w:right w:w="0" w:type="dxa"/>
                  </w:tcMar>
                </w:tcPr>
                <w:p w:rsidR="0064481F" w:rsidRDefault="00CF76CA">
                  <w:r>
                    <w:rPr>
                      <w:color w:val="000000"/>
                      <w:sz w:val="22"/>
                      <w:szCs w:val="22"/>
                    </w:rPr>
                    <w:t>1/29/2018 5:03 AM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1/29/2018 5:07 AM</w:t>
                  </w:r>
                </w:p>
              </w:tc>
            </w:tr>
          </w:tbl>
          <w:p w:rsidR="0064481F" w:rsidRDefault="0064481F"/>
        </w:tc>
      </w:tr>
    </w:tbl>
    <w:p w:rsidR="0064481F" w:rsidRDefault="0064481F">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4481F">
        <w:tc>
          <w:tcPr>
            <w:tcW w:w="5000" w:type="pct"/>
            <w:tcMar>
              <w:top w:w="0" w:type="dxa"/>
              <w:left w:w="0" w:type="dxa"/>
              <w:bottom w:w="0" w:type="dxa"/>
              <w:right w:w="0" w:type="dxa"/>
            </w:tcMar>
            <w:vAlign w:val="center"/>
          </w:tcPr>
          <w:p w:rsidR="0064481F" w:rsidRDefault="00CF76CA">
            <w:pPr>
              <w:pStyle w:val="p"/>
            </w:pPr>
            <w:r>
              <w:rPr>
                <w:rFonts w:ascii="Times New Roman" w:eastAsia="Times New Roman" w:hAnsi="Times New Roman" w:cs="Times New Roman"/>
                <w:color w:val="000000"/>
                <w:sz w:val="22"/>
                <w:szCs w:val="22"/>
              </w:rPr>
              <w:t xml:space="preserve">55. Which of the following is an example of qualitative information about a </w:t>
            </w:r>
            <w:r>
              <w:rPr>
                <w:rFonts w:ascii="Times New Roman" w:eastAsia="Times New Roman" w:hAnsi="Times New Roman" w:cs="Times New Roman"/>
                <w:color w:val="000000"/>
                <w:sz w:val="22"/>
                <w:szCs w:val="22"/>
              </w:rPr>
              <w:t>substance?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675"/>
            </w:tblGrid>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Color of the substance</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Melting temperature of the substance</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Mass of the substance</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Volume of the substance</w:t>
                  </w:r>
                </w:p>
              </w:tc>
            </w:tr>
            <w:tr w:rsidR="0064481F">
              <w:tc>
                <w:tcPr>
                  <w:tcW w:w="400" w:type="dxa"/>
                  <w:tcMar>
                    <w:top w:w="0" w:type="dxa"/>
                    <w:left w:w="0" w:type="dxa"/>
                    <w:bottom w:w="0" w:type="dxa"/>
                    <w:right w:w="0" w:type="dxa"/>
                  </w:tcMar>
                </w:tcPr>
                <w:p w:rsidR="0064481F" w:rsidRDefault="00CF76CA">
                  <w:r>
                    <w:rPr>
                      <w:color w:val="000000"/>
                      <w:sz w:val="20"/>
                      <w:szCs w:val="20"/>
                    </w:rPr>
                    <w:t> </w:t>
                  </w:r>
                </w:p>
              </w:tc>
              <w:tc>
                <w:tcPr>
                  <w:tcW w:w="0" w:type="auto"/>
                  <w:tcMar>
                    <w:top w:w="30" w:type="dxa"/>
                    <w:left w:w="0" w:type="dxa"/>
                    <w:bottom w:w="30" w:type="dxa"/>
                    <w:right w:w="0" w:type="dxa"/>
                  </w:tcMar>
                </w:tcPr>
                <w:p w:rsidR="0064481F" w:rsidRDefault="00CF76C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64481F" w:rsidRDefault="00CF76CA">
                  <w:pPr>
                    <w:pStyle w:val="p"/>
                  </w:pPr>
                  <w:r>
                    <w:rPr>
                      <w:rFonts w:ascii="Times New Roman" w:eastAsia="Times New Roman" w:hAnsi="Times New Roman" w:cs="Times New Roman"/>
                      <w:color w:val="000000"/>
                      <w:sz w:val="22"/>
                      <w:szCs w:val="22"/>
                    </w:rPr>
                    <w:t>Boiling temperature of the substance</w:t>
                  </w:r>
                </w:p>
              </w:tc>
            </w:tr>
          </w:tbl>
          <w:p w:rsidR="0064481F" w:rsidRDefault="0064481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2984"/>
            </w:tblGrid>
            <w:tr w:rsidR="0064481F">
              <w:tc>
                <w:tcPr>
                  <w:tcW w:w="0" w:type="auto"/>
                  <w:tcMar>
                    <w:top w:w="30" w:type="dxa"/>
                    <w:left w:w="0" w:type="dxa"/>
                    <w:bottom w:w="30" w:type="dxa"/>
                    <w:right w:w="0" w:type="dxa"/>
                  </w:tcMar>
                </w:tcPr>
                <w:p w:rsidR="0064481F" w:rsidRDefault="00CF76CA">
                  <w:r>
                    <w:rPr>
                      <w:i/>
                      <w:iCs/>
                      <w:color w:val="000000"/>
                      <w:sz w:val="22"/>
                      <w:szCs w:val="22"/>
                    </w:rPr>
                    <w:t>ANSWER:  </w:t>
                  </w:r>
                </w:p>
              </w:tc>
              <w:tc>
                <w:tcPr>
                  <w:tcW w:w="0" w:type="auto"/>
                  <w:tcMar>
                    <w:top w:w="30" w:type="dxa"/>
                    <w:left w:w="0" w:type="dxa"/>
                    <w:bottom w:w="30" w:type="dxa"/>
                    <w:right w:w="0" w:type="dxa"/>
                  </w:tcMar>
                </w:tcPr>
                <w:p w:rsidR="0064481F" w:rsidRDefault="00CF76CA">
                  <w:r>
                    <w:rPr>
                      <w:color w:val="000000"/>
                      <w:sz w:val="22"/>
                      <w:szCs w:val="22"/>
                    </w:rPr>
                    <w:t>a</w:t>
                  </w:r>
                </w:p>
              </w:tc>
            </w:tr>
            <w:tr w:rsidR="0064481F">
              <w:tc>
                <w:tcPr>
                  <w:tcW w:w="0" w:type="auto"/>
                  <w:tcMar>
                    <w:top w:w="30" w:type="dxa"/>
                    <w:left w:w="0" w:type="dxa"/>
                    <w:bottom w:w="30" w:type="dxa"/>
                    <w:right w:w="0" w:type="dxa"/>
                  </w:tcMar>
                </w:tcPr>
                <w:p w:rsidR="0064481F" w:rsidRDefault="00CF76CA">
                  <w:r>
                    <w:rPr>
                      <w:i/>
                      <w:iCs/>
                      <w:color w:val="000000"/>
                      <w:sz w:val="22"/>
                      <w:szCs w:val="22"/>
                    </w:rPr>
                    <w:t>POINTS:  </w:t>
                  </w:r>
                </w:p>
              </w:tc>
              <w:tc>
                <w:tcPr>
                  <w:tcW w:w="0" w:type="auto"/>
                  <w:tcMar>
                    <w:top w:w="30" w:type="dxa"/>
                    <w:left w:w="0" w:type="dxa"/>
                    <w:bottom w:w="30" w:type="dxa"/>
                    <w:right w:w="0" w:type="dxa"/>
                  </w:tcMar>
                </w:tcPr>
                <w:p w:rsidR="0064481F" w:rsidRDefault="00CF76CA">
                  <w:r>
                    <w:rPr>
                      <w:color w:val="000000"/>
                      <w:sz w:val="22"/>
                      <w:szCs w:val="22"/>
                    </w:rPr>
                    <w:t>1</w:t>
                  </w:r>
                </w:p>
              </w:tc>
            </w:tr>
            <w:tr w:rsidR="0064481F">
              <w:tc>
                <w:tcPr>
                  <w:tcW w:w="0" w:type="auto"/>
                  <w:tcMar>
                    <w:top w:w="30" w:type="dxa"/>
                    <w:left w:w="0" w:type="dxa"/>
                    <w:bottom w:w="30" w:type="dxa"/>
                    <w:right w:w="0" w:type="dxa"/>
                  </w:tcMar>
                </w:tcPr>
                <w:p w:rsidR="0064481F" w:rsidRDefault="00CF76CA">
                  <w:r>
                    <w:rPr>
                      <w:i/>
                      <w:iCs/>
                      <w:color w:val="000000"/>
                      <w:sz w:val="22"/>
                      <w:szCs w:val="22"/>
                    </w:rPr>
                    <w:t>QUESTION TYPE:  </w:t>
                  </w:r>
                </w:p>
              </w:tc>
              <w:tc>
                <w:tcPr>
                  <w:tcW w:w="0" w:type="auto"/>
                  <w:tcMar>
                    <w:top w:w="30" w:type="dxa"/>
                    <w:left w:w="0" w:type="dxa"/>
                    <w:bottom w:w="30" w:type="dxa"/>
                    <w:right w:w="0" w:type="dxa"/>
                  </w:tcMar>
                </w:tcPr>
                <w:p w:rsidR="0064481F" w:rsidRDefault="00CF76CA">
                  <w:r>
                    <w:rPr>
                      <w:color w:val="000000"/>
                      <w:sz w:val="22"/>
                      <w:szCs w:val="22"/>
                    </w:rPr>
                    <w:t>Multiple Choice</w:t>
                  </w:r>
                </w:p>
              </w:tc>
            </w:tr>
            <w:tr w:rsidR="0064481F">
              <w:tc>
                <w:tcPr>
                  <w:tcW w:w="0" w:type="auto"/>
                  <w:tcMar>
                    <w:top w:w="30" w:type="dxa"/>
                    <w:left w:w="0" w:type="dxa"/>
                    <w:bottom w:w="30" w:type="dxa"/>
                    <w:right w:w="0" w:type="dxa"/>
                  </w:tcMar>
                </w:tcPr>
                <w:p w:rsidR="0064481F" w:rsidRDefault="00CF76CA">
                  <w:r>
                    <w:rPr>
                      <w:i/>
                      <w:iCs/>
                      <w:color w:val="000000"/>
                      <w:sz w:val="22"/>
                      <w:szCs w:val="22"/>
                    </w:rPr>
                    <w:t>HAS VARIABLES:  </w:t>
                  </w:r>
                </w:p>
              </w:tc>
              <w:tc>
                <w:tcPr>
                  <w:tcW w:w="0" w:type="auto"/>
                  <w:tcMar>
                    <w:top w:w="30" w:type="dxa"/>
                    <w:left w:w="0" w:type="dxa"/>
                    <w:bottom w:w="30" w:type="dxa"/>
                    <w:right w:w="0" w:type="dxa"/>
                  </w:tcMar>
                </w:tcPr>
                <w:p w:rsidR="0064481F" w:rsidRDefault="00CF76CA">
                  <w:r>
                    <w:rPr>
                      <w:color w:val="000000"/>
                      <w:sz w:val="22"/>
                      <w:szCs w:val="22"/>
                    </w:rPr>
                    <w:t>False</w:t>
                  </w:r>
                </w:p>
              </w:tc>
            </w:tr>
            <w:tr w:rsidR="0064481F">
              <w:tc>
                <w:tcPr>
                  <w:tcW w:w="0" w:type="auto"/>
                  <w:tcMar>
                    <w:top w:w="30" w:type="dxa"/>
                    <w:left w:w="0" w:type="dxa"/>
                    <w:bottom w:w="30" w:type="dxa"/>
                    <w:right w:w="0" w:type="dxa"/>
                  </w:tcMar>
                </w:tcPr>
                <w:p w:rsidR="0064481F" w:rsidRDefault="00CF76CA">
                  <w:r>
                    <w:rPr>
                      <w:i/>
                      <w:iCs/>
                      <w:color w:val="000000"/>
                      <w:sz w:val="22"/>
                      <w:szCs w:val="22"/>
                    </w:rPr>
                    <w:t>TOPICS:  </w:t>
                  </w:r>
                </w:p>
              </w:tc>
              <w:tc>
                <w:tcPr>
                  <w:tcW w:w="0" w:type="auto"/>
                  <w:tcMar>
                    <w:top w:w="30" w:type="dxa"/>
                    <w:left w:w="0" w:type="dxa"/>
                    <w:bottom w:w="30" w:type="dxa"/>
                    <w:right w:w="0" w:type="dxa"/>
                  </w:tcMar>
                </w:tcPr>
                <w:p w:rsidR="0064481F" w:rsidRDefault="00CF76CA">
                  <w:r>
                    <w:rPr>
                      <w:color w:val="000000"/>
                      <w:sz w:val="22"/>
                      <w:szCs w:val="22"/>
                    </w:rPr>
                    <w:t>1.1 Chemistry and Its Methods</w:t>
                  </w:r>
                </w:p>
              </w:tc>
            </w:tr>
            <w:tr w:rsidR="0064481F">
              <w:tc>
                <w:tcPr>
                  <w:tcW w:w="0" w:type="auto"/>
                  <w:tcMar>
                    <w:top w:w="30" w:type="dxa"/>
                    <w:left w:w="0" w:type="dxa"/>
                    <w:bottom w:w="30" w:type="dxa"/>
                    <w:right w:w="0" w:type="dxa"/>
                  </w:tcMar>
                </w:tcPr>
                <w:p w:rsidR="0064481F" w:rsidRDefault="00CF76CA">
                  <w:r>
                    <w:rPr>
                      <w:i/>
                      <w:iCs/>
                      <w:color w:val="000000"/>
                      <w:sz w:val="22"/>
                      <w:szCs w:val="22"/>
                    </w:rPr>
                    <w:lastRenderedPageBreak/>
                    <w:t>DATE CREATED:  </w:t>
                  </w:r>
                </w:p>
              </w:tc>
              <w:tc>
                <w:tcPr>
                  <w:tcW w:w="0" w:type="auto"/>
                  <w:tcMar>
                    <w:top w:w="30" w:type="dxa"/>
                    <w:left w:w="0" w:type="dxa"/>
                    <w:bottom w:w="30" w:type="dxa"/>
                    <w:right w:w="0" w:type="dxa"/>
                  </w:tcMar>
                </w:tcPr>
                <w:p w:rsidR="0064481F" w:rsidRDefault="00CF76CA">
                  <w:r>
                    <w:rPr>
                      <w:color w:val="000000"/>
                      <w:sz w:val="22"/>
                      <w:szCs w:val="22"/>
                    </w:rPr>
                    <w:t>1/29/2018 5:10 AM</w:t>
                  </w:r>
                </w:p>
              </w:tc>
            </w:tr>
            <w:tr w:rsidR="0064481F">
              <w:tc>
                <w:tcPr>
                  <w:tcW w:w="0" w:type="auto"/>
                  <w:tcMar>
                    <w:top w:w="30" w:type="dxa"/>
                    <w:left w:w="0" w:type="dxa"/>
                    <w:bottom w:w="30" w:type="dxa"/>
                    <w:right w:w="0" w:type="dxa"/>
                  </w:tcMar>
                </w:tcPr>
                <w:p w:rsidR="0064481F" w:rsidRDefault="00CF76CA">
                  <w:r>
                    <w:rPr>
                      <w:i/>
                      <w:iCs/>
                      <w:color w:val="000000"/>
                      <w:sz w:val="22"/>
                      <w:szCs w:val="22"/>
                    </w:rPr>
                    <w:t>DATE MODIFIED:  </w:t>
                  </w:r>
                </w:p>
              </w:tc>
              <w:tc>
                <w:tcPr>
                  <w:tcW w:w="0" w:type="auto"/>
                  <w:tcMar>
                    <w:top w:w="30" w:type="dxa"/>
                    <w:left w:w="0" w:type="dxa"/>
                    <w:bottom w:w="30" w:type="dxa"/>
                    <w:right w:w="0" w:type="dxa"/>
                  </w:tcMar>
                </w:tcPr>
                <w:p w:rsidR="0064481F" w:rsidRDefault="00CF76CA">
                  <w:r>
                    <w:rPr>
                      <w:color w:val="000000"/>
                      <w:sz w:val="22"/>
                      <w:szCs w:val="22"/>
                    </w:rPr>
                    <w:t>1/29/2018 5:11 AM</w:t>
                  </w:r>
                </w:p>
              </w:tc>
            </w:tr>
          </w:tbl>
          <w:p w:rsidR="0064481F" w:rsidRDefault="0064481F"/>
        </w:tc>
      </w:tr>
    </w:tbl>
    <w:p w:rsidR="0064481F" w:rsidRDefault="0064481F">
      <w:pPr>
        <w:spacing w:after="75"/>
      </w:pPr>
    </w:p>
    <w:p w:rsidR="0064481F" w:rsidRDefault="0064481F">
      <w:pPr>
        <w:spacing w:after="75"/>
      </w:pPr>
    </w:p>
    <w:p w:rsidR="004842D1" w:rsidRDefault="004842D1">
      <w:pPr>
        <w:spacing w:after="75"/>
      </w:pPr>
    </w:p>
    <w:p w:rsidR="004842D1" w:rsidRDefault="004842D1">
      <w:r>
        <w:br w:type="page"/>
      </w: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lastRenderedPageBreak/>
              <w:t>1. The SI base unit of length is the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678"/>
              <w:gridCol w:w="220"/>
              <w:gridCol w:w="755"/>
              <w:gridCol w:w="208"/>
              <w:gridCol w:w="901"/>
              <w:gridCol w:w="220"/>
              <w:gridCol w:w="1072"/>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newton</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liter</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meter</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candela</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Ångstrom unit</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c</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1/30/2018 9:16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2. The SI unit of temperature is the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950"/>
              <w:gridCol w:w="220"/>
              <w:gridCol w:w="999"/>
              <w:gridCol w:w="208"/>
              <w:gridCol w:w="1341"/>
              <w:gridCol w:w="220"/>
              <w:gridCol w:w="1280"/>
              <w:gridCol w:w="208"/>
              <w:gridCol w:w="1341"/>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kelvin</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calorie</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Fahrenheit</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Ångstrom</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kilocalorie</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a</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 xml:space="preserve">3. Which of the following is </w:t>
            </w:r>
            <w:r>
              <w:rPr>
                <w:rFonts w:ascii="Times New Roman" w:eastAsia="Times New Roman" w:hAnsi="Times New Roman" w:cs="Times New Roman"/>
                <w:color w:val="000000"/>
                <w:sz w:val="22"/>
                <w:szCs w:val="22"/>
                <w:u w:val="single"/>
              </w:rPr>
              <w:t>not</w:t>
            </w:r>
            <w:r>
              <w:rPr>
                <w:rFonts w:ascii="Times New Roman" w:eastAsia="Times New Roman" w:hAnsi="Times New Roman" w:cs="Times New Roman"/>
                <w:color w:val="000000"/>
                <w:sz w:val="22"/>
                <w:szCs w:val="22"/>
              </w:rPr>
              <w:t xml:space="preserve"> a base SI unit?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901"/>
              <w:gridCol w:w="220"/>
              <w:gridCol w:w="950"/>
              <w:gridCol w:w="208"/>
              <w:gridCol w:w="999"/>
              <w:gridCol w:w="220"/>
              <w:gridCol w:w="1011"/>
              <w:gridCol w:w="208"/>
              <w:gridCol w:w="840"/>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meter</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kelvin</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calorie</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second</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mole</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c</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4. Which of the following statements about the SI system is/are correct?</w:t>
            </w:r>
          </w:p>
          <w:tbl>
            <w:tblPr>
              <w:tblW w:w="0" w:type="auto"/>
              <w:tblBorders>
                <w:top w:val="nil"/>
                <w:left w:val="nil"/>
                <w:bottom w:val="nil"/>
                <w:right w:val="nil"/>
                <w:insideH w:val="nil"/>
                <w:insideV w:val="nil"/>
              </w:tblBorders>
              <w:tblCellMar>
                <w:left w:w="0" w:type="dxa"/>
                <w:right w:w="0" w:type="dxa"/>
              </w:tblCellMar>
              <w:tblLook w:val="04A0"/>
            </w:tblPr>
            <w:tblGrid>
              <w:gridCol w:w="435"/>
              <w:gridCol w:w="435"/>
              <w:gridCol w:w="7785"/>
            </w:tblGrid>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1.</w:t>
                  </w:r>
                </w:p>
              </w:tc>
              <w:tc>
                <w:tcPr>
                  <w:tcW w:w="778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Prefixes are used to indicate a power of ten multiplier for a given SI base unit of measurement.</w:t>
                  </w:r>
                </w:p>
              </w:tc>
            </w:tr>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2.</w:t>
                  </w:r>
                </w:p>
              </w:tc>
              <w:tc>
                <w:tcPr>
                  <w:tcW w:w="778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Celsius degrees (</w:t>
                  </w:r>
                  <w:r>
                    <w:rPr>
                      <w:rFonts w:ascii="Times" w:eastAsia="Times" w:hAnsi="Times" w:cs="Times"/>
                      <w:color w:val="000000"/>
                      <w:sz w:val="22"/>
                      <w:szCs w:val="22"/>
                    </w:rPr>
                    <w:t>°</w:t>
                  </w:r>
                  <w:r>
                    <w:rPr>
                      <w:rFonts w:ascii="Times New Roman" w:eastAsia="Times New Roman" w:hAnsi="Times New Roman" w:cs="Times New Roman"/>
                      <w:color w:val="000000"/>
                      <w:sz w:val="22"/>
                      <w:szCs w:val="22"/>
                    </w:rPr>
                    <w:t>C) is the SI base unit for temperature.</w:t>
                  </w:r>
                </w:p>
              </w:tc>
            </w:tr>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3.</w:t>
                  </w:r>
                </w:p>
              </w:tc>
              <w:tc>
                <w:tcPr>
                  <w:tcW w:w="778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The kilogram (kg) is the SI base unit for mass.</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323"/>
              <w:gridCol w:w="220"/>
              <w:gridCol w:w="957"/>
              <w:gridCol w:w="208"/>
              <w:gridCol w:w="957"/>
              <w:gridCol w:w="220"/>
              <w:gridCol w:w="1048"/>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 only</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 only</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 only</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 and 3</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 2, and 3</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lastRenderedPageBreak/>
                    <w:t>DATE MODIFIED:  </w:t>
                  </w:r>
                </w:p>
              </w:tc>
              <w:tc>
                <w:tcPr>
                  <w:tcW w:w="0" w:type="auto"/>
                  <w:tcMar>
                    <w:top w:w="30" w:type="dxa"/>
                    <w:left w:w="0" w:type="dxa"/>
                    <w:bottom w:w="30" w:type="dxa"/>
                    <w:right w:w="0" w:type="dxa"/>
                  </w:tcMar>
                </w:tcPr>
                <w:p w:rsidR="004842D1" w:rsidRDefault="004842D1">
                  <w:r>
                    <w:rPr>
                      <w:color w:val="000000"/>
                      <w:sz w:val="22"/>
                      <w:szCs w:val="22"/>
                    </w:rPr>
                    <w:t>1/30/2018 9:17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5. Which of the following statements concerning the common temperature scales is/are true?</w:t>
            </w:r>
          </w:p>
          <w:tbl>
            <w:tblPr>
              <w:tblW w:w="0" w:type="auto"/>
              <w:tblBorders>
                <w:top w:val="nil"/>
                <w:left w:val="nil"/>
                <w:bottom w:val="nil"/>
                <w:right w:val="nil"/>
                <w:insideH w:val="nil"/>
                <w:insideV w:val="nil"/>
              </w:tblBorders>
              <w:tblCellMar>
                <w:left w:w="0" w:type="dxa"/>
                <w:right w:w="0" w:type="dxa"/>
              </w:tblCellMar>
              <w:tblLook w:val="04A0"/>
            </w:tblPr>
            <w:tblGrid>
              <w:gridCol w:w="435"/>
              <w:gridCol w:w="435"/>
              <w:gridCol w:w="7785"/>
            </w:tblGrid>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1.</w:t>
                  </w:r>
                </w:p>
              </w:tc>
              <w:tc>
                <w:tcPr>
                  <w:tcW w:w="778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Fahrenheit is an absolute temperature scale.</w:t>
                  </w:r>
                </w:p>
              </w:tc>
            </w:tr>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2.</w:t>
                  </w:r>
                </w:p>
              </w:tc>
              <w:tc>
                <w:tcPr>
                  <w:tcW w:w="778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The normal boiling point of water (100</w:t>
                  </w:r>
                  <w:r>
                    <w:rPr>
                      <w:rFonts w:ascii="Times" w:eastAsia="Times" w:hAnsi="Times" w:cs="Times"/>
                      <w:color w:val="000000"/>
                      <w:sz w:val="22"/>
                      <w:szCs w:val="22"/>
                    </w:rPr>
                    <w:t>°</w:t>
                  </w:r>
                  <w:r>
                    <w:rPr>
                      <w:rFonts w:ascii="Times New Roman" w:eastAsia="Times New Roman" w:hAnsi="Times New Roman" w:cs="Times New Roman"/>
                      <w:color w:val="000000"/>
                      <w:sz w:val="22"/>
                      <w:szCs w:val="22"/>
                    </w:rPr>
                    <w:t>C) is equal to 273 K.</w:t>
                  </w:r>
                </w:p>
              </w:tc>
            </w:tr>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3.</w:t>
                  </w:r>
                </w:p>
              </w:tc>
              <w:tc>
                <w:tcPr>
                  <w:tcW w:w="778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The difference between the boiling point and freezing point of a substance is the same for the Celsius and Kelvin scales.</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323"/>
              <w:gridCol w:w="220"/>
              <w:gridCol w:w="957"/>
              <w:gridCol w:w="208"/>
              <w:gridCol w:w="957"/>
              <w:gridCol w:w="220"/>
              <w:gridCol w:w="1048"/>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 only</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 only</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 only</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 and 3</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 2, and 3</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c</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1/30/2018 9:28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6. Order the four metric units provided from smallest to largest.</w:t>
            </w:r>
            <w:r>
              <w:rPr>
                <w:rFonts w:ascii="Times New Roman" w:eastAsia="Times New Roman" w:hAnsi="Times New Roman" w:cs="Times New Roman"/>
                <w:color w:val="000000"/>
                <w:sz w:val="22"/>
                <w:szCs w:val="22"/>
              </w:rPr>
              <w:br/>
              <w:t>1) liter 2) centiliter 3) microliter 4) milliliter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876"/>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liter &lt; centiliter &lt; milliliter &lt; microliter</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microliter &lt; milliliter &lt; centiliter &lt; liter</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milliliter &lt; microliter &lt; centiliter &lt; liter</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centiliter &lt; microliter &lt; liter &lt; milliliter</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liter &lt; centiliter &lt; microliter &lt; milliliter</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b</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7. Which method is correct for converting kelvin to Celsius?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000"/>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sidRPr="00777283">
                    <w:rPr>
                      <w:position w:val="-27"/>
                    </w:rPr>
                    <w:pict>
                      <v:shape id="_x0000_i1043" type="#_x0000_t75" style="width:153.75pt;height:39pt">
                        <v:imagedata r:id="rId24" o:title=""/>
                      </v:shape>
                    </w:pic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sidRPr="00777283">
                    <w:rPr>
                      <w:position w:val="-27"/>
                    </w:rPr>
                    <w:pict>
                      <v:shape id="_x0000_i1044" type="#_x0000_t75" style="width:177.75pt;height:39pt">
                        <v:imagedata r:id="rId25" o:title=""/>
                      </v:shape>
                    </w:pic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sidRPr="00777283">
                    <w:rPr>
                      <w:position w:val="-20"/>
                    </w:rPr>
                    <w:pict>
                      <v:shape id="_x0000_i1045" type="#_x0000_t75" style="width:180pt;height:32.25pt">
                        <v:imagedata r:id="rId26" o:title=""/>
                      </v:shape>
                    </w:pic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sidRPr="00777283">
                    <w:rPr>
                      <w:position w:val="-20"/>
                    </w:rPr>
                    <w:pict>
                      <v:shape id="_x0000_i1046" type="#_x0000_t75" style="width:180pt;height:32.25pt">
                        <v:imagedata r:id="rId27" o:title=""/>
                      </v:shape>
                    </w:pict>
                  </w:r>
                </w:p>
              </w:tc>
            </w:tr>
            <w:tr w:rsidR="004842D1">
              <w:tc>
                <w:tcPr>
                  <w:tcW w:w="400" w:type="dxa"/>
                  <w:tcMar>
                    <w:top w:w="0" w:type="dxa"/>
                    <w:left w:w="0" w:type="dxa"/>
                    <w:bottom w:w="0" w:type="dxa"/>
                    <w:right w:w="0" w:type="dxa"/>
                  </w:tcMar>
                </w:tcPr>
                <w:p w:rsidR="004842D1" w:rsidRDefault="004842D1">
                  <w:r>
                    <w:rPr>
                      <w:color w:val="000000"/>
                      <w:sz w:val="20"/>
                      <w:szCs w:val="20"/>
                    </w:rPr>
                    <w:lastRenderedPageBreak/>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sidRPr="00777283">
                    <w:rPr>
                      <w:position w:val="-20"/>
                    </w:rPr>
                    <w:pict>
                      <v:shape id="_x0000_i1047" type="#_x0000_t75" style="width:180pt;height:32.25pt">
                        <v:imagedata r:id="rId28" o:title=""/>
                      </v:shape>
                    </w:pic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8. The melting point of a solid is 39 °F. This corresponds to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944"/>
              <w:gridCol w:w="220"/>
              <w:gridCol w:w="944"/>
              <w:gridCol w:w="208"/>
              <w:gridCol w:w="944"/>
              <w:gridCol w:w="220"/>
              <w:gridCol w:w="944"/>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295 K</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312 K</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286 K</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277 K</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312 K</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1/30/2018 12:30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9. A particular liquid boils at –374°F. What is its boiling point on the Kelvin scale?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944"/>
              <w:gridCol w:w="220"/>
              <w:gridCol w:w="834"/>
              <w:gridCol w:w="208"/>
              <w:gridCol w:w="834"/>
              <w:gridCol w:w="220"/>
              <w:gridCol w:w="834"/>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83 K</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65 K</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47 K</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97 K</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165 K</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c</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5:25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10. The melting point of a certain solid is –27°C. This corresponds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886"/>
              <w:gridCol w:w="220"/>
              <w:gridCol w:w="996"/>
              <w:gridCol w:w="208"/>
              <w:gridCol w:w="996"/>
              <w:gridCol w:w="220"/>
              <w:gridCol w:w="1106"/>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9°F.</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–33°F.</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–17°F.</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–106°F.</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17°F.</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c</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lastRenderedPageBreak/>
                    <w:t>DATE MODIFIED:  </w:t>
                  </w:r>
                </w:p>
              </w:tc>
              <w:tc>
                <w:tcPr>
                  <w:tcW w:w="0" w:type="auto"/>
                  <w:tcMar>
                    <w:top w:w="30" w:type="dxa"/>
                    <w:left w:w="0" w:type="dxa"/>
                    <w:bottom w:w="30" w:type="dxa"/>
                    <w:right w:w="0" w:type="dxa"/>
                  </w:tcMar>
                </w:tcPr>
                <w:p w:rsidR="004842D1" w:rsidRDefault="004842D1">
                  <w:r>
                    <w:rPr>
                      <w:color w:val="000000"/>
                      <w:sz w:val="22"/>
                      <w:szCs w:val="22"/>
                    </w:rPr>
                    <w:t>8/4/2014 5:25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11. The melting point of a particular solid is 2863 K. This corresponds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106"/>
              <w:gridCol w:w="220"/>
              <w:gridCol w:w="1130"/>
              <w:gridCol w:w="208"/>
              <w:gridCol w:w="1130"/>
              <w:gridCol w:w="220"/>
              <w:gridCol w:w="1106"/>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4694°F.</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3136°C.</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2529°C.</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4630°F.</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1471°F.</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a</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5:23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12. The boiling point of liquid argon is 87.3 K. What is the boiling point in Celsius degrees?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295"/>
              <w:gridCol w:w="220"/>
              <w:gridCol w:w="1295"/>
              <w:gridCol w:w="208"/>
              <w:gridCol w:w="1075"/>
              <w:gridCol w:w="220"/>
              <w:gridCol w:w="1185"/>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189.1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–185.9 </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87.3 </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360.5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–210.7 </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b</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1/30/2018 9:34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13. Which is the largest mass?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895"/>
              <w:gridCol w:w="220"/>
              <w:gridCol w:w="895"/>
              <w:gridCol w:w="208"/>
              <w:gridCol w:w="957"/>
              <w:gridCol w:w="220"/>
              <w:gridCol w:w="895"/>
              <w:gridCol w:w="208"/>
              <w:gridCol w:w="883"/>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 dg</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 ng</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 mg</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 pg</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 cg</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a</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 xml:space="preserve">14. Which of the following is the </w:t>
            </w:r>
            <w:r>
              <w:rPr>
                <w:rFonts w:ascii="Times New Roman" w:eastAsia="Times New Roman" w:hAnsi="Times New Roman" w:cs="Times New Roman"/>
                <w:color w:val="000000"/>
                <w:sz w:val="22"/>
                <w:szCs w:val="22"/>
                <w:u w:val="single"/>
              </w:rPr>
              <w:t>smallest</w:t>
            </w:r>
            <w:r>
              <w:rPr>
                <w:rFonts w:ascii="Times New Roman" w:eastAsia="Times New Roman" w:hAnsi="Times New Roman" w:cs="Times New Roman"/>
                <w:color w:val="000000"/>
                <w:sz w:val="22"/>
                <w:szCs w:val="22"/>
              </w:rPr>
              <w:t xml:space="preserve"> mass?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46"/>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8</w:t>
                  </w:r>
                  <w:r>
                    <w:rPr>
                      <w:rFonts w:ascii="Times New Roman" w:eastAsia="Times New Roman" w:hAnsi="Times New Roman" w:cs="Times New Roman"/>
                      <w:color w:val="000000"/>
                      <w:sz w:val="22"/>
                      <w:szCs w:val="22"/>
                    </w:rPr>
                    <w:t xml:space="preserve"> pg</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r>
                    <w:rPr>
                      <w:rFonts w:ascii="Times New Roman" w:eastAsia="Times New Roman" w:hAnsi="Times New Roman" w:cs="Times New Roman"/>
                      <w:color w:val="000000"/>
                      <w:sz w:val="22"/>
                      <w:szCs w:val="22"/>
                    </w:rPr>
                    <w:t xml:space="preserve"> ng</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w:t>
                  </w:r>
                  <w:r>
                    <w:rPr>
                      <w:rFonts w:ascii="Times" w:eastAsia="Times" w:hAnsi="Times" w:cs="Times"/>
                      <w:color w:val="000000"/>
                      <w:sz w:val="22"/>
                      <w:szCs w:val="22"/>
                    </w:rPr>
                    <w:t>μ</w:t>
                  </w:r>
                  <w:r>
                    <w:rPr>
                      <w:rFonts w:ascii="Times New Roman" w:eastAsia="Times New Roman" w:hAnsi="Times New Roman" w:cs="Times New Roman"/>
                      <w:color w:val="000000"/>
                      <w:sz w:val="22"/>
                      <w:szCs w:val="22"/>
                    </w:rPr>
                    <w:t>g</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2"/>
                      <w:szCs w:val="22"/>
                    </w:rPr>
                    <w:t xml:space="preserve"> mg</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–5</w:t>
                  </w:r>
                  <w:r>
                    <w:rPr>
                      <w:rFonts w:ascii="Times New Roman" w:eastAsia="Times New Roman" w:hAnsi="Times New Roman" w:cs="Times New Roman"/>
                      <w:color w:val="000000"/>
                      <w:sz w:val="22"/>
                      <w:szCs w:val="22"/>
                    </w:rPr>
                    <w:t xml:space="preserve"> g</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e</w:t>
                  </w:r>
                </w:p>
              </w:tc>
            </w:tr>
            <w:tr w:rsidR="004842D1">
              <w:tc>
                <w:tcPr>
                  <w:tcW w:w="0" w:type="auto"/>
                  <w:tcMar>
                    <w:top w:w="30" w:type="dxa"/>
                    <w:left w:w="0" w:type="dxa"/>
                    <w:bottom w:w="30" w:type="dxa"/>
                    <w:right w:w="0" w:type="dxa"/>
                  </w:tcMar>
                </w:tcPr>
                <w:p w:rsidR="004842D1" w:rsidRDefault="004842D1">
                  <w:r>
                    <w:rPr>
                      <w:i/>
                      <w:iCs/>
                      <w:color w:val="000000"/>
                      <w:sz w:val="22"/>
                      <w:szCs w:val="22"/>
                    </w:rPr>
                    <w:lastRenderedPageBreak/>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15. Which of the following is the largest volume?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33"/>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5.0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cm</w:t>
                  </w:r>
                  <w:r>
                    <w:rPr>
                      <w:rFonts w:ascii="Times New Roman" w:eastAsia="Times New Roman" w:hAnsi="Times New Roman" w:cs="Times New Roman"/>
                      <w:color w:val="000000"/>
                      <w:sz w:val="28"/>
                      <w:szCs w:val="28"/>
                      <w:vertAlign w:val="superscript"/>
                    </w:rPr>
                    <w:t>3</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5.0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2"/>
                      <w:szCs w:val="22"/>
                    </w:rPr>
                    <w:t xml:space="preserve"> 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5.0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mL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5.0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2"/>
                      <w:szCs w:val="22"/>
                    </w:rPr>
                    <w:t xml:space="preserve"> 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5.0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5</w:t>
                  </w:r>
                  <w:r>
                    <w:rPr>
                      <w:rFonts w:ascii="Times New Roman" w:eastAsia="Times New Roman" w:hAnsi="Times New Roman" w:cs="Times New Roman"/>
                      <w:color w:val="000000"/>
                      <w:sz w:val="22"/>
                      <w:szCs w:val="22"/>
                    </w:rPr>
                    <w:t xml:space="preserve"> </w:t>
                  </w:r>
                  <w:r>
                    <w:rPr>
                      <w:rFonts w:ascii="Times" w:eastAsia="Times" w:hAnsi="Times" w:cs="Times"/>
                      <w:color w:val="000000"/>
                      <w:sz w:val="22"/>
                      <w:szCs w:val="22"/>
                    </w:rPr>
                    <w:t>μ</w:t>
                  </w:r>
                  <w:r>
                    <w:rPr>
                      <w:rFonts w:ascii="Times New Roman" w:eastAsia="Times New Roman" w:hAnsi="Times New Roman" w:cs="Times New Roman"/>
                      <w:color w:val="000000"/>
                      <w:sz w:val="22"/>
                      <w:szCs w:val="22"/>
                    </w:rPr>
                    <w:t>L</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c</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16. In the area of nanotechnology, particles defined as nanoparticles range in size from 1 nm to 2500 nm. One nm is equivalent to 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10</w:t>
            </w:r>
            <w:r>
              <w:rPr>
                <w:rFonts w:ascii="Times New Roman" w:eastAsia="Times New Roman" w:hAnsi="Times New Roman" w:cs="Times New Roman"/>
                <w:color w:val="000000"/>
                <w:sz w:val="28"/>
                <w:szCs w:val="28"/>
                <w:vertAlign w:val="superscript"/>
              </w:rPr>
              <w:t>–9</w:t>
            </w:r>
            <w:r>
              <w:rPr>
                <w:rFonts w:ascii="Times New Roman" w:eastAsia="Times New Roman" w:hAnsi="Times New Roman" w:cs="Times New Roman"/>
                <w:color w:val="000000"/>
                <w:sz w:val="22"/>
                <w:szCs w:val="22"/>
              </w:rPr>
              <w:t xml:space="preserve"> m. If the size of the particles that make up a particular material is 5.34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10</w:t>
            </w:r>
            <w:r>
              <w:rPr>
                <w:rFonts w:ascii="Times New Roman" w:eastAsia="Times New Roman" w:hAnsi="Times New Roman" w:cs="Times New Roman"/>
                <w:color w:val="000000"/>
                <w:sz w:val="28"/>
                <w:szCs w:val="28"/>
                <w:vertAlign w:val="superscript"/>
              </w:rPr>
              <w:t>–8</w:t>
            </w:r>
            <w:r>
              <w:rPr>
                <w:rFonts w:ascii="Times New Roman" w:eastAsia="Times New Roman" w:hAnsi="Times New Roman" w:cs="Times New Roman"/>
                <w:color w:val="000000"/>
                <w:sz w:val="22"/>
                <w:szCs w:val="22"/>
              </w:rPr>
              <w:t xml:space="preserve"> cm, what is this size in nanometers?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342"/>
              <w:gridCol w:w="220"/>
              <w:gridCol w:w="1122"/>
              <w:gridCol w:w="208"/>
              <w:gridCol w:w="1232"/>
              <w:gridCol w:w="220"/>
              <w:gridCol w:w="1177"/>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53,400 nm</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5.34 nm</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0.534 nm</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5340 nm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534 nm</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c</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1/30/2018 9:35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17. The distance between atoms is sometimes given in picometers, where 1 pm is equivalent to 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10</w:t>
            </w:r>
            <w:r>
              <w:rPr>
                <w:rFonts w:ascii="Times New Roman" w:eastAsia="Times New Roman" w:hAnsi="Times New Roman" w:cs="Times New Roman"/>
                <w:color w:val="000000"/>
                <w:sz w:val="28"/>
                <w:szCs w:val="28"/>
                <w:vertAlign w:val="superscript"/>
              </w:rPr>
              <w:t>–12</w:t>
            </w:r>
            <w:r>
              <w:rPr>
                <w:rFonts w:ascii="Times New Roman" w:eastAsia="Times New Roman" w:hAnsi="Times New Roman" w:cs="Times New Roman"/>
                <w:color w:val="000000"/>
                <w:sz w:val="22"/>
                <w:szCs w:val="22"/>
              </w:rPr>
              <w:t> m. If the distance between the layers of atoms in a particular compound is given as 328 pm, what is the distance in cm?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33"/>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3.28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r>
                    <w:rPr>
                      <w:rFonts w:ascii="Times New Roman" w:eastAsia="Times New Roman" w:hAnsi="Times New Roman" w:cs="Times New Roman"/>
                      <w:color w:val="000000"/>
                      <w:sz w:val="22"/>
                      <w:szCs w:val="22"/>
                    </w:rPr>
                    <w:t xml:space="preserve"> cm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3.28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–14</w:t>
                  </w:r>
                  <w:r>
                    <w:rPr>
                      <w:rFonts w:ascii="Times New Roman" w:eastAsia="Times New Roman" w:hAnsi="Times New Roman" w:cs="Times New Roman"/>
                      <w:color w:val="000000"/>
                      <w:sz w:val="22"/>
                      <w:szCs w:val="22"/>
                    </w:rPr>
                    <w:t xml:space="preserve"> cm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3.28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–12</w:t>
                  </w:r>
                  <w:r>
                    <w:rPr>
                      <w:rFonts w:ascii="Times New Roman" w:eastAsia="Times New Roman" w:hAnsi="Times New Roman" w:cs="Times New Roman"/>
                      <w:color w:val="000000"/>
                      <w:sz w:val="22"/>
                      <w:szCs w:val="22"/>
                    </w:rPr>
                    <w:t xml:space="preserve"> cm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3.28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–8</w:t>
                  </w:r>
                  <w:r>
                    <w:rPr>
                      <w:rFonts w:ascii="Times New Roman" w:eastAsia="Times New Roman" w:hAnsi="Times New Roman" w:cs="Times New Roman"/>
                      <w:color w:val="000000"/>
                      <w:sz w:val="22"/>
                      <w:szCs w:val="22"/>
                    </w:rPr>
                    <w:t xml:space="preserve"> cm</w:t>
                  </w:r>
                </w:p>
              </w:tc>
            </w:tr>
            <w:tr w:rsidR="004842D1">
              <w:tc>
                <w:tcPr>
                  <w:tcW w:w="400" w:type="dxa"/>
                  <w:tcMar>
                    <w:top w:w="0" w:type="dxa"/>
                    <w:left w:w="0" w:type="dxa"/>
                    <w:bottom w:w="0" w:type="dxa"/>
                    <w:right w:w="0" w:type="dxa"/>
                  </w:tcMar>
                </w:tcPr>
                <w:p w:rsidR="004842D1" w:rsidRDefault="004842D1">
                  <w:r>
                    <w:rPr>
                      <w:color w:val="000000"/>
                      <w:sz w:val="20"/>
                      <w:szCs w:val="20"/>
                    </w:rPr>
                    <w:lastRenderedPageBreak/>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3.28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–10</w:t>
                  </w:r>
                  <w:r>
                    <w:rPr>
                      <w:rFonts w:ascii="Times New Roman" w:eastAsia="Times New Roman" w:hAnsi="Times New Roman" w:cs="Times New Roman"/>
                      <w:color w:val="000000"/>
                      <w:sz w:val="22"/>
                      <w:szCs w:val="22"/>
                    </w:rPr>
                    <w:t xml:space="preserve"> cm</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5:28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18. One-thousandth of a microgram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110"/>
              <w:gridCol w:w="220"/>
              <w:gridCol w:w="1020"/>
              <w:gridCol w:w="208"/>
              <w:gridCol w:w="1110"/>
              <w:gridCol w:w="220"/>
              <w:gridCol w:w="1020"/>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28"/>
                      <w:szCs w:val="28"/>
                      <w:vertAlign w:val="superscript"/>
                    </w:rPr>
                    <w:t>–6</w:t>
                  </w:r>
                  <w:r>
                    <w:rPr>
                      <w:rFonts w:ascii="Times New Roman" w:eastAsia="Times New Roman" w:hAnsi="Times New Roman" w:cs="Times New Roman"/>
                      <w:color w:val="000000"/>
                      <w:sz w:val="22"/>
                      <w:szCs w:val="22"/>
                    </w:rPr>
                    <w:t xml:space="preserve"> g.</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18"/>
                      <w:szCs w:val="18"/>
                    </w:rPr>
                    <w:t>–9</w:t>
                  </w:r>
                  <w:r>
                    <w:rPr>
                      <w:rFonts w:ascii="Times New Roman" w:eastAsia="Times New Roman" w:hAnsi="Times New Roman" w:cs="Times New Roman"/>
                      <w:color w:val="000000"/>
                      <w:sz w:val="22"/>
                      <w:szCs w:val="22"/>
                    </w:rPr>
                    <w:t> g.</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18"/>
                      <w:szCs w:val="18"/>
                    </w:rPr>
                    <w:t>–12</w:t>
                  </w:r>
                  <w:r>
                    <w:rPr>
                      <w:rFonts w:ascii="Times New Roman" w:eastAsia="Times New Roman" w:hAnsi="Times New Roman" w:cs="Times New Roman"/>
                      <w:color w:val="000000"/>
                      <w:sz w:val="22"/>
                      <w:szCs w:val="22"/>
                    </w:rPr>
                    <w:t> g.</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28"/>
                      <w:szCs w:val="28"/>
                      <w:vertAlign w:val="superscript"/>
                    </w:rPr>
                    <w:t>–8</w:t>
                  </w:r>
                  <w:r>
                    <w:rPr>
                      <w:rFonts w:ascii="Times New Roman" w:eastAsia="Times New Roman" w:hAnsi="Times New Roman" w:cs="Times New Roman"/>
                      <w:color w:val="000000"/>
                      <w:sz w:val="22"/>
                      <w:szCs w:val="22"/>
                    </w:rPr>
                    <w:t> g.</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28"/>
                      <w:szCs w:val="28"/>
                      <w:vertAlign w:val="superscript"/>
                    </w:rPr>
                    <w:t>–10</w:t>
                  </w:r>
                  <w:r>
                    <w:rPr>
                      <w:rFonts w:ascii="Times New Roman" w:eastAsia="Times New Roman" w:hAnsi="Times New Roman" w:cs="Times New Roman"/>
                      <w:color w:val="000000"/>
                      <w:sz w:val="22"/>
                      <w:szCs w:val="22"/>
                    </w:rPr>
                    <w:t> g.</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b</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8/12/2014 4:22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19. The mass of 76 kg equals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005"/>
              <w:gridCol w:w="220"/>
              <w:gridCol w:w="1060"/>
              <w:gridCol w:w="208"/>
              <w:gridCol w:w="1440"/>
              <w:gridCol w:w="220"/>
              <w:gridCol w:w="1115"/>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760 g.</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7600 g.</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7.6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2"/>
                      <w:szCs w:val="22"/>
                    </w:rPr>
                    <w:t xml:space="preserve"> g.</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0.076 g.</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0.76 g.</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c</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5:29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20. The wavelength of light emitted from a particular red diode laser is 651 nm. What is the wavelength in meters?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46"/>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6.51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11</w:t>
                  </w:r>
                  <w:r>
                    <w:rPr>
                      <w:rFonts w:ascii="Times New Roman" w:eastAsia="Times New Roman" w:hAnsi="Times New Roman" w:cs="Times New Roman"/>
                      <w:color w:val="000000"/>
                      <w:sz w:val="22"/>
                      <w:szCs w:val="22"/>
                    </w:rPr>
                    <w:t xml:space="preserve"> 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6.51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6.51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2"/>
                      <w:szCs w:val="22"/>
                    </w:rPr>
                    <w:t xml:space="preserve"> 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6.51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–7</w:t>
                  </w:r>
                  <w:r>
                    <w:rPr>
                      <w:rFonts w:ascii="Times New Roman" w:eastAsia="Times New Roman" w:hAnsi="Times New Roman" w:cs="Times New Roman"/>
                      <w:color w:val="000000"/>
                      <w:sz w:val="22"/>
                      <w:szCs w:val="22"/>
                    </w:rPr>
                    <w:t xml:space="preserve"> 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6.51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r>
                    <w:rPr>
                      <w:rFonts w:ascii="Times New Roman" w:eastAsia="Times New Roman" w:hAnsi="Times New Roman" w:cs="Times New Roman"/>
                      <w:color w:val="000000"/>
                      <w:sz w:val="22"/>
                      <w:szCs w:val="22"/>
                    </w:rPr>
                    <w:t xml:space="preserve"> m</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lastRenderedPageBreak/>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 xml:space="preserve">21. Light with a wavelength of 1.5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–8</w:t>
            </w:r>
            <w:r>
              <w:rPr>
                <w:rFonts w:ascii="Times New Roman" w:eastAsia="Times New Roman" w:hAnsi="Times New Roman" w:cs="Times New Roman"/>
                <w:color w:val="000000"/>
                <w:sz w:val="22"/>
                <w:szCs w:val="22"/>
              </w:rPr>
              <w:t xml:space="preserve"> m is in the X-ray region of the electromagnetic spectrum. What is the wavelength of this light in picometers (pm)?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36"/>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–80</w:t>
                  </w:r>
                  <w:r>
                    <w:rPr>
                      <w:rFonts w:ascii="Times New Roman" w:eastAsia="Times New Roman" w:hAnsi="Times New Roman" w:cs="Times New Roman"/>
                      <w:color w:val="000000"/>
                      <w:sz w:val="22"/>
                      <w:szCs w:val="22"/>
                    </w:rPr>
                    <w:t xml:space="preserve"> pm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–20</w:t>
                  </w:r>
                  <w:r>
                    <w:rPr>
                      <w:rFonts w:ascii="Times New Roman" w:eastAsia="Times New Roman" w:hAnsi="Times New Roman" w:cs="Times New Roman"/>
                      <w:color w:val="000000"/>
                      <w:sz w:val="22"/>
                      <w:szCs w:val="22"/>
                    </w:rPr>
                    <w:t xml:space="preserve"> pm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2"/>
                      <w:szCs w:val="22"/>
                    </w:rPr>
                    <w:t xml:space="preserve"> pm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2"/>
                      <w:szCs w:val="22"/>
                    </w:rPr>
                    <w:t xml:space="preserve"> pm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7</w:t>
                  </w:r>
                  <w:r>
                    <w:rPr>
                      <w:rFonts w:ascii="Times New Roman" w:eastAsia="Times New Roman" w:hAnsi="Times New Roman" w:cs="Times New Roman"/>
                      <w:color w:val="000000"/>
                      <w:sz w:val="22"/>
                      <w:szCs w:val="22"/>
                    </w:rPr>
                    <w:t xml:space="preserve"> pm</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1/30/2018 9:37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22. 7.2 seconds contain this many picoseconds.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310"/>
              <w:gridCol w:w="220"/>
              <w:gridCol w:w="1310"/>
              <w:gridCol w:w="208"/>
              <w:gridCol w:w="1310"/>
              <w:gridCol w:w="220"/>
              <w:gridCol w:w="1400"/>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7.2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7.2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12</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7.2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7.2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–12</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7.2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15</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b</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5:22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23. Which of the following volumes are equivalent to 75 L?</w:t>
            </w:r>
          </w:p>
          <w:tbl>
            <w:tblPr>
              <w:tblW w:w="0" w:type="auto"/>
              <w:tblBorders>
                <w:top w:val="nil"/>
                <w:left w:val="nil"/>
                <w:bottom w:val="nil"/>
                <w:right w:val="nil"/>
                <w:insideH w:val="nil"/>
                <w:insideV w:val="nil"/>
              </w:tblBorders>
              <w:tblCellMar>
                <w:left w:w="0" w:type="dxa"/>
                <w:right w:w="0" w:type="dxa"/>
              </w:tblCellMar>
              <w:tblLook w:val="04A0"/>
            </w:tblPr>
            <w:tblGrid>
              <w:gridCol w:w="435"/>
              <w:gridCol w:w="435"/>
              <w:gridCol w:w="7785"/>
            </w:tblGrid>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1.</w:t>
                  </w:r>
                </w:p>
              </w:tc>
              <w:tc>
                <w:tcPr>
                  <w:tcW w:w="778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75 cm</w:t>
                  </w:r>
                  <w:r>
                    <w:rPr>
                      <w:rFonts w:ascii="Times New Roman" w:eastAsia="Times New Roman" w:hAnsi="Times New Roman" w:cs="Times New Roman"/>
                      <w:color w:val="000000"/>
                      <w:sz w:val="28"/>
                      <w:szCs w:val="28"/>
                      <w:vertAlign w:val="superscript"/>
                    </w:rPr>
                    <w:t>3</w:t>
                  </w:r>
                </w:p>
              </w:tc>
            </w:tr>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2.</w:t>
                  </w:r>
                </w:p>
              </w:tc>
              <w:tc>
                <w:tcPr>
                  <w:tcW w:w="778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xml:space="preserve">7.5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2"/>
                      <w:szCs w:val="22"/>
                    </w:rPr>
                    <w:t xml:space="preserve"> mL</w:t>
                  </w:r>
                </w:p>
              </w:tc>
            </w:tr>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3.</w:t>
                  </w:r>
                </w:p>
              </w:tc>
              <w:tc>
                <w:tcPr>
                  <w:tcW w:w="778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0.0075 kL</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957"/>
              <w:gridCol w:w="220"/>
              <w:gridCol w:w="957"/>
              <w:gridCol w:w="208"/>
              <w:gridCol w:w="957"/>
              <w:gridCol w:w="220"/>
              <w:gridCol w:w="1048"/>
              <w:gridCol w:w="208"/>
              <w:gridCol w:w="1323"/>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 only</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 only</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 only</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 and 2</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 2, and 3</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b</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lastRenderedPageBreak/>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24. Express the volume 622.8 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in liters.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085"/>
              <w:gridCol w:w="220"/>
              <w:gridCol w:w="1305"/>
              <w:gridCol w:w="208"/>
              <w:gridCol w:w="1195"/>
              <w:gridCol w:w="220"/>
              <w:gridCol w:w="1085"/>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6.228 L</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0.06228 L</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0.6228 L</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62.28 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622.8 L</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c</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5:31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25. Which of the following statements is/are correct?</w:t>
            </w:r>
          </w:p>
          <w:tbl>
            <w:tblPr>
              <w:tblW w:w="0" w:type="auto"/>
              <w:tblBorders>
                <w:top w:val="nil"/>
                <w:left w:val="nil"/>
                <w:bottom w:val="nil"/>
                <w:right w:val="nil"/>
                <w:insideH w:val="nil"/>
                <w:insideV w:val="nil"/>
              </w:tblBorders>
              <w:tblCellMar>
                <w:left w:w="0" w:type="dxa"/>
                <w:right w:w="0" w:type="dxa"/>
              </w:tblCellMar>
              <w:tblLook w:val="04A0"/>
            </w:tblPr>
            <w:tblGrid>
              <w:gridCol w:w="435"/>
              <w:gridCol w:w="435"/>
              <w:gridCol w:w="7785"/>
            </w:tblGrid>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1.</w:t>
                  </w:r>
                </w:p>
              </w:tc>
              <w:tc>
                <w:tcPr>
                  <w:tcW w:w="778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xml:space="preserve">A joule is defined as the energy required to change the temperature of 1.00 g of water from 14.5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C to 15.5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r>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2.</w:t>
                  </w:r>
                </w:p>
              </w:tc>
              <w:tc>
                <w:tcPr>
                  <w:tcW w:w="778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One calorie (cal) equals 4.184 J, where the joule (J) is the SI unit of energy.</w:t>
                  </w:r>
                </w:p>
              </w:tc>
            </w:tr>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3.</w:t>
                  </w:r>
                </w:p>
              </w:tc>
              <w:tc>
                <w:tcPr>
                  <w:tcW w:w="778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A calorie (cal) is equal to 1000 dietary Calories (Cal).</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323"/>
              <w:gridCol w:w="220"/>
              <w:gridCol w:w="957"/>
              <w:gridCol w:w="208"/>
              <w:gridCol w:w="957"/>
              <w:gridCol w:w="220"/>
              <w:gridCol w:w="1048"/>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 only</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 only</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 only</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 and 2</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 2, and 3</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b</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1/30/2018 12:33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26. How many joules are equivalent to 450 calories?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450"/>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0.45 J</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4.5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J</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9.3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J</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1.9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J</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4.5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5</w:t>
                  </w:r>
                  <w:r>
                    <w:rPr>
                      <w:rFonts w:ascii="Times New Roman" w:eastAsia="Times New Roman" w:hAnsi="Times New Roman" w:cs="Times New Roman"/>
                      <w:color w:val="000000"/>
                      <w:sz w:val="22"/>
                      <w:szCs w:val="22"/>
                    </w:rPr>
                    <w:t xml:space="preserve"> J</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lastRenderedPageBreak/>
              <w:t>27. How many nutritional calories are equivalent to 1150 kJ?</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40"/>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0.10 Cal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1.15 Cal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275 Cal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4.8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Cal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3.6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Cal</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c</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28. The figure below depicts a shooting target. The black dots represent the shots fired by a shooter.</w:t>
            </w:r>
          </w:p>
          <w:p w:rsidR="004842D1" w:rsidRDefault="004842D1">
            <w:pPr>
              <w:pStyle w:val="p"/>
            </w:pPr>
            <w:r w:rsidRPr="00777283">
              <w:rPr>
                <w:position w:val="-86"/>
              </w:rPr>
              <w:pict>
                <v:shape id="_x0000_i1048" type="#_x0000_t75" style="width:98.25pt;height:98.25pt">
                  <v:imagedata r:id="rId29" o:title=""/>
                </v:shape>
              </w:pict>
            </w:r>
          </w:p>
          <w:p w:rsidR="004842D1" w:rsidRDefault="004842D1">
            <w:pPr>
              <w:pStyle w:val="p"/>
            </w:pPr>
            <w:r>
              <w:rPr>
                <w:rFonts w:ascii="Times New Roman" w:eastAsia="Times New Roman" w:hAnsi="Times New Roman" w:cs="Times New Roman"/>
                <w:color w:val="000000"/>
                <w:sz w:val="22"/>
                <w:szCs w:val="22"/>
              </w:rPr>
              <w:t>Which of the following best describes the shooter’s results?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929"/>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Accurate and precise.</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Precise but not accurate.</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Neither accurate nor precise.</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Accurate but not precise.</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None of the these.</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8831"/>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a</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Review.2 Making Measurements: Precision, Accuracy, Experimental Error, and Standard Deviation</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1/30/2018 12:40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29. Which of the following statements concerning accuracy and precision is/are correct?</w:t>
            </w:r>
          </w:p>
          <w:tbl>
            <w:tblPr>
              <w:tblW w:w="0" w:type="auto"/>
              <w:tblBorders>
                <w:top w:val="nil"/>
                <w:left w:val="nil"/>
                <w:bottom w:val="nil"/>
                <w:right w:val="nil"/>
                <w:insideH w:val="nil"/>
                <w:insideV w:val="nil"/>
              </w:tblBorders>
              <w:tblCellMar>
                <w:left w:w="0" w:type="dxa"/>
                <w:right w:w="0" w:type="dxa"/>
              </w:tblCellMar>
              <w:tblLook w:val="04A0"/>
            </w:tblPr>
            <w:tblGrid>
              <w:gridCol w:w="435"/>
              <w:gridCol w:w="435"/>
              <w:gridCol w:w="7785"/>
            </w:tblGrid>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1.</w:t>
                  </w:r>
                </w:p>
              </w:tc>
              <w:tc>
                <w:tcPr>
                  <w:tcW w:w="778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It is possible for a series of measurements to be both precise and inaccurate.</w:t>
                  </w:r>
                </w:p>
              </w:tc>
            </w:tr>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2.</w:t>
                  </w:r>
                </w:p>
              </w:tc>
              <w:tc>
                <w:tcPr>
                  <w:tcW w:w="778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Accuracy is a measure of how close multiple measurements are to each other.</w:t>
                  </w:r>
                </w:p>
              </w:tc>
            </w:tr>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3.</w:t>
                  </w:r>
                </w:p>
              </w:tc>
              <w:tc>
                <w:tcPr>
                  <w:tcW w:w="778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The more the number of significant figures in a measurement, the more accurate the measurement.</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323"/>
              <w:gridCol w:w="220"/>
              <w:gridCol w:w="957"/>
              <w:gridCol w:w="208"/>
              <w:gridCol w:w="1048"/>
              <w:gridCol w:w="220"/>
              <w:gridCol w:w="1048"/>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 only</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 only</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 and 2</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 and 3</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 2, and 3</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8831"/>
            </w:tblGrid>
            <w:tr w:rsidR="004842D1">
              <w:tc>
                <w:tcPr>
                  <w:tcW w:w="0" w:type="auto"/>
                  <w:tcMar>
                    <w:top w:w="30" w:type="dxa"/>
                    <w:left w:w="0" w:type="dxa"/>
                    <w:bottom w:w="30" w:type="dxa"/>
                    <w:right w:w="0" w:type="dxa"/>
                  </w:tcMar>
                </w:tcPr>
                <w:p w:rsidR="004842D1" w:rsidRDefault="004842D1">
                  <w:r>
                    <w:rPr>
                      <w:i/>
                      <w:iCs/>
                      <w:color w:val="000000"/>
                      <w:sz w:val="22"/>
                      <w:szCs w:val="22"/>
                    </w:rPr>
                    <w:lastRenderedPageBreak/>
                    <w:t>ANSWER:  </w:t>
                  </w:r>
                </w:p>
              </w:tc>
              <w:tc>
                <w:tcPr>
                  <w:tcW w:w="0" w:type="auto"/>
                  <w:tcMar>
                    <w:top w:w="30" w:type="dxa"/>
                    <w:left w:w="0" w:type="dxa"/>
                    <w:bottom w:w="30" w:type="dxa"/>
                    <w:right w:w="0" w:type="dxa"/>
                  </w:tcMar>
                </w:tcPr>
                <w:p w:rsidR="004842D1" w:rsidRDefault="004842D1">
                  <w:r>
                    <w:rPr>
                      <w:color w:val="000000"/>
                      <w:sz w:val="22"/>
                      <w:szCs w:val="22"/>
                    </w:rPr>
                    <w:t>a</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Review.2 Making Measurements: Precision, Accuracy, Experimental Error, and Standard Deviation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2/1/2018 5:03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30. Two electronic balances are tested using a standard weight. The true mass of the standard is 5.0000 g. The results of 5 individual measurements on each balance are recorded below.</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tblPr>
            <w:tblGrid>
              <w:gridCol w:w="435"/>
              <w:gridCol w:w="2880"/>
              <w:gridCol w:w="1440"/>
              <w:gridCol w:w="1440"/>
            </w:tblGrid>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2880" w:type="dxa"/>
                  <w:tcBorders>
                    <w:bottom w:val="single" w:sz="6" w:space="0" w:color="000000"/>
                  </w:tcBorders>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1440" w:type="dxa"/>
                  <w:tcBorders>
                    <w:bottom w:val="single" w:sz="6" w:space="0" w:color="000000"/>
                  </w:tcBorders>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Balance A</w:t>
                  </w:r>
                </w:p>
              </w:tc>
              <w:tc>
                <w:tcPr>
                  <w:tcW w:w="1440" w:type="dxa"/>
                  <w:tcBorders>
                    <w:bottom w:val="single" w:sz="6" w:space="0" w:color="000000"/>
                  </w:tcBorders>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Balance B</w:t>
                  </w:r>
                </w:p>
              </w:tc>
            </w:tr>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288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5.2895 g</w:t>
                  </w:r>
                </w:p>
              </w:tc>
              <w:tc>
                <w:tcPr>
                  <w:tcW w:w="144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5.0001 g</w:t>
                  </w:r>
                </w:p>
              </w:tc>
            </w:tr>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288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5.1077 g</w:t>
                  </w:r>
                </w:p>
              </w:tc>
              <w:tc>
                <w:tcPr>
                  <w:tcW w:w="144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4.9998 g</w:t>
                  </w:r>
                </w:p>
              </w:tc>
            </w:tr>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288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4.6407 g</w:t>
                  </w:r>
                </w:p>
              </w:tc>
              <w:tc>
                <w:tcPr>
                  <w:tcW w:w="144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4.9999 g</w:t>
                  </w:r>
                </w:p>
              </w:tc>
            </w:tr>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288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4.8947 g</w:t>
                  </w:r>
                </w:p>
              </w:tc>
              <w:tc>
                <w:tcPr>
                  <w:tcW w:w="144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5.0002 g</w:t>
                  </w:r>
                </w:p>
              </w:tc>
            </w:tr>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288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u w:val="single"/>
                    </w:rPr>
                    <w:t>5.0672 g</w:t>
                  </w:r>
                </w:p>
              </w:tc>
              <w:tc>
                <w:tcPr>
                  <w:tcW w:w="144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u w:val="single"/>
                    </w:rPr>
                    <w:t>4.9999 g</w:t>
                  </w:r>
                </w:p>
              </w:tc>
            </w:tr>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288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average mass =</w:t>
                  </w:r>
                </w:p>
              </w:tc>
              <w:tc>
                <w:tcPr>
                  <w:tcW w:w="144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5.0000 g</w:t>
                  </w:r>
                </w:p>
              </w:tc>
              <w:tc>
                <w:tcPr>
                  <w:tcW w:w="144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5.0000 g</w:t>
                  </w:r>
                </w:p>
              </w:tc>
            </w:tr>
          </w:tbl>
          <w:p w:rsidR="004842D1" w:rsidRDefault="004842D1">
            <w:pPr>
              <w:pStyle w:val="p"/>
            </w:pPr>
            <w:r>
              <w:br/>
            </w:r>
            <w:r>
              <w:rPr>
                <w:rFonts w:ascii="Times New Roman" w:eastAsia="Times New Roman" w:hAnsi="Times New Roman" w:cs="Times New Roman"/>
                <w:color w:val="000000"/>
                <w:sz w:val="22"/>
                <w:szCs w:val="22"/>
              </w:rPr>
              <w:t>Which statement best describes the results?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442"/>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A: poor precision, good accuracy. B: good precision, good accuracy.</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A: good precision, good accuracy. B: poor precision, good accuracy.</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A: good precision, good accuracy. B: good precision, poor accuracy.</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A: poor precision, good accuracy. B: good precision, poor accuracy.</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A: good precision, poor accuracy. B: poor precision, good accuracy.</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8831"/>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a</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Review.2 Making Measurements: Precision, Accuracy, Experimental Error, and Standard Deviation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31. A student uses a balance to determine the mass of an object as 5.719 grams. The correct mass of the object is 5.586 grams. What is the percent error in the student's mass determination?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969"/>
              <w:gridCol w:w="220"/>
              <w:gridCol w:w="1079"/>
              <w:gridCol w:w="208"/>
              <w:gridCol w:w="969"/>
              <w:gridCol w:w="220"/>
              <w:gridCol w:w="969"/>
              <w:gridCol w:w="208"/>
              <w:gridCol w:w="969"/>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2.38%</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0.133%</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13.3%</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74.3%</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97.7%</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8831"/>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a</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Review.2 Making Measurements: Precision, Accuracy, Experimental Error, and Standard Deviation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lastRenderedPageBreak/>
              <w:t>32. Two students independently determine the volume of water delivered by a 10.00-mL pipet. Each student takes 8 measurements, then computes the average volume delivered and the standard deviation. The results are tabulated below.</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tblPr>
            <w:tblGrid>
              <w:gridCol w:w="435"/>
              <w:gridCol w:w="1440"/>
              <w:gridCol w:w="1440"/>
              <w:gridCol w:w="1440"/>
            </w:tblGrid>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1440" w:type="dxa"/>
                  <w:tcBorders>
                    <w:bottom w:val="single" w:sz="6" w:space="0" w:color="000000"/>
                  </w:tcBorders>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Average</w:t>
                  </w:r>
                </w:p>
              </w:tc>
              <w:tc>
                <w:tcPr>
                  <w:tcW w:w="1440" w:type="dxa"/>
                  <w:tcBorders>
                    <w:bottom w:val="single" w:sz="6" w:space="0" w:color="000000"/>
                  </w:tcBorders>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St. Dev.</w:t>
                  </w:r>
                </w:p>
              </w:tc>
            </w:tr>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Student A</w:t>
                  </w:r>
                </w:p>
              </w:tc>
              <w:tc>
                <w:tcPr>
                  <w:tcW w:w="144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10.4 mL</w:t>
                  </w:r>
                </w:p>
              </w:tc>
              <w:tc>
                <w:tcPr>
                  <w:tcW w:w="1440" w:type="dxa"/>
                  <w:tcMar>
                    <w:top w:w="0" w:type="dxa"/>
                    <w:left w:w="0" w:type="dxa"/>
                    <w:bottom w:w="0" w:type="dxa"/>
                    <w:right w:w="0" w:type="dxa"/>
                  </w:tcMar>
                  <w:vAlign w:val="center"/>
                </w:tcPr>
                <w:p w:rsidR="004842D1" w:rsidRDefault="004842D1">
                  <w:r>
                    <w:rPr>
                      <w:rFonts w:ascii="Times" w:eastAsia="Times" w:hAnsi="Times" w:cs="Times"/>
                      <w:color w:val="000000"/>
                      <w:sz w:val="22"/>
                      <w:szCs w:val="22"/>
                    </w:rPr>
                    <w:t>±</w:t>
                  </w:r>
                  <w:r>
                    <w:rPr>
                      <w:rFonts w:ascii="Times New Roman" w:eastAsia="Times New Roman" w:hAnsi="Times New Roman" w:cs="Times New Roman"/>
                      <w:color w:val="000000"/>
                      <w:sz w:val="22"/>
                      <w:szCs w:val="22"/>
                    </w:rPr>
                    <w:t>0.7 mL</w:t>
                  </w:r>
                </w:p>
              </w:tc>
            </w:tr>
            <w:tr w:rsidR="004842D1">
              <w:tc>
                <w:tcPr>
                  <w:tcW w:w="435"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Student B</w:t>
                  </w:r>
                </w:p>
              </w:tc>
              <w:tc>
                <w:tcPr>
                  <w:tcW w:w="1440" w:type="dxa"/>
                  <w:tcMar>
                    <w:top w:w="0" w:type="dxa"/>
                    <w:left w:w="0" w:type="dxa"/>
                    <w:bottom w:w="0" w:type="dxa"/>
                    <w:right w:w="0" w:type="dxa"/>
                  </w:tcMar>
                  <w:vAlign w:val="center"/>
                </w:tcPr>
                <w:p w:rsidR="004842D1" w:rsidRDefault="004842D1">
                  <w:r>
                    <w:rPr>
                      <w:rFonts w:ascii="Times New Roman" w:eastAsia="Times New Roman" w:hAnsi="Times New Roman" w:cs="Times New Roman"/>
                      <w:color w:val="000000"/>
                      <w:sz w:val="22"/>
                      <w:szCs w:val="22"/>
                    </w:rPr>
                    <w:t>10.00 mL</w:t>
                  </w:r>
                </w:p>
              </w:tc>
              <w:tc>
                <w:tcPr>
                  <w:tcW w:w="1440" w:type="dxa"/>
                  <w:tcMar>
                    <w:top w:w="0" w:type="dxa"/>
                    <w:left w:w="0" w:type="dxa"/>
                    <w:bottom w:w="0" w:type="dxa"/>
                    <w:right w:w="0" w:type="dxa"/>
                  </w:tcMar>
                  <w:vAlign w:val="center"/>
                </w:tcPr>
                <w:p w:rsidR="004842D1" w:rsidRDefault="004842D1">
                  <w:r>
                    <w:rPr>
                      <w:rFonts w:ascii="Times" w:eastAsia="Times" w:hAnsi="Times" w:cs="Times"/>
                      <w:color w:val="000000"/>
                      <w:sz w:val="22"/>
                      <w:szCs w:val="22"/>
                    </w:rPr>
                    <w:t>±</w:t>
                  </w:r>
                  <w:r>
                    <w:rPr>
                      <w:rFonts w:ascii="Times New Roman" w:eastAsia="Times New Roman" w:hAnsi="Times New Roman" w:cs="Times New Roman"/>
                      <w:color w:val="000000"/>
                      <w:sz w:val="22"/>
                      <w:szCs w:val="22"/>
                    </w:rPr>
                    <w:t>0.02 mL</w:t>
                  </w:r>
                </w:p>
              </w:tc>
            </w:tr>
          </w:tbl>
          <w:p w:rsidR="004842D1" w:rsidRDefault="004842D1">
            <w:pPr>
              <w:pStyle w:val="p"/>
            </w:pPr>
            <w:r>
              <w:br/>
            </w:r>
            <w:r>
              <w:rPr>
                <w:rFonts w:ascii="Times New Roman" w:eastAsia="Times New Roman" w:hAnsi="Times New Roman" w:cs="Times New Roman"/>
                <w:color w:val="000000"/>
                <w:sz w:val="22"/>
                <w:szCs w:val="22"/>
              </w:rPr>
              <w:t>Which statement best describes the results?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479"/>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A: good precision, good accuracy. B: good precision, good accuracy.</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A: good precision, poor accuracy. B: poor precision, good accuracy.</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A: poor precision, good accuracy. B: good precision, poor accuracy.</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A: poor precision, poor accuracy. B: good precision, good accuracy.</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A: poor precision, poor accuracy. B: poor precision, poor accuracy.</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8831"/>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Review.2 Making Measurements: Precision, Accuracy, Experimental Error, and Standard Deviation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33. Assuming a large number of measurements is used to calculate the average of measurements, slightly more than _____ of the values collected are expected to be within two standard deviations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914"/>
              <w:gridCol w:w="220"/>
              <w:gridCol w:w="804"/>
              <w:gridCol w:w="208"/>
              <w:gridCol w:w="804"/>
              <w:gridCol w:w="220"/>
              <w:gridCol w:w="804"/>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50%</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68%</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83%</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95%</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100%</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8831"/>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Review.2 Making Measurements: Precision, Accuracy, Experimental Error, and Standard Deviation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1/31/2018 1:35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34. As the standard deviation of an average of several measurements increases,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482"/>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the accuracy of the measurement increases.</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the precision of the measurement increases.</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the accuracy and precision of the measurement decreases.</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the accuracy of the measurement decreases.</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the precision of the measurement decreases.</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8831"/>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e</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 xml:space="preserve">Review.2 Making Measurements: Precision, Accuracy, Experimental Error, and Standard </w:t>
                  </w:r>
                  <w:r>
                    <w:rPr>
                      <w:color w:val="000000"/>
                      <w:sz w:val="22"/>
                      <w:szCs w:val="22"/>
                    </w:rPr>
                    <w:lastRenderedPageBreak/>
                    <w:t>Deviation</w:t>
                  </w:r>
                </w:p>
              </w:tc>
            </w:tr>
            <w:tr w:rsidR="004842D1">
              <w:tc>
                <w:tcPr>
                  <w:tcW w:w="0" w:type="auto"/>
                  <w:tcMar>
                    <w:top w:w="30" w:type="dxa"/>
                    <w:left w:w="0" w:type="dxa"/>
                    <w:bottom w:w="30" w:type="dxa"/>
                    <w:right w:w="0" w:type="dxa"/>
                  </w:tcMar>
                </w:tcPr>
                <w:p w:rsidR="004842D1" w:rsidRDefault="004842D1">
                  <w:r>
                    <w:rPr>
                      <w:i/>
                      <w:iCs/>
                      <w:color w:val="000000"/>
                      <w:sz w:val="22"/>
                      <w:szCs w:val="22"/>
                    </w:rPr>
                    <w:lastRenderedPageBreak/>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35. Express 0.00580 in exponential notation.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530"/>
              <w:gridCol w:w="220"/>
              <w:gridCol w:w="1310"/>
              <w:gridCol w:w="208"/>
              <w:gridCol w:w="1420"/>
              <w:gridCol w:w="220"/>
              <w:gridCol w:w="1220"/>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5.80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5.8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5.80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5.8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5.800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497"/>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c</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Review.3 Mathematics in Chemistry</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5:40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 xml:space="preserve">36. Express 2.260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2"/>
                <w:szCs w:val="22"/>
              </w:rPr>
              <w:t xml:space="preserve"> in fixed notation.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005"/>
              <w:gridCol w:w="220"/>
              <w:gridCol w:w="895"/>
              <w:gridCol w:w="208"/>
              <w:gridCol w:w="895"/>
              <w:gridCol w:w="220"/>
              <w:gridCol w:w="785"/>
              <w:gridCol w:w="208"/>
              <w:gridCol w:w="895"/>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0.2260</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2.260</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2.260</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22.6</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22.60</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497"/>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e</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Review.3 Mathematics in Chemistry</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37. Convert 1.400</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–8</w:t>
            </w:r>
            <w:r>
              <w:rPr>
                <w:rFonts w:ascii="Times New Roman" w:eastAsia="Times New Roman" w:hAnsi="Times New Roman" w:cs="Times New Roman"/>
                <w:color w:val="000000"/>
                <w:sz w:val="22"/>
                <w:szCs w:val="22"/>
              </w:rPr>
              <w:t xml:space="preserve"> liters to nanoliters and express the answer in fixed notation using the correct number of significant figures.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305"/>
              <w:gridCol w:w="220"/>
              <w:gridCol w:w="1085"/>
              <w:gridCol w:w="208"/>
              <w:gridCol w:w="1195"/>
              <w:gridCol w:w="220"/>
              <w:gridCol w:w="1085"/>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14 nL</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14.0 nL</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14.00 nL</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1.40 nL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0.1400 nL</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497"/>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c</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Review.3 Mathematics in Chemistry</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5:40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38. Convert 0.390 ng to milligrams and express the answer in scientific notation using the correct number of significant figures.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66"/>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3.90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–5</w:t>
                  </w:r>
                  <w:r>
                    <w:rPr>
                      <w:rFonts w:ascii="Times New Roman" w:eastAsia="Times New Roman" w:hAnsi="Times New Roman" w:cs="Times New Roman"/>
                      <w:color w:val="000000"/>
                      <w:sz w:val="22"/>
                      <w:szCs w:val="22"/>
                    </w:rPr>
                    <w:t xml:space="preserve"> mg</w:t>
                  </w:r>
                </w:p>
              </w:tc>
            </w:tr>
            <w:tr w:rsidR="004842D1">
              <w:tc>
                <w:tcPr>
                  <w:tcW w:w="400" w:type="dxa"/>
                  <w:tcMar>
                    <w:top w:w="0" w:type="dxa"/>
                    <w:left w:w="0" w:type="dxa"/>
                    <w:bottom w:w="0" w:type="dxa"/>
                    <w:right w:w="0" w:type="dxa"/>
                  </w:tcMar>
                </w:tcPr>
                <w:p w:rsidR="004842D1" w:rsidRDefault="004842D1">
                  <w:r>
                    <w:rPr>
                      <w:color w:val="000000"/>
                      <w:sz w:val="20"/>
                      <w:szCs w:val="20"/>
                    </w:rPr>
                    <w:lastRenderedPageBreak/>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3.90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–7</w:t>
                  </w:r>
                  <w:r>
                    <w:rPr>
                      <w:rFonts w:ascii="Times New Roman" w:eastAsia="Times New Roman" w:hAnsi="Times New Roman" w:cs="Times New Roman"/>
                      <w:color w:val="000000"/>
                      <w:sz w:val="22"/>
                      <w:szCs w:val="22"/>
                    </w:rPr>
                    <w:t xml:space="preserve"> mg</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3.9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–7</w:t>
                  </w:r>
                  <w:r>
                    <w:rPr>
                      <w:rFonts w:ascii="Times New Roman" w:eastAsia="Times New Roman" w:hAnsi="Times New Roman" w:cs="Times New Roman"/>
                      <w:color w:val="000000"/>
                      <w:sz w:val="22"/>
                      <w:szCs w:val="22"/>
                    </w:rPr>
                    <w:t xml:space="preserve"> mg</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0.390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–8</w:t>
                  </w:r>
                  <w:r>
                    <w:rPr>
                      <w:rFonts w:ascii="Times New Roman" w:eastAsia="Times New Roman" w:hAnsi="Times New Roman" w:cs="Times New Roman"/>
                      <w:color w:val="000000"/>
                      <w:sz w:val="22"/>
                      <w:szCs w:val="22"/>
                    </w:rPr>
                    <w:t xml:space="preserve"> mg</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0.390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–7</w:t>
                  </w:r>
                  <w:r>
                    <w:rPr>
                      <w:rFonts w:ascii="Times New Roman" w:eastAsia="Times New Roman" w:hAnsi="Times New Roman" w:cs="Times New Roman"/>
                      <w:color w:val="000000"/>
                      <w:sz w:val="22"/>
                      <w:szCs w:val="22"/>
                    </w:rPr>
                    <w:t xml:space="preserve"> mg</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497"/>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b</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Review.3 Mathematics in Chemistry</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5:41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 xml:space="preserve">39. An electronic balance is used to determine that a sample has a mass of 8.94656 g. If the balance's precision is </w:t>
            </w:r>
            <w:r>
              <w:rPr>
                <w:rFonts w:ascii="Times" w:eastAsia="Times" w:hAnsi="Times" w:cs="Times"/>
                <w:color w:val="000000"/>
                <w:sz w:val="22"/>
                <w:szCs w:val="22"/>
              </w:rPr>
              <w:t>±</w:t>
            </w:r>
            <w:r>
              <w:rPr>
                <w:rFonts w:ascii="Times New Roman" w:eastAsia="Times New Roman" w:hAnsi="Times New Roman" w:cs="Times New Roman"/>
                <w:color w:val="000000"/>
                <w:sz w:val="22"/>
                <w:szCs w:val="22"/>
              </w:rPr>
              <w:t>0.09 mg, what is the correct number of significant figures for this measurement?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510"/>
              <w:gridCol w:w="220"/>
              <w:gridCol w:w="510"/>
              <w:gridCol w:w="208"/>
              <w:gridCol w:w="510"/>
              <w:gridCol w:w="220"/>
              <w:gridCol w:w="510"/>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4</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5</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6</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497"/>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c</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Review.3 Mathematics in Chemistry</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5:42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 xml:space="preserve">40. The number of significant figures in 2.1948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r>
              <w:rPr>
                <w:rFonts w:ascii="Times New Roman" w:eastAsia="Times New Roman" w:hAnsi="Times New Roman" w:cs="Times New Roman"/>
                <w:color w:val="000000"/>
                <w:sz w:val="22"/>
                <w:szCs w:val="22"/>
              </w:rPr>
              <w:t xml:space="preserve"> nm is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510"/>
              <w:gridCol w:w="220"/>
              <w:gridCol w:w="510"/>
              <w:gridCol w:w="208"/>
              <w:gridCol w:w="510"/>
              <w:gridCol w:w="220"/>
              <w:gridCol w:w="510"/>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5</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6</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7</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4</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509"/>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a</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Review.3 Mathematics of Chemistry</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1/31/2018 1:37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41. How many significant figures are there in the value 0.0490 g/mL?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510"/>
              <w:gridCol w:w="220"/>
              <w:gridCol w:w="510"/>
              <w:gridCol w:w="208"/>
              <w:gridCol w:w="510"/>
              <w:gridCol w:w="220"/>
              <w:gridCol w:w="510"/>
              <w:gridCol w:w="208"/>
              <w:gridCol w:w="510"/>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4</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5</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6</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497"/>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b</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lastRenderedPageBreak/>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Review.3 Mathematics in Chemistry</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42. How many significant figures are there in the number 4.700?</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510"/>
              <w:gridCol w:w="220"/>
              <w:gridCol w:w="510"/>
              <w:gridCol w:w="208"/>
              <w:gridCol w:w="510"/>
              <w:gridCol w:w="220"/>
              <w:gridCol w:w="510"/>
              <w:gridCol w:w="208"/>
              <w:gridCol w:w="510"/>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5</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4</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497"/>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Review.3 Mathematics in Chemistry</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43. Round 0.00274485 to 1 significant figure.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225"/>
              <w:gridCol w:w="220"/>
              <w:gridCol w:w="895"/>
              <w:gridCol w:w="208"/>
              <w:gridCol w:w="1005"/>
              <w:gridCol w:w="220"/>
              <w:gridCol w:w="1115"/>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0.00</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0.003</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0.0027</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0.00274</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0.002745</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497"/>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e</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Review.3 Mathematics in Chemistry</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5:42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44. </w:t>
            </w:r>
            <w:r>
              <w:rPr>
                <w:rFonts w:ascii="Times New Roman" w:eastAsia="Times New Roman" w:hAnsi="Times New Roman" w:cs="Times New Roman"/>
                <w:color w:val="000000"/>
                <w:sz w:val="24"/>
              </w:rPr>
              <w:t>Using the rules of significant figures, calculate the following:</w:t>
            </w:r>
          </w:p>
          <w:p w:rsidR="004842D1" w:rsidRDefault="004842D1">
            <w:pPr>
              <w:pStyle w:val="p"/>
            </w:pPr>
            <w:r>
              <w:rPr>
                <w:rFonts w:ascii="Times New Roman" w:eastAsia="Times New Roman" w:hAnsi="Times New Roman" w:cs="Times New Roman"/>
                <w:color w:val="000000"/>
                <w:sz w:val="22"/>
                <w:szCs w:val="22"/>
              </w:rPr>
              <w:t xml:space="preserve">(2.335 + 7.026)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2.57 =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115"/>
              <w:gridCol w:w="220"/>
              <w:gridCol w:w="1005"/>
              <w:gridCol w:w="208"/>
              <w:gridCol w:w="675"/>
              <w:gridCol w:w="220"/>
              <w:gridCol w:w="785"/>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3.642</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3.6424</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3.6</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3.64</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3.64241</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509"/>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Review.3 Mathematics of Chemistry</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1/31/2018 1:38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45. What is the correct answer to the expression below?</w:t>
            </w:r>
          </w:p>
          <w:p w:rsidR="004842D1" w:rsidRDefault="004842D1">
            <w:pPr>
              <w:pStyle w:val="p"/>
            </w:pPr>
            <w:r w:rsidRPr="00777283">
              <w:rPr>
                <w:position w:val="-12"/>
              </w:rPr>
              <w:pict>
                <v:shape id="_x0000_i1049" type="#_x0000_t75" style="width:24pt;height:24pt">
                  <v:imagedata r:id="rId30" o:title=""/>
                </v:shape>
              </w:pic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109"/>
              <w:gridCol w:w="220"/>
              <w:gridCol w:w="1329"/>
              <w:gridCol w:w="208"/>
              <w:gridCol w:w="999"/>
              <w:gridCol w:w="220"/>
              <w:gridCol w:w="1219"/>
            </w:tblGrid>
            <w:tr w:rsidR="004842D1">
              <w:tc>
                <w:tcPr>
                  <w:tcW w:w="400" w:type="dxa"/>
                  <w:tcMar>
                    <w:top w:w="0" w:type="dxa"/>
                    <w:left w:w="0" w:type="dxa"/>
                    <w:bottom w:w="0" w:type="dxa"/>
                    <w:right w:w="0" w:type="dxa"/>
                  </w:tcMar>
                </w:tcPr>
                <w:p w:rsidR="004842D1" w:rsidRDefault="004842D1">
                  <w:r>
                    <w:rPr>
                      <w:color w:val="000000"/>
                      <w:sz w:val="20"/>
                      <w:szCs w:val="20"/>
                    </w:rPr>
                    <w:lastRenderedPageBreak/>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8.13 cm</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8.1280 cm</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8.1 cm</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8.128 cm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8 cm</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497"/>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c</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Review.3 Mathematics in Chemistry</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8/12/2014 4:25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46. What is the correct answer to the following expression?</w:t>
            </w:r>
          </w:p>
          <w:p w:rsidR="004842D1" w:rsidRDefault="004842D1">
            <w:pPr>
              <w:pStyle w:val="p"/>
            </w:pPr>
            <w:r>
              <w:rPr>
                <w:rFonts w:ascii="Times New Roman" w:eastAsia="Times New Roman" w:hAnsi="Times New Roman" w:cs="Times New Roman"/>
                <w:color w:val="000000"/>
                <w:sz w:val="22"/>
                <w:szCs w:val="22"/>
              </w:rPr>
              <w:t xml:space="preserve">8.67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–10</w:t>
            </w:r>
            <w:r>
              <w:rPr>
                <w:rFonts w:ascii="Times New Roman" w:eastAsia="Times New Roman" w:hAnsi="Times New Roman" w:cs="Times New Roman"/>
                <w:color w:val="000000"/>
                <w:sz w:val="22"/>
                <w:szCs w:val="22"/>
              </w:rPr>
              <w:t xml:space="preserve"> + 6.22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–12</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30"/>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8.7322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–10</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8.732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–10</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9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–10</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8.7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–10</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8.73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–10</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497"/>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e</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Review.3 Mathematics in Chemistry</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5:46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47. Carry out the following calculation and report your answer to the correct number of sig figs:</w:t>
            </w:r>
          </w:p>
          <w:p w:rsidR="004842D1" w:rsidRDefault="004842D1">
            <w:pPr>
              <w:pStyle w:val="p"/>
            </w:pPr>
            <w:r w:rsidRPr="00777283">
              <w:rPr>
                <w:position w:val="-20"/>
              </w:rPr>
              <w:pict>
                <v:shape id="_x0000_i1050" type="#_x0000_t75" style="width:63pt;height:31.5pt">
                  <v:imagedata r:id="rId31" o:title=""/>
                </v:shape>
              </w:pic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115"/>
              <w:gridCol w:w="220"/>
              <w:gridCol w:w="785"/>
              <w:gridCol w:w="208"/>
              <w:gridCol w:w="895"/>
              <w:gridCol w:w="220"/>
              <w:gridCol w:w="1005"/>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1.6</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1.57</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1.566</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1.5662</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1.56625</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497"/>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b</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Review.3 Mathematics in Chemistry</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8/12/2014 4:27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48. Calculate the following:</w:t>
            </w:r>
          </w:p>
          <w:p w:rsidR="004842D1" w:rsidRDefault="004842D1">
            <w:pPr>
              <w:pStyle w:val="p"/>
            </w:pPr>
            <w:r w:rsidRPr="00777283">
              <w:rPr>
                <w:position w:val="-30"/>
              </w:rPr>
              <w:lastRenderedPageBreak/>
              <w:pict>
                <v:shape id="_x0000_i1051" type="#_x0000_t75" style="width:123.75pt;height:42pt">
                  <v:imagedata r:id="rId32" o:title=""/>
                </v:shape>
              </w:pict>
            </w: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325"/>
              <w:gridCol w:w="220"/>
              <w:gridCol w:w="1235"/>
              <w:gridCol w:w="208"/>
              <w:gridCol w:w="1325"/>
              <w:gridCol w:w="220"/>
              <w:gridCol w:w="1325"/>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 × 10</w:t>
                  </w:r>
                  <w:r>
                    <w:rPr>
                      <w:rFonts w:ascii="Times New Roman" w:eastAsia="Times New Roman" w:hAnsi="Times New Roman" w:cs="Times New Roman"/>
                      <w:color w:val="000000"/>
                      <w:sz w:val="28"/>
                      <w:szCs w:val="28"/>
                      <w:vertAlign w:val="superscript"/>
                    </w:rPr>
                    <w:t>–220</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 × 10</w:t>
                  </w:r>
                  <w:r>
                    <w:rPr>
                      <w:rFonts w:ascii="Times New Roman" w:eastAsia="Times New Roman" w:hAnsi="Times New Roman" w:cs="Times New Roman"/>
                      <w:color w:val="000000"/>
                      <w:sz w:val="28"/>
                      <w:szCs w:val="28"/>
                      <w:vertAlign w:val="superscript"/>
                    </w:rPr>
                    <w:t>540</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 × 10</w:t>
                  </w:r>
                  <w:r>
                    <w:rPr>
                      <w:rFonts w:ascii="Times New Roman" w:eastAsia="Times New Roman" w:hAnsi="Times New Roman" w:cs="Times New Roman"/>
                      <w:color w:val="000000"/>
                      <w:sz w:val="28"/>
                      <w:szCs w:val="28"/>
                      <w:vertAlign w:val="superscript"/>
                    </w:rPr>
                    <w:t>–740</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 × 10</w:t>
                  </w:r>
                  <w:r>
                    <w:rPr>
                      <w:rFonts w:ascii="Times New Roman" w:eastAsia="Times New Roman" w:hAnsi="Times New Roman" w:cs="Times New Roman"/>
                      <w:color w:val="000000"/>
                      <w:sz w:val="28"/>
                      <w:szCs w:val="28"/>
                      <w:vertAlign w:val="superscript"/>
                    </w:rPr>
                    <w:t>–940</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 × 10</w:t>
                  </w:r>
                  <w:r>
                    <w:rPr>
                      <w:rFonts w:ascii="Times New Roman" w:eastAsia="Times New Roman" w:hAnsi="Times New Roman" w:cs="Times New Roman"/>
                      <w:color w:val="000000"/>
                      <w:sz w:val="28"/>
                      <w:szCs w:val="28"/>
                      <w:vertAlign w:val="superscript"/>
                    </w:rPr>
                    <w:t>–420</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509"/>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Review.3 Mathematics of Chemistry</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1/31/2018 1:40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49. Express the result of the following calculation in scientific notation: 437 cm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885 cm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43"/>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38.7 × 10</w:t>
                  </w:r>
                  <w:r>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2"/>
                      <w:szCs w:val="22"/>
                    </w:rPr>
                    <w:t xml:space="preserve"> cm</w:t>
                  </w:r>
                  <w:r>
                    <w:rPr>
                      <w:rFonts w:ascii="Times New Roman" w:eastAsia="Times New Roman" w:hAnsi="Times New Roman" w:cs="Times New Roman"/>
                      <w:color w:val="000000"/>
                      <w:sz w:val="28"/>
                      <w:szCs w:val="28"/>
                      <w:vertAlign w:val="superscript"/>
                    </w:rPr>
                    <w:t>2</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38.7 × 10</w:t>
                  </w:r>
                  <w:r>
                    <w:rPr>
                      <w:rFonts w:ascii="Times New Roman" w:eastAsia="Times New Roman" w:hAnsi="Times New Roman" w:cs="Times New Roman"/>
                      <w:color w:val="000000"/>
                      <w:sz w:val="28"/>
                      <w:szCs w:val="28"/>
                      <w:vertAlign w:val="superscript"/>
                    </w:rPr>
                    <w:t>5 </w:t>
                  </w:r>
                  <w:r>
                    <w:rPr>
                      <w:rFonts w:ascii="Times New Roman" w:eastAsia="Times New Roman" w:hAnsi="Times New Roman" w:cs="Times New Roman"/>
                      <w:color w:val="000000"/>
                      <w:sz w:val="22"/>
                      <w:szCs w:val="22"/>
                    </w:rPr>
                    <w:t>cm</w:t>
                  </w:r>
                  <w:r>
                    <w:rPr>
                      <w:rFonts w:ascii="Times New Roman" w:eastAsia="Times New Roman" w:hAnsi="Times New Roman" w:cs="Times New Roman"/>
                      <w:color w:val="000000"/>
                      <w:sz w:val="28"/>
                      <w:szCs w:val="28"/>
                      <w:vertAlign w:val="superscript"/>
                    </w:rPr>
                    <w:t>2</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4 × 10</w:t>
                  </w:r>
                  <w:r>
                    <w:rPr>
                      <w:rFonts w:ascii="Times New Roman" w:eastAsia="Times New Roman" w:hAnsi="Times New Roman" w:cs="Times New Roman"/>
                      <w:color w:val="000000"/>
                      <w:sz w:val="28"/>
                      <w:szCs w:val="28"/>
                      <w:vertAlign w:val="superscript"/>
                    </w:rPr>
                    <w:t>4 </w:t>
                  </w:r>
                  <w:r>
                    <w:rPr>
                      <w:rFonts w:ascii="Times New Roman" w:eastAsia="Times New Roman" w:hAnsi="Times New Roman" w:cs="Times New Roman"/>
                      <w:color w:val="000000"/>
                      <w:sz w:val="22"/>
                      <w:szCs w:val="22"/>
                    </w:rPr>
                    <w:t>cm</w:t>
                  </w:r>
                  <w:r>
                    <w:rPr>
                      <w:rFonts w:ascii="Times New Roman" w:eastAsia="Times New Roman" w:hAnsi="Times New Roman" w:cs="Times New Roman"/>
                      <w:color w:val="000000"/>
                      <w:sz w:val="28"/>
                      <w:szCs w:val="28"/>
                      <w:vertAlign w:val="superscript"/>
                    </w:rPr>
                    <w:t>2</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4 × 10</w:t>
                  </w:r>
                  <w:r>
                    <w:rPr>
                      <w:rFonts w:ascii="Times New Roman" w:eastAsia="Times New Roman" w:hAnsi="Times New Roman" w:cs="Times New Roman"/>
                      <w:color w:val="000000"/>
                      <w:sz w:val="28"/>
                      <w:szCs w:val="28"/>
                      <w:vertAlign w:val="superscript"/>
                    </w:rPr>
                    <w:t>6 </w:t>
                  </w:r>
                  <w:r>
                    <w:rPr>
                      <w:rFonts w:ascii="Times New Roman" w:eastAsia="Times New Roman" w:hAnsi="Times New Roman" w:cs="Times New Roman"/>
                      <w:color w:val="000000"/>
                      <w:sz w:val="22"/>
                      <w:szCs w:val="22"/>
                    </w:rPr>
                    <w:t>cm</w:t>
                  </w:r>
                  <w:r>
                    <w:rPr>
                      <w:rFonts w:ascii="Times New Roman" w:eastAsia="Times New Roman" w:hAnsi="Times New Roman" w:cs="Times New Roman"/>
                      <w:color w:val="000000"/>
                      <w:sz w:val="28"/>
                      <w:szCs w:val="28"/>
                      <w:vertAlign w:val="superscript"/>
                    </w:rPr>
                    <w:t>2</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4 × 10</w:t>
                  </w:r>
                  <w:r>
                    <w:rPr>
                      <w:rFonts w:ascii="Times New Roman" w:eastAsia="Times New Roman" w:hAnsi="Times New Roman" w:cs="Times New Roman"/>
                      <w:color w:val="000000"/>
                      <w:sz w:val="28"/>
                      <w:szCs w:val="28"/>
                      <w:vertAlign w:val="superscript"/>
                    </w:rPr>
                    <w:t>5 </w:t>
                  </w:r>
                  <w:r>
                    <w:rPr>
                      <w:rFonts w:ascii="Times New Roman" w:eastAsia="Times New Roman" w:hAnsi="Times New Roman" w:cs="Times New Roman"/>
                      <w:color w:val="000000"/>
                      <w:sz w:val="22"/>
                      <w:szCs w:val="22"/>
                    </w:rPr>
                    <w:t>cm</w:t>
                  </w:r>
                  <w:r>
                    <w:rPr>
                      <w:rFonts w:ascii="Times New Roman" w:eastAsia="Times New Roman" w:hAnsi="Times New Roman" w:cs="Times New Roman"/>
                      <w:color w:val="000000"/>
                      <w:sz w:val="28"/>
                      <w:szCs w:val="28"/>
                      <w:vertAlign w:val="superscript"/>
                    </w:rPr>
                    <w:t>2</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497"/>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e</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Review.3 Mathematics in Chemistry</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8/12/2014 4:37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50. Express the result of the following calculation in scientific notation: 0.0573 cm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 81.8 cm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468"/>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7 × 10</w:t>
                  </w:r>
                  <w:r>
                    <w:rPr>
                      <w:rFonts w:ascii="Times New Roman" w:eastAsia="Times New Roman" w:hAnsi="Times New Roman" w:cs="Times New Roman"/>
                      <w:color w:val="000000"/>
                      <w:sz w:val="28"/>
                      <w:szCs w:val="28"/>
                      <w:vertAlign w:val="superscript"/>
                    </w:rPr>
                    <w:t>5</w:t>
                  </w:r>
                  <w:r>
                    <w:rPr>
                      <w:rFonts w:ascii="Times New Roman" w:eastAsia="Times New Roman" w:hAnsi="Times New Roman" w:cs="Times New Roman"/>
                      <w:color w:val="000000"/>
                      <w:sz w:val="22"/>
                      <w:szCs w:val="22"/>
                    </w:rPr>
                    <w:t> cm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7 × 10</w:t>
                  </w:r>
                  <w:r>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2"/>
                      <w:szCs w:val="22"/>
                    </w:rPr>
                    <w:t> cm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7 ×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cm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7 × 10</w:t>
                  </w:r>
                  <w:r>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2"/>
                      <w:szCs w:val="22"/>
                    </w:rPr>
                    <w:t> cm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 ×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cm</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497"/>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Review.3 Mathematics in Chemistry</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lastRenderedPageBreak/>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8/12/2014 4:42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51. Using the rules of significant figures, calculate the following:</w:t>
            </w:r>
          </w:p>
          <w:p w:rsidR="004842D1" w:rsidRDefault="004842D1">
            <w:pPr>
              <w:pStyle w:val="p"/>
            </w:pPr>
            <w:r w:rsidRPr="00777283">
              <w:rPr>
                <w:position w:val="-23"/>
              </w:rPr>
              <w:pict>
                <v:shape id="_x0000_i1052" type="#_x0000_t75" style="width:123pt;height:34.5pt">
                  <v:imagedata r:id="rId33" o:title=""/>
                </v:shape>
              </w:pic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115"/>
              <w:gridCol w:w="220"/>
              <w:gridCol w:w="1005"/>
              <w:gridCol w:w="208"/>
              <w:gridCol w:w="675"/>
              <w:gridCol w:w="220"/>
              <w:gridCol w:w="785"/>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4.825</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4.8249</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4.8</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4.82</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4.82486</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509"/>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Review.3 Mathematics of Chemistry</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1/31/2018 1:43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52. Three different samples were weighed using a different type of balance for each sample. The three were found to have masses of 0.6160959 kg, 3.225 mg, and 5480.7 g. The total mass of the samples should be reported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75"/>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6096.8 g.</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6097 g.</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6096.799 g.</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6096.799125 g.</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6096.7991 g.</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497"/>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a</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Review.3 Mathematics in Chemistry</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5:55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53. The answer that should be reported for the total mass of solution when 67.90 mg of benzene is added to 7.45 g of toluene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335"/>
              <w:gridCol w:w="220"/>
              <w:gridCol w:w="1005"/>
              <w:gridCol w:w="208"/>
              <w:gridCol w:w="1225"/>
              <w:gridCol w:w="220"/>
              <w:gridCol w:w="1115"/>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7.51790 g.</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7.52 g.</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7.5179 g.</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7.518 g.</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7.5 g.</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497"/>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b</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Review.3 Mathematics in Chemistry</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lastRenderedPageBreak/>
                    <w:t>DATE MODIFIED:  </w:t>
                  </w:r>
                </w:p>
              </w:tc>
              <w:tc>
                <w:tcPr>
                  <w:tcW w:w="0" w:type="auto"/>
                  <w:tcMar>
                    <w:top w:w="30" w:type="dxa"/>
                    <w:left w:w="0" w:type="dxa"/>
                    <w:bottom w:w="30" w:type="dxa"/>
                    <w:right w:w="0" w:type="dxa"/>
                  </w:tcMar>
                </w:tcPr>
                <w:p w:rsidR="004842D1" w:rsidRDefault="004842D1">
                  <w:r>
                    <w:rPr>
                      <w:color w:val="000000"/>
                      <w:sz w:val="22"/>
                      <w:szCs w:val="22"/>
                    </w:rPr>
                    <w:t>8/4/2014 5:55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54. The mass of a sample is measured by difference: first the mass of a beaker is measured (71.5 g), and a small amount of the sample is added to the beaker. The mass of the sample plus beaker is then measured to be 77.873 g. The number of significant figures that should be reported for the mass of the sample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565"/>
              <w:gridCol w:w="220"/>
              <w:gridCol w:w="565"/>
              <w:gridCol w:w="208"/>
              <w:gridCol w:w="565"/>
              <w:gridCol w:w="220"/>
              <w:gridCol w:w="565"/>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5.</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4.</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497"/>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a</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Review.3 Mathematics in Chemistry</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5:56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55. </w:t>
            </w:r>
            <w:r w:rsidRPr="00777283">
              <w:rPr>
                <w:position w:val="-45"/>
              </w:rPr>
              <w:pict>
                <v:shape id="_x0000_i1053" type="#_x0000_t75" style="width:209.25pt;height:57pt">
                  <v:imagedata r:id="rId34" o:title=""/>
                </v:shape>
              </w:pict>
            </w:r>
          </w:p>
          <w:p w:rsidR="004842D1" w:rsidRDefault="004842D1">
            <w:pPr>
              <w:pStyle w:val="p"/>
            </w:pPr>
            <w:r>
              <w:rPr>
                <w:rFonts w:ascii="Times New Roman" w:eastAsia="Times New Roman" w:hAnsi="Times New Roman" w:cs="Times New Roman"/>
                <w:color w:val="000000"/>
                <w:sz w:val="22"/>
                <w:szCs w:val="22"/>
              </w:rPr>
              <w:t>In the given figure, what is the length of the bar in centimeters as measured by the ruler?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414"/>
              <w:gridCol w:w="220"/>
              <w:gridCol w:w="1294"/>
              <w:gridCol w:w="208"/>
              <w:gridCol w:w="1294"/>
              <w:gridCol w:w="220"/>
              <w:gridCol w:w="1174"/>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4"/>
                    </w:rPr>
                    <w:t>10.140 cm</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4"/>
                    </w:rPr>
                    <w:t>10.14 cm</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4"/>
                    </w:rPr>
                    <w:t>10.10 cm</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4"/>
                    </w:rPr>
                    <w:t>10.1 cm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4"/>
                    </w:rPr>
                    <w:t>10.17 cm</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509"/>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b</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Review.3 Mathematics of Chemistry</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1/31/2018 1:49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 xml:space="preserve">56. The volume of a carbon atom is 1.9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–30</w:t>
            </w:r>
            <w:r>
              <w:rPr>
                <w:rFonts w:ascii="Times New Roman" w:eastAsia="Times New Roman" w:hAnsi="Times New Roman" w:cs="Times New Roman"/>
                <w:color w:val="000000"/>
                <w:sz w:val="22"/>
                <w:szCs w:val="22"/>
              </w:rPr>
              <w:t xml:space="preserve"> 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What is the approximate radius of the atom in picometers (pm)? The volume of a sphere is (4/3)</w:t>
            </w:r>
            <w:r>
              <w:rPr>
                <w:rFonts w:ascii="Times" w:eastAsia="Times" w:hAnsi="Times" w:cs="Times"/>
                <w:color w:val="000000"/>
                <w:sz w:val="22"/>
                <w:szCs w:val="22"/>
              </w:rPr>
              <w:t>π</w:t>
            </w:r>
            <w:r>
              <w:rPr>
                <w:rFonts w:ascii="Times New Roman" w:eastAsia="Times New Roman" w:hAnsi="Times New Roman" w:cs="Times New Roman"/>
                <w:i/>
                <w:iCs/>
                <w:color w:val="000000"/>
                <w:sz w:val="22"/>
                <w:szCs w:val="22"/>
              </w:rPr>
              <w:t>r</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56"/>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77 pm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520 pm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770 pm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pm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52 pm</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a</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lastRenderedPageBreak/>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2/1/2018 5:05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 xml:space="preserve">57. The volume of space occupied by a beryllium atom is 6.0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–30</w:t>
            </w:r>
            <w:r>
              <w:rPr>
                <w:rFonts w:ascii="Times New Roman" w:eastAsia="Times New Roman" w:hAnsi="Times New Roman" w:cs="Times New Roman"/>
                <w:color w:val="000000"/>
                <w:sz w:val="22"/>
                <w:szCs w:val="22"/>
              </w:rPr>
              <w:t xml:space="preserve"> 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What is this volume in units of nm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36"/>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6.0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–57</w:t>
                  </w:r>
                  <w:r>
                    <w:rPr>
                      <w:rFonts w:ascii="Times New Roman" w:eastAsia="Times New Roman" w:hAnsi="Times New Roman" w:cs="Times New Roman"/>
                      <w:color w:val="000000"/>
                      <w:sz w:val="22"/>
                      <w:szCs w:val="22"/>
                    </w:rPr>
                    <w:t xml:space="preserve"> nm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6.0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–21</w:t>
                  </w:r>
                  <w:r>
                    <w:rPr>
                      <w:rFonts w:ascii="Times New Roman" w:eastAsia="Times New Roman" w:hAnsi="Times New Roman" w:cs="Times New Roman"/>
                      <w:color w:val="000000"/>
                      <w:sz w:val="22"/>
                      <w:szCs w:val="22"/>
                    </w:rPr>
                    <w:t xml:space="preserve"> nm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6.0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–12</w:t>
                  </w:r>
                  <w:r>
                    <w:rPr>
                      <w:rFonts w:ascii="Times New Roman" w:eastAsia="Times New Roman" w:hAnsi="Times New Roman" w:cs="Times New Roman"/>
                      <w:color w:val="000000"/>
                      <w:sz w:val="22"/>
                      <w:szCs w:val="22"/>
                    </w:rPr>
                    <w:t xml:space="preserve"> nm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6.0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nm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6.0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r>
                    <w:rPr>
                      <w:rFonts w:ascii="Times New Roman" w:eastAsia="Times New Roman" w:hAnsi="Times New Roman" w:cs="Times New Roman"/>
                      <w:color w:val="000000"/>
                      <w:sz w:val="22"/>
                      <w:szCs w:val="22"/>
                    </w:rPr>
                    <w:t xml:space="preserve"> nm</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58. How many feet (ft) make up 0.397 km if 1 mi = 1.609 km and 5280 ft = 1 mi?</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00"/>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1303.10 ft</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sidRPr="00777283">
                    <w:rPr>
                      <w:position w:val="-1"/>
                    </w:rPr>
                    <w:pict>
                      <v:shape id="_x0000_i1054" type="#_x0000_t75" style="width:49.5pt;height:12.75pt">
                        <v:imagedata r:id="rId35" o:title=""/>
                      </v:shape>
                    </w:pict>
                  </w:r>
                  <w:r>
                    <w:rPr>
                      <w:rFonts w:ascii="Times New Roman" w:eastAsia="Times New Roman" w:hAnsi="Times New Roman" w:cs="Times New Roman"/>
                      <w:color w:val="000000"/>
                      <w:sz w:val="22"/>
                      <w:szCs w:val="22"/>
                    </w:rPr>
                    <w:t xml:space="preserve"> ft</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sidRPr="00777283">
                    <w:rPr>
                      <w:position w:val="-1"/>
                    </w:rPr>
                    <w:pict>
                      <v:shape id="_x0000_i1055" type="#_x0000_t75" style="width:55.5pt;height:12.75pt">
                        <v:imagedata r:id="rId36" o:title=""/>
                      </v:shape>
                    </w:pict>
                  </w:r>
                  <w:r>
                    <w:rPr>
                      <w:rFonts w:ascii="Times New Roman" w:eastAsia="Times New Roman" w:hAnsi="Times New Roman" w:cs="Times New Roman"/>
                      <w:color w:val="000000"/>
                      <w:sz w:val="22"/>
                      <w:szCs w:val="22"/>
                    </w:rPr>
                    <w:t xml:space="preserve"> ft</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3370.000 ft</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sidRPr="00777283">
                    <w:rPr>
                      <w:position w:val="-1"/>
                    </w:rPr>
                    <w:pict>
                      <v:shape id="_x0000_i1056" type="#_x0000_t75" style="width:49.5pt;height:12.75pt">
                        <v:imagedata r:id="rId37" o:title=""/>
                      </v:shape>
                    </w:pict>
                  </w:r>
                  <w:r>
                    <w:rPr>
                      <w:rFonts w:ascii="Times New Roman" w:eastAsia="Times New Roman" w:hAnsi="Times New Roman" w:cs="Times New Roman"/>
                      <w:color w:val="000000"/>
                      <w:sz w:val="22"/>
                      <w:szCs w:val="22"/>
                    </w:rPr>
                    <w:t xml:space="preserve"> ft</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a</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2/1/2018 6:39 AM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2/1/2018 8:37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59. What is the volume of a cube that has an edge length of 0.011 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97"/>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1.3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m</w:t>
                  </w:r>
                  <w:r>
                    <w:rPr>
                      <w:rFonts w:ascii="Times New Roman" w:eastAsia="Times New Roman" w:hAnsi="Times New Roman" w:cs="Times New Roman"/>
                      <w:color w:val="000000"/>
                      <w:sz w:val="28"/>
                      <w:szCs w:val="28"/>
                      <w:vertAlign w:val="superscript"/>
                    </w:rPr>
                    <w:t>3</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1.3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km</w:t>
                  </w:r>
                  <w:r>
                    <w:rPr>
                      <w:rFonts w:ascii="Times New Roman" w:eastAsia="Times New Roman" w:hAnsi="Times New Roman" w:cs="Times New Roman"/>
                      <w:color w:val="000000"/>
                      <w:sz w:val="28"/>
                      <w:szCs w:val="28"/>
                      <w:vertAlign w:val="superscript"/>
                    </w:rPr>
                    <w:t>3</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1.3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cm</w:t>
                  </w:r>
                  <w:r>
                    <w:rPr>
                      <w:rFonts w:ascii="Times New Roman" w:eastAsia="Times New Roman" w:hAnsi="Times New Roman" w:cs="Times New Roman"/>
                      <w:color w:val="000000"/>
                      <w:sz w:val="28"/>
                      <w:szCs w:val="28"/>
                      <w:vertAlign w:val="superscript"/>
                    </w:rPr>
                    <w:t>3</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1.3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mm</w:t>
                  </w:r>
                  <w:r>
                    <w:rPr>
                      <w:rFonts w:ascii="Times New Roman" w:eastAsia="Times New Roman" w:hAnsi="Times New Roman" w:cs="Times New Roman"/>
                      <w:color w:val="000000"/>
                      <w:sz w:val="28"/>
                      <w:szCs w:val="28"/>
                      <w:vertAlign w:val="superscript"/>
                    </w:rPr>
                    <w:t>3</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1.3 cm</w:t>
                  </w:r>
                  <w:r>
                    <w:rPr>
                      <w:rFonts w:ascii="Times New Roman" w:eastAsia="Times New Roman" w:hAnsi="Times New Roman" w:cs="Times New Roman"/>
                      <w:color w:val="000000"/>
                      <w:sz w:val="28"/>
                      <w:szCs w:val="28"/>
                      <w:vertAlign w:val="superscript"/>
                    </w:rPr>
                    <w:t>3</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e</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lastRenderedPageBreak/>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5:58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60. Convert 42.12 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to cubic inches (in</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given that 1 inch = 2.54 cm (exact).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322"/>
              <w:gridCol w:w="220"/>
              <w:gridCol w:w="1322"/>
              <w:gridCol w:w="208"/>
              <w:gridCol w:w="1212"/>
              <w:gridCol w:w="220"/>
              <w:gridCol w:w="1432"/>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2.570 in</w:t>
                  </w:r>
                  <w:r>
                    <w:rPr>
                      <w:rFonts w:ascii="Times New Roman" w:eastAsia="Times New Roman" w:hAnsi="Times New Roman" w:cs="Times New Roman"/>
                      <w:color w:val="000000"/>
                      <w:sz w:val="28"/>
                      <w:szCs w:val="28"/>
                      <w:vertAlign w:val="superscript"/>
                    </w:rPr>
                    <w:t>3</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16.580 in</w:t>
                  </w:r>
                  <w:r>
                    <w:rPr>
                      <w:rFonts w:ascii="Times New Roman" w:eastAsia="Times New Roman" w:hAnsi="Times New Roman" w:cs="Times New Roman"/>
                      <w:color w:val="000000"/>
                      <w:sz w:val="28"/>
                      <w:szCs w:val="28"/>
                      <w:vertAlign w:val="superscript"/>
                    </w:rPr>
                    <w:t>3</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107.0 in</w:t>
                  </w:r>
                  <w:r>
                    <w:rPr>
                      <w:rFonts w:ascii="Times New Roman" w:eastAsia="Times New Roman" w:hAnsi="Times New Roman" w:cs="Times New Roman"/>
                      <w:color w:val="000000"/>
                      <w:sz w:val="28"/>
                      <w:szCs w:val="28"/>
                      <w:vertAlign w:val="superscript"/>
                    </w:rPr>
                    <w:t>3</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690.200 in</w:t>
                  </w:r>
                  <w:r>
                    <w:rPr>
                      <w:rFonts w:ascii="Times New Roman" w:eastAsia="Times New Roman" w:hAnsi="Times New Roman" w:cs="Times New Roman"/>
                      <w:color w:val="000000"/>
                      <w:sz w:val="28"/>
                      <w:szCs w:val="28"/>
                      <w:vertAlign w:val="superscript"/>
                    </w:rPr>
                    <w:t>3</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0.3890 in</w:t>
                  </w:r>
                  <w:r>
                    <w:rPr>
                      <w:rFonts w:ascii="Times New Roman" w:eastAsia="Times New Roman" w:hAnsi="Times New Roman" w:cs="Times New Roman"/>
                      <w:color w:val="000000"/>
                      <w:sz w:val="28"/>
                      <w:szCs w:val="28"/>
                      <w:vertAlign w:val="superscript"/>
                    </w:rPr>
                    <w:t>3</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a</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5:59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61. How many cubic millimeters equal one cubic meter?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710"/>
              <w:gridCol w:w="220"/>
              <w:gridCol w:w="800"/>
              <w:gridCol w:w="208"/>
              <w:gridCol w:w="710"/>
              <w:gridCol w:w="220"/>
              <w:gridCol w:w="710"/>
              <w:gridCol w:w="208"/>
              <w:gridCol w:w="800"/>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28"/>
                      <w:szCs w:val="28"/>
                      <w:vertAlign w:val="superscript"/>
                    </w:rPr>
                    <w:t>4</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28"/>
                      <w:szCs w:val="28"/>
                      <w:vertAlign w:val="superscript"/>
                    </w:rPr>
                    <w:t>–9</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28"/>
                      <w:szCs w:val="28"/>
                      <w:vertAlign w:val="superscript"/>
                    </w:rPr>
                    <w:t>3</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28"/>
                      <w:szCs w:val="28"/>
                      <w:vertAlign w:val="superscript"/>
                    </w:rPr>
                    <w:t>9</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28"/>
                      <w:szCs w:val="28"/>
                      <w:vertAlign w:val="superscript"/>
                    </w:rPr>
                    <w:t>–3</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 xml:space="preserve">62. A cylinder has a radius of 2.38 mm and a height of 175 mm. Calculate the volume of the cylinder in liters. (Volume = </w:t>
            </w:r>
            <w:r>
              <w:rPr>
                <w:rFonts w:ascii="Times" w:eastAsia="Times" w:hAnsi="Times" w:cs="Times"/>
                <w:color w:val="000000"/>
                <w:sz w:val="22"/>
                <w:szCs w:val="22"/>
              </w:rPr>
              <w:t>π</w:t>
            </w:r>
            <w:r>
              <w:rPr>
                <w:rFonts w:ascii="Times New Roman" w:eastAsia="Times New Roman" w:hAnsi="Times New Roman" w:cs="Times New Roman"/>
                <w:i/>
                <w:iCs/>
                <w:color w:val="000000"/>
                <w:sz w:val="22"/>
                <w:szCs w:val="22"/>
              </w:rPr>
              <w:t>r</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i/>
                <w:iCs/>
                <w:color w:val="000000"/>
                <w:sz w:val="22"/>
                <w:szCs w:val="22"/>
              </w:rPr>
              <w:t>h</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09"/>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3.11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3.11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0.311 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3.11 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3.11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L</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a</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lastRenderedPageBreak/>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63. A car averages 26.5 miles per gallon of gasoline. How many liters of gasoline will be needed for a trip of 621 km? Some conversion factors that may be helpful are the following:</w:t>
            </w:r>
          </w:p>
          <w:p w:rsidR="004842D1" w:rsidRDefault="004842D1">
            <w:pPr>
              <w:pStyle w:val="p"/>
            </w:pPr>
            <w:r>
              <w:rPr>
                <w:rFonts w:ascii="Times New Roman" w:eastAsia="Times New Roman" w:hAnsi="Times New Roman" w:cs="Times New Roman"/>
                <w:color w:val="000000"/>
                <w:sz w:val="22"/>
                <w:szCs w:val="22"/>
              </w:rPr>
              <w:t>1 qt = 0.946 L 1 mile = 1.609 km 4 qt = 1 gal (exact) 1 ft = 12 in (exact)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244"/>
              <w:gridCol w:w="220"/>
              <w:gridCol w:w="1244"/>
              <w:gridCol w:w="208"/>
              <w:gridCol w:w="1244"/>
              <w:gridCol w:w="220"/>
              <w:gridCol w:w="1244"/>
              <w:gridCol w:w="208"/>
              <w:gridCol w:w="1244"/>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6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2"/>
                      <w:szCs w:val="22"/>
                    </w:rPr>
                    <w:t xml:space="preserve"> L</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7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L</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L</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L</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4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2"/>
                      <w:szCs w:val="22"/>
                    </w:rPr>
                    <w:t xml:space="preserve"> L</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a</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64. The SI unit for the diffusion coefficient is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/s, but older texts sometimes report diffusion coefficients in units of in</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/min. What is the value of a diffusion coefficient of 21.3 in</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/min expressed in SI units? (2.54 cm = 1 in exactly)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82"/>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9.02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/s</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3.25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5</w:t>
                  </w:r>
                  <w:r>
                    <w:rPr>
                      <w:rFonts w:ascii="Times New Roman" w:eastAsia="Times New Roman" w:hAnsi="Times New Roman" w:cs="Times New Roman"/>
                      <w:color w:val="000000"/>
                      <w:sz w:val="22"/>
                      <w:szCs w:val="22"/>
                    </w:rPr>
                    <w:t xml:space="preserve">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/s</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14.0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/s</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5.50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/s</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2.29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2"/>
                      <w:szCs w:val="22"/>
                    </w:rPr>
                    <w:t xml:space="preserve">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/s</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e</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6:00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 xml:space="preserve">65. The speed of light in a vacuum is 3.00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8</w:t>
            </w:r>
            <w:r>
              <w:rPr>
                <w:rFonts w:ascii="Times New Roman" w:eastAsia="Times New Roman" w:hAnsi="Times New Roman" w:cs="Times New Roman"/>
                <w:color w:val="000000"/>
                <w:sz w:val="22"/>
                <w:szCs w:val="22"/>
              </w:rPr>
              <w:t xml:space="preserve"> m/s. What is the speed of light in units of kilometers per hour?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000"/>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1.20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km/hr</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8.33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2"/>
                      <w:szCs w:val="22"/>
                    </w:rPr>
                    <w:t xml:space="preserve"> km/hr</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8.33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7</w:t>
                  </w:r>
                  <w:r>
                    <w:rPr>
                      <w:rFonts w:ascii="Times New Roman" w:eastAsia="Times New Roman" w:hAnsi="Times New Roman" w:cs="Times New Roman"/>
                      <w:color w:val="000000"/>
                      <w:sz w:val="22"/>
                      <w:szCs w:val="22"/>
                    </w:rPr>
                    <w:t xml:space="preserve"> km/hr</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1.08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r>
                    <w:rPr>
                      <w:rFonts w:ascii="Times New Roman" w:eastAsia="Times New Roman" w:hAnsi="Times New Roman" w:cs="Times New Roman"/>
                      <w:color w:val="000000"/>
                      <w:sz w:val="22"/>
                      <w:szCs w:val="22"/>
                    </w:rPr>
                    <w:t xml:space="preserve"> km/hr</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1.08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15</w:t>
                  </w:r>
                  <w:r>
                    <w:rPr>
                      <w:rFonts w:ascii="Times New Roman" w:eastAsia="Times New Roman" w:hAnsi="Times New Roman" w:cs="Times New Roman"/>
                      <w:color w:val="000000"/>
                      <w:sz w:val="22"/>
                      <w:szCs w:val="22"/>
                    </w:rPr>
                    <w:t xml:space="preserve"> km/hr</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lastRenderedPageBreak/>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66. If a gallon (3.78 L) of latex paint can cover 365 ft</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of the surface of a wall, what is the average thickness of one coat of paint (in millimeters)? (12 in = 1 ft, 2.54 cm = 1 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17"/>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1.11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2"/>
                      <w:szCs w:val="22"/>
                    </w:rPr>
                    <w:t xml:space="preserve"> mm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2.83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2"/>
                      <w:szCs w:val="22"/>
                    </w:rPr>
                    <w:t xml:space="preserve"> mm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4.64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2"/>
                      <w:szCs w:val="22"/>
                    </w:rPr>
                    <w:t xml:space="preserve"> mm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4.89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2"/>
                      <w:szCs w:val="22"/>
                    </w:rPr>
                    <w:t xml:space="preserve"> mm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3.40 mm</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a</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 xml:space="preserve">67. Silver chloride (AgCl) is relatively insoluble in water. At 25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C, 1.3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L of water is needed to dissolve 2.5 g of AgCl. What mass (in milligrams) of AgCl will dissolve in 1.0 L of water?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46"/>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1.9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mg</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1.9 mg</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0.52 mg</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520 mg</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1.9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r>
                    <w:rPr>
                      <w:rFonts w:ascii="Times New Roman" w:eastAsia="Times New Roman" w:hAnsi="Times New Roman" w:cs="Times New Roman"/>
                      <w:color w:val="000000"/>
                      <w:sz w:val="22"/>
                      <w:szCs w:val="22"/>
                    </w:rPr>
                    <w:t xml:space="preserve"> mg</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b</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 xml:space="preserve">68. Calcium carbonate, or limestone, is relatively insoluble in water. At 25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C, only 5.8 mg will dissolve in 1.0 liter of water. What volume of water is needed to dissolve 5.0 g of calcium carbonate?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499"/>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4.6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1.4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3.4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8.6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L</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e</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lastRenderedPageBreak/>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69. Calculate the mass of silver that occupies the same volume as 22.1 g of cobalt. The density of cobalt is 8.90 g/cm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and the density of silver is 10.50 g/cm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220"/>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4.23 g</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26.1 g</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g</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0.0534 g</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0.236 g</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b</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6:00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70. The density of a particular solid is 7.62 g/cm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at 25°C. What is its density in kilograms per cubic meter (kg/m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420"/>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7.62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10</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7.62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7.62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7.62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7.62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7</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6:00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71. What length of a cylindrical piece of tungsten wire having a radius of 2.27 mm has a mass of 10.0 g? The density of tungsten is 19.25 g/cm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and Volume = </w:t>
            </w:r>
            <w:r>
              <w:rPr>
                <w:rFonts w:ascii="Times" w:eastAsia="Times" w:hAnsi="Times" w:cs="Times"/>
                <w:i/>
                <w:iCs/>
                <w:color w:val="000000"/>
                <w:sz w:val="22"/>
                <w:szCs w:val="22"/>
              </w:rPr>
              <w:t>π</w:t>
            </w:r>
            <w:r>
              <w:rPr>
                <w:rFonts w:ascii="Times New Roman" w:eastAsia="Times New Roman" w:hAnsi="Times New Roman" w:cs="Times New Roman"/>
                <w:i/>
                <w:iCs/>
                <w:color w:val="000000"/>
                <w:sz w:val="22"/>
                <w:szCs w:val="22"/>
              </w:rPr>
              <w:t>r</w:t>
            </w:r>
            <w:r>
              <w:rPr>
                <w:rFonts w:ascii="Times New Roman" w:eastAsia="Times New Roman" w:hAnsi="Times New Roman" w:cs="Times New Roman"/>
                <w:i/>
                <w:iCs/>
                <w:color w:val="000000"/>
                <w:sz w:val="28"/>
                <w:szCs w:val="28"/>
                <w:vertAlign w:val="superscript"/>
              </w:rPr>
              <w:t>2</w:t>
            </w:r>
            <w:r>
              <w:rPr>
                <w:rFonts w:ascii="Times New Roman" w:eastAsia="Times New Roman" w:hAnsi="Times New Roman" w:cs="Times New Roman"/>
                <w:i/>
                <w:iCs/>
                <w:color w:val="000000"/>
                <w:sz w:val="22"/>
                <w:szCs w:val="22"/>
              </w:rPr>
              <w:t>h</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46"/>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3.21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2"/>
                      <w:szCs w:val="22"/>
                    </w:rPr>
                    <w:t xml:space="preserve"> 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3.12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2"/>
                      <w:szCs w:val="22"/>
                    </w:rPr>
                    <w:t xml:space="preserve"> 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3.21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m</w:t>
                  </w:r>
                </w:p>
              </w:tc>
            </w:tr>
            <w:tr w:rsidR="004842D1">
              <w:tc>
                <w:tcPr>
                  <w:tcW w:w="400" w:type="dxa"/>
                  <w:tcMar>
                    <w:top w:w="0" w:type="dxa"/>
                    <w:left w:w="0" w:type="dxa"/>
                    <w:bottom w:w="0" w:type="dxa"/>
                    <w:right w:w="0" w:type="dxa"/>
                  </w:tcMar>
                </w:tcPr>
                <w:p w:rsidR="004842D1" w:rsidRDefault="004842D1">
                  <w:r>
                    <w:rPr>
                      <w:color w:val="000000"/>
                      <w:sz w:val="20"/>
                      <w:szCs w:val="20"/>
                    </w:rPr>
                    <w:lastRenderedPageBreak/>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3.12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2"/>
                      <w:szCs w:val="22"/>
                    </w:rPr>
                    <w:t xml:space="preserve"> m</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3.12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m</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c</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6:01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72. What volume of a pure liquid (density 0.720 g/mL) has a mass of 0.420 kg?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00"/>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5.83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mL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1.71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mL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3.02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2"/>
                      <w:szCs w:val="22"/>
                    </w:rPr>
                    <w:t xml:space="preserve"> mL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1.710 </w:t>
                  </w:r>
                  <w:r>
                    <w:rPr>
                      <w:rFonts w:ascii="Times" w:eastAsia="Times" w:hAnsi="Times" w:cs="Times"/>
                      <w:color w:val="000000"/>
                      <w:sz w:val="22"/>
                      <w:szCs w:val="22"/>
                    </w:rPr>
                    <w:t>× 10</w:t>
                  </w:r>
                  <w:r>
                    <w:rPr>
                      <w:rFonts w:ascii="Times" w:eastAsia="Times" w:hAnsi="Times" w:cs="Times"/>
                      <w:color w:val="000000"/>
                      <w:sz w:val="28"/>
                      <w:szCs w:val="28"/>
                      <w:vertAlign w:val="superscript"/>
                    </w:rPr>
                    <w:t>5</w:t>
                  </w:r>
                  <w:r>
                    <w:rPr>
                      <w:rFonts w:ascii="Times" w:eastAsia="Times" w:hAnsi="Times" w:cs="Times"/>
                      <w:color w:val="000000"/>
                      <w:sz w:val="22"/>
                      <w:szCs w:val="22"/>
                    </w:rPr>
                    <w:t> </w:t>
                  </w:r>
                  <w:r>
                    <w:rPr>
                      <w:rFonts w:ascii="Times New Roman" w:eastAsia="Times New Roman" w:hAnsi="Times New Roman" w:cs="Times New Roman"/>
                      <w:color w:val="000000"/>
                      <w:sz w:val="22"/>
                      <w:szCs w:val="22"/>
                    </w:rPr>
                    <w:t>mL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5.83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2"/>
                      <w:szCs w:val="22"/>
                    </w:rPr>
                    <w:t xml:space="preserve"> mL</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a</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1/31/2018 4:06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73. An empty Erlenmeyer flask weighs 248.3 g . When filled with ethyl alcohol (density = 0.789 g/mL), the flask and its contents weigh 597.2 g. What volume of ethyl alcohol does the flask hold?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091"/>
              <w:gridCol w:w="220"/>
              <w:gridCol w:w="1091"/>
              <w:gridCol w:w="208"/>
              <w:gridCol w:w="1091"/>
              <w:gridCol w:w="220"/>
              <w:gridCol w:w="1091"/>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217 mL</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275 mL</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349 mL</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442 mL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196 mL</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6:01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74. You can identify a metal by carefully determining its density. A 29.51 g sample of an unknown metal is 1.50 cm long, 2.50 cm wide, and 1.00 cm thick. What is the possible identity of the element?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09"/>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Nickel; density = 8.90 g/cm</w:t>
                  </w:r>
                  <w:r>
                    <w:rPr>
                      <w:rFonts w:ascii="Times New Roman" w:eastAsia="Times New Roman" w:hAnsi="Times New Roman" w:cs="Times New Roman"/>
                      <w:color w:val="000000"/>
                      <w:sz w:val="28"/>
                      <w:szCs w:val="28"/>
                      <w:vertAlign w:val="superscript"/>
                    </w:rPr>
                    <w:t>3</w:t>
                  </w:r>
                </w:p>
              </w:tc>
            </w:tr>
            <w:tr w:rsidR="004842D1">
              <w:tc>
                <w:tcPr>
                  <w:tcW w:w="400" w:type="dxa"/>
                  <w:tcMar>
                    <w:top w:w="0" w:type="dxa"/>
                    <w:left w:w="0" w:type="dxa"/>
                    <w:bottom w:w="0" w:type="dxa"/>
                    <w:right w:w="0" w:type="dxa"/>
                  </w:tcMar>
                </w:tcPr>
                <w:p w:rsidR="004842D1" w:rsidRDefault="004842D1">
                  <w:r>
                    <w:rPr>
                      <w:color w:val="000000"/>
                      <w:sz w:val="20"/>
                      <w:szCs w:val="20"/>
                    </w:rPr>
                    <w:lastRenderedPageBreak/>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Aluminum; density = 2.70 g/cm</w:t>
                  </w:r>
                  <w:r>
                    <w:rPr>
                      <w:rFonts w:ascii="Times New Roman" w:eastAsia="Times New Roman" w:hAnsi="Times New Roman" w:cs="Times New Roman"/>
                      <w:color w:val="000000"/>
                      <w:sz w:val="28"/>
                      <w:szCs w:val="28"/>
                      <w:vertAlign w:val="superscript"/>
                    </w:rPr>
                    <w:t>3</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Silver; density = 10.5 g/cm</w:t>
                  </w:r>
                  <w:r>
                    <w:rPr>
                      <w:rFonts w:ascii="Times New Roman" w:eastAsia="Times New Roman" w:hAnsi="Times New Roman" w:cs="Times New Roman"/>
                      <w:color w:val="000000"/>
                      <w:sz w:val="28"/>
                      <w:szCs w:val="28"/>
                      <w:vertAlign w:val="superscript"/>
                    </w:rPr>
                    <w:t>3</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Iron; density = 7.87 g/cm</w:t>
                  </w:r>
                  <w:r>
                    <w:rPr>
                      <w:rFonts w:ascii="Times New Roman" w:eastAsia="Times New Roman" w:hAnsi="Times New Roman" w:cs="Times New Roman"/>
                      <w:color w:val="000000"/>
                      <w:sz w:val="28"/>
                      <w:szCs w:val="28"/>
                      <w:vertAlign w:val="superscript"/>
                    </w:rPr>
                    <w:t>3</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Chromium; density = 7.20 g/cm</w:t>
                  </w:r>
                  <w:r>
                    <w:rPr>
                      <w:rFonts w:ascii="Times New Roman" w:eastAsia="Times New Roman" w:hAnsi="Times New Roman" w:cs="Times New Roman"/>
                      <w:color w:val="000000"/>
                      <w:sz w:val="28"/>
                      <w:szCs w:val="28"/>
                      <w:vertAlign w:val="superscript"/>
                    </w:rPr>
                    <w:t>3</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1/31/2018 4:12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75. A thin sheet of iridium metal that is 2.70 cm by 5.93 cm has a mass of 16.1 g and a thickness of 0.444 mm. What is the density of iridium?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14"/>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22.600 g/cm</w:t>
                  </w:r>
                  <w:r>
                    <w:rPr>
                      <w:rFonts w:ascii="Times New Roman" w:eastAsia="Times New Roman" w:hAnsi="Times New Roman" w:cs="Times New Roman"/>
                      <w:color w:val="000000"/>
                      <w:sz w:val="28"/>
                      <w:szCs w:val="28"/>
                      <w:vertAlign w:val="superscript"/>
                    </w:rPr>
                    <w:t>3</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2.270 g/cm</w:t>
                  </w:r>
                  <w:r>
                    <w:rPr>
                      <w:rFonts w:ascii="Times New Roman" w:eastAsia="Times New Roman" w:hAnsi="Times New Roman" w:cs="Times New Roman"/>
                      <w:color w:val="000000"/>
                      <w:sz w:val="28"/>
                      <w:szCs w:val="28"/>
                      <w:vertAlign w:val="superscript"/>
                    </w:rPr>
                    <w:t>3</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1.14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g/cm</w:t>
                  </w:r>
                  <w:r>
                    <w:rPr>
                      <w:rFonts w:ascii="Times New Roman" w:eastAsia="Times New Roman" w:hAnsi="Times New Roman" w:cs="Times New Roman"/>
                      <w:color w:val="000000"/>
                      <w:sz w:val="28"/>
                      <w:szCs w:val="28"/>
                      <w:vertAlign w:val="superscript"/>
                    </w:rPr>
                    <w:t>3</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0.044 g/cm</w:t>
                  </w:r>
                  <w:r>
                    <w:rPr>
                      <w:rFonts w:ascii="Times New Roman" w:eastAsia="Times New Roman" w:hAnsi="Times New Roman" w:cs="Times New Roman"/>
                      <w:color w:val="000000"/>
                      <w:sz w:val="28"/>
                      <w:szCs w:val="28"/>
                      <w:vertAlign w:val="superscript"/>
                    </w:rPr>
                    <w:t>3</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0.442 g/cm</w:t>
                  </w:r>
                  <w:r>
                    <w:rPr>
                      <w:rFonts w:ascii="Times New Roman" w:eastAsia="Times New Roman" w:hAnsi="Times New Roman" w:cs="Times New Roman"/>
                      <w:color w:val="000000"/>
                      <w:sz w:val="28"/>
                      <w:szCs w:val="28"/>
                      <w:vertAlign w:val="superscript"/>
                    </w:rPr>
                    <w:t>3</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a</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6:02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76. A 4.75 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sample of </w:t>
            </w:r>
            <w:r>
              <w:rPr>
                <w:rFonts w:ascii="Times New Roman" w:eastAsia="Times New Roman" w:hAnsi="Times New Roman" w:cs="Times New Roman"/>
                <w:color w:val="000000"/>
                <w:sz w:val="22"/>
                <w:szCs w:val="22"/>
                <w:u w:val="single"/>
              </w:rPr>
              <w:t>solid</w:t>
            </w:r>
            <w:r>
              <w:rPr>
                <w:rFonts w:ascii="Times New Roman" w:eastAsia="Times New Roman" w:hAnsi="Times New Roman" w:cs="Times New Roman"/>
                <w:color w:val="000000"/>
                <w:sz w:val="22"/>
                <w:szCs w:val="22"/>
              </w:rPr>
              <w:t xml:space="preserve"> gallium metal has a density of 5.910 g/cm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What volume does this sample of gallium occupy in its liquid state? The density of </w:t>
            </w:r>
            <w:r>
              <w:rPr>
                <w:rFonts w:ascii="Times New Roman" w:eastAsia="Times New Roman" w:hAnsi="Times New Roman" w:cs="Times New Roman"/>
                <w:color w:val="000000"/>
                <w:sz w:val="22"/>
                <w:szCs w:val="22"/>
                <w:u w:val="single"/>
              </w:rPr>
              <w:t>liquid</w:t>
            </w:r>
            <w:r>
              <w:rPr>
                <w:rFonts w:ascii="Times New Roman" w:eastAsia="Times New Roman" w:hAnsi="Times New Roman" w:cs="Times New Roman"/>
                <w:color w:val="000000"/>
                <w:sz w:val="22"/>
                <w:szCs w:val="22"/>
              </w:rPr>
              <w:t xml:space="preserve"> gallium is 6.100 g/cm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199"/>
              <w:gridCol w:w="220"/>
              <w:gridCol w:w="1199"/>
              <w:gridCol w:w="208"/>
              <w:gridCol w:w="1199"/>
              <w:gridCol w:w="220"/>
              <w:gridCol w:w="1419"/>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4.60 cm</w:t>
                  </w:r>
                  <w:r>
                    <w:rPr>
                      <w:rFonts w:ascii="Times New Roman" w:eastAsia="Times New Roman" w:hAnsi="Times New Roman" w:cs="Times New Roman"/>
                      <w:color w:val="000000"/>
                      <w:sz w:val="28"/>
                      <w:szCs w:val="28"/>
                      <w:vertAlign w:val="superscript"/>
                    </w:rPr>
                    <w:t>3</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4.90 cm</w:t>
                  </w:r>
                  <w:r>
                    <w:rPr>
                      <w:rFonts w:ascii="Times New Roman" w:eastAsia="Times New Roman" w:hAnsi="Times New Roman" w:cs="Times New Roman"/>
                      <w:color w:val="000000"/>
                      <w:sz w:val="28"/>
                      <w:szCs w:val="28"/>
                      <w:vertAlign w:val="superscript"/>
                    </w:rPr>
                    <w:t>3</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0.13 cm</w:t>
                  </w:r>
                  <w:r>
                    <w:rPr>
                      <w:rFonts w:ascii="Times New Roman" w:eastAsia="Times New Roman" w:hAnsi="Times New Roman" w:cs="Times New Roman"/>
                      <w:color w:val="000000"/>
                      <w:sz w:val="28"/>
                      <w:szCs w:val="28"/>
                      <w:vertAlign w:val="superscript"/>
                    </w:rPr>
                    <w:t>3</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171.00 cm</w:t>
                  </w:r>
                  <w:r>
                    <w:rPr>
                      <w:rFonts w:ascii="Times New Roman" w:eastAsia="Times New Roman" w:hAnsi="Times New Roman" w:cs="Times New Roman"/>
                      <w:color w:val="000000"/>
                      <w:sz w:val="28"/>
                      <w:szCs w:val="28"/>
                      <w:vertAlign w:val="superscript"/>
                    </w:rPr>
                    <w:t>3</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0.20 cm</w:t>
                  </w:r>
                  <w:r>
                    <w:rPr>
                      <w:rFonts w:ascii="Times New Roman" w:eastAsia="Times New Roman" w:hAnsi="Times New Roman" w:cs="Times New Roman"/>
                      <w:color w:val="000000"/>
                      <w:sz w:val="28"/>
                      <w:szCs w:val="28"/>
                      <w:vertAlign w:val="superscript"/>
                    </w:rPr>
                    <w:t>3</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a</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6:02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77. How many 500-mg aspirin tablets can be made from 50.0 kg of aspirin?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390"/>
            </w:tblGrid>
            <w:tr w:rsidR="004842D1">
              <w:tc>
                <w:tcPr>
                  <w:tcW w:w="400" w:type="dxa"/>
                  <w:tcMar>
                    <w:top w:w="0" w:type="dxa"/>
                    <w:left w:w="0" w:type="dxa"/>
                    <w:bottom w:w="0" w:type="dxa"/>
                    <w:right w:w="0" w:type="dxa"/>
                  </w:tcMar>
                </w:tcPr>
                <w:p w:rsidR="004842D1" w:rsidRDefault="004842D1">
                  <w:r>
                    <w:rPr>
                      <w:color w:val="000000"/>
                      <w:sz w:val="20"/>
                      <w:szCs w:val="20"/>
                    </w:rPr>
                    <w:lastRenderedPageBreak/>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10,000,000</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1,000,000</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1000</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10,000</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100,000</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e</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78. A piece of metal (mass = 17.268 g) is placed in 10.50 mL of chloroform (</w:t>
            </w:r>
            <w:r>
              <w:rPr>
                <w:rFonts w:ascii="Times New Roman" w:eastAsia="Times New Roman" w:hAnsi="Times New Roman" w:cs="Times New Roman"/>
                <w:i/>
                <w:iCs/>
                <w:color w:val="000000"/>
                <w:sz w:val="22"/>
                <w:szCs w:val="22"/>
              </w:rPr>
              <w:t>d</w:t>
            </w:r>
            <w:r>
              <w:rPr>
                <w:rFonts w:ascii="Times New Roman" w:eastAsia="Times New Roman" w:hAnsi="Times New Roman" w:cs="Times New Roman"/>
                <w:color w:val="000000"/>
                <w:sz w:val="22"/>
                <w:szCs w:val="22"/>
              </w:rPr>
              <w:t xml:space="preserve"> = 1.498 g/mL) in a 25-mL graduated cylinder. The chloroform level increases to 15.46 mL. The best value for density of this metal from these data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1372"/>
              <w:gridCol w:w="220"/>
              <w:gridCol w:w="1372"/>
              <w:gridCol w:w="208"/>
              <w:gridCol w:w="1482"/>
              <w:gridCol w:w="220"/>
              <w:gridCol w:w="1372"/>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1.12 g/mL.</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2.32 g/mL.</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3.481 g/mL.</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5.22 g/mL.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3.48 g/mL.</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e</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Multi-Mode (Multiple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6:03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79. Which response has the correct number of significant figures and units for the following mathematical operation?</w:t>
            </w:r>
          </w:p>
          <w:p w:rsidR="004842D1" w:rsidRDefault="004842D1">
            <w:pPr>
              <w:pStyle w:val="p"/>
            </w:pPr>
            <w:r>
              <w:rPr>
                <w:rFonts w:ascii="Times New Roman" w:eastAsia="Times New Roman" w:hAnsi="Times New Roman" w:cs="Times New Roman"/>
                <w:color w:val="000000"/>
                <w:sz w:val="22"/>
                <w:szCs w:val="22"/>
              </w:rPr>
              <w:t>​</w:t>
            </w:r>
            <w:r w:rsidRPr="00777283">
              <w:rPr>
                <w:rFonts w:ascii="Times New Roman" w:eastAsia="Times New Roman" w:hAnsi="Times New Roman" w:cs="Times New Roman"/>
                <w:color w:val="000000"/>
                <w:position w:val="-22"/>
                <w:sz w:val="22"/>
                <w:szCs w:val="22"/>
              </w:rPr>
              <w:pict>
                <v:shape id="_x0000_i1057" type="#_x0000_t75" style="width:282.75pt;height:33pt">
                  <v:imagedata r:id="rId38" o:title=""/>
                </v:shape>
              </w:pic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88"/>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2.206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–5</w:t>
                  </w:r>
                  <w:r>
                    <w:rPr>
                      <w:rFonts w:ascii="Times New Roman" w:eastAsia="Times New Roman" w:hAnsi="Times New Roman" w:cs="Times New Roman"/>
                      <w:color w:val="000000"/>
                      <w:sz w:val="22"/>
                      <w:szCs w:val="22"/>
                    </w:rPr>
                    <w:t xml:space="preserve"> J/cal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–5</w:t>
                  </w:r>
                  <w:r>
                    <w:rPr>
                      <w:rFonts w:ascii="Times New Roman" w:eastAsia="Times New Roman" w:hAnsi="Times New Roman" w:cs="Times New Roman"/>
                      <w:color w:val="000000"/>
                      <w:sz w:val="22"/>
                      <w:szCs w:val="22"/>
                    </w:rPr>
                    <w:t xml:space="preserve"> kcal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2.206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–5</w:t>
                  </w:r>
                  <w:r>
                    <w:rPr>
                      <w:rFonts w:ascii="Times New Roman" w:eastAsia="Times New Roman" w:hAnsi="Times New Roman" w:cs="Times New Roman"/>
                      <w:color w:val="000000"/>
                      <w:sz w:val="22"/>
                      <w:szCs w:val="22"/>
                    </w:rPr>
                    <w:t xml:space="preserve"> kcal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2.21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–5</w:t>
                  </w:r>
                  <w:r>
                    <w:rPr>
                      <w:rFonts w:ascii="Times New Roman" w:eastAsia="Times New Roman" w:hAnsi="Times New Roman" w:cs="Times New Roman"/>
                      <w:color w:val="000000"/>
                      <w:sz w:val="22"/>
                      <w:szCs w:val="22"/>
                    </w:rPr>
                    <w:t xml:space="preserve"> kcal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 xml:space="preserve">2.2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–5</w:t>
                  </w:r>
                  <w:r>
                    <w:rPr>
                      <w:rFonts w:ascii="Times New Roman" w:eastAsia="Times New Roman" w:hAnsi="Times New Roman" w:cs="Times New Roman"/>
                      <w:color w:val="000000"/>
                      <w:sz w:val="22"/>
                      <w:szCs w:val="22"/>
                    </w:rPr>
                    <w:t xml:space="preserve"> kcal</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4:13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 xml:space="preserve">80. The average speed of oxygen molecules at 570°C is 1.49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5</w:t>
            </w:r>
            <w:r>
              <w:rPr>
                <w:rFonts w:ascii="Times New Roman" w:eastAsia="Times New Roman" w:hAnsi="Times New Roman" w:cs="Times New Roman"/>
                <w:color w:val="000000"/>
                <w:sz w:val="22"/>
                <w:szCs w:val="22"/>
              </w:rPr>
              <w:t xml:space="preserve"> cm/s. Which of the following calculations would convert this speed to units of miles per hour?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457"/>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sidRPr="00777283">
                    <w:rPr>
                      <w:position w:val="-21"/>
                    </w:rPr>
                    <w:pict>
                      <v:shape id="_x0000_i1058" type="#_x0000_t75" style="width:252.75pt;height:33pt">
                        <v:imagedata r:id="rId39" o:title=""/>
                      </v:shape>
                    </w:pic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sidRPr="00777283">
                    <w:rPr>
                      <w:position w:val="-26"/>
                    </w:rPr>
                    <w:pict>
                      <v:shape id="_x0000_i1059" type="#_x0000_t75" style="width:252.75pt;height:37.5pt">
                        <v:imagedata r:id="rId40" o:title=""/>
                      </v:shape>
                    </w:pic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sidRPr="00777283">
                    <w:rPr>
                      <w:position w:val="-26"/>
                    </w:rPr>
                    <w:pict>
                      <v:shape id="_x0000_i1060" type="#_x0000_t75" style="width:252.75pt;height:37.5pt">
                        <v:imagedata r:id="rId41" o:title=""/>
                      </v:shape>
                    </w:pic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sidRPr="00777283">
                    <w:rPr>
                      <w:position w:val="-26"/>
                    </w:rPr>
                    <w:pict>
                      <v:shape id="_x0000_i1061" type="#_x0000_t75" style="width:252.75pt;height:37.5pt">
                        <v:imagedata r:id="rId42" o:title=""/>
                      </v:shape>
                    </w:pic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sidRPr="00777283">
                    <w:rPr>
                      <w:position w:val="-21"/>
                    </w:rPr>
                    <w:pict>
                      <v:shape id="_x0000_i1062" type="#_x0000_t75" style="width:252.75pt;height:33pt">
                        <v:imagedata r:id="rId43" o:title=""/>
                      </v:shape>
                    </w:pic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c</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4:29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81. The distance from Austin, Texas, to Lincoln, Nebraska, is 822 miles by car. Which of the following series of calculations will yield this distance in units of kilometers?</w:t>
            </w:r>
          </w:p>
          <w:p w:rsidR="004842D1" w:rsidRDefault="004842D1">
            <w:pPr>
              <w:pStyle w:val="p"/>
            </w:pPr>
            <w:r>
              <w:rPr>
                <w:rFonts w:ascii="Times New Roman" w:eastAsia="Times New Roman" w:hAnsi="Times New Roman" w:cs="Times New Roman"/>
                <w:color w:val="000000"/>
                <w:sz w:val="22"/>
                <w:szCs w:val="22"/>
              </w:rPr>
              <w:t>(1 in = 2.54 cm (exact), 1 mi = 5280 ft (exact), 1 ft = 12 in (exact))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359"/>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sidRPr="00777283">
                    <w:rPr>
                      <w:position w:val="-22"/>
                    </w:rPr>
                    <w:pict>
                      <v:shape id="_x0000_i1063" type="#_x0000_t75" style="width:342pt;height:33.75pt">
                        <v:imagedata r:id="rId44" o:title=""/>
                      </v:shape>
                    </w:pic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sidRPr="00777283">
                    <w:rPr>
                      <w:position w:val="-25"/>
                    </w:rPr>
                    <w:pict>
                      <v:shape id="_x0000_i1064" type="#_x0000_t75" style="width:287.25pt;height:36.75pt">
                        <v:imagedata r:id="rId45" o:title=""/>
                      </v:shape>
                    </w:pic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sidRPr="00777283">
                    <w:rPr>
                      <w:position w:val="-22"/>
                    </w:rPr>
                    <w:pict>
                      <v:shape id="_x0000_i1065" type="#_x0000_t75" style="width:339pt;height:33.75pt">
                        <v:imagedata r:id="rId46" o:title=""/>
                      </v:shape>
                    </w:pic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sidRPr="00777283">
                    <w:rPr>
                      <w:position w:val="-22"/>
                    </w:rPr>
                    <w:pict>
                      <v:shape id="_x0000_i1066" type="#_x0000_t75" style="width:348pt;height:33.75pt">
                        <v:imagedata r:id="rId47" o:title=""/>
                      </v:shape>
                    </w:pic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sidRPr="00777283">
                    <w:rPr>
                      <w:position w:val="-22"/>
                    </w:rPr>
                    <w:pict>
                      <v:shape id="_x0000_i1067" type="#_x0000_t75" style="width:222pt;height:33.75pt">
                        <v:imagedata r:id="rId48" o:title=""/>
                      </v:shape>
                    </w:pic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lastRenderedPageBreak/>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8/12/2014 4:51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82. A general chemistry student found a chunk of metal in the basement of a friend's house. She measured the mass of the metal to be 145.0 g. Then she dropped the metal into a graduated cylinder containing 29.0 mL of water, and the water level rose to 35.8 mL. Of the following metals, which is the most likely: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725"/>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Aluminum, d = 2.72 g/mL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Silver, d = 10.50 g/mL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Lead, d = 11.34 g/mL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Tungsten, d = 19.38 g/mL</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Platinum, d = 21.46 g/mL</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6:08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 xml:space="preserve">83. A graph of a certain set of data is shown to be linear with a trendline of y = </w:t>
            </w:r>
            <w:r>
              <w:rPr>
                <w:rFonts w:ascii="Times" w:eastAsia="Times" w:hAnsi="Times" w:cs="Times"/>
                <w:color w:val="000000"/>
                <w:sz w:val="22"/>
                <w:szCs w:val="22"/>
              </w:rPr>
              <w:t> </w:t>
            </w:r>
            <w:r>
              <w:rPr>
                <w:rFonts w:ascii="Times New Roman" w:eastAsia="Times New Roman" w:hAnsi="Times New Roman" w:cs="Times New Roman"/>
                <w:color w:val="000000"/>
                <w:sz w:val="22"/>
                <w:szCs w:val="22"/>
              </w:rPr>
              <w:t xml:space="preserve">32.0x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8. What is the sign and slope of the trendline obtained from this data?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41"/>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positive, 32.0</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negative, 32.0</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positive, 8</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negative, 8</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positive, 40.0</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082"/>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a</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Review.5 Graphs and Graphing</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6:08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84. A graph of number of marbles (y-axis) versus the weight of the marbles (x-axis, grams) is shown to be linear with a trendline of y = 2.7x. What is the weight of the marbles when the number of marbles is 11?</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620"/>
              <w:gridCol w:w="220"/>
              <w:gridCol w:w="510"/>
              <w:gridCol w:w="208"/>
              <w:gridCol w:w="510"/>
              <w:gridCol w:w="220"/>
              <w:gridCol w:w="620"/>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29</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10</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4</w:t>
                  </w:r>
                </w:p>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c>
                <w:tcPr>
                  <w:tcW w:w="0" w:type="auto"/>
                </w:tcPr>
                <w:p w:rsidR="004842D1" w:rsidRDefault="004842D1"/>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082"/>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e</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Review.5 Graphs and Graphing</w:t>
                  </w:r>
                </w:p>
              </w:tc>
            </w:tr>
            <w:tr w:rsidR="004842D1">
              <w:tc>
                <w:tcPr>
                  <w:tcW w:w="0" w:type="auto"/>
                  <w:tcMar>
                    <w:top w:w="30" w:type="dxa"/>
                    <w:left w:w="0" w:type="dxa"/>
                    <w:bottom w:w="30" w:type="dxa"/>
                    <w:right w:w="0" w:type="dxa"/>
                  </w:tcMar>
                </w:tcPr>
                <w:p w:rsidR="004842D1" w:rsidRDefault="004842D1">
                  <w:r>
                    <w:rPr>
                      <w:i/>
                      <w:iCs/>
                      <w:color w:val="000000"/>
                      <w:sz w:val="22"/>
                      <w:szCs w:val="22"/>
                    </w:rPr>
                    <w:lastRenderedPageBreak/>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8/4/2014 6:08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85. Assuming the density of water is 1.00 g/cm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the mass of 1.0 cubic meter (m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of water is _____ 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pPr>
                    <w:pStyle w:val="p"/>
                  </w:pPr>
                  <w:r>
                    <w:rPr>
                      <w:rFonts w:ascii="Times New Roman" w:eastAsia="Times New Roman" w:hAnsi="Times New Roman" w:cs="Times New Roman"/>
                      <w:color w:val="000000"/>
                      <w:sz w:val="22"/>
                      <w:szCs w:val="22"/>
                    </w:rPr>
                    <w:t xml:space="preserve">1.0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Subjective Short Answer</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1/31/2018 4:27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86. What is the difference between the accuracy of measurements and the precision of measurements?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8831"/>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pPr>
                    <w:pStyle w:val="p"/>
                  </w:pPr>
                  <w:r>
                    <w:rPr>
                      <w:rFonts w:ascii="Times New Roman" w:eastAsia="Times New Roman" w:hAnsi="Times New Roman" w:cs="Times New Roman"/>
                      <w:color w:val="000000"/>
                      <w:sz w:val="22"/>
                      <w:szCs w:val="22"/>
                    </w:rPr>
                    <w:t>Accuracy is an indicator of how close a measurement, or the average of a set of measurements, is to the correct value. Precision is an indicator of how close two measurements are to each other, or how much numerical spread is present in a set of measurements.</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Subjective Short Answer</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Review.2 Making Measurements: Precision, Accuracy, Experimental Error, and Standard Deviation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87. Significant figures allow us to estimate uncertainty in calculated values. In some circumstances, following significant figure rules can lead to estimates of uncertainty that are too high or low. This is the case for the mathematical expression below.</w:t>
            </w:r>
            <w:r>
              <w:rPr>
                <w:rFonts w:ascii="Times New Roman" w:eastAsia="Times New Roman" w:hAnsi="Times New Roman" w:cs="Times New Roman"/>
                <w:color w:val="000000"/>
                <w:sz w:val="22"/>
                <w:szCs w:val="22"/>
              </w:rPr>
              <w:br/>
              <w:t xml:space="preserve">99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1.02 = 100.98</w:t>
            </w:r>
            <w:r>
              <w:rPr>
                <w:rFonts w:ascii="Times New Roman" w:eastAsia="Times New Roman" w:hAnsi="Times New Roman" w:cs="Times New Roman"/>
                <w:color w:val="000000"/>
                <w:sz w:val="22"/>
                <w:szCs w:val="22"/>
              </w:rPr>
              <w:br/>
              <w:t xml:space="preserve">Following the rules governing significant figures in multiplication, the answer can be rounded to 1.0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What is wrong with rounding this answer to two significant figures?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8831"/>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pPr>
                    <w:pStyle w:val="p"/>
                  </w:pPr>
                  <w:r>
                    <w:rPr>
                      <w:rFonts w:ascii="Times New Roman" w:eastAsia="Times New Roman" w:hAnsi="Times New Roman" w:cs="Times New Roman"/>
                      <w:color w:val="000000"/>
                      <w:sz w:val="22"/>
                      <w:szCs w:val="22"/>
                    </w:rPr>
                    <w:t xml:space="preserve">Assume that the absolute uncertainty in a value is equal to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1 in the answer’s final digit. An absolute uncertainty of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1 in the value 99 is approximately a 1% relative uncertainty. Likewise, the absolute and relative uncertainty of 1.02 is </w:t>
                  </w:r>
                  <w:r>
                    <w:rPr>
                      <w:rFonts w:ascii="Times" w:eastAsia="Times" w:hAnsi="Times" w:cs="Times"/>
                      <w:color w:val="000000"/>
                      <w:sz w:val="22"/>
                      <w:szCs w:val="22"/>
                    </w:rPr>
                    <w:t>±</w:t>
                  </w:r>
                  <w:r>
                    <w:rPr>
                      <w:rFonts w:ascii="Times New Roman" w:eastAsia="Times New Roman" w:hAnsi="Times New Roman" w:cs="Times New Roman"/>
                      <w:color w:val="000000"/>
                      <w:sz w:val="22"/>
                      <w:szCs w:val="22"/>
                    </w:rPr>
                    <w:t>0.01 and 1%, respectively. If both values have percent relative uncertainties of 1%, then their product ought to have an uncertainty close to 1%. But, by rounding to 2 significant figures, we have estimated the percent relative uncertainty to be 10%.</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Subjective Short Answer</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Review.2 Making Measurements: Precision, Accuracy, Experimental Error, and Standard Deviation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3/5/2014 6:41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3/5/2014 6:41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88. As part of the calibration of a new laboratory balance, a solid with a mass of 0.200 g is taken as a standard and determined with the following results:</w:t>
            </w:r>
          </w:p>
          <w:p w:rsidR="004842D1" w:rsidRDefault="004842D1">
            <w:pPr>
              <w:pStyle w:val="p"/>
            </w:pPr>
            <w:r>
              <w:rPr>
                <w:rFonts w:ascii="Times New Roman" w:eastAsia="Times New Roman" w:hAnsi="Times New Roman" w:cs="Times New Roman"/>
                <w:color w:val="000000"/>
                <w:sz w:val="22"/>
                <w:szCs w:val="22"/>
              </w:rPr>
              <w:t>Trial Mass</w:t>
            </w:r>
          </w:p>
          <w:p w:rsidR="004842D1" w:rsidRDefault="004842D1">
            <w:pPr>
              <w:pStyle w:val="p"/>
            </w:pPr>
            <w:r>
              <w:rPr>
                <w:rFonts w:ascii="Times New Roman" w:eastAsia="Times New Roman" w:hAnsi="Times New Roman" w:cs="Times New Roman"/>
                <w:color w:val="000000"/>
                <w:sz w:val="22"/>
                <w:szCs w:val="22"/>
              </w:rPr>
              <w:lastRenderedPageBreak/>
              <w:t>1   0.197 g</w:t>
            </w:r>
          </w:p>
          <w:p w:rsidR="004842D1" w:rsidRDefault="004842D1">
            <w:pPr>
              <w:pStyle w:val="p"/>
            </w:pPr>
            <w:r>
              <w:rPr>
                <w:rFonts w:ascii="Times New Roman" w:eastAsia="Times New Roman" w:hAnsi="Times New Roman" w:cs="Times New Roman"/>
                <w:color w:val="000000"/>
                <w:sz w:val="22"/>
                <w:szCs w:val="22"/>
              </w:rPr>
              <w:t>2   0.192 g</w:t>
            </w:r>
          </w:p>
          <w:p w:rsidR="004842D1" w:rsidRDefault="004842D1">
            <w:pPr>
              <w:pStyle w:val="p"/>
            </w:pPr>
            <w:r>
              <w:rPr>
                <w:rFonts w:ascii="Times New Roman" w:eastAsia="Times New Roman" w:hAnsi="Times New Roman" w:cs="Times New Roman"/>
                <w:color w:val="000000"/>
                <w:sz w:val="22"/>
                <w:szCs w:val="22"/>
              </w:rPr>
              <w:t>3   0.212 g</w:t>
            </w:r>
          </w:p>
          <w:p w:rsidR="004842D1" w:rsidRDefault="004842D1">
            <w:pPr>
              <w:pStyle w:val="p"/>
            </w:pPr>
            <w:r>
              <w:rPr>
                <w:rFonts w:ascii="Times New Roman" w:eastAsia="Times New Roman" w:hAnsi="Times New Roman" w:cs="Times New Roman"/>
                <w:color w:val="000000"/>
                <w:sz w:val="22"/>
                <w:szCs w:val="22"/>
              </w:rPr>
              <w:t>Average mass:    0.200     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414"/>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The balance is both accurate and precise.</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The balance is accurate but imprecise.</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The balance is precise but inaccurate.</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The balance is both inaccurate and imprecise.</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None of these</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8831"/>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b</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Review.2 Making Measurements: Precision, Accuracy, Experimental Error, and Standard Deviation</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8/12/2014 3:30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1/31/2018 4:30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89. ​Express the number 0.000160 in scientific notation.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420"/>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​0.16 × 10</w:t>
                  </w:r>
                  <w:r>
                    <w:rPr>
                      <w:rFonts w:ascii="Times New Roman" w:eastAsia="Times New Roman" w:hAnsi="Times New Roman" w:cs="Times New Roman"/>
                      <w:color w:val="000000"/>
                      <w:sz w:val="28"/>
                      <w:szCs w:val="28"/>
                      <w:vertAlign w:val="superscript"/>
                    </w:rPr>
                    <w:t>–3</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​1.6 × 10</w:t>
                  </w:r>
                  <w:r>
                    <w:rPr>
                      <w:rFonts w:ascii="Times New Roman" w:eastAsia="Times New Roman" w:hAnsi="Times New Roman" w:cs="Times New Roman"/>
                      <w:color w:val="000000"/>
                      <w:sz w:val="28"/>
                      <w:szCs w:val="28"/>
                      <w:vertAlign w:val="superscript"/>
                    </w:rPr>
                    <w:t>4</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​1.6 × 10</w:t>
                  </w:r>
                  <w:r>
                    <w:rPr>
                      <w:rFonts w:ascii="Times New Roman" w:eastAsia="Times New Roman" w:hAnsi="Times New Roman" w:cs="Times New Roman"/>
                      <w:color w:val="000000"/>
                      <w:sz w:val="28"/>
                      <w:szCs w:val="28"/>
                      <w:vertAlign w:val="superscript"/>
                    </w:rPr>
                    <w:t>2</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​1.6 ​× 10</w:t>
                  </w:r>
                  <w:r>
                    <w:rPr>
                      <w:rFonts w:ascii="Times New Roman" w:eastAsia="Times New Roman" w:hAnsi="Times New Roman" w:cs="Times New Roman"/>
                      <w:color w:val="000000"/>
                      <w:sz w:val="28"/>
                      <w:szCs w:val="28"/>
                      <w:vertAlign w:val="superscript"/>
                    </w:rPr>
                    <w:t>–4</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160 ​​× 10</w:t>
                  </w:r>
                  <w:r>
                    <w:rPr>
                      <w:rFonts w:ascii="Times New Roman" w:eastAsia="Times New Roman" w:hAnsi="Times New Roman" w:cs="Times New Roman"/>
                      <w:color w:val="000000"/>
                      <w:sz w:val="28"/>
                      <w:szCs w:val="28"/>
                      <w:vertAlign w:val="superscript"/>
                    </w:rPr>
                    <w:t>–6</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497"/>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d</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True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Review.3 Mathematics in Chemistry</w:t>
                  </w:r>
                </w:p>
              </w:tc>
            </w:tr>
            <w:tr w:rsidR="004842D1">
              <w:tc>
                <w:tcPr>
                  <w:tcW w:w="0" w:type="auto"/>
                  <w:tcMar>
                    <w:top w:w="30" w:type="dxa"/>
                    <w:left w:w="0" w:type="dxa"/>
                    <w:bottom w:w="30" w:type="dxa"/>
                    <w:right w:w="0" w:type="dxa"/>
                  </w:tcMar>
                </w:tcPr>
                <w:p w:rsidR="004842D1" w:rsidRDefault="004842D1">
                  <w:r>
                    <w:rPr>
                      <w:i/>
                      <w:iCs/>
                      <w:color w:val="000000"/>
                      <w:sz w:val="22"/>
                      <w:szCs w:val="22"/>
                    </w:rPr>
                    <w:t>NOTES:  </w:t>
                  </w:r>
                </w:p>
              </w:tc>
              <w:tc>
                <w:tcPr>
                  <w:tcW w:w="0" w:type="auto"/>
                  <w:tcMar>
                    <w:top w:w="30" w:type="dxa"/>
                    <w:left w:w="0" w:type="dxa"/>
                    <w:bottom w:w="30" w:type="dxa"/>
                    <w:right w:w="0" w:type="dxa"/>
                  </w:tcMar>
                </w:tcPr>
                <w:p w:rsidR="004842D1" w:rsidRDefault="004842D1">
                  <w:r>
                    <w:rPr>
                      <w:color w:val="000000"/>
                      <w:sz w:val="22"/>
                      <w:szCs w:val="22"/>
                    </w:rPr>
                    <w:t>Dynamic Question</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8/12/2014 3:53 PM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8/12/2014 4:21 PM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90. The absolute zero point on the Kelvin scale is equal to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488"/>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–273.15 °C</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0 °C</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14.5 °C</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25 °C</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–373.15 ⁰C</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3118"/>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a</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lastRenderedPageBreak/>
                    <w:t>TOPICS:  </w:t>
                  </w:r>
                </w:p>
              </w:tc>
              <w:tc>
                <w:tcPr>
                  <w:tcW w:w="0" w:type="auto"/>
                  <w:tcMar>
                    <w:top w:w="30" w:type="dxa"/>
                    <w:left w:w="0" w:type="dxa"/>
                    <w:bottom w:w="30" w:type="dxa"/>
                    <w:right w:w="0" w:type="dxa"/>
                  </w:tcMar>
                </w:tcPr>
                <w:p w:rsidR="004842D1" w:rsidRDefault="004842D1">
                  <w:r>
                    <w:rPr>
                      <w:color w:val="000000"/>
                      <w:sz w:val="22"/>
                      <w:szCs w:val="22"/>
                    </w:rPr>
                    <w:t>Review.1 Units of Measurement</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1/31/2018 4:52 AM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1/31/2018 4:54 AM</w:t>
                  </w:r>
                </w:p>
              </w:tc>
            </w:tr>
          </w:tbl>
          <w:p w:rsidR="004842D1" w:rsidRDefault="004842D1"/>
        </w:tc>
      </w:tr>
    </w:tbl>
    <w:p w:rsidR="004842D1" w:rsidRDefault="004842D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4842D1">
        <w:tc>
          <w:tcPr>
            <w:tcW w:w="5000" w:type="pct"/>
            <w:tcMar>
              <w:top w:w="0" w:type="dxa"/>
              <w:left w:w="0" w:type="dxa"/>
              <w:bottom w:w="0" w:type="dxa"/>
              <w:right w:w="0" w:type="dxa"/>
            </w:tcMar>
            <w:vAlign w:val="center"/>
          </w:tcPr>
          <w:p w:rsidR="004842D1" w:rsidRDefault="004842D1">
            <w:pPr>
              <w:pStyle w:val="p"/>
            </w:pPr>
            <w:r>
              <w:rPr>
                <w:rFonts w:ascii="Times New Roman" w:eastAsia="Times New Roman" w:hAnsi="Times New Roman" w:cs="Times New Roman"/>
                <w:color w:val="000000"/>
                <w:sz w:val="22"/>
                <w:szCs w:val="22"/>
              </w:rPr>
              <w:t>91. Which of the following statements about dimensional analysis is true?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It is a general problem-solving approach that uses the dimensions or units of each value to guide us through calculations.</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It is a problem-solving approach that guides us through calculations without using conversion factors.</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It is a method of calculation that uses graphs for deriving exact values.</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It is a method of calculation that does not require the use of a conversion factor.</w:t>
                  </w:r>
                </w:p>
              </w:tc>
            </w:tr>
            <w:tr w:rsidR="004842D1">
              <w:tc>
                <w:tcPr>
                  <w:tcW w:w="400" w:type="dxa"/>
                  <w:tcMar>
                    <w:top w:w="0" w:type="dxa"/>
                    <w:left w:w="0" w:type="dxa"/>
                    <w:bottom w:w="0" w:type="dxa"/>
                    <w:right w:w="0" w:type="dxa"/>
                  </w:tcMar>
                </w:tcPr>
                <w:p w:rsidR="004842D1" w:rsidRDefault="004842D1">
                  <w:r>
                    <w:rPr>
                      <w:color w:val="000000"/>
                      <w:sz w:val="20"/>
                      <w:szCs w:val="20"/>
                    </w:rPr>
                    <w:t> </w:t>
                  </w:r>
                </w:p>
              </w:tc>
              <w:tc>
                <w:tcPr>
                  <w:tcW w:w="0" w:type="auto"/>
                  <w:tcMar>
                    <w:top w:w="30" w:type="dxa"/>
                    <w:left w:w="0" w:type="dxa"/>
                    <w:bottom w:w="30" w:type="dxa"/>
                    <w:right w:w="0" w:type="dxa"/>
                  </w:tcMar>
                </w:tcPr>
                <w:p w:rsidR="004842D1" w:rsidRDefault="004842D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4842D1" w:rsidRDefault="004842D1">
                  <w:pPr>
                    <w:pStyle w:val="p"/>
                  </w:pPr>
                  <w:r>
                    <w:rPr>
                      <w:rFonts w:ascii="Times New Roman" w:eastAsia="Times New Roman" w:hAnsi="Times New Roman" w:cs="Times New Roman"/>
                      <w:color w:val="000000"/>
                      <w:sz w:val="22"/>
                      <w:szCs w:val="22"/>
                    </w:rPr>
                    <w:t>It is a problem-solving approach that takes into consideration the standard deviation values.</w:t>
                  </w:r>
                </w:p>
              </w:tc>
            </w:tr>
          </w:tbl>
          <w:p w:rsidR="004842D1" w:rsidRDefault="004842D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5014"/>
            </w:tblGrid>
            <w:tr w:rsidR="004842D1">
              <w:tc>
                <w:tcPr>
                  <w:tcW w:w="0" w:type="auto"/>
                  <w:tcMar>
                    <w:top w:w="30" w:type="dxa"/>
                    <w:left w:w="0" w:type="dxa"/>
                    <w:bottom w:w="30" w:type="dxa"/>
                    <w:right w:w="0" w:type="dxa"/>
                  </w:tcMar>
                </w:tcPr>
                <w:p w:rsidR="004842D1" w:rsidRDefault="004842D1">
                  <w:r>
                    <w:rPr>
                      <w:i/>
                      <w:iCs/>
                      <w:color w:val="000000"/>
                      <w:sz w:val="22"/>
                      <w:szCs w:val="22"/>
                    </w:rPr>
                    <w:t>ANSWER:  </w:t>
                  </w:r>
                </w:p>
              </w:tc>
              <w:tc>
                <w:tcPr>
                  <w:tcW w:w="0" w:type="auto"/>
                  <w:tcMar>
                    <w:top w:w="30" w:type="dxa"/>
                    <w:left w:w="0" w:type="dxa"/>
                    <w:bottom w:w="30" w:type="dxa"/>
                    <w:right w:w="0" w:type="dxa"/>
                  </w:tcMar>
                </w:tcPr>
                <w:p w:rsidR="004842D1" w:rsidRDefault="004842D1">
                  <w:r>
                    <w:rPr>
                      <w:color w:val="000000"/>
                      <w:sz w:val="22"/>
                      <w:szCs w:val="22"/>
                    </w:rPr>
                    <w:t>a</w:t>
                  </w:r>
                </w:p>
              </w:tc>
            </w:tr>
            <w:tr w:rsidR="004842D1">
              <w:tc>
                <w:tcPr>
                  <w:tcW w:w="0" w:type="auto"/>
                  <w:tcMar>
                    <w:top w:w="30" w:type="dxa"/>
                    <w:left w:w="0" w:type="dxa"/>
                    <w:bottom w:w="30" w:type="dxa"/>
                    <w:right w:w="0" w:type="dxa"/>
                  </w:tcMar>
                </w:tcPr>
                <w:p w:rsidR="004842D1" w:rsidRDefault="004842D1">
                  <w:r>
                    <w:rPr>
                      <w:i/>
                      <w:iCs/>
                      <w:color w:val="000000"/>
                      <w:sz w:val="22"/>
                      <w:szCs w:val="22"/>
                    </w:rPr>
                    <w:t>POINTS:  </w:t>
                  </w:r>
                </w:p>
              </w:tc>
              <w:tc>
                <w:tcPr>
                  <w:tcW w:w="0" w:type="auto"/>
                  <w:tcMar>
                    <w:top w:w="30" w:type="dxa"/>
                    <w:left w:w="0" w:type="dxa"/>
                    <w:bottom w:w="30" w:type="dxa"/>
                    <w:right w:w="0" w:type="dxa"/>
                  </w:tcMar>
                </w:tcPr>
                <w:p w:rsidR="004842D1" w:rsidRDefault="004842D1">
                  <w:r>
                    <w:rPr>
                      <w:color w:val="000000"/>
                      <w:sz w:val="22"/>
                      <w:szCs w:val="22"/>
                    </w:rPr>
                    <w:t>1</w:t>
                  </w:r>
                </w:p>
              </w:tc>
            </w:tr>
            <w:tr w:rsidR="004842D1">
              <w:tc>
                <w:tcPr>
                  <w:tcW w:w="0" w:type="auto"/>
                  <w:tcMar>
                    <w:top w:w="30" w:type="dxa"/>
                    <w:left w:w="0" w:type="dxa"/>
                    <w:bottom w:w="30" w:type="dxa"/>
                    <w:right w:w="0" w:type="dxa"/>
                  </w:tcMar>
                </w:tcPr>
                <w:p w:rsidR="004842D1" w:rsidRDefault="004842D1">
                  <w:r>
                    <w:rPr>
                      <w:i/>
                      <w:iCs/>
                      <w:color w:val="000000"/>
                      <w:sz w:val="22"/>
                      <w:szCs w:val="22"/>
                    </w:rPr>
                    <w:t>QUESTION TYPE:  </w:t>
                  </w:r>
                </w:p>
              </w:tc>
              <w:tc>
                <w:tcPr>
                  <w:tcW w:w="0" w:type="auto"/>
                  <w:tcMar>
                    <w:top w:w="30" w:type="dxa"/>
                    <w:left w:w="0" w:type="dxa"/>
                    <w:bottom w:w="30" w:type="dxa"/>
                    <w:right w:w="0" w:type="dxa"/>
                  </w:tcMar>
                </w:tcPr>
                <w:p w:rsidR="004842D1" w:rsidRDefault="004842D1">
                  <w:r>
                    <w:rPr>
                      <w:color w:val="000000"/>
                      <w:sz w:val="22"/>
                      <w:szCs w:val="22"/>
                    </w:rPr>
                    <w:t>Multiple Choice</w:t>
                  </w:r>
                </w:p>
              </w:tc>
            </w:tr>
            <w:tr w:rsidR="004842D1">
              <w:tc>
                <w:tcPr>
                  <w:tcW w:w="0" w:type="auto"/>
                  <w:tcMar>
                    <w:top w:w="30" w:type="dxa"/>
                    <w:left w:w="0" w:type="dxa"/>
                    <w:bottom w:w="30" w:type="dxa"/>
                    <w:right w:w="0" w:type="dxa"/>
                  </w:tcMar>
                </w:tcPr>
                <w:p w:rsidR="004842D1" w:rsidRDefault="004842D1">
                  <w:r>
                    <w:rPr>
                      <w:i/>
                      <w:iCs/>
                      <w:color w:val="000000"/>
                      <w:sz w:val="22"/>
                      <w:szCs w:val="22"/>
                    </w:rPr>
                    <w:t>HAS VARIABLES:  </w:t>
                  </w:r>
                </w:p>
              </w:tc>
              <w:tc>
                <w:tcPr>
                  <w:tcW w:w="0" w:type="auto"/>
                  <w:tcMar>
                    <w:top w:w="30" w:type="dxa"/>
                    <w:left w:w="0" w:type="dxa"/>
                    <w:bottom w:w="30" w:type="dxa"/>
                    <w:right w:w="0" w:type="dxa"/>
                  </w:tcMar>
                </w:tcPr>
                <w:p w:rsidR="004842D1" w:rsidRDefault="004842D1">
                  <w:r>
                    <w:rPr>
                      <w:color w:val="000000"/>
                      <w:sz w:val="22"/>
                      <w:szCs w:val="22"/>
                    </w:rPr>
                    <w:t>False</w:t>
                  </w:r>
                </w:p>
              </w:tc>
            </w:tr>
            <w:tr w:rsidR="004842D1">
              <w:tc>
                <w:tcPr>
                  <w:tcW w:w="0" w:type="auto"/>
                  <w:tcMar>
                    <w:top w:w="30" w:type="dxa"/>
                    <w:left w:w="0" w:type="dxa"/>
                    <w:bottom w:w="30" w:type="dxa"/>
                    <w:right w:w="0" w:type="dxa"/>
                  </w:tcMar>
                </w:tcPr>
                <w:p w:rsidR="004842D1" w:rsidRDefault="004842D1">
                  <w:r>
                    <w:rPr>
                      <w:i/>
                      <w:iCs/>
                      <w:color w:val="000000"/>
                      <w:sz w:val="22"/>
                      <w:szCs w:val="22"/>
                    </w:rPr>
                    <w:t>TOPICS:  </w:t>
                  </w:r>
                </w:p>
              </w:tc>
              <w:tc>
                <w:tcPr>
                  <w:tcW w:w="0" w:type="auto"/>
                  <w:tcMar>
                    <w:top w:w="30" w:type="dxa"/>
                    <w:left w:w="0" w:type="dxa"/>
                    <w:bottom w:w="30" w:type="dxa"/>
                    <w:right w:w="0" w:type="dxa"/>
                  </w:tcMar>
                </w:tcPr>
                <w:p w:rsidR="004842D1" w:rsidRDefault="004842D1">
                  <w:r>
                    <w:rPr>
                      <w:color w:val="000000"/>
                      <w:sz w:val="22"/>
                      <w:szCs w:val="22"/>
                    </w:rPr>
                    <w:t>Review.4 Problem Solving by Dimensional Analysis</w:t>
                  </w:r>
                </w:p>
              </w:tc>
            </w:tr>
            <w:tr w:rsidR="004842D1">
              <w:tc>
                <w:tcPr>
                  <w:tcW w:w="0" w:type="auto"/>
                  <w:tcMar>
                    <w:top w:w="30" w:type="dxa"/>
                    <w:left w:w="0" w:type="dxa"/>
                    <w:bottom w:w="30" w:type="dxa"/>
                    <w:right w:w="0" w:type="dxa"/>
                  </w:tcMar>
                </w:tcPr>
                <w:p w:rsidR="004842D1" w:rsidRDefault="004842D1">
                  <w:r>
                    <w:rPr>
                      <w:i/>
                      <w:iCs/>
                      <w:color w:val="000000"/>
                      <w:sz w:val="22"/>
                      <w:szCs w:val="22"/>
                    </w:rPr>
                    <w:t>DATE CREATED:  </w:t>
                  </w:r>
                </w:p>
              </w:tc>
              <w:tc>
                <w:tcPr>
                  <w:tcW w:w="0" w:type="auto"/>
                  <w:tcMar>
                    <w:top w:w="30" w:type="dxa"/>
                    <w:left w:w="0" w:type="dxa"/>
                    <w:bottom w:w="30" w:type="dxa"/>
                    <w:right w:w="0" w:type="dxa"/>
                  </w:tcMar>
                </w:tcPr>
                <w:p w:rsidR="004842D1" w:rsidRDefault="004842D1">
                  <w:r>
                    <w:rPr>
                      <w:color w:val="000000"/>
                      <w:sz w:val="22"/>
                      <w:szCs w:val="22"/>
                    </w:rPr>
                    <w:t>1/31/2018 4:59 AM</w:t>
                  </w:r>
                </w:p>
              </w:tc>
            </w:tr>
            <w:tr w:rsidR="004842D1">
              <w:tc>
                <w:tcPr>
                  <w:tcW w:w="0" w:type="auto"/>
                  <w:tcMar>
                    <w:top w:w="30" w:type="dxa"/>
                    <w:left w:w="0" w:type="dxa"/>
                    <w:bottom w:w="30" w:type="dxa"/>
                    <w:right w:w="0" w:type="dxa"/>
                  </w:tcMar>
                </w:tcPr>
                <w:p w:rsidR="004842D1" w:rsidRDefault="004842D1">
                  <w:r>
                    <w:rPr>
                      <w:i/>
                      <w:iCs/>
                      <w:color w:val="000000"/>
                      <w:sz w:val="22"/>
                      <w:szCs w:val="22"/>
                    </w:rPr>
                    <w:t>DATE MODIFIED:  </w:t>
                  </w:r>
                </w:p>
              </w:tc>
              <w:tc>
                <w:tcPr>
                  <w:tcW w:w="0" w:type="auto"/>
                  <w:tcMar>
                    <w:top w:w="30" w:type="dxa"/>
                    <w:left w:w="0" w:type="dxa"/>
                    <w:bottom w:w="30" w:type="dxa"/>
                    <w:right w:w="0" w:type="dxa"/>
                  </w:tcMar>
                </w:tcPr>
                <w:p w:rsidR="004842D1" w:rsidRDefault="004842D1">
                  <w:r>
                    <w:rPr>
                      <w:color w:val="000000"/>
                      <w:sz w:val="22"/>
                      <w:szCs w:val="22"/>
                    </w:rPr>
                    <w:t>1/31/2018 5:03 AM</w:t>
                  </w:r>
                </w:p>
              </w:tc>
            </w:tr>
          </w:tbl>
          <w:p w:rsidR="004842D1" w:rsidRDefault="004842D1"/>
        </w:tc>
      </w:tr>
    </w:tbl>
    <w:p w:rsidR="004842D1" w:rsidRDefault="004842D1">
      <w:pPr>
        <w:spacing w:after="75"/>
      </w:pPr>
    </w:p>
    <w:p w:rsidR="004842D1" w:rsidRDefault="004842D1">
      <w:pPr>
        <w:spacing w:after="75"/>
      </w:pPr>
    </w:p>
    <w:p w:rsidR="004842D1" w:rsidRPr="004842D1" w:rsidRDefault="004842D1" w:rsidP="004842D1"/>
    <w:sectPr w:rsidR="004842D1" w:rsidRPr="004842D1" w:rsidSect="0064481F">
      <w:headerReference w:type="default" r:id="rId49"/>
      <w:footerReference w:type="default" r:id="rId50"/>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6CA" w:rsidRDefault="00CF76CA" w:rsidP="0064481F">
      <w:r>
        <w:separator/>
      </w:r>
    </w:p>
  </w:endnote>
  <w:endnote w:type="continuationSeparator" w:id="0">
    <w:p w:rsidR="00CF76CA" w:rsidRDefault="00CF76CA" w:rsidP="00644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4"/>
      <w:gridCol w:w="1102"/>
    </w:tblGrid>
    <w:tr w:rsidR="0064481F">
      <w:tblPrEx>
        <w:tblCellMar>
          <w:top w:w="0" w:type="dxa"/>
          <w:bottom w:w="0" w:type="dxa"/>
        </w:tblCellMar>
      </w:tblPrEx>
      <w:tc>
        <w:tcPr>
          <w:tcW w:w="4500" w:type="pct"/>
          <w:tcBorders>
            <w:top w:val="nil"/>
            <w:left w:val="nil"/>
            <w:bottom w:val="nil"/>
            <w:right w:val="nil"/>
          </w:tcBorders>
        </w:tcPr>
        <w:p w:rsidR="0064481F" w:rsidRDefault="00CF76CA">
          <w:r>
            <w:rPr>
              <w:i/>
              <w:iCs/>
              <w:szCs w:val="16"/>
            </w:rPr>
            <w:t>Copyright Cengage Learning. Powered by</w:t>
          </w:r>
          <w:r>
            <w:rPr>
              <w:i/>
              <w:iCs/>
              <w:szCs w:val="16"/>
            </w:rPr>
            <w:t xml:space="preserve"> Cognero.</w:t>
          </w:r>
        </w:p>
      </w:tc>
      <w:tc>
        <w:tcPr>
          <w:tcW w:w="4500" w:type="pct"/>
          <w:tcBorders>
            <w:top w:val="nil"/>
            <w:left w:val="nil"/>
            <w:bottom w:val="nil"/>
            <w:right w:val="nil"/>
          </w:tcBorders>
        </w:tcPr>
        <w:p w:rsidR="0064481F" w:rsidRDefault="00CF76CA">
          <w:pPr>
            <w:jc w:val="right"/>
          </w:pPr>
          <w:r>
            <w:rPr>
              <w:szCs w:val="16"/>
            </w:rPr>
            <w:t>Page </w:t>
          </w:r>
          <w:r w:rsidR="0064481F">
            <w:fldChar w:fldCharType="begin"/>
          </w:r>
          <w:r>
            <w:instrText>PAGE</w:instrText>
          </w:r>
          <w:r w:rsidR="004842D1">
            <w:fldChar w:fldCharType="separate"/>
          </w:r>
          <w:r w:rsidR="004842D1">
            <w:rPr>
              <w:noProof/>
            </w:rPr>
            <w:t>49</w:t>
          </w:r>
          <w:r w:rsidR="0064481F">
            <w:fldChar w:fldCharType="end"/>
          </w:r>
        </w:p>
      </w:tc>
    </w:tr>
  </w:tbl>
  <w:p w:rsidR="0064481F" w:rsidRDefault="0064481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6CA" w:rsidRDefault="00CF76CA" w:rsidP="0064481F">
      <w:r>
        <w:separator/>
      </w:r>
    </w:p>
  </w:footnote>
  <w:footnote w:type="continuationSeparator" w:id="0">
    <w:p w:rsidR="00CF76CA" w:rsidRDefault="00CF76CA" w:rsidP="006448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81F" w:rsidRDefault="00CF76CA">
    <w:r>
      <w:rPr>
        <w:rFonts w:ascii="Times New Roman" w:eastAsia="Times New Roman" w:hAnsi="Times New Roman" w:cs="Times New Roman"/>
        <w:b/>
        <w:bCs/>
        <w:color w:val="000000"/>
        <w:sz w:val="22"/>
        <w:szCs w:val="22"/>
        <w:u w:val="single"/>
      </w:rPr>
      <w:t>Chapter 01</w:t>
    </w:r>
  </w:p>
  <w:p w:rsidR="0064481F" w:rsidRDefault="0064481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footnotePr>
    <w:footnote w:id="-1"/>
    <w:footnote w:id="0"/>
  </w:footnotePr>
  <w:endnotePr>
    <w:endnote w:id="-1"/>
    <w:endnote w:id="0"/>
  </w:endnotePr>
  <w:compat/>
  <w:rsids>
    <w:rsidRoot w:val="0064481F"/>
    <w:rsid w:val="004842D1"/>
    <w:rsid w:val="0064481F"/>
    <w:rsid w:val="00CF76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rsid w:val="0064481F"/>
  </w:style>
  <w:style w:type="paragraph" w:customStyle="1" w:styleId="p">
    <w:name w:val="p"/>
    <w:basedOn w:val="Normal"/>
    <w:rsid w:val="0064481F"/>
  </w:style>
  <w:style w:type="table" w:customStyle="1" w:styleId="questionMetaData">
    <w:name w:val="questionMetaData"/>
    <w:rsid w:val="0064481F"/>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10025</Words>
  <Characters>57146</Characters>
  <Application>Microsoft Office Word</Application>
  <DocSecurity>0</DocSecurity>
  <Lines>476</Lines>
  <Paragraphs>134</Paragraphs>
  <ScaleCrop>false</ScaleCrop>
  <Company>Cengage Learning Testing, Powered by Cognero</Company>
  <LinksUpToDate>false</LinksUpToDate>
  <CharactersWithSpaces>67037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cp:lastModifiedBy>UserAdmin</cp:lastModifiedBy>
  <cp:revision>2</cp:revision>
  <dcterms:created xsi:type="dcterms:W3CDTF">2020-05-21T19:32:00Z</dcterms:created>
  <dcterms:modified xsi:type="dcterms:W3CDTF">2020-05-21T19:33:00Z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