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NOT true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focuses on practices that deliver value and benefits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focuses primarily on selling goods, services, and/or ideas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employs the combined use of communication, distribution, and 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involves building long-term, mutually rewarding relationships with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expresses the American Marketing Association (AMA)’s core definition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is a philosophy, an attitude, a perspective, or a management orientation that stresses employee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is an organization function and a set of processes that have value for customers, clients, partners, and society at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refers to personal selling that focuses solely on selling goods, services, and/or ideas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involves building long-term, mutually rewarding relationships that are beneficial exclusively to the sellers.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We "give up" money to "get" the goods and services we want. Giving up something in order to receive something else is an example of the basic marketing principle of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Standard, a cloud computing company in Dallas, captured the number-one position in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’s "100 Best Companies to Work For" because the company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 a large increase in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provided jobs to unemployed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fostered trust, growth, innovation, and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produced innovative goods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facet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is a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focuses solely on selling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focuses only on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focuses solely on selling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co-founder of Hewlett Packard said, "Marketing is too important to be left only to the marketing department." This comment means all of the following EXCEPT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involves more than just activities performed by a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entails processes that focus on delivering value and benefits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means selling and promoting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involves building long-term, mutually rewarding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required for an exchange to take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must be at least three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Each party has something that might be of value to the other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Each party is capable of communication and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Each party is free to accept or reject the exchange offer.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based on the understanding that organizations have employees, suppliers, stockholders, and distributors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stakeholder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consultants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Gentech, a cloud-computing company, is rated as a top company to work for. It offers rich monetary and psychological rewards. It has developed software that identifies strong performers who have not been promoted for 18 months and helps them seek new challenges. Gentech has shown that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employee commitment does not add to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companies rated by employees as the top places to work outperform their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includes benefits for customers but not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employees are not considered connected "stakeholder partners"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Kendall Wong has a car to sell and advertises it online. Several potential buyers test drive the car. All five conditions that are necessary for an exchange to occur exist in this scenario. Has an exchange occurred?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exchange has occurred because all the conditions have been met.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exchange has occurred because Kendall has identified prospective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Until Kendall sells the car, an exchange has not taken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Until Kendall and a buyer decide on the price, an exchange has not occurred.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can occur even if an exchange does not occur. When Sally Rodriguez sold her car, she put an ad in the local newspaper and allowed potential customers to test drive the vehicle. Sally engaged in marketing by _______, even if no one bought her used automobile.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hiring a used car dealer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preparing the car for sale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considering a replacement vehicle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As a social media network, Facebook has evolved to fill users’ needs for a variety of communication beyond simply updating their status or posting photos or video from their day-to-day life. Users like Jose can now post messages that they are looking to buy or sell items. Jose recently posted that he had a solid oak dining room table and chairs for sale in great condition for $250. Caleb and his partner have been looking for a dining room set but they don’t use Facebook, only Instagram and Twitter. Is it likely an exchange will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 it is not likely an exchange will occur because the parties are not using the same platforms of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Yes, it is likely an exchange will occur because there are at least two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 it is not likely an exchange will occur since it’s not known whether the dining room set is of value to another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Yes, it is likely an exchange will occur as each party will consider the other to be a desirable exchange partner.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Walmart is the largest retailer with both brick-and-mortar stores and a growing internet business. Walmart continues to innovate with its service to shop online and pick up at the store. Walmart has also faced criticism due to its low wages and difficulty for part-time employees to get group health insurance. Many consumers refuse to shop at the store due to their employee policies. Based on this scenario, which criterion for an exchange to occur is missing?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Each party has something of value to offer another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Each party must be capable of communication and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must be at least two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Each party is willing to consider the other to be a desirable exchange partner.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Rankings as well as word of mouth from satisfied customers drive additional sales for automotive companies. However, because this orientation uses an aggressive marketing style, the main problem with a _______ is that there is a lack of understanding of what customers want and need. The customer is not in charge.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firm focuses on its internal capabilities rather than on the desires and needs of the marketplace, then the firm is said to have adopted the _______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societal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A firm could benefit from a production orientation when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produces exactly what the market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market demand is less than the products supplied by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competition is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focuses on what products company management thinks should be produced and hopes customers want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The Brooks Machine Shop is known for adopting a strategy that focuses on designing new products based on its assessment of the capabilities of its engineers and on the easy availability of resources. The firm’s approach, which emphasizes the ease of production and the talents of its resources rather than the needs and wants of the marketplace, can be attributed to its _______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societal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A sales orientation is common for businesses selling products or services in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markets with a low level of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highly competitive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situations when intermediaries do not push manufacturers’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situations that convince people to buy products they do not want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Apple has a history of _______, creating computers, operating systems, and other gadgetry that it hopes the public will want and buy because of Apple’s reputation for innovation.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societal marketing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management at DND Computers believes that an increased level of transactions will result in high profits. Together with the company team members, management devises a strategy to promote its new line of convertible laptops based on the assumption that consumers will purchase a product if the company promotes it aggressively. This hypothesis can be attributed to the company’s _______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societal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_______, an organization exists not only to satisfy customer wants and needs but also to preserve or enhance individuals’ and the community’s long-term best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Walgreens has addressed the health problems of local communities. To help solve the nation’s opioid crisis, Walgreens instituted opioid utilization management protocols, installed drug disposal collection units, and is updating its pharmacists on the dangers of prescription drugs. Walgreens is an example of a company with a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Biking Company bikers told the manufacturer that they wanted lighter, more powerful bikes and a better way to handle corners. The Biking Company follows a market orientation. What did the company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added more aggressive sales force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developed heavier bikes with wide angles for better cornering.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created bikes with bigger engines and lighter, stronger frames.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increased its internal capabilities by hiring more engineers.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ABC Lawn Company aims for a high number of clients that result in high profits. To meet its goal ABC markets its landscaping service vigorously because there are many lawn services and nurseries in the local community. As a sales-oriented company, ABC focuses on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needs and wants of the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aggressive trading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enhancing individuals’ and society’s long-term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internal capabilities of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similarity between a production orientation and a sales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Both ignore the importance of assessing a firm’s internal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Both lack an understanding of the needs and wants of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Both place little emphasis on the assessment of manufacturing plants and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Both fail in a market where demand exceeds supply.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management of Intel believes that success can be achieved with a thorough understanding of its competitive arena and by developing products that satisfy the needs, wants, and expectations of customers. Therefore, Intel can be said to have a _______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societal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research and development team of Nature’s Way Beverages has discovered that, during the testing process, one of their highly profitable new beverages contains ingredients that may cause liver damage in humans if consumed regularly over time. Additionally, the team acknowledged that the plant that manufactures this beverage draws healthy groundwater which could cause a water shortage in areas surrounding the plant. Based on these findings, management has halted its production of this beverage until a solution can be found that does not adversely affect its consumers and the environment. Given this decision, it is evident that Nature’s Way Beverages embraces a _______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societal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situation(s) in which a production-oriented firm can survive or prosper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When competition is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When supply exceeds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When competition is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When demand equals supply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activities is NOT required to achieve a market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Obtaining information about customers and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Examining information about markets from a business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Employing a high-quality sales force to aggressively promote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Determining and implementing actions to provide and deliver added value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The Shoe Company and Bob’s Natural Foods outperform their competitors in today’s marketplace because they try to find out what their customers want, and they do their best to provide the products and services that their customers request. They derive their understanding of the competitive arena from a _______-oriented focus.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societal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The Brown Company follows a market-oriented approach, whereas The Columbia Company believes in a sales-oriented approach. Considering their approaches, it is evident that _______ has/have an advantage in today’s marketplace because it/they finds/find out what customers want and what they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Brown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Columbia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both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neither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relationship between benefits and the sacrifice necessary to obtain those benefits is known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teamwork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empowerment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Great Burger is a burger restaurant that targets those who care about how food tastes and where the food comes from. Prices are higher than average, but Great Burger uses hormone-free meat from humanely raised animals. The meat is shipped fresh, not frozen. This restaurant prides itself on its superior service. This example shows that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value is the relationship between benefits and the sacrifice necessary to obtain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satisfaction is the relationship between benefits and the sacrifice necessary to obtain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empowerment is the relationship between benefits and the sacrifice necessary to obtain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teamwork is the relationship between benefits and the sacrifice necessary to obtain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Jamal, a customer of Associated Bank, feels that the bank has met his expectations for high-quality service. He gives the bank high ratings on its feedback form and also recommends the bank to his friends and family. Jamal’s evaluation of Associated Bank is a reflection of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consumer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One vision, a publisher of video games, monitors social media conversations that are relevant to its products and follows up on those conversations. This long-term focus on customer needs is the hallmark of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teamwork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empowerment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strategy of improving affiliations with existing customers, which is based on the assumption that most customers prefer to maintain an ongoing rapport with one organization rather than switch continually among providers in their search for value, is defined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teamwork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empowerment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Employees at the Lucerne luxury hotels developed service guidelines. The guidelines include brief statements such as "I own and immediately resolve guest problems." These employees sustain the company’s success in addition to taking responsibility for their actions because they are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empowered to put values into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offered extensive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given less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not pressurized with deadlines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following are advantages of defining a firm’s mission in terms of benefits that customers seek except for which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Keeping the firm focused on its customer, instead of becoming preoccupied with its internal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Encouraging innovation, creativity, and developing new ways to satisfy customer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Stimulating an awareness of changes in customer desires and preferences so that product offerings remain relevant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Allowing management to focus on creating an aggressive sales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Bob Mills furniture aims to improve the lives of many people. The mission statement could have focused on affordable furniture (product oriented), but instead it focuses on making </w:t>
            </w:r>
            <w:r>
              <w:rPr>
                <w:rStyle w:val="DefaultParagraphFont"/>
                <w:rFonts w:ascii="Times New Roman" w:eastAsia="Times New Roman" w:hAnsi="Times New Roman" w:cs="Times New Roman"/>
                <w:b w:val="0"/>
                <w:bCs w:val="0"/>
                <w:i/>
                <w:iCs/>
                <w:smallCaps w:val="0"/>
                <w:color w:val="000000"/>
                <w:sz w:val="24"/>
                <w:szCs w:val="24"/>
                <w:bdr w:val="nil"/>
                <w:rtl w:val="0"/>
              </w:rPr>
              <w:t>life better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its customers. This example shows that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market-oriented firms shape their mission statement in terms of 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sales-oriented firms create a connection with their customers and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market-oriented firms shape their mission statement in terms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sales-oriented firm defines its mission statement in terms of goods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Lee Corporation is a sales-oriented firm that focuses on high sales. It does not take into account the customer’s wants and needs, and instead concentrates on manufacturing products that will reap high profits. This attitude might lead to the firm’s missing business opportunities because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its focus on manufacturing specific products may not meet customer needs and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focuses on providing value and benefits to its customers instead of meeting company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emphasizes enhancing individuals’ and society’s long-term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concentrates on relationship building, empowerment, and teamwork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BCD Sportswear has introduced initiatives to attract millennial shoppers, who typically avoid department stores. These include themed pop-up shops, shop-in shops featuring new fashion designers, and concept shops. This example shows that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market-oriented organization targets its products at "everybody"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market-oriented organization recognizes that different customers want different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most people are not attracted to an average product marketed to the average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sales-oriented organization carefully divides the market into groups of people who are similar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discovery, interpretation, and communication of meaningful patterns in data is referred to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Big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information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data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A _______ firm assumes that a sale does not depend on an aggressive sales force but rather on a customer’s decision to purchase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production-oriented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societal-oriented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 of on-demand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requires firms to focus on the internal rather than the external business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places maximum emphasis on aggressive personal selling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is aimed at enhancing customer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 is the most important strategy used by sales-oriented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A company that creates a marketing strategy to attract consumers who want to interact anywhere and anytime and expect interactions with the company to be easy is most likely practicing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sales-oriented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societal-oriented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on-demand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innovation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 refers to the means by which organizations communicate with present and prospective customers about the merits and characteristics of their organization and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Big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Customer relations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vital business activities is NOT included in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Assessing the needs and wants of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Designing and managing product offerings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Determining pricing and pricing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Recruiting and selecting qualified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career opportunity in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Product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Retail buying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Human resources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following nonbusiness organizations offer careers in marketing EXCEPT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armed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religious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social service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universities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Lucia is an accounting major at a university in Texas. What is the best reason for her to be familiar with the fundamentals of marketing and marketing terminology?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She needs to be able to communicate with specialists in other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She plans to work in a not-for-profit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She wants to spend a semester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She wants to broaden her scope of learning.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contributes directly to achieving all of the following business objectives EXCEPT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stagnation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Tshawna is opening up an online jewelry store that sells handmade necklaces, bracelets, and earrings. What is the best reason for her to study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She will better understand the buying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She will be able to negotiate less effectively with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She will achieve 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She will be a better-informed consumer.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The total population of the United States exceeds 328 million people. Many transactions each day are needed to feed, clothe, and shelter a population of this size. The number is huge. It all works because the US economic system distributes the output of farms and factories. This example shows that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is important to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dominates supply chain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 is not part of marketing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distribution is the focus of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discussing your career plans with a friend. Your friend is majoring in finance. You explain to your friend why she should study marketing. What do you say?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plays an important role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will help you increase your salary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Jobs in marketing are easy to find.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Job openings are plentiful.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Carolina conducts marketing research for a pharmaceutical company in California. Carolina oversees telephone surveys to determine the satisfaction of those who use her company’s products. This example shows that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can assess the needs and wants of present and potential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can advertise the characteristics of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can increase company 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can effectively distribute goods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The all-inclusive definition of marketing is that it involves making products available in stores, arranging displays, and maintaining inventories of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has two facets. First, it is a philosophy, an attitude, and a perspective that stresses customer satisfaction. Second, marketing is an organizational function and a set of processes used to implement this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Two (or more) people may barter or trade such items as baseball cards or oil paintings. This is not considered an exchange because this transaction does not require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Exchange will not necessarily take place even if all the conditions exist, but they must exist for exchange to be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entails processes that focus on delivering value and benefits to customers, not just selling goods, services, and/or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If each party is not free to accept or reject the exchange offer, no exchange takes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In most cases, in order for a firm to succeed in a competitive market, it needs to have a clear understanding of the marketplace and produce products based on the wants and needs of the customers, rather than expecting the customers to want the products manufactured solely based on the assessment of the firm’s internal capabilities.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Success is achieved through a good understanding of your customers and your competition. In adopting a marketing orientation, you can carry out your plans on the basis of this customer understanding.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With the help of an effective sales force that implements aggressive sales techniques, a sales-oriented firm attempts to convince customers to purchase products that they may not want or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internet and the extensive use of social media have fueled the change in power from consumers and business users to manufacturers and retailers.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A high price for a product or service assures the customer that the product or service is of a good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Companies create strategy from the outside in by offering distinct and compelling customer value. This can be accomplished only by carefully studying customers and using deep market insights to inform and guide companies’ outside-in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Training plays an important role in customer service and relationship building.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organizations that are frequently noted for delivering superior customer value and providing high levels of customer satisfaction assign employees to teams and teach them team-building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A sales-oriented firm targets its products at the average customer, while a market-oriented organization aims at selling its products to a specific customer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Having a market orientation and a focus on customer wants does not mean offering customers everything they want.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who work for market-oriented organizations are generally perceived by their customers to be problem solvers and important links to supply sources and new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Market-oriented organizations recognize that promotion decisions are the most important of four basic marketing mix decisions that must be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determines prices and pricing policies that typically contribute to achieving the fundamental objectives of most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career opportunities almost exclusively exist in nonbusiness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By developing a better understanding of marketing, you will become a better-informed consumer.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Since marketing is carried out exclusively by the marketing professions in an organization, it is not necessary for all businesspeople in an organization to have a basic understanding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makes food available when we want it, in desired quantities, at accessible locations, and in sanitary and convenient packages and forms (such as instant and frozen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Between one-fourth and one-third of the entire civilian workforce in the United States performs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all businesspeople, regardless of specialization or area of responsibility, need to be familiar with the terminology and fundamentals of accounting, finance, management, and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four marketing management philosophies.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four marketing management philosophies include the following:</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1. A production orientation is a philosophy that focuses on the internal capabilities of the firm rather than on the desires and needs of the marketplace.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2. A sales orientation is based on the belief that people will buy more goods and services if aggressive sales techniques are used and that high sales result in high profits.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3. A marketing orientation is based on the idea that social and economic justification for an organization’s existence is the satisfaction of customer needs and wants while meeting organizational objectives.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4. A societal marketing orientation extends the marketing concept. It is based on the idea that an organization exists not only to satisfy customer wants and needs and to meet organizational objectives but also to preserve and enhance individuals’ and society’s long-term best interests.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2"/>
        <w:szCs w:val="22"/>
        <w:bdr w:val="nil"/>
        <w:rtl w:val="0"/>
      </w:rPr>
      <w:t>Chapter 01: An Overview of Marketing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Overview of Marketing</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