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a term used to describe the ever-growing number of devices connecting to a network, including televisions and appliances.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of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Wide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backbone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Name System (DNS)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Internet of Things is a term used to describe the ever-growing number of devices connecting to a network, including televisions and appliances.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Internet of Things is a term used to describe the ever-growing number of devices connecting to a network, including televisions and appliances.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Internet of Things is a term used to describe the ever-growing number of devices connecting to a network, including televisions and appliances.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Internet of Things is a term used to describe the ever-growing number of devices connecting to a network, including televisions and appliances.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world’s largest network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of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2"/>
              <w:gridCol w:w="6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Today, millions of people worldwide have access to the Internet, the world’s largest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Today, millions of people worldwide have access to the Internet, the world’s largest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Today, millions of people worldwide have access to the Internet, the world’s largest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Today, millions of people worldwide have access to the Internet, the world’s largest network.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any device, such as a computer, tablet, or smartphone, connected to a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packet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Resource Locator (URL)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wireframe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node is any device, such as a computer, tablet, or smartphone, connected to a network, which is a collection of two or more computers linked together to share resources and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node is any device, such as a computer, tablet, or smartphone, connected to a network, which is a collection of two or more computers linked together to share resources and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node is any device, such as a computer, tablet, or smartphone, connected to a network, which is a collection of two or more computers linked together to share resources and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node is any device, such as a computer, tablet, or smartphone, connected to a network, which is a collection of two or more computers linked together to share resources and information.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page of a website typically provides information about the website’s purpose and content, often by including a list of links to other webpages on the website.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home page typically provides information about the website’s purpose and content, often by including a list of links to other webpages on the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home page typically provides information about the website’s purpose and content, often by including a list of links to other webpages on the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home page typically provides information about the website’s purpose and content, often by including a list of links to other webpages on the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home page typically provides information about the website’s purpose and content, often by including a list of links to other webpages on the website.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Each website contains a _____ page, which is the first document users see when they access the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7"/>
              <w:gridCol w:w="7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website contains a home page, which is the main page and the first document users see when they access the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website contains a home page, which is the main page and the first document users see when they access the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website contains a home page, which is the main page and the first document users see when they access the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website contains a home page, which is the main page and the first document users see when they access the website.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host computer that stores resources and files for websites.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modulator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w:t>
                  </w:r>
                  <w:r>
                    <w:rPr>
                      <w:rStyle w:val="DefaultParagraphFont"/>
                      <w:rFonts w:ascii="Times New Roman" w:eastAsia="Times New Roman" w:hAnsi="Times New Roman" w:cs="Times New Roman"/>
                      <w:b w:val="0"/>
                      <w:bCs w:val="0"/>
                      <w:i w:val="0"/>
                      <w:iCs w:val="0"/>
                      <w:smallCaps w:val="0"/>
                      <w:color w:val="000000"/>
                      <w:sz w:val="22"/>
                      <w:szCs w:val="22"/>
                      <w:bdr w:val="nil"/>
                      <w:rtl w:val="0"/>
                    </w:rPr>
                    <w:t>modulator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5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server is the host computer that stores resources and files for websites.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server is the host computer that stores resources and files for websites.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server is the host computer that stores resources and files for websites.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server is the host computer that stores resources and files for websites.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01.02 - Recognize Internet protocols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set of rules that defines how a client workstation can communicate with a server.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jQuery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wireframe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protocol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7"/>
              <w:gridCol w:w="6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protocol is a set of rules that defines how a client workstation can communicate with a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protocol is a set of rules that defines how a client workstation can communicate with a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protocol is a set of rules that defines how a client workstation can communicate with a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protocol is a set of rules that defines how a client workstation can communicate with a server.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01.02 - Recognize Internet protocols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set of rules for exchanging text, graphic, sound, video, and other multimedia files on the web.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Time Protocol (NTP)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Data Transfer Protocol (GDTP)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Hypertext Transfer Protocol (HTTP)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Resources Protocol (USP)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7"/>
              <w:gridCol w:w="7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Hypertext Transfer Protocol (HTTP) is the fundamental protocol used on the web to exchange and transfer webpages.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Hypertext Transfer Protocol (HTTP) is the fundamental protocol used on the web to exchange and transfer webpages.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Hypertext Transfer Protocol (HTTP) is the fundamental protocol used on the web to exchange and transfer webpages.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Hypertext Transfer Protocol (HTTP) is the fundamental protocol used on the web to exchange and transfer webpages.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01.02 - Recognize Internet protocols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oversees the network connection between the data source and destination and micromanages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 Host Configuration Protocol (DHCP)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Control Message Protocol (ICMP)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Protocol (IP)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Transmission Control Protocol (TCP)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Transmission Control Protocol/Internet Protocol (TCP/IP) is a pair of protocols used to transfer data efficiently over the Internet by properly routing it to its destination.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Transmission Control Protocol/Internet Protocol (TCP/IP) is a pair of protocols used to transfer data efficiently over the Internet by properly routing it to its destination.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Transmission Control Protocol/Internet Protocol (TCP/IP) is a pair of protocols used to transfer data efficiently over the Internet by properly routing it to its destination.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Transmission Control Protocol/Internet Protocol (TCP/IP) is a pair of protocols used to transfer data efficiently over the Internet by properly routing it to its destination.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01.02 - Recognize Internet protocols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192.168.1.5 is an example of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Transmission Control Protocol (TCP) 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Protocol (IP) 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Name Number (DNN)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Access Control (IAC) address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example of an IP address is 192.168.1.5.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example of an IP address is 192.168.1.5.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example of an IP address is 192.168.1.5.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example of an IP address is 192.168.1.5.</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01.02 - Recognize Internet protocols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was created to resolve the difficulty in remembering and using Internet Protocol (IP) addresses to access websites.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Name System (DNS)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Access Control (MAC)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Stack System (CSS)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Shared Network Storage (SNS)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5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Domain Name System (DNS) was created to resolve this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Domain Name System (DNS) was created to resolve this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Domain Name System (DNS) was created to resolve this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Domain Name System (DNS) was created to resolve this issue.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01.02 - Recognize Internet protocols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view a webpage on any type of website, a device needs to have a web _____ installed.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8"/>
              <w:gridCol w:w="6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access a website and display a webpage, a computer, tablet, or mobile device must have 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access a website and display a webpage, a computer, tablet, or mobile device must have 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access a website and display a webpage, a computer, tablet, or mobile device must have 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access a website and display a webpage, a computer, tablet, or mobile device must have a web browser.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01.03 - Discuss web browsers and identify their main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web _____ is a program that interprets and displays webpages so that users can view and interact with a webpage.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6"/>
              <w:gridCol w:w="7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browser, also called a browser, is a program that interprets and displays webpages so you can view and interact with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browser, also called a browser, is a program that interprets and displays webpages so you can view and interact with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browser, also called a browser, is a program that interprets and displays webpages so you can view and interact with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browser, also called a browser, is a program that interprets and displays webpages so you can view and interact with them.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01.03 - Discuss web browsers and identify their main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an area of the Internet a particular organization or person manages.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wireframe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protocol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57"/>
              <w:gridCol w:w="6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6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domain is an area of the Internet a particular organization or person manages.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domain is an area of the Internet a particular organization or person manages.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domain is an area of the Internet a particular organization or person manages.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domain is an area of the Internet a particular organization or person manages.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01.03 - Discuss web browsers and identify their main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private network that uses Internet technologies to share company information among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newsnet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21"/>
              <w:gridCol w:w="7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intranet is a private network that uses Internet technologies to share company information among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intranet is a private network that uses Internet technologies to share company information among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intranet is a private network that uses Internet technologies to share company information among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intranet is a private network that uses Internet technologies to share company information among employees.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01.04 - Describe the types and purposes of websites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contained within a company or organization's network, which makes it private and available only to those who need access.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component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newsnet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1"/>
              <w:gridCol w:w="7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intranet is contained within an organization’s network, which makes it private and available only to those who need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intranet is contained within an organization’s network, which makes it private and available only to those who need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intranet is contained within an organization’s network, which makes it private and available only to those who need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intranet is contained within an organization’s network, which makes it private and available only to those who need access.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01.04 - Describe the types and purposes of websites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the address of a document or other file accessible on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tag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Resource Locator (URL)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explorer link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Resource Identifier (DRI)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address, or Uniform Resource Locator (URL), is the address of a document or other file accessible on the Internet and identifies the network location of a website, such as www.w3.org.com.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address, or Uniform Resource Locator (URL), is the address of a document or other file accessible on the Internet and identifies the network location of a website, such as www.w3.org.com.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address, or Uniform Resource Locator (URL), is the address of a document or other file accessible on the Internet and identifies the network location of a website, such as www.w3.org.com.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address, or Uniform Resource Locator (URL), is the address of a document or other file accessible on the Internet and identifies the network location of a website, such as www.w3.org.com.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01.03 - Discuss web browsers and identify their main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To access a website using a browser, one must type the webpage’s _____ in the browser’s address bar.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Resource Locator (URL)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Resource Identifier (DRI)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7"/>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access a website using a browser, you type the webpage’s URL in the browser’s address bar.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access a website using a browser, you type the webpage’s URL in the browser’s address bar.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access a website using a browser, you type the webpage’s URL in the browser’s address bar.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access a website using a browser, you type the webpage’s URL in the browser’s address bar.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01.03 - Discuss web browsers and identify their main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_____ present in a browser is http://www.cengagebrain.com/shop/index.html.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Resource Locator (URL)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Resource Identifier (DRI)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address, or Uniform Resource Locator (URL), is the address of a document or other file accessible on the Internet and identifies the network location of a website, such as www.w3.org.com.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address, or Uniform Resource Locator (URL), is the address of a document or other file accessible on the Internet and identifies the network location of a website, such as www.w3.org.com.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address, or Uniform Resource Locator (URL), is the address of a document or other file accessible on the Internet and identifies the network location of a website, such as www.w3.org.com.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address, or Uniform Resource Locator (URL), is the address of a document or other file accessible on the Internet and identifies the network location of a website, such as www.w3.org.com.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01.03 - Discuss web browsers and identify their main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Instructors use a _____ to communicate announcements, post questions on reading material, list contact information, and provide access to lecture slides and videos.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Assessment System (CAS)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Management System (LMS)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Information System (LIS)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 Scheduling System (SSS)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Instructors use a Learning Management System (LMS) to communicate announcements, post questions on reading material, list contact information, and provide access to lecture slides and videos.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Instructors use a Learning Management System (LMS) to communicate announcements, post questions on reading material, list contact information, and provide access to lecture slides and videos.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Instructors use a Learning Management System (LMS) to communicate announcements, post questions on reading material, list contact information, and provide access to lecture slides and videos.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Instructors use a Learning Management System (LMS) to communicate announcements, post questions on reading material, list contact information, and provide access to lecture slides and videos.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01.04 - Describe the types and purposes of websites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private network that uses Internet technologies to share business information with selected corporate partners or key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newsnet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extranet is a private network that uses Internet technologies to share business information with select corporate partners or key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extranet is a private network that uses Internet technologies to share business information with select corporate partners or key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extranet is a private network that uses Internet technologies to share business information with select corporate partners or key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extranet is a private network that uses Internet technologies to share business information with select corporate partners or key customers.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01.04 - Describe the types and purposes of websites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can allow retailers to purchase inventory directly from their suppliers or to pay bills online.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point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newsnet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9"/>
              <w:gridCol w:w="6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extranet allows retailers to purchase inventory directly from their suppliers or to pay bills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extranet allows retailers to purchase inventory directly from their suppliers or to pay bills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extranet allows retailers to purchase inventory directly from their suppliers or to pay bills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extranet allows retailers to purchase inventory directly from their suppliers or to pay bills online.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01.04 - Describe the types and purposes of websites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_____ technologies, many websites allow customers to browse product catalogs, compare products and services, and order goods online.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 engine optimization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assistive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Using e-commerce technologies, these websites allow customers to browse product catalogs, compare products and services, and order goods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Using e-commerce technologies, these websites allow customers to browse product catalogs, compare products and services, and order goods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Using e-commerce technologies, these websites allow customers to browse product catalogs, compare products and services, and order goods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Using e-commerce technologies, these websites allow customers to browse product catalogs, compare products and services, and order goods online.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01.04 - Describe the types and purposes of websites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allows developers to create one website that provides an optimal viewing experience across a range of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Topographic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Responsive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Geographic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09"/>
              <w:gridCol w:w="7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Responsive design allows you to create one website that provides an optimal viewing experience across a range of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Responsive design allows you to create one website that provides an optimal viewing experience across a range of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Responsive design allows you to create one website that provides an optimal viewing experience across a range of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Responsive design allows you to create one website that provides an optimal viewing experience across a range of devices.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01.05 - Plan a website for a target audience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12/11/2019 2:32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simple, visual guide that clearly identifies the location of main webpage elements, such as the navigation area, organization logo, content areas, and images.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wireframe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wireframe is a simple, visual guide that clearly identifies the location of main webpage elements, such as the navigation area, organization logo, content areas, and images.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wireframe is a simple, visual guide that clearly identifies the location of main webpage elements, such as the navigation area, organization logo, content areas, and images.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wireframe is a simple, visual guide that clearly identifies the location of main webpage elements, such as the navigation area, organization logo, content areas, and images.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wireframe is a simple, visual guide that clearly identifies the location of main webpage elements, such as the navigation area, organization logo, content areas, and images.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 a wireframe is an area on the page that is intentionally left blank.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Passive white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active blue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passive blue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white space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0"/>
              <w:gridCol w:w="6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5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Active white space is an area on the page that is intentionally left blank.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Active white space is an area on the page that is intentionally left blank.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Active white space is an area on the page that is intentionally left blank.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Active white space is an area on the page that is intentionally left blank.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12/11/2019 2:35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 a wireframe is the space between content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white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passive blue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Passive white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active blue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Passive white space is the space between content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Passive white space is the space between content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Passive white space is the space between content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Passive white space is the space between content areas.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12/11/2019 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planning tool that lists or displays all the pages on a website and indicates how they are related to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 Engine Optimizer (SEO)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site map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wireframe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 Object Model (DOM)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00"/>
              <w:gridCol w:w="7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site map is a planning tool that lists or displays all the pages on a website and indicates how they are related to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site map is a planning tool that lists or displays all the pages on a website and indicates how they are related to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site map is a planning tool that lists or displays all the pages on a website and indicates how they are related to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site map is a planning tool that lists or displays all the pages on a website and indicates how they are related to each other.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website structure is appropriate if visitors should view the webpages in a specific order, as in the case of training material in which users need to complete Training module 1 before attempting Training module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webbed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ruffled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linear website structure is appropriate if visitors should view the webpages in a specific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linear website structure is appropriate if visitors should view the webpages in a specific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linear website structure is appropriate if visitors should view the webpages in a specific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linear website structure is appropriate if visitors should view the webpages in a specific order.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website structure connects webpages in a treelike structure.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webbed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8"/>
              <w:gridCol w:w="6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5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hierarchical website connects webpages in a treelike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hierarchical website connects webpages in a treelike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hierarchical website connects webpages in a treelike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hierarchical website connects webpages in a treelike structure.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website structure has no set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partitioned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cascaded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webbed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webbed website structure has no set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webbed website structure has no set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webbed website structure has no set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webbed website structure has no set organization.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develops and maintains web standards, language specifications, and accessibility recommendations.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 of Labor Statistics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 of Professional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Congress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Wide Web Consortium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World Wide Web Consortium (W3C) develops and maintains web standards, language specifications, and accessibility recommendations.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World Wide Web Consortium (W3C) develops and maintains web standards, language specifications, and accessibility recommendations.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World Wide Web Consortium (W3C) develops and maintains web standards, language specifications, and accessibility recommendations.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World Wide Web Consortium (W3C) develops and maintains web standards, language specifications, and accessibility recommendations.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01.08 - Design for accessibility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12/9/2019 9:04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an authoring language used to create documents for the web.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Query Language (SQL)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Stylesheet Language (XSL)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Unified Modeling Language (UML)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Webpages are created using Hypertext Markup Language (HTML), which is an authoring language used to create documents for the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Webpages are created using Hypertext Markup Language (HTML), which is an authoring language used to create documents for the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Webpages are created using Hypertext Markup Language (HTML), which is an authoring language used to create documents for the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Webpages are created using Hypertext Markup Language (HTML), which is an authoring language used to create documents for the web.</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define additional characteristics, or properties, of Hypertext Markup Language (HTML) elements such as the width and height of an image.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Wireframes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You can enhance HTML elements by using attributes, which define additional characteristics, or properties, of the element such as the width and height of an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You can enhance HTML elements by using attributes, which define additional characteristics, or properties, of the element such as the width and height of an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You can enhance HTML elements by using attributes, which define additional characteristics, or properties, of the element such as the width and height of an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You can enhance HTML elements by using attributes, which define additional characteristics, or properties, of the element such as the width and height of an image.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12/12/2019 12:02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HTML 5, the _____ tag meant horizontal rule or reference. It is now called a thematic break and is used to distinguish between various topics on a single webpage.</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Prior to HTML 5, the hr meant horizontal rule or reference. It is now called a thematic break and is used to distinguish between various topics on a single webpage.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Prior to HTML 5, the hr meant horizontal rule or reference. It is now called a thematic break and is used to distinguish between various topics on a single webpage.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Prior to HTML 5, the hr meant horizontal rule or reference. It is now called a thematic break and is used to distinguish between various topics on a single webpage.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Prior to HTML 5, the hr meant horizontal rule or reference. It is now called a thematic break and is used to distinguish between various topics on a single webpage.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12/9/2019 4:51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popular language used to create interactivity within a web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Linux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Query language (SQL)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JavaScript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6"/>
              <w:gridCol w:w="6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JavaScript is a popular scripting language used to create interactivity within 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JavaScript is a popular scripting language used to create interactivity within 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JavaScript is a popular scripting language used to create interactivity within 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JavaScript is a popular scripting language used to create interactivity within a web browser.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Role of Other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Role of Other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12/9/2019 4:53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designed to exchange and transport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Markup Language (XML)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JavaScript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Unified Modeling Language (UML)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Practical Extraction and Report Language (PERL)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2"/>
              <w:gridCol w:w="6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W3C introduced XML (Extensible Markup Language) in 1998 to exchange and transport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W3C introduced XML (Extensible Markup Language) in 1998 to exchange and transport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W3C introduced XML (Extensible Markup Language) in 1998 to exchange and transport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W3C introduced XML (Extensible Markup Language) in 1998 to exchange and transport data.</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12/9/2019 4:55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an open-source, server-side scripting language used for performing common tasks such as writing to or querying a database located on a central server.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PHP (Hypertext Preprocessor)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JavaScript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Python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ActionScript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PHP (Hypertext Preprocessor) is an open-source scripting language often used for common tasks such as writing to or querying a database located on a central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PHP (Hypertext Preprocessor) is an open-source scripting language often used for common tasks such as writing to or querying a database located on a central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PHP (Hypertext Preprocessor) is an open-source scripting language often used for common tasks such as writing to or querying a database located on a central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PHP (Hypertext Preprocessor) is an open-source scripting language often used for common tasks such as writing to or querying a database located on a central server.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Role of Other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Role of Other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12/11/2019 3:29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server-side scripting technology from Microsoft used to accomplish server-side processing tasks, similar to PHP.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ASP (Active Server 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ActionScript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Python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ASP (Active Server Pages) is a server-side scripting technology from Microsoft used to accomplish many of the same server-side processing tasks as PHP.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ASP (Active Server Pages) is a server-side scripting technology from Microsoft used to accomplish many of the same server-side processing tasks as PHP.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ASP (Active Server Pages) is a server-side scripting technology from Microsoft used to accomplish many of the same server-side processing tasks as PHP.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ASP (Active Server Pages) is a server-side scripting technology from Microsoft used to accomplish many of the same server-side processing tasks as PHP.</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Role of Other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Role of Other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12/11/2019 3:30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popular WYSIWYG editor used by many people and businesses around the world for web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Adobe Dreamweaver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Notepad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Notepad++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TextWrangler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7"/>
              <w:gridCol w:w="7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Adobe Dreamweaver is a popular WYSIWYG editor used by many people and businesses around the world for web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Adobe Dreamweaver is a popular WYSIWYG editor used by many people and businesses around the world for web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Adobe Dreamweaver is a popular WYSIWYG editor used by many people and businesses around the world for web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Adobe Dreamweaver is a popular WYSIWYG editor used by many people and businesses around the world for web development.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01.13 - Download and use a web authoring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12/9/2019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All HTML5 webpages must begin with the HTML element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&lt;meta charset = “UTF-8”&gt;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&lt;!DOCTYPE html&gt;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&lt;HTML LANG=”en”&gt;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&lt;html itemscope&gt;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5"/>
              <w:gridCol w:w="6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5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All HTML 5 webpages must begin with the HTML element &lt;!DOCTYPE html&gt;.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All HTML 5 webpages must begin with the HTML element &lt;!DOCTYPE html&gt;.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All HTML 5 webpages must begin with the HTML element &lt;!DOCTYPE html&gt;.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All HTML 5 webpages must begin with the HTML element &lt;!DOCTYPE html&gt;.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Basic Webpage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01.14 - Create and view a basic HTML webpage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Basic Webpage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12/9/2019 5:04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a compressed format that allows computers to display and manipulate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Character Format (UCF)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Standard Code for Information Interchange (ASCII)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Binary Format (UBF)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Unicode Transformation Format (UTF)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9"/>
              <w:gridCol w:w="7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Unicode Transformation Format (UTF) is a compressed format that allows computers to display and manipulate 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Unicode Transformation Format (UTF) is a compressed format that allows computers to display and manipulate 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Unicode Transformation Format (UTF) is a compressed format that allows computers to display and manipulate 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Unicode Transformation Format (UTF) is a compressed format that allows computers to display and manipulate text.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Basic Webpage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01.14 - Create and view a basic HTML webpage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Basic Webpage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12/9/2019 5:05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popular browsers in use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 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Mozilla Firefox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Apple Safari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Mosaic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7"/>
              <w:gridCol w:w="6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Microsoft Edge, Mozilla Firefox, Google Chrome, Apple Safari, and Opera are popular browsers.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Microsoft Edge, Mozilla Firefox, Google Chrome, Apple Safari, and Opera are popular browsers.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Microsoft Edge, Mozilla Firefox, Google Chrome, Apple Safari, and Opera are popular browsers.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Microsoft Edge, Mozilla Firefox, Google Chrome, Apple Safari, and Opera are popular browsers.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01.03 - Discuss web browsers and identify their main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12/9/2019 5:37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factors associated with a target audience that help to design a website appropriate to all users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of computer literacy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Knowing the makeup of your target audience — including age, gender, general demographic background, and level of computer literacy — helps you design a website appropriate for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Knowing the makeup of your target audience — including age, gender, general demographic background, and level of computer literacy — helps you design a website appropriate for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Knowing the makeup of your target audience — including age, gender, general demographic background, and level of computer literacy — helps you design a website appropriate for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Knowing the makeup of your target audience — including age, gender, general demographic background, and level of computer literacy — helps you design a website appropriate for them.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01.05 - Plan a website for a target audience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12/11/2019 3:39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and organizations can use extranets to share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manuals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directories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Companies and other organizations can use an extranet to share product manuals, training modules, inventory status, and order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Companies and other organizations can use an extranet to share product manuals, training modules, inventory status, and order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Companies and other organizations can use an extranet to share product manuals, training modules, inventory status, and order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Companies and other organizations can use an extranet to share product manuals, training modules, inventory status, and order information.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01.04 - Describe the types and purposes of websites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12/9/2019 8:59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elements consist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start tag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 tag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end tag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 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HTML element consists of everything from the start tag to the end tag, including content, and represents a distinct part of a webpage such as a paragraph or heading.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HTML element consists of everything from the start tag to the end tag, including content, and represents a distinct part of a webpage such as a paragraph or heading.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HTML element consists of everything from the start tag to the end tag, including content, and represents a distinct part of a webpage such as a paragraph or heading.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HTML element consists of everything from the start tag to the end tag, including content, and represents a distinct part of a webpage such as a paragraph or heading.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12/9/2019 9:14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server-side scripting languages.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PHP (Hypertext Preprocessor)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ASP (Active Server 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Practical Extraction and Report Language (PERL)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TypeScript (TS)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4"/>
              <w:gridCol w:w="6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PHP and ASP are server-side scripting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PHP and ASP are server-side scripting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PHP and ASP are server-side scripting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PHP and ASP are server-side scripting languages.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Role of Other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Role of Other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12/9/2019 9:19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File Transfer Protocol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(FTP)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associates an Internet Protocol (IP) address with a domain name.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4"/>
              <w:gridCol w:w="7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w:t>
                  </w:r>
                  <w:r>
                    <w:rPr>
                      <w:rStyle w:val="DefaultParagraphFont"/>
                      <w:rFonts w:ascii="Times New Roman" w:eastAsia="Times New Roman" w:hAnsi="Times New Roman" w:cs="Times New Roman"/>
                      <w:b w:val="0"/>
                      <w:bCs w:val="0"/>
                      <w:i w:val="0"/>
                      <w:iCs w:val="0"/>
                      <w:smallCaps w:val="0"/>
                      <w:color w:val="000000"/>
                      <w:sz w:val="22"/>
                      <w:szCs w:val="22"/>
                      <w:bdr w:val="nil"/>
                      <w:rtl w:val="0"/>
                    </w:rPr>
                    <w:t>omain Name System (DNS)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Domain Name System (DNS) was created to resolve this issue. The DNS associates an IP address with a domain name.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Domain Name System (DNS) was created to resolve this issue. The DNS associates an IP address with a domain name.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01.02 - Recognize Internet protocols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12/11/2019 4:28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Learning Management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web-based software application designed to facilitate online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Many educational institutions use a Learning Management System (LMS) to simplify course management. An LMS is a web-based software application designed to facilitate online learning.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Many educational institutions use a Learning Management System (LMS) to simplify course management. An LMS is a web-based software application designed to facilitate online learning.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01.04 - Describe the types and purposes of websites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12/11/2019 4:29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webbed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website structure connects webpages in a straight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7"/>
              <w:gridCol w:w="6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linear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52"/>
                    <w:gridCol w:w="5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linear website structure connects webpages in a straight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linear website structure connects webpages in a straight line.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11:36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web itself uses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hierarchical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structure so that users can navigate among webpages in any order they choose.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webbed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web itself uses a webbed structure, so users can navigate among webpages in any order they choose.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web itself uses a webbed structure, so users can navigate among webpages in any order they choose.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12/11/2019 4:31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convention for HTML 5 is to use all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uppercase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tags to conform to the current World Wide Web Consortium (W3C) standard.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5"/>
              <w:gridCol w:w="7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lowercase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convention for HTML 5 is to use all lowercase tags to conform to the current World Wide Web Consortium (W3C) standard.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convention for HTML 5 is to use all lowercase tags to conform to the current World Wide Web Consortium (W3C) standard.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01.08 - Design for accessibility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12/11/2019 4:33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backbone is a collection of high-speed data lines that link major computer systems located around the world.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9"/>
              <w:gridCol w:w="7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Internet backbone is a collection of high-speed data lines that link major computer systems located around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Internet backbone is a collection of high-speed data lines that link major computer systems located around the world.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11:41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 is a term used to describe the ever-growing number of devices connecting to a network, including televisions and appliances.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Internet of Things is a term used to describe the ever-growing number of devices connecting to a network, including televisions and appliances.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Internet of Things is a term used to describe the ever-growing number of devices connecting to a network, including televisions and appliances.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11:44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webpage is a related collection of websites created and maintained by a person, company, educational institution, or other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website, or site for short, is a related collection of webpages created and maintained by a person, company, educational institution, or other organization, such as the U.S. Department of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website, or site for short, is a related collection of webpages created and maintained by a person, company, educational institution, or other organization, such as the U.S. Department of Education.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11:47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Only images can serve as links.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0"/>
              <w:gridCol w:w="6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Many webpage components, including text, graphics, and animations, can serve as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Many webpage components, including text, graphics, and animations, can serve as links.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11:51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hyperlink, more commonly called a link, is an element that connects one webpage to another webpage on the same server or to any other web server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hyperlink, more commonly called a link, is an element that connects one webpage to another webpage on the same server or to any other web server in the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hyperlink, more commonly called a link, is an element that connects one webpage to another webpage on the same server or to any other web server in the world.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11:52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 File Transfer Protocol (FTP) provides certain mechanisms to view a webpage.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9"/>
              <w:gridCol w:w="6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sole purpose of FTP is to exchange files; this protocol does not provide a way to view a webpage.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sole purpose of FTP is to exchange files; this protocol does not provide a way to view a webpage.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01.02 - Recognize Internet protocols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12/11/2019 4:36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tasks Internet Protocol (IP) performs are similar to those workers or machines perform when handling a bundle of packages in a post office.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tasks Transmission Control Protocol (TCP) performs are similar to those workers or machines perform when handling a bundle of packages in a post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tasks Transmission Control Protocol (TCP) performs are similar to those workers or machines perform when handling a bundle of packages in a post office.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01.02 - Recognize Internet protocols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12/11/2019 4:38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Secure socket layer (SSL) protocol is the fundamental protocol used to exchange text, graphics, audio, video, and other multimedia files on the web.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Hypertext Transfer Protocol (HTTP) is the fundamental protocol used on the web to exchange and transfer webpages. HTTP is a set of rules for exchanging text, graphics, audio, video, and other multimedia files on the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Hypertext Transfer Protocol (HTTP) is the fundamental protocol used on the web to exchange and transfer webpages. HTTP is a set of rules for exchanging text, graphics, audio, video, and other multimedia files on the web.</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01.02 - Recognize Internet protocols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All browsers display webpages identically.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89"/>
                    <w:gridCol w:w="4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Most browsers do not display webpages identically.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Most browsers do not display webpages identically.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01.03 - Discuss web browsers and identify their main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is contained within a company's or an organization’s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04"/>
              <w:gridCol w:w="7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 intranet is contained within an organization’s network, which makes it private and available only to those who need access.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 intranet is contained within an organization’s network, which makes it private and available only to those who need access.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01.04 - Describe the types and purposes of websites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12/11/2019 4:41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To create a website that provides an optimal viewing experience across a range of devices, an adaptive design must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3"/>
              <w:gridCol w:w="7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Responsive design allows you to create one website that provides an optimal viewing experience across a range of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Responsive design allows you to create one website that provides an optimal viewing experience across a range of devices.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01.05 - Plan a website for a target audience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wireframe is a planning tool that shows the structure of a website.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3"/>
              <w:gridCol w:w="7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site map is a planning tool that lists or displays all the pages on a website and indicates how they are related to each 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site map is a planning tool that lists or displays all the pages on a website and indicates how they are related to each other.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active white space in a wireframe is to help balance the design of an asymmetrical page.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4"/>
              <w:gridCol w:w="6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Typically, the goal of active white space is to help balance the design of an asymmetrical page.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Typically, the goal of active white space is to help balance the design of an asymmetrical page.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Active white spaces in a wireframe help a user to focus on one part of the page.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9"/>
              <w:gridCol w:w="6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45"/>
                    <w:gridCol w:w="5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Passive white space helps a user focus on one part of the page.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Passive white space helps a user focus on one part of the page.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hierarchical structure works well on a site with a main index or table of contents page that links to all other webpages.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8"/>
              <w:gridCol w:w="7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hierarchical structure works well on a site with a main index or table of contents page that links to all other webpages.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hierarchical structure works well on a site with a main index or table of contents page that links to all other webpages.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Most websites use a combination of linear, hierarchical, and webbed structures.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4"/>
              <w:gridCol w:w="6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Most websites use a combination of linear, hierarchical, and webbed structures.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Most websites use a combination of linear, hierarchical, and webbed structures.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web designer should always create pages for viewing by a diverse audience, including physically impaired and global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7"/>
              <w:gridCol w:w="7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web designer should create pages for viewing by a diverse audience, including people with physical impairments and global users.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web designer should create pages for viewing by a diverse audience, including people with physical impairments and global users.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01.08 - Design for accessibility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combines tags and descriptive attributes that define how a document should appear in a web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Hypertext Markup Language (HTML) combines tags and descriptive attributes that define how a document should appear in a web browser.​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Hypertext Markup Language (HTML) combines tags and descriptive attributes that define how a document should appear in a web browser.​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Hypertext Markup Language (XHTML) </w:t>
            </w:r>
            <w:r>
              <w:rPr>
                <w:rStyle w:val="DefaultParagraphFont"/>
                <w:rFonts w:ascii="JansonTextLTStd" w:eastAsia="JansonTextLTStd" w:hAnsi="JansonTextLTStd" w:cs="JansonTextLTStd"/>
                <w:b w:val="0"/>
                <w:bCs w:val="0"/>
                <w:i w:val="0"/>
                <w:iCs w:val="0"/>
                <w:smallCaps w:val="0"/>
                <w:color w:val="000000"/>
                <w:sz w:val="22"/>
                <w:szCs w:val="22"/>
                <w:bdr w:val="nil"/>
                <w:rtl w:val="0"/>
              </w:rPr>
              <w:t>was created to work with XML-based user agents.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5"/>
              <w:gridCol w:w="6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Extensible Hypertext Markup Language (XHTML) was created to work with XML-based user agents.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Extensible Hypertext Markup Language (XHTML) was created to work with XML-based user agents.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PHP (Hypertext Preprocessor) script, which is processed at the server, results in an HTML webpage that is sent back to the client.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PHP (Hypertext Preprocessor) script, which is processed at the server, results in an HTML webpage that is sent back to the client.​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PHP (Hypertext Preprocessor) script, which is processed at the server, results in an HTML webpage that is sent back to the client.​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Role of Other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Role of Other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12/11/2019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of jQuery </w:t>
            </w:r>
            <w:r>
              <w:rPr>
                <w:rStyle w:val="DefaultParagraphFont"/>
                <w:rFonts w:ascii="JansonTextLTStd" w:eastAsia="JansonTextLTStd" w:hAnsi="JansonTextLTStd" w:cs="JansonTextLTStd"/>
                <w:b w:val="0"/>
                <w:bCs w:val="0"/>
                <w:i w:val="0"/>
                <w:iCs w:val="0"/>
                <w:smallCaps w:val="0"/>
                <w:color w:val="000000"/>
                <w:sz w:val="22"/>
                <w:szCs w:val="22"/>
                <w:bdr w:val="nil"/>
                <w:rtl w:val="0"/>
              </w:rPr>
              <w:t>is to “drive broad adoption and ongoing development of key JavaScript solutions and related technologies.”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3"/>
              <w:gridCol w:w="7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mission of jQuery is to “drive broad adoption and ongoing development of key JavaScript solutions and related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mission of jQuery is to “drive broad adoption and ongoing development of key JavaScript solutions and related technologies.”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Role of Other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Role of Other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text editor allows dragging HTML elements onto a page while the code is being written in the editor.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6"/>
              <w:gridCol w:w="6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text editor is a program that allows you to enter, change, save, and print text, which includes HTML tags.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text editor is a program that allows you to enter, change, save, and print text, which includes HTML tags.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01.13 - Download and use a web authoring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Microsoft Word has a Save As Web Page option that converts a document into a Hypertext Markup Language (HTML) file by automatically adding HTML tags to the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​Microsoft Word has a Save As Web Page option that converts a document into a Hypertext Markup Language (HTML) file by automatically adding HTML tags to the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​Microsoft Word has a Save As Web Page option that converts a document into a Hypertext Markup Language (HTML) file by automatically adding HTML tags to the document.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01.13 - Download and use a web authoring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WYSIWYG editors provide a graphical user interface to design a webpage, as opposed to the blank page provided in a text editor used to write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WYSIWYG editors provide a graphical user interface to design a webpage, as opposed to the blank page provided in a text editor used to write code.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WYSIWYG editors provide a graphical user interface to design a webpage, as opposed to the blank page provided in a text editor used to write code.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LO:01.12 - Identify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browsers ignore spaces that exist between the tags in a HTML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3"/>
              <w:gridCol w:w="6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Hypertext Markup Language (HTML) browsers ignore spaces that exist between the tags in a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Hypertext Markup Language (HTML) browsers ignore spaces that exist between the tags in a HTML document.​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Basic Webpage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01.14 - Create and view a basic HTML webpage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Basic Webpage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is a worldwide collection of computers linked together for use by businesses, governments, educational institutions, other organizations, and individuals using communications devices and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is a collection of two or more computers that are linked together to share resources and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is the service that provides access to information stored on web servers and consists of a collection of linked files.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Tapping or clicking a _________ allows one to move quickly from one webpage to another without being concerned about where the webpages reside.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hyperlink​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collection of linked files on the web is known as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webpages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is an element that connects one webpage to another webpage on the same server or any other web server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​hyperlink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12:48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a pair of protocols used to transfer data efficiently over the Internet by properly routing it to its destination.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Transmission Control Protocol/Internet Protocol (TCP/IP)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Transmission Control Protocol/Internet Protocol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TCP/IP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TCP/IP (Transmission Control Protocol/Internet Protocol)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01.02 - Recognize Internet protocols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is another term for a website that is generally available to anyone with an Internet connection.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Internet 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01.04 - Describe the types and purposes of websites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buying and selling of goods and services on the Internet is called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e-commerce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commerce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commerce (e-commerce)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e-commerce (electronic commerce)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01.04 - Describe the types and purposes of websites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website structure connects webpages in a straight line.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With a _________ website structure, the main index page displays general information and secondary pages include more detailed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hierarchical​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website structure works best on sites with information that does not need to be read in a specific order and pages that provide many navigation options.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webbed​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companies that use web technologies participate in work groups with the _________ to develop standards and guidelines for the web.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Wide Web Consortium (W3C)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World Wide Web Consortium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W3C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W3C (World Wide Web Consortium)</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01.08 - Design for accessibility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_________ define additional characteristics, or properties, of the element such as the width and height of an image.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9"/>
              <w:gridCol w:w="6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&lt;title&gt; Webpage Example &lt;/title&gt; is an example of a Hypertext Markup Language (HTML)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9"/>
              <w:gridCol w:w="6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a rewritten version of Hypertext Markup Language (HTML) using Extensible Markup Language (XML) and was developed in 2000.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9"/>
              <w:gridCol w:w="6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Hypertext Markup Language (XHTML)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Extensible Hypertext Markup Language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XHTML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XHTML (Extensible Hypertext Markup Language)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a library of JavaScript programs designed for easy integration onto a webpage.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9"/>
              <w:gridCol w:w="6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jQuery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Role of Other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Role of Other Web Programming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is a program that allows a user to enter, change, save, and print text, which includes Hypertext Markup Language (HTML) tags.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 editor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01.13 - Download and use a web authoring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12:58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is _________, meaning one can create, or code, an HTML file on one type of operating system and then use a browser on another type of operating system to view that file as a webpage.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platform independent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01.13 - Download and use a web authoring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editor is a program that provides a graphical user interface that allows a developer to preview the webpage during its 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WYSIWYG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
                      <w:szCs w:val="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What You See Is What You Get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What You See Is What You Get (WYSIWYG)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WYSIWYG (What You See Is What You Get)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01.13 - Download and use a web authoring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working of Transmission Control Protocol/Internet Protocol (TCP/IP).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Transmission Control Protocol/Internet Protocol (TCP/IP) is a pair of protocols used to transfer data efficiently over the Internet by properly routing it to its destination. TCP oversees the network connection between the data source and destination and micromanages the data. When data is sent over the Internet, TCP breaks the data into packets. Each packet contains addressing information, which the IP manages. IP ensures that the data is sent to the correct 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01.02 - Recognize Internet protocols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Learning Management System (LMS) and discuss its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Learning Management System (LMS) is a web-based software application designed to facilitate online learning. Instructors use the LMS to communicate announcements, post questions on reading material, list contact information, and provide access to lecture slides and videos. Students use the LMS to find information related to their courses, including project instructions and grades. Many LMS tools allow instructors to write their own webpage content that provides further information for their students.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01.04 - Describe the types and purposes of websites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12/11/2019 5:23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text editor and a Hypertext Markup Language (HTML) text editor?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text editor is a program that allows a user to enter, change, save, and print text, which includes HTML tags. Text editors do not typically have many advanced features, but they do allow one to develop HTML documents easily. You can also create Web pages using an HTML text editor, such as EditPlus or BBEdit (MacOS). An HTML text editor is a program that provides basic text-editing functions, as well as more advanced features such as color-coding for various HTML tags, menus to insert HTML tags, and a spelling checker.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LO:01.12 - Identify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Using Web Authoring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Critical Thinking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 is given the responsibility of setting up a method for distributing information at the university where he works.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content that needs to be distributed will include course lists with student data, lecture notes, and slides that should be available only to the students in a given course. Which of the following technologies is the best choice for Mark?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wireframe because it provides a visual guide of the contents of a webpage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extranet because it is contained within an organization’s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intranet because it is a private network that can be limited to sharing information among members of a particular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sitemap because it indicates how webpages are related to each 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4"/>
              <w:gridCol w:w="7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intranet is a private network that can be limited to sharing information among members of a particular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intranet is a private network that can be limited to sharing information among members of a particular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intranet is a private network that can be limited to sharing information among members of a particular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intranet is a private network that can be limited to sharing information among members of a particular group.</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Minnick Chapter 01 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01.04 - Describe the types and purposes of websites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Mark’s assignment changes and he needs to develop a solution for the finance office at the university. He will need to allow vendors to submit their bills online and to check if the university has paid their bills. Which of the following technologies is the best choice for him?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Vendornet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9"/>
              <w:gridCol w:w="6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extranet allows retailers to purchase inventory directly from their suppliers or to pay bills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extranet allows retailers to purchase inventory directly from their suppliers or to pay bills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extranet allows retailers to purchase inventory directly from their suppliers or to pay bills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extranet allows retailers to purchase inventory directly from their suppliers or to pay bills online.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Minnick Chapter 01 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01.04 - Describe the types and purposes of websites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Critical Thinking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 and Sebastian are building a new e-commerce site. Their goal is to focus on customers’ needs and to gain popularity among their competitors.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They built a website that provides an optimal viewing experience across a wide range of devices. Identify the website design that has been used by Mark and Sebastian.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Responsive design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Asynchronous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Reactive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09"/>
              <w:gridCol w:w="7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Responsive design allows you to create one website that provides an optimal viewing experience across a range of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Responsive design allows you to create one website that provides an optimal viewing experience across a range of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Responsive design allows you to create one website that provides an optimal viewing experience across a range of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Responsive design allows you to create one website that provides an optimal viewing experience across a range of devices.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Minnick Chapter 01 Case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01.08 - Design for accessibility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12/12/2019 12:03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creating their website, Mark and Sebastian identify the location of main webpage elements using wireframe. They leave a few areas of the website intentionally blank to help balance the design of an asymmetrical page. What are these intentionally left blank spaces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Passive white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white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dark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Passive dark space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0"/>
              <w:gridCol w:w="6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5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Active white space is an area on the page that is intentionally left blank.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Active white space is an area on the page that is intentionally left blank.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Active white space is an area on the page that is intentionally left blank.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Active white space is an area on the page that is intentionally left blank.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Minnick Chapter 01 Case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12/10/2019 1:10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letter of the choice that best matches the phrase or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Name System (DNS)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webbed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hierarchical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white space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Unicode Transformation Format (UTF)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Wide Web Consortium (W3C)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Basic Webpage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01.01 - Define the Internet and associated key terms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LO: 01.02 - Recognize Internet protocols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LO: 01.06 - Define a wireframe and a site map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LO: 01.08 - Design for accessibility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LO: 01.11 - Recognize HTML versions and web programming languages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LO: 01.14 - Create and view a basic HTML webpage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Website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Internet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a Website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Basics of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2/23/2020 1:08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the host computer that stores resources and files for websites.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these, a website user does not have to view information linearly.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an authoring language used to create documents for the web.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w:t>
            </w:r>
            <w:r>
              <w:rPr>
                <w:rStyle w:val="DefaultParagraphFont"/>
                <w:rFonts w:ascii="JansonTextLTStd" w:eastAsia="JansonTextLTStd" w:hAnsi="JansonTextLTStd" w:cs="JansonTextLTStd"/>
                <w:b w:val="0"/>
                <w:bCs w:val="0"/>
                <w:i w:val="0"/>
                <w:iCs w:val="0"/>
                <w:smallCaps w:val="0"/>
                <w:color w:val="000000"/>
                <w:sz w:val="22"/>
                <w:szCs w:val="22"/>
                <w:bdr w:val="nil"/>
                <w:rtl w:val="0"/>
              </w:rPr>
              <w:t>worldwide collection of computers linked together for use by organizations and individuals using communications devices and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This website structure has no set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This website structure connects webpages in a treelike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This develops and maintains web standards, language specifications, and accessibility recommendations.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It eliminates the difficulty in remembering the Internet Protocol (IP) addresses to access websites.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It helps to balance the design of an asymmetrical page.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 standard for HTML 5 pages and is the preferred encoding standard for email and other applications.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Introduction to the Internet and Web Design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the Internet and Web Design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