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What principles did Fredrick Taylor advocate?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Describe the disciplines that have contributed to the field of organizational behavior. Which do you feel had the largest impact?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Describe the findings of the Hawthorne studies.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What is the relationship between quality and organizational effectiveness?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What's more important: quality, productivity or efficiency? Justify your answer.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What is adaptiveness and its importance to an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A major goal of Zappos is to treat its __________ with integrity, honesty, and commitment.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customers</w:t>
      </w:r>
      <w:r>
        <w:rPr>
          <w:rFonts w:ascii="Times New Roman"/>
          <w:sz w:val="24"/>
        </w:rPr>
        <w:tab/>
        <w:br/>
        <w:tab/>
      </w:r>
      <w:r>
        <w:rPr>
          <w:rFonts w:ascii="Times New Roman"/>
          <w:sz w:val="24"/>
        </w:rPr>
        <w:t>B)   employees</w:t>
      </w:r>
      <w:r>
        <w:rPr>
          <w:rFonts w:ascii="Times New Roman"/>
          <w:sz w:val="24"/>
        </w:rPr>
        <w:br/>
        <w:tab/>
      </w:r>
      <w:r>
        <w:rPr>
          <w:rFonts w:ascii="Times New Roman"/>
          <w:sz w:val="24"/>
        </w:rPr>
        <w:t>C)   employees and customers</w:t>
      </w:r>
      <w:r>
        <w:rPr>
          <w:rFonts w:ascii="Times New Roman"/>
          <w:sz w:val="24"/>
        </w:rPr>
        <w:br/>
        <w:tab/>
      </w:r>
      <w:r>
        <w:rPr>
          <w:rFonts w:ascii="Times New Roman"/>
          <w:sz w:val="24"/>
        </w:rPr>
        <w:t>D)   employees, customers, and community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To be successful, managers will need to harness the power of __________ and human capital.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techno-administrative technology</w:t>
      </w:r>
      <w:r>
        <w:rPr>
          <w:rFonts w:ascii="Times New Roman"/>
          <w:sz w:val="24"/>
        </w:rPr>
        <w:tab/>
        <w:br/>
        <w:tab/>
      </w:r>
      <w:r>
        <w:rPr>
          <w:rFonts w:ascii="Times New Roman"/>
          <w:sz w:val="24"/>
        </w:rPr>
        <w:t>B)   information technology</w:t>
      </w:r>
      <w:r>
        <w:rPr>
          <w:rFonts w:ascii="Times New Roman"/>
          <w:sz w:val="24"/>
        </w:rPr>
        <w:br/>
        <w:tab/>
      </w:r>
      <w:r>
        <w:rPr>
          <w:rFonts w:ascii="Times New Roman"/>
          <w:sz w:val="24"/>
        </w:rPr>
        <w:t>C)   political</w:t>
      </w:r>
      <w:r>
        <w:rPr>
          <w:rFonts w:ascii="Times New Roman"/>
          <w:sz w:val="24"/>
        </w:rPr>
        <w:br/>
        <w:tab/>
      </w:r>
      <w:r>
        <w:rPr>
          <w:rFonts w:ascii="Times New Roman"/>
          <w:sz w:val="24"/>
        </w:rPr>
        <w:t>D)   economic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When it comes to knowledge, organizations must do all of the following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Transfer it to employees</w:t>
      </w:r>
      <w:r>
        <w:rPr>
          <w:rFonts w:ascii="Times New Roman"/>
          <w:sz w:val="24"/>
        </w:rPr>
        <w:tab/>
        <w:br/>
        <w:tab/>
      </w:r>
      <w:r>
        <w:rPr>
          <w:rFonts w:ascii="Times New Roman"/>
          <w:sz w:val="24"/>
        </w:rPr>
        <w:t>B)   Identify it</w:t>
      </w:r>
      <w:r>
        <w:rPr>
          <w:rFonts w:ascii="Times New Roman"/>
          <w:sz w:val="24"/>
        </w:rPr>
        <w:br/>
        <w:tab/>
      </w:r>
      <w:r>
        <w:rPr>
          <w:rFonts w:ascii="Times New Roman"/>
          <w:sz w:val="24"/>
        </w:rPr>
        <w:t>C)   Guard it jealousy</w:t>
      </w:r>
      <w:r>
        <w:rPr>
          <w:rFonts w:ascii="Times New Roman"/>
          <w:sz w:val="24"/>
        </w:rPr>
        <w:br/>
        <w:tab/>
      </w:r>
      <w:r>
        <w:rPr>
          <w:rFonts w:ascii="Times New Roman"/>
          <w:sz w:val="24"/>
        </w:rPr>
        <w:t>D)   Update it continuously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To develop and sustain an advantage in an increasingly competitive, globalized world, managers must harness the powers of information technology and _______________ to be successful.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decisiveness</w:t>
      </w:r>
      <w:r>
        <w:rPr>
          <w:rFonts w:ascii="Times New Roman"/>
          <w:sz w:val="24"/>
        </w:rPr>
        <w:tab/>
        <w:br/>
        <w:tab/>
      </w:r>
      <w:r>
        <w:rPr>
          <w:rFonts w:ascii="Times New Roman"/>
          <w:sz w:val="24"/>
        </w:rPr>
        <w:t>B)   language fluency</w:t>
      </w:r>
      <w:r>
        <w:rPr>
          <w:rFonts w:ascii="Times New Roman"/>
          <w:sz w:val="24"/>
        </w:rPr>
        <w:br/>
        <w:tab/>
      </w:r>
      <w:r>
        <w:rPr>
          <w:rFonts w:ascii="Times New Roman"/>
          <w:sz w:val="24"/>
        </w:rPr>
        <w:t>C)   democracy</w:t>
      </w:r>
      <w:r>
        <w:rPr>
          <w:rFonts w:ascii="Times New Roman"/>
          <w:sz w:val="24"/>
        </w:rPr>
        <w:br/>
        <w:tab/>
      </w:r>
      <w:r>
        <w:rPr>
          <w:rFonts w:ascii="Times New Roman"/>
          <w:sz w:val="24"/>
        </w:rPr>
        <w:t>D)   human capital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The formal and modern study of management started around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1750</w:t>
      </w:r>
      <w:r>
        <w:rPr>
          <w:rFonts w:ascii="Times New Roman"/>
          <w:sz w:val="24"/>
        </w:rPr>
        <w:tab/>
        <w:br/>
        <w:tab/>
      </w:r>
      <w:r>
        <w:rPr>
          <w:rFonts w:ascii="Times New Roman"/>
          <w:sz w:val="24"/>
        </w:rPr>
        <w:t>B)   1300</w:t>
      </w:r>
      <w:r>
        <w:rPr>
          <w:rFonts w:ascii="Times New Roman"/>
          <w:sz w:val="24"/>
        </w:rPr>
        <w:br/>
        <w:tab/>
      </w:r>
      <w:r>
        <w:rPr>
          <w:rFonts w:ascii="Times New Roman"/>
          <w:sz w:val="24"/>
        </w:rPr>
        <w:t>C)   1900</w:t>
      </w:r>
      <w:r>
        <w:rPr>
          <w:rFonts w:ascii="Times New Roman"/>
          <w:sz w:val="24"/>
        </w:rPr>
        <w:br/>
        <w:tab/>
      </w:r>
      <w:r>
        <w:rPr>
          <w:rFonts w:ascii="Times New Roman"/>
          <w:sz w:val="24"/>
        </w:rPr>
        <w:t>D)   1940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The first modern management articles were published in _______________ journals.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 resource</w:t>
      </w:r>
      <w:r>
        <w:rPr>
          <w:rFonts w:ascii="Times New Roman"/>
          <w:sz w:val="24"/>
        </w:rPr>
        <w:tab/>
        <w:br/>
        <w:tab/>
      </w:r>
      <w:r>
        <w:rPr>
          <w:rFonts w:ascii="Times New Roman"/>
          <w:sz w:val="24"/>
        </w:rPr>
        <w:t>B)   engineering</w:t>
      </w:r>
      <w:r>
        <w:rPr>
          <w:rFonts w:ascii="Times New Roman"/>
          <w:sz w:val="24"/>
        </w:rPr>
        <w:br/>
        <w:tab/>
      </w:r>
      <w:r>
        <w:rPr>
          <w:rFonts w:ascii="Times New Roman"/>
          <w:sz w:val="24"/>
        </w:rPr>
        <w:t>C)   scientific</w:t>
      </w:r>
      <w:r>
        <w:rPr>
          <w:rFonts w:ascii="Times New Roman"/>
          <w:sz w:val="24"/>
        </w:rPr>
        <w:br/>
        <w:tab/>
      </w:r>
      <w:r>
        <w:rPr>
          <w:rFonts w:ascii="Times New Roman"/>
          <w:sz w:val="24"/>
        </w:rPr>
        <w:t>D)   psychology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In 1886, an engineer named Frederick W. Taylor presented a paper on scientific management at a national meeting of engineers that was titled "The Engineer as 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Specialist</w:t>
      </w:r>
      <w:r>
        <w:rPr>
          <w:rFonts w:ascii="Times New Roman"/>
          <w:sz w:val="24"/>
        </w:rPr>
        <w:tab/>
        <w:br/>
        <w:tab/>
      </w:r>
      <w:r>
        <w:rPr>
          <w:rFonts w:ascii="Times New Roman"/>
          <w:sz w:val="24"/>
        </w:rPr>
        <w:t>B)   a Manager</w:t>
      </w:r>
      <w:r>
        <w:rPr>
          <w:rFonts w:ascii="Times New Roman"/>
          <w:sz w:val="24"/>
        </w:rPr>
        <w:br/>
        <w:tab/>
      </w:r>
      <w:r>
        <w:rPr>
          <w:rFonts w:ascii="Times New Roman"/>
          <w:sz w:val="24"/>
        </w:rPr>
        <w:t>C)   an Economist</w:t>
      </w:r>
      <w:r>
        <w:rPr>
          <w:rFonts w:ascii="Times New Roman"/>
          <w:sz w:val="24"/>
        </w:rPr>
        <w:br/>
        <w:tab/>
      </w:r>
      <w:r>
        <w:rPr>
          <w:rFonts w:ascii="Times New Roman"/>
          <w:sz w:val="24"/>
        </w:rPr>
        <w:t>D)   a Scientist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Frederick W. Taylor believed in _______________ approach to job design.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rule-of-thumb</w:t>
      </w:r>
      <w:r>
        <w:rPr>
          <w:rFonts w:ascii="Times New Roman"/>
          <w:sz w:val="24"/>
        </w:rPr>
        <w:tab/>
        <w:br/>
        <w:tab/>
      </w:r>
      <w:r>
        <w:rPr>
          <w:rFonts w:ascii="Times New Roman"/>
          <w:sz w:val="24"/>
        </w:rPr>
        <w:t>B)   a scientific</w:t>
      </w:r>
      <w:r>
        <w:rPr>
          <w:rFonts w:ascii="Times New Roman"/>
          <w:sz w:val="24"/>
        </w:rPr>
        <w:br/>
        <w:tab/>
      </w:r>
      <w:r>
        <w:rPr>
          <w:rFonts w:ascii="Times New Roman"/>
          <w:sz w:val="24"/>
        </w:rPr>
        <w:t>C)   a just-in-time</w:t>
      </w:r>
      <w:r>
        <w:rPr>
          <w:rFonts w:ascii="Times New Roman"/>
          <w:sz w:val="24"/>
        </w:rPr>
        <w:br/>
        <w:tab/>
      </w:r>
      <w:r>
        <w:rPr>
          <w:rFonts w:ascii="Times New Roman"/>
          <w:sz w:val="24"/>
        </w:rPr>
        <w:t>D)   a laize-faire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______________ suggests that an organization is a managed system that changes inputs into outputs.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Systems theory</w:t>
      </w:r>
      <w:r>
        <w:rPr>
          <w:rFonts w:ascii="Times New Roman"/>
          <w:sz w:val="24"/>
        </w:rPr>
        <w:tab/>
        <w:br/>
        <w:tab/>
      </w:r>
      <w:r>
        <w:rPr>
          <w:rFonts w:ascii="Times New Roman"/>
          <w:sz w:val="24"/>
        </w:rPr>
        <w:t>B)   Operations theory</w:t>
      </w:r>
      <w:r>
        <w:rPr>
          <w:rFonts w:ascii="Times New Roman"/>
          <w:sz w:val="24"/>
        </w:rPr>
        <w:br/>
        <w:tab/>
      </w:r>
      <w:r>
        <w:rPr>
          <w:rFonts w:ascii="Times New Roman"/>
          <w:sz w:val="24"/>
        </w:rPr>
        <w:t>C)   Hawthorne theory</w:t>
      </w:r>
      <w:r>
        <w:rPr>
          <w:rFonts w:ascii="Times New Roman"/>
          <w:sz w:val="24"/>
        </w:rPr>
        <w:br/>
        <w:tab/>
      </w:r>
      <w:r>
        <w:rPr>
          <w:rFonts w:ascii="Times New Roman"/>
          <w:sz w:val="24"/>
        </w:rPr>
        <w:t>D)   OB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Taylor's major thesis was that maximum good for _________ can come only through the cooperation of management and labor in the application of scientific methods.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organization</w:t>
      </w:r>
      <w:r>
        <w:rPr>
          <w:rFonts w:ascii="Times New Roman"/>
          <w:sz w:val="24"/>
        </w:rPr>
        <w:tab/>
        <w:br/>
        <w:tab/>
      </w:r>
      <w:r>
        <w:rPr>
          <w:rFonts w:ascii="Times New Roman"/>
          <w:sz w:val="24"/>
        </w:rPr>
        <w:t>B)   society</w:t>
      </w:r>
      <w:r>
        <w:rPr>
          <w:rFonts w:ascii="Times New Roman"/>
          <w:sz w:val="24"/>
        </w:rPr>
        <w:br/>
        <w:tab/>
      </w:r>
      <w:r>
        <w:rPr>
          <w:rFonts w:ascii="Times New Roman"/>
          <w:sz w:val="24"/>
        </w:rPr>
        <w:t>C)   the shareholder</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Behavior is viewed as operating at the individual, _______________, and organizational levels.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emotional</w:t>
      </w:r>
      <w:r>
        <w:rPr>
          <w:rFonts w:ascii="Times New Roman"/>
          <w:sz w:val="24"/>
        </w:rPr>
        <w:tab/>
        <w:br/>
        <w:tab/>
      </w:r>
      <w:r>
        <w:rPr>
          <w:rFonts w:ascii="Times New Roman"/>
          <w:sz w:val="24"/>
        </w:rPr>
        <w:t>B)   spiritual</w:t>
      </w:r>
      <w:r>
        <w:rPr>
          <w:rFonts w:ascii="Times New Roman"/>
          <w:sz w:val="24"/>
        </w:rPr>
        <w:br/>
        <w:tab/>
      </w:r>
      <w:r>
        <w:rPr>
          <w:rFonts w:ascii="Times New Roman"/>
          <w:sz w:val="24"/>
        </w:rPr>
        <w:t>C)   structural</w:t>
      </w:r>
      <w:r>
        <w:rPr>
          <w:rFonts w:ascii="Times New Roman"/>
          <w:sz w:val="24"/>
        </w:rPr>
        <w:br/>
        <w:tab/>
      </w:r>
      <w:r>
        <w:rPr>
          <w:rFonts w:ascii="Times New Roman"/>
          <w:sz w:val="24"/>
        </w:rPr>
        <w:t>D)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Fayol's approach to management was significant, in that it contributed to all of the following developments and positions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Management is a separate body of knowledge that can be applied in any type of organization</w:t>
      </w:r>
      <w:r>
        <w:rPr>
          <w:rFonts w:ascii="Times New Roman"/>
          <w:sz w:val="24"/>
        </w:rPr>
        <w:tab/>
        <w:br/>
        <w:tab/>
      </w:r>
      <w:r>
        <w:rPr>
          <w:rFonts w:ascii="Times New Roman"/>
          <w:sz w:val="24"/>
        </w:rPr>
        <w:t>B)   A theory of management can be learned and taught</w:t>
      </w:r>
      <w:r>
        <w:rPr>
          <w:rFonts w:ascii="Times New Roman"/>
          <w:sz w:val="24"/>
        </w:rPr>
        <w:br/>
        <w:tab/>
      </w:r>
      <w:r>
        <w:rPr>
          <w:rFonts w:ascii="Times New Roman"/>
          <w:sz w:val="24"/>
        </w:rPr>
        <w:t>C)   There is a need for teaching management in colleges</w:t>
      </w:r>
      <w:r>
        <w:rPr>
          <w:rFonts w:ascii="Times New Roman"/>
          <w:sz w:val="24"/>
        </w:rPr>
        <w:br/>
        <w:tab/>
      </w:r>
      <w:r>
        <w:rPr>
          <w:rFonts w:ascii="Times New Roman"/>
          <w:sz w:val="24"/>
        </w:rPr>
        <w:t>D)   On-the-job training is the best way to impart management skills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Fayol's theory of management emphasized the importance of all of the following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Conserving</w:t>
      </w:r>
      <w:r>
        <w:rPr>
          <w:rFonts w:ascii="Times New Roman"/>
          <w:sz w:val="24"/>
        </w:rPr>
        <w:tab/>
        <w:br/>
        <w:tab/>
      </w:r>
      <w:r>
        <w:rPr>
          <w:rFonts w:ascii="Times New Roman"/>
          <w:sz w:val="24"/>
        </w:rPr>
        <w:t>B)   Planning</w:t>
      </w:r>
      <w:r>
        <w:rPr>
          <w:rFonts w:ascii="Times New Roman"/>
          <w:sz w:val="24"/>
        </w:rPr>
        <w:br/>
        <w:tab/>
      </w:r>
      <w:r>
        <w:rPr>
          <w:rFonts w:ascii="Times New Roman"/>
          <w:sz w:val="24"/>
        </w:rPr>
        <w:t>C)   Organizing</w:t>
      </w:r>
      <w:r>
        <w:rPr>
          <w:rFonts w:ascii="Times New Roman"/>
          <w:sz w:val="24"/>
        </w:rPr>
        <w:br/>
        <w:tab/>
      </w:r>
      <w:r>
        <w:rPr>
          <w:rFonts w:ascii="Times New Roman"/>
          <w:sz w:val="24"/>
        </w:rPr>
        <w:t>D)   Coordinating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of the following has contributed to the study of organizational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Psychology and sociology</w:t>
      </w:r>
      <w:r>
        <w:rPr>
          <w:rFonts w:ascii="Times New Roman"/>
          <w:sz w:val="24"/>
        </w:rPr>
        <w:tab/>
        <w:br/>
        <w:tab/>
      </w:r>
      <w:r>
        <w:rPr>
          <w:rFonts w:ascii="Times New Roman"/>
          <w:sz w:val="24"/>
        </w:rPr>
        <w:t>B)   Social psychology and anthropology</w:t>
      </w:r>
      <w:r>
        <w:rPr>
          <w:rFonts w:ascii="Times New Roman"/>
          <w:sz w:val="24"/>
        </w:rPr>
        <w:br/>
        <w:tab/>
      </w:r>
      <w:r>
        <w:rPr>
          <w:rFonts w:ascii="Times New Roman"/>
          <w:sz w:val="24"/>
        </w:rPr>
        <w:t>C)   Political science</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When examining the contributions to the study of Organizational Behavior, the "unit of analysis" associated with psychology is 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group</w:t>
      </w:r>
      <w:r>
        <w:rPr>
          <w:rFonts w:ascii="Times New Roman"/>
          <w:sz w:val="24"/>
        </w:rPr>
        <w:tab/>
        <w:br/>
        <w:tab/>
      </w:r>
      <w:r>
        <w:rPr>
          <w:rFonts w:ascii="Times New Roman"/>
          <w:sz w:val="24"/>
        </w:rPr>
        <w:t>B)   organization</w:t>
      </w:r>
      <w:r>
        <w:rPr>
          <w:rFonts w:ascii="Times New Roman"/>
          <w:sz w:val="24"/>
        </w:rPr>
        <w:br/>
        <w:tab/>
      </w:r>
      <w:r>
        <w:rPr>
          <w:rFonts w:ascii="Times New Roman"/>
          <w:sz w:val="24"/>
        </w:rPr>
        <w:t>C)   individual</w:t>
      </w:r>
      <w:r>
        <w:rPr>
          <w:rFonts w:ascii="Times New Roman"/>
          <w:sz w:val="24"/>
        </w:rPr>
        <w:br/>
        <w:tab/>
      </w:r>
      <w:r>
        <w:rPr>
          <w:rFonts w:ascii="Times New Roman"/>
          <w:sz w:val="24"/>
        </w:rPr>
        <w:t>D)   team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Hawthorne studies originally concluded that supportive managers paying attention to workers made them more productive. However, a reanalysis of the data suggested that the productivity increase was due to managerial discipline and 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fear of job loss</w:t>
      </w:r>
      <w:r>
        <w:rPr>
          <w:rFonts w:ascii="Times New Roman"/>
          <w:sz w:val="24"/>
        </w:rPr>
        <w:tab/>
        <w:br/>
        <w:tab/>
      </w:r>
      <w:r>
        <w:rPr>
          <w:rFonts w:ascii="Times New Roman"/>
          <w:sz w:val="24"/>
        </w:rPr>
        <w:t>B)   peer pressure</w:t>
      </w:r>
      <w:r>
        <w:rPr>
          <w:rFonts w:ascii="Times New Roman"/>
          <w:sz w:val="24"/>
        </w:rPr>
        <w:br/>
        <w:tab/>
      </w:r>
      <w:r>
        <w:rPr>
          <w:rFonts w:ascii="Times New Roman"/>
          <w:sz w:val="24"/>
        </w:rPr>
        <w:t>C)   productivity bonuses</w:t>
      </w:r>
      <w:r>
        <w:rPr>
          <w:rFonts w:ascii="Times New Roman"/>
          <w:sz w:val="24"/>
        </w:rPr>
        <w:br/>
        <w:tab/>
      </w:r>
      <w:r>
        <w:rPr>
          <w:rFonts w:ascii="Times New Roman"/>
          <w:sz w:val="24"/>
        </w:rPr>
        <w:t>D)   job training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According to the Hawthorne studies, workers respond to 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group norms</w:t>
      </w:r>
      <w:r>
        <w:rPr>
          <w:rFonts w:ascii="Times New Roman"/>
          <w:sz w:val="24"/>
        </w:rPr>
        <w:tab/>
        <w:br/>
        <w:tab/>
      </w:r>
      <w:r>
        <w:rPr>
          <w:rFonts w:ascii="Times New Roman"/>
          <w:sz w:val="24"/>
        </w:rPr>
        <w:t>B)   union pressures</w:t>
      </w:r>
      <w:r>
        <w:rPr>
          <w:rFonts w:ascii="Times New Roman"/>
          <w:sz w:val="24"/>
        </w:rPr>
        <w:br/>
        <w:tab/>
      </w:r>
      <w:r>
        <w:rPr>
          <w:rFonts w:ascii="Times New Roman"/>
          <w:sz w:val="24"/>
        </w:rPr>
        <w:t>C)   covert observation</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The ____________ studies are still considered the major impetus behind the emphasis on understanding and dealing with human resources.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advent of scientific management</w:t>
      </w:r>
      <w:r>
        <w:rPr>
          <w:rFonts w:ascii="Times New Roman"/>
          <w:sz w:val="24"/>
        </w:rPr>
        <w:tab/>
        <w:br/>
        <w:tab/>
      </w:r>
      <w:r>
        <w:rPr>
          <w:rFonts w:ascii="Times New Roman"/>
          <w:sz w:val="24"/>
        </w:rPr>
        <w:t>B)   Hawthorne studies</w:t>
      </w:r>
      <w:r>
        <w:rPr>
          <w:rFonts w:ascii="Times New Roman"/>
          <w:sz w:val="24"/>
        </w:rPr>
        <w:br/>
        <w:tab/>
      </w:r>
      <w:r>
        <w:rPr>
          <w:rFonts w:ascii="Times New Roman"/>
          <w:sz w:val="24"/>
        </w:rPr>
        <w:t>C)   organization movement</w:t>
      </w:r>
      <w:r>
        <w:rPr>
          <w:rFonts w:ascii="Times New Roman"/>
          <w:sz w:val="24"/>
        </w:rPr>
        <w:br/>
        <w:tab/>
      </w:r>
      <w:r>
        <w:rPr>
          <w:rFonts w:ascii="Times New Roman"/>
          <w:sz w:val="24"/>
        </w:rPr>
        <w:t>D)   start of World War II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According to systems theory, an organization acquires resources (inputs) from a larger system, 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environment</w:t>
      </w:r>
      <w:r>
        <w:rPr>
          <w:rFonts w:ascii="Times New Roman"/>
          <w:sz w:val="24"/>
        </w:rPr>
        <w:tab/>
        <w:br/>
        <w:tab/>
      </w:r>
      <w:r>
        <w:rPr>
          <w:rFonts w:ascii="Times New Roman"/>
          <w:sz w:val="24"/>
        </w:rPr>
        <w:t>B)   the home country</w:t>
      </w:r>
      <w:r>
        <w:rPr>
          <w:rFonts w:ascii="Times New Roman"/>
          <w:sz w:val="24"/>
        </w:rPr>
        <w:br/>
        <w:tab/>
      </w:r>
      <w:r>
        <w:rPr>
          <w:rFonts w:ascii="Times New Roman"/>
          <w:sz w:val="24"/>
        </w:rPr>
        <w:t>C)   the world economic system</w:t>
      </w:r>
      <w:r>
        <w:rPr>
          <w:rFonts w:ascii="Times New Roman"/>
          <w:sz w:val="24"/>
        </w:rPr>
        <w:br/>
        <w:tab/>
      </w:r>
      <w:r>
        <w:rPr>
          <w:rFonts w:ascii="Times New Roman"/>
          <w:sz w:val="24"/>
        </w:rPr>
        <w:t>D)   the shareholders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Managers must deal _____________ aspects of organizational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with internal</w:t>
      </w:r>
      <w:r>
        <w:rPr>
          <w:rFonts w:ascii="Times New Roman"/>
          <w:sz w:val="24"/>
        </w:rPr>
        <w:tab/>
        <w:br/>
        <w:tab/>
      </w:r>
      <w:r>
        <w:rPr>
          <w:rFonts w:ascii="Times New Roman"/>
          <w:sz w:val="24"/>
        </w:rPr>
        <w:t>B)   with external</w:t>
      </w:r>
      <w:r>
        <w:rPr>
          <w:rFonts w:ascii="Times New Roman"/>
          <w:sz w:val="24"/>
        </w:rPr>
        <w:br/>
        <w:tab/>
      </w:r>
      <w:r>
        <w:rPr>
          <w:rFonts w:ascii="Times New Roman"/>
          <w:sz w:val="24"/>
        </w:rPr>
        <w:t>C)   simultaneously with the internal and external</w:t>
      </w:r>
      <w:r>
        <w:rPr>
          <w:rFonts w:ascii="Times New Roman"/>
          <w:sz w:val="24"/>
        </w:rPr>
        <w:br/>
        <w:tab/>
      </w:r>
      <w:r>
        <w:rPr>
          <w:rFonts w:ascii="Times New Roman"/>
          <w:sz w:val="24"/>
        </w:rPr>
        <w:t>D)   separately with the internal and external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The overarching criterion that cuts across each effectiveness dimension is 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productivity</w:t>
      </w:r>
      <w:r>
        <w:rPr>
          <w:rFonts w:ascii="Times New Roman"/>
          <w:sz w:val="24"/>
        </w:rPr>
        <w:tab/>
        <w:br/>
        <w:tab/>
      </w:r>
      <w:r>
        <w:rPr>
          <w:rFonts w:ascii="Times New Roman"/>
          <w:sz w:val="24"/>
        </w:rPr>
        <w:t>B)   quality</w:t>
      </w:r>
      <w:r>
        <w:rPr>
          <w:rFonts w:ascii="Times New Roman"/>
          <w:sz w:val="24"/>
        </w:rPr>
        <w:br/>
        <w:tab/>
      </w:r>
      <w:r>
        <w:rPr>
          <w:rFonts w:ascii="Times New Roman"/>
          <w:sz w:val="24"/>
        </w:rPr>
        <w:t>C)   adaptiveness</w:t>
      </w:r>
      <w:r>
        <w:rPr>
          <w:rFonts w:ascii="Times New Roman"/>
          <w:sz w:val="24"/>
        </w:rPr>
        <w:br/>
        <w:tab/>
      </w:r>
      <w:r>
        <w:rPr>
          <w:rFonts w:ascii="Times New Roman"/>
          <w:sz w:val="24"/>
        </w:rPr>
        <w:t>D)   efficiency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J. M. Juran and W. Edwards Deming, in the 1950's, introduced the importance of _______________ to the public.</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quality</w:t>
      </w:r>
      <w:r>
        <w:rPr>
          <w:rFonts w:ascii="Times New Roman"/>
          <w:sz w:val="24"/>
        </w:rPr>
        <w:tab/>
        <w:br/>
        <w:tab/>
      </w:r>
      <w:r>
        <w:rPr>
          <w:rFonts w:ascii="Times New Roman"/>
          <w:sz w:val="24"/>
        </w:rPr>
        <w:t>B)   efficiency</w:t>
      </w:r>
      <w:r>
        <w:rPr>
          <w:rFonts w:ascii="Times New Roman"/>
          <w:sz w:val="24"/>
        </w:rPr>
        <w:br/>
        <w:tab/>
      </w:r>
      <w:r>
        <w:rPr>
          <w:rFonts w:ascii="Times New Roman"/>
          <w:sz w:val="24"/>
        </w:rPr>
        <w:t>C)   profitability</w:t>
      </w:r>
      <w:r>
        <w:rPr>
          <w:rFonts w:ascii="Times New Roman"/>
          <w:sz w:val="24"/>
        </w:rPr>
        <w:br/>
        <w:tab/>
      </w:r>
      <w:r>
        <w:rPr>
          <w:rFonts w:ascii="Times New Roman"/>
          <w:sz w:val="24"/>
        </w:rPr>
        <w:t>D)   consistent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Competition has caused many organizations to make quality _______ priority.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fiduciary</w:t>
      </w:r>
      <w:r>
        <w:rPr>
          <w:rFonts w:ascii="Times New Roman"/>
          <w:sz w:val="24"/>
        </w:rPr>
        <w:tab/>
        <w:br/>
        <w:tab/>
      </w:r>
      <w:r>
        <w:rPr>
          <w:rFonts w:ascii="Times New Roman"/>
          <w:sz w:val="24"/>
        </w:rPr>
        <w:t>B)   their top</w:t>
      </w:r>
      <w:r>
        <w:rPr>
          <w:rFonts w:ascii="Times New Roman"/>
          <w:sz w:val="24"/>
        </w:rPr>
        <w:br/>
        <w:tab/>
      </w:r>
      <w:r>
        <w:rPr>
          <w:rFonts w:ascii="Times New Roman"/>
          <w:sz w:val="24"/>
        </w:rPr>
        <w:t>C)   a lagging</w:t>
      </w:r>
      <w:r>
        <w:rPr>
          <w:rFonts w:ascii="Times New Roman"/>
          <w:sz w:val="24"/>
        </w:rPr>
        <w:br/>
        <w:tab/>
      </w:r>
      <w:r>
        <w:rPr>
          <w:rFonts w:ascii="Times New Roman"/>
          <w:sz w:val="24"/>
        </w:rPr>
        <w:t>D)   their second tier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As presented in the text, _______________ reflects the relationship between inputs and output.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productivity</w:t>
      </w:r>
      <w:r>
        <w:rPr>
          <w:rFonts w:ascii="Times New Roman"/>
          <w:sz w:val="24"/>
        </w:rPr>
        <w:tab/>
        <w:br/>
        <w:tab/>
      </w:r>
      <w:r>
        <w:rPr>
          <w:rFonts w:ascii="Times New Roman"/>
          <w:sz w:val="24"/>
        </w:rPr>
        <w:t>B)   quality</w:t>
      </w:r>
      <w:r>
        <w:rPr>
          <w:rFonts w:ascii="Times New Roman"/>
          <w:sz w:val="24"/>
        </w:rPr>
        <w:br/>
        <w:tab/>
      </w:r>
      <w:r>
        <w:rPr>
          <w:rFonts w:ascii="Times New Roman"/>
          <w:sz w:val="24"/>
        </w:rPr>
        <w:t>C)   adaptiveness</w:t>
      </w:r>
      <w:r>
        <w:rPr>
          <w:rFonts w:ascii="Times New Roman"/>
          <w:sz w:val="24"/>
        </w:rPr>
        <w:br/>
        <w:tab/>
      </w:r>
      <w:r>
        <w:rPr>
          <w:rFonts w:ascii="Times New Roman"/>
          <w:sz w:val="24"/>
        </w:rPr>
        <w:t>D)   innovation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_______________ is the ratio of outputs to inputs.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Productivity</w:t>
      </w:r>
      <w:r>
        <w:rPr>
          <w:rFonts w:ascii="Times New Roman"/>
          <w:sz w:val="24"/>
        </w:rPr>
        <w:tab/>
        <w:br/>
        <w:tab/>
      </w:r>
      <w:r>
        <w:rPr>
          <w:rFonts w:ascii="Times New Roman"/>
          <w:sz w:val="24"/>
        </w:rPr>
        <w:t>B)   Efficiency</w:t>
      </w:r>
      <w:r>
        <w:rPr>
          <w:rFonts w:ascii="Times New Roman"/>
          <w:sz w:val="24"/>
        </w:rPr>
        <w:br/>
        <w:tab/>
      </w:r>
      <w:r>
        <w:rPr>
          <w:rFonts w:ascii="Times New Roman"/>
          <w:sz w:val="24"/>
        </w:rPr>
        <w:t>C)   Adaptability</w:t>
      </w:r>
      <w:r>
        <w:rPr>
          <w:rFonts w:ascii="Times New Roman"/>
          <w:sz w:val="24"/>
        </w:rPr>
        <w:br/>
        <w:tab/>
      </w:r>
      <w:r>
        <w:rPr>
          <w:rFonts w:ascii="Times New Roman"/>
          <w:sz w:val="24"/>
        </w:rPr>
        <w:t>D)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The _______________ criterion measures the ability of an organization to increase its capacity to deal with environmental demands.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productivity</w:t>
      </w:r>
      <w:r>
        <w:rPr>
          <w:rFonts w:ascii="Times New Roman"/>
          <w:sz w:val="24"/>
        </w:rPr>
        <w:tab/>
        <w:br/>
        <w:tab/>
      </w:r>
      <w:r>
        <w:rPr>
          <w:rFonts w:ascii="Times New Roman"/>
          <w:sz w:val="24"/>
        </w:rPr>
        <w:t>B)   efficiency</w:t>
      </w:r>
      <w:r>
        <w:rPr>
          <w:rFonts w:ascii="Times New Roman"/>
          <w:sz w:val="24"/>
        </w:rPr>
        <w:br/>
        <w:tab/>
      </w:r>
      <w:r>
        <w:rPr>
          <w:rFonts w:ascii="Times New Roman"/>
          <w:sz w:val="24"/>
        </w:rPr>
        <w:t>C)   adaptiveness</w:t>
      </w:r>
      <w:r>
        <w:rPr>
          <w:rFonts w:ascii="Times New Roman"/>
          <w:sz w:val="24"/>
        </w:rPr>
        <w:br/>
        <w:tab/>
      </w:r>
      <w:r>
        <w:rPr>
          <w:rFonts w:ascii="Times New Roman"/>
          <w:sz w:val="24"/>
        </w:rPr>
        <w:t>D)   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According to the text, six forces are reshaping the nature of managing within organizations. They include 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economic climate</w:t>
      </w:r>
      <w:r>
        <w:rPr>
          <w:rFonts w:ascii="Times New Roman"/>
          <w:sz w:val="24"/>
        </w:rPr>
        <w:tab/>
        <w:br/>
        <w:tab/>
      </w:r>
      <w:r>
        <w:rPr>
          <w:rFonts w:ascii="Times New Roman"/>
          <w:sz w:val="24"/>
        </w:rPr>
        <w:t>B)   political unrest</w:t>
      </w:r>
      <w:r>
        <w:rPr>
          <w:rFonts w:ascii="Times New Roman"/>
          <w:sz w:val="24"/>
        </w:rPr>
        <w:br/>
        <w:tab/>
      </w:r>
      <w:r>
        <w:rPr>
          <w:rFonts w:ascii="Times New Roman"/>
          <w:sz w:val="24"/>
        </w:rPr>
        <w:t>C)   mentoring</w:t>
      </w:r>
      <w:r>
        <w:rPr>
          <w:rFonts w:ascii="Times New Roman"/>
          <w:sz w:val="24"/>
        </w:rPr>
        <w:br/>
        <w:tab/>
      </w:r>
      <w:r>
        <w:rPr>
          <w:rFonts w:ascii="Times New Roman"/>
          <w:sz w:val="24"/>
        </w:rPr>
        <w:t>D)   technology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Motivation and __________ interact to determine performance.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ability to work</w:t>
      </w:r>
      <w:r>
        <w:rPr>
          <w:rFonts w:ascii="Times New Roman"/>
          <w:sz w:val="24"/>
        </w:rPr>
        <w:tab/>
        <w:br/>
        <w:tab/>
      </w:r>
      <w:r>
        <w:rPr>
          <w:rFonts w:ascii="Times New Roman"/>
          <w:sz w:val="24"/>
        </w:rPr>
        <w:t>B)   technology</w:t>
      </w:r>
      <w:r>
        <w:rPr>
          <w:rFonts w:ascii="Times New Roman"/>
          <w:sz w:val="24"/>
        </w:rPr>
        <w:br/>
        <w:tab/>
      </w:r>
      <w:r>
        <w:rPr>
          <w:rFonts w:ascii="Times New Roman"/>
          <w:sz w:val="24"/>
        </w:rPr>
        <w:t>C)   information resources</w:t>
      </w:r>
      <w:r>
        <w:rPr>
          <w:rFonts w:ascii="Times New Roman"/>
          <w:sz w:val="24"/>
        </w:rPr>
        <w:br/>
        <w:tab/>
      </w:r>
      <w:r>
        <w:rPr>
          <w:rFonts w:ascii="Times New Roman"/>
          <w:sz w:val="24"/>
        </w:rPr>
        <w:t>D)   organizational rank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To survive the fast-paced changes in the global world, firms must make not only capital investments but also investments in 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w:t>
      </w:r>
      <w:r>
        <w:rPr>
          <w:rFonts w:ascii="Times New Roman"/>
          <w:sz w:val="24"/>
        </w:rPr>
        <w:tab/>
        <w:br/>
        <w:tab/>
      </w:r>
      <w:r>
        <w:rPr>
          <w:rFonts w:ascii="Times New Roman"/>
          <w:sz w:val="24"/>
        </w:rPr>
        <w:t>B)   transportation facilities</w:t>
      </w:r>
      <w:r>
        <w:rPr>
          <w:rFonts w:ascii="Times New Roman"/>
          <w:sz w:val="24"/>
        </w:rPr>
        <w:br/>
        <w:tab/>
      </w:r>
      <w:r>
        <w:rPr>
          <w:rFonts w:ascii="Times New Roman"/>
          <w:sz w:val="24"/>
        </w:rPr>
        <w:t>C)   high-speed communications technology</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How well a firm _______________ and motivates a skilled workforce will have a major impact on its ability to compete in the global marketplace.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recruits</w:t>
      </w:r>
      <w:r>
        <w:rPr>
          <w:rFonts w:ascii="Times New Roman"/>
          <w:sz w:val="24"/>
        </w:rPr>
        <w:tab/>
        <w:br/>
        <w:tab/>
      </w:r>
      <w:r>
        <w:rPr>
          <w:rFonts w:ascii="Times New Roman"/>
          <w:sz w:val="24"/>
        </w:rPr>
        <w:t>B)   retains</w:t>
      </w:r>
      <w:r>
        <w:rPr>
          <w:rFonts w:ascii="Times New Roman"/>
          <w:sz w:val="24"/>
        </w:rPr>
        <w:br/>
        <w:tab/>
      </w:r>
      <w:r>
        <w:rPr>
          <w:rFonts w:ascii="Times New Roman"/>
          <w:sz w:val="24"/>
        </w:rPr>
        <w:t>C)   selects</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statements about power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Most people are comfortable with the concept of having power over others.</w:t>
      </w:r>
      <w:r>
        <w:rPr>
          <w:rFonts w:ascii="Times New Roman"/>
          <w:sz w:val="24"/>
        </w:rPr>
        <w:tab/>
        <w:br/>
        <w:tab/>
      </w:r>
      <w:r>
        <w:rPr>
          <w:rFonts w:ascii="Times New Roman"/>
          <w:sz w:val="24"/>
        </w:rPr>
        <w:t>B)   The concept of having power over others is offensive to everybody.</w:t>
      </w:r>
      <w:r>
        <w:rPr>
          <w:rFonts w:ascii="Times New Roman"/>
          <w:sz w:val="24"/>
        </w:rPr>
        <w:br/>
        <w:tab/>
      </w:r>
      <w:r>
        <w:rPr>
          <w:rFonts w:ascii="Times New Roman"/>
          <w:sz w:val="24"/>
        </w:rPr>
        <w:t>C)   To be a good manager, a person must have a high desire for power.</w:t>
      </w:r>
      <w:r>
        <w:rPr>
          <w:rFonts w:ascii="Times New Roman"/>
          <w:sz w:val="24"/>
        </w:rPr>
        <w:br/>
        <w:tab/>
      </w:r>
      <w:r>
        <w:rPr>
          <w:rFonts w:ascii="Times New Roman"/>
          <w:sz w:val="24"/>
        </w:rPr>
        <w:t>D)   Managers derive power from both organizational and individual sources.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Japan and China are basically _________ societies in terms of race.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homogeneous</w:t>
      </w:r>
      <w:r>
        <w:rPr>
          <w:rFonts w:ascii="Times New Roman"/>
          <w:sz w:val="24"/>
        </w:rPr>
        <w:tab/>
        <w:br/>
        <w:tab/>
      </w:r>
      <w:r>
        <w:rPr>
          <w:rFonts w:ascii="Times New Roman"/>
          <w:sz w:val="24"/>
        </w:rPr>
        <w:t>B)   heterogeneous</w:t>
      </w:r>
      <w:r>
        <w:rPr>
          <w:rFonts w:ascii="Times New Roman"/>
          <w:sz w:val="24"/>
        </w:rPr>
        <w:br/>
        <w:tab/>
      </w:r>
      <w:r>
        <w:rPr>
          <w:rFonts w:ascii="Times New Roman"/>
          <w:sz w:val="24"/>
        </w:rPr>
        <w:t>C)   diverse</w:t>
      </w:r>
      <w:r>
        <w:rPr>
          <w:rFonts w:ascii="Times New Roman"/>
          <w:sz w:val="24"/>
        </w:rPr>
        <w:br/>
        <w:tab/>
      </w:r>
      <w:r>
        <w:rPr>
          <w:rFonts w:ascii="Times New Roman"/>
          <w:sz w:val="24"/>
        </w:rPr>
        <w:t>D)   transitioning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Which of the following countries is ranked highest on the Globalization Index?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United States</w:t>
      </w:r>
      <w:r>
        <w:rPr>
          <w:rFonts w:ascii="Times New Roman"/>
          <w:sz w:val="24"/>
        </w:rPr>
        <w:tab/>
        <w:br/>
        <w:tab/>
      </w:r>
      <w:r>
        <w:rPr>
          <w:rFonts w:ascii="Times New Roman"/>
          <w:sz w:val="24"/>
        </w:rPr>
        <w:t>B)   Singapore</w:t>
      </w:r>
      <w:r>
        <w:rPr>
          <w:rFonts w:ascii="Times New Roman"/>
          <w:sz w:val="24"/>
        </w:rPr>
        <w:br/>
        <w:tab/>
      </w:r>
      <w:r>
        <w:rPr>
          <w:rFonts w:ascii="Times New Roman"/>
          <w:sz w:val="24"/>
        </w:rPr>
        <w:t>C)   United Kingdom</w:t>
      </w:r>
      <w:r>
        <w:rPr>
          <w:rFonts w:ascii="Times New Roman"/>
          <w:sz w:val="24"/>
        </w:rPr>
        <w:br/>
        <w:tab/>
      </w:r>
      <w:r>
        <w:rPr>
          <w:rFonts w:ascii="Times New Roman"/>
          <w:sz w:val="24"/>
        </w:rPr>
        <w:t>D)   Norway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The United States is racially diverse and has been rapidly increasing its workforce diversity since the 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1950s</w:t>
      </w:r>
      <w:r>
        <w:rPr>
          <w:rFonts w:ascii="Times New Roman"/>
          <w:sz w:val="24"/>
        </w:rPr>
        <w:tab/>
        <w:br/>
        <w:tab/>
      </w:r>
      <w:r>
        <w:rPr>
          <w:rFonts w:ascii="Times New Roman"/>
          <w:sz w:val="24"/>
        </w:rPr>
        <w:t>B)   1960s</w:t>
      </w:r>
      <w:r>
        <w:rPr>
          <w:rFonts w:ascii="Times New Roman"/>
          <w:sz w:val="24"/>
        </w:rPr>
        <w:br/>
        <w:tab/>
      </w:r>
      <w:r>
        <w:rPr>
          <w:rFonts w:ascii="Times New Roman"/>
          <w:sz w:val="24"/>
        </w:rPr>
        <w:t>C)   1970s</w:t>
      </w:r>
      <w:r>
        <w:rPr>
          <w:rFonts w:ascii="Times New Roman"/>
          <w:sz w:val="24"/>
        </w:rPr>
        <w:br/>
        <w:tab/>
      </w:r>
      <w:r>
        <w:rPr>
          <w:rFonts w:ascii="Times New Roman"/>
          <w:sz w:val="24"/>
        </w:rPr>
        <w:t>D)   1980s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A(n) ___________ is an unwritten agreement between an employee and the organization that specifies what each expects to give to and receive from the other.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understanding</w:t>
      </w:r>
      <w:r>
        <w:rPr>
          <w:rFonts w:ascii="Times New Roman"/>
          <w:sz w:val="24"/>
        </w:rPr>
        <w:tab/>
        <w:br/>
        <w:tab/>
      </w:r>
      <w:r>
        <w:rPr>
          <w:rFonts w:ascii="Times New Roman"/>
          <w:sz w:val="24"/>
        </w:rPr>
        <w:t>B)   employment contract</w:t>
      </w:r>
      <w:r>
        <w:rPr>
          <w:rFonts w:ascii="Times New Roman"/>
          <w:sz w:val="24"/>
        </w:rPr>
        <w:br/>
        <w:tab/>
      </w:r>
      <w:r>
        <w:rPr>
          <w:rFonts w:ascii="Times New Roman"/>
          <w:sz w:val="24"/>
        </w:rPr>
        <w:t>C)   psychological contract</w:t>
      </w:r>
      <w:r>
        <w:rPr>
          <w:rFonts w:ascii="Times New Roman"/>
          <w:sz w:val="24"/>
        </w:rPr>
        <w:br/>
        <w:tab/>
      </w:r>
      <w:r>
        <w:rPr>
          <w:rFonts w:ascii="Times New Roman"/>
          <w:sz w:val="24"/>
        </w:rPr>
        <w:t>D)   commitment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The semiconductor pioneer Gordon Moore predicted in 1965 that computer power would double every 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five years</w:t>
      </w:r>
      <w:r>
        <w:rPr>
          <w:rFonts w:ascii="Times New Roman"/>
          <w:sz w:val="24"/>
        </w:rPr>
        <w:tab/>
        <w:br/>
        <w:tab/>
      </w:r>
      <w:r>
        <w:rPr>
          <w:rFonts w:ascii="Times New Roman"/>
          <w:sz w:val="24"/>
        </w:rPr>
        <w:t>B)   three years</w:t>
      </w:r>
      <w:r>
        <w:rPr>
          <w:rFonts w:ascii="Times New Roman"/>
          <w:sz w:val="24"/>
        </w:rPr>
        <w:br/>
        <w:tab/>
      </w:r>
      <w:r>
        <w:rPr>
          <w:rFonts w:ascii="Times New Roman"/>
          <w:sz w:val="24"/>
        </w:rPr>
        <w:t>C)   two years</w:t>
      </w:r>
      <w:r>
        <w:rPr>
          <w:rFonts w:ascii="Times New Roman"/>
          <w:sz w:val="24"/>
        </w:rPr>
        <w:br/>
        <w:tab/>
      </w:r>
      <w:r>
        <w:rPr>
          <w:rFonts w:ascii="Times New Roman"/>
          <w:sz w:val="24"/>
        </w:rPr>
        <w:t>D)   twelve months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According to current research, the average tenure for millennial employees in a job is __________ years.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seven</w:t>
      </w:r>
      <w:r>
        <w:rPr>
          <w:rFonts w:ascii="Times New Roman"/>
          <w:sz w:val="24"/>
        </w:rPr>
        <w:tab/>
        <w:br/>
        <w:tab/>
      </w:r>
      <w:r>
        <w:rPr>
          <w:rFonts w:ascii="Times New Roman"/>
          <w:sz w:val="24"/>
        </w:rPr>
        <w:t>B)   five</w:t>
      </w:r>
      <w:r>
        <w:rPr>
          <w:rFonts w:ascii="Times New Roman"/>
          <w:sz w:val="24"/>
        </w:rPr>
        <w:br/>
        <w:tab/>
      </w:r>
      <w:r>
        <w:rPr>
          <w:rFonts w:ascii="Times New Roman"/>
          <w:sz w:val="24"/>
        </w:rPr>
        <w:t>C)   two</w:t>
      </w:r>
      <w:r>
        <w:rPr>
          <w:rFonts w:ascii="Times New Roman"/>
          <w:sz w:val="24"/>
        </w:rPr>
        <w:br/>
        <w:tab/>
      </w:r>
      <w:r>
        <w:rPr>
          <w:rFonts w:ascii="Times New Roman"/>
          <w:sz w:val="24"/>
        </w:rPr>
        <w:t>D)   one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The introduction of _______________ fostered an era of "information 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electricity</w:t>
      </w:r>
      <w:r>
        <w:rPr>
          <w:rFonts w:ascii="Times New Roman"/>
          <w:sz w:val="24"/>
        </w:rPr>
        <w:tab/>
        <w:br/>
        <w:tab/>
      </w:r>
      <w:r>
        <w:rPr>
          <w:rFonts w:ascii="Times New Roman"/>
          <w:sz w:val="24"/>
        </w:rPr>
        <w:t>B)   globalization</w:t>
      </w:r>
      <w:r>
        <w:rPr>
          <w:rFonts w:ascii="Times New Roman"/>
          <w:sz w:val="24"/>
        </w:rPr>
        <w:br/>
        <w:tab/>
      </w:r>
      <w:r>
        <w:rPr>
          <w:rFonts w:ascii="Times New Roman"/>
          <w:sz w:val="24"/>
        </w:rPr>
        <w:t>C)   computer technology</w:t>
      </w:r>
      <w:r>
        <w:rPr>
          <w:rFonts w:ascii="Times New Roman"/>
          <w:sz w:val="24"/>
        </w:rPr>
        <w:br/>
        <w:tab/>
      </w:r>
      <w:r>
        <w:rPr>
          <w:rFonts w:ascii="Times New Roman"/>
          <w:sz w:val="24"/>
        </w:rPr>
        <w:t>D)   the Internet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Which of the following is included in the six forces reshaping management practice?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power of human resources</w:t>
      </w:r>
      <w:r>
        <w:rPr>
          <w:rFonts w:ascii="Times New Roman"/>
          <w:sz w:val="24"/>
        </w:rPr>
        <w:tab/>
        <w:br/>
        <w:tab/>
      </w:r>
      <w:r>
        <w:rPr>
          <w:rFonts w:ascii="Times New Roman"/>
          <w:sz w:val="24"/>
        </w:rPr>
        <w:t>B)   A new worker-employer psychological contract</w:t>
      </w:r>
      <w:r>
        <w:rPr>
          <w:rFonts w:ascii="Times New Roman"/>
          <w:sz w:val="24"/>
        </w:rPr>
        <w:br/>
        <w:tab/>
      </w:r>
      <w:r>
        <w:rPr>
          <w:rFonts w:ascii="Times New Roman"/>
          <w:sz w:val="24"/>
        </w:rPr>
        <w:t>C)   Cultural diversity</w:t>
      </w:r>
      <w:r>
        <w:rPr>
          <w:rFonts w:ascii="Times New Roman"/>
          <w:sz w:val="24"/>
        </w:rPr>
        <w:br/>
        <w:tab/>
      </w:r>
      <w:r>
        <w:rPr>
          <w:rFonts w:ascii="Times New Roman"/>
          <w:sz w:val="24"/>
        </w:rPr>
        <w:t>D)   All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Every organization must respond to the needs of 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its customers or clients</w:t>
      </w:r>
      <w:r>
        <w:rPr>
          <w:rFonts w:ascii="Times New Roman"/>
          <w:sz w:val="24"/>
        </w:rPr>
        <w:tab/>
        <w:br/>
        <w:tab/>
      </w:r>
      <w:r>
        <w:rPr>
          <w:rFonts w:ascii="Times New Roman"/>
          <w:sz w:val="24"/>
        </w:rPr>
        <w:t>B)   legal and political constraints</w:t>
      </w:r>
      <w:r>
        <w:rPr>
          <w:rFonts w:ascii="Times New Roman"/>
          <w:sz w:val="24"/>
        </w:rPr>
        <w:br/>
        <w:tab/>
      </w:r>
      <w:r>
        <w:rPr>
          <w:rFonts w:ascii="Times New Roman"/>
          <w:sz w:val="24"/>
        </w:rPr>
        <w:t>C)   economic and technological changes</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The foundation of organization performance is _______________ performance.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managerial</w:t>
      </w:r>
      <w:r>
        <w:rPr>
          <w:rFonts w:ascii="Times New Roman"/>
          <w:sz w:val="24"/>
        </w:rPr>
        <w:br/>
        <w:tab/>
      </w:r>
      <w:r>
        <w:rPr>
          <w:rFonts w:ascii="Times New Roman"/>
          <w:sz w:val="24"/>
        </w:rPr>
        <w:t>C)   financial</w:t>
      </w:r>
      <w:r>
        <w:rPr>
          <w:rFonts w:ascii="Times New Roman"/>
          <w:sz w:val="24"/>
        </w:rPr>
        <w:br/>
        <w:tab/>
      </w:r>
      <w:r>
        <w:rPr>
          <w:rFonts w:ascii="Times New Roman"/>
          <w:sz w:val="24"/>
        </w:rPr>
        <w:t>D)   individual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of the following statements about motivation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Motivation is the primary determinant of performance.</w:t>
      </w:r>
      <w:r>
        <w:rPr>
          <w:rFonts w:ascii="Times New Roman"/>
          <w:sz w:val="24"/>
        </w:rPr>
        <w:tab/>
        <w:br/>
        <w:tab/>
      </w:r>
      <w:r>
        <w:rPr>
          <w:rFonts w:ascii="Times New Roman"/>
          <w:sz w:val="24"/>
        </w:rPr>
        <w:t>B)   Most managers do not need to understand motivation.</w:t>
      </w:r>
      <w:r>
        <w:rPr>
          <w:rFonts w:ascii="Times New Roman"/>
          <w:sz w:val="24"/>
        </w:rPr>
        <w:br/>
        <w:tab/>
      </w:r>
      <w:r>
        <w:rPr>
          <w:rFonts w:ascii="Times New Roman"/>
          <w:sz w:val="24"/>
        </w:rPr>
        <w:t>C)   Motivation and the ability to work interact to determine performance.</w:t>
      </w:r>
      <w:r>
        <w:rPr>
          <w:rFonts w:ascii="Times New Roman"/>
          <w:sz w:val="24"/>
        </w:rPr>
        <w:br/>
        <w:tab/>
      </w:r>
      <w:r>
        <w:rPr>
          <w:rFonts w:ascii="Times New Roman"/>
          <w:sz w:val="24"/>
        </w:rPr>
        <w:t>D)   Most behavioral scientists agree that there is one best theory of motivation.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Which of the following is considered an influence on individual behavior and motivation in organizations?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 characteristics</w:t>
      </w:r>
      <w:r>
        <w:rPr>
          <w:rFonts w:ascii="Times New Roman"/>
          <w:sz w:val="24"/>
        </w:rPr>
        <w:tab/>
        <w:br/>
        <w:tab/>
      </w:r>
      <w:r>
        <w:rPr>
          <w:rFonts w:ascii="Times New Roman"/>
          <w:sz w:val="24"/>
        </w:rPr>
        <w:t>B)   individual motivation</w:t>
      </w:r>
      <w:r>
        <w:rPr>
          <w:rFonts w:ascii="Times New Roman"/>
          <w:sz w:val="24"/>
        </w:rPr>
        <w:br/>
        <w:tab/>
      </w:r>
      <w:r>
        <w:rPr>
          <w:rFonts w:ascii="Times New Roman"/>
          <w:sz w:val="24"/>
        </w:rPr>
        <w:t>C)   rewards</w:t>
      </w:r>
      <w:r>
        <w:rPr>
          <w:rFonts w:ascii="Times New Roman"/>
          <w:sz w:val="24"/>
        </w:rPr>
        <w:br/>
        <w:tab/>
      </w:r>
      <w:r>
        <w:rPr>
          <w:rFonts w:ascii="Times New Roman"/>
          <w:sz w:val="24"/>
        </w:rPr>
        <w:t>D)   All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One of the most powerful influences on individual performance is 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an organization's reward system</w:t>
      </w:r>
      <w:r>
        <w:rPr>
          <w:rFonts w:ascii="Times New Roman"/>
          <w:sz w:val="24"/>
        </w:rPr>
      </w:r>
      <w:r>
        <w:rPr>
          <w:rFonts w:ascii="Times New Roman"/>
          <w:sz w:val="24"/>
        </w:rPr>
        <w:tab/>
        <w:br/>
        <w:tab/>
      </w:r>
      <w:r>
        <w:rPr>
          <w:rFonts w:ascii="Times New Roman"/>
          <w:sz w:val="24"/>
        </w:rPr>
        <w:t>B)   stress</w:t>
      </w:r>
      <w:r>
        <w:rPr>
          <w:rFonts w:ascii="Times New Roman"/>
          <w:sz w:val="24"/>
        </w:rPr>
        <w:br/>
        <w:tab/>
      </w:r>
      <w:r>
        <w:rPr>
          <w:rFonts w:ascii="Times New Roman"/>
          <w:sz w:val="24"/>
        </w:rPr>
        <w:t>C)   national culture</w:t>
      </w:r>
      <w:r>
        <w:rPr>
          <w:rFonts w:ascii="Times New Roman"/>
          <w:sz w:val="24"/>
        </w:rPr>
        <w:br/>
        <w:tab/>
      </w:r>
      <w:r>
        <w:rPr>
          <w:rFonts w:ascii="Times New Roman"/>
          <w:sz w:val="24"/>
        </w:rPr>
        <w:t>D)   All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A surgical team performing open-heart surgery on a patient is an example of a(n) _______________ group.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informal</w:t>
      </w:r>
      <w:r>
        <w:rPr>
          <w:rFonts w:ascii="Times New Roman"/>
          <w:sz w:val="24"/>
        </w:rPr>
        <w:tab/>
        <w:br/>
        <w:tab/>
      </w:r>
      <w:r>
        <w:rPr>
          <w:rFonts w:ascii="Times New Roman"/>
          <w:sz w:val="24"/>
        </w:rPr>
        <w:t>B)   formal</w:t>
      </w:r>
      <w:r>
        <w:rPr>
          <w:rFonts w:ascii="Times New Roman"/>
          <w:sz w:val="24"/>
        </w:rPr>
        <w:br/>
        <w:tab/>
      </w:r>
      <w:r>
        <w:rPr>
          <w:rFonts w:ascii="Times New Roman"/>
          <w:sz w:val="24"/>
        </w:rPr>
        <w:t>C)   super</w:t>
      </w:r>
      <w:r>
        <w:rPr>
          <w:rFonts w:ascii="Times New Roman"/>
          <w:sz w:val="24"/>
        </w:rPr>
        <w:br/>
        <w:tab/>
      </w:r>
      <w:r>
        <w:rPr>
          <w:rFonts w:ascii="Times New Roman"/>
          <w:sz w:val="24"/>
        </w:rPr>
        <w:t>D)   dedicated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The neighborhood book club, which has fifty members, is an example of a(n) _______________ group.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informal</w:t>
      </w:r>
      <w:r>
        <w:rPr>
          <w:rFonts w:ascii="Times New Roman"/>
          <w:sz w:val="24"/>
        </w:rPr>
        <w:tab/>
        <w:br/>
        <w:tab/>
      </w:r>
      <w:r>
        <w:rPr>
          <w:rFonts w:ascii="Times New Roman"/>
          <w:sz w:val="24"/>
        </w:rPr>
        <w:t>B)   formal</w:t>
      </w:r>
      <w:r>
        <w:rPr>
          <w:rFonts w:ascii="Times New Roman"/>
          <w:sz w:val="24"/>
        </w:rPr>
        <w:br/>
        <w:tab/>
      </w:r>
      <w:r>
        <w:rPr>
          <w:rFonts w:ascii="Times New Roman"/>
          <w:sz w:val="24"/>
        </w:rPr>
        <w:t>C)   perseverance</w:t>
      </w:r>
      <w:r>
        <w:rPr>
          <w:rFonts w:ascii="Times New Roman"/>
          <w:sz w:val="24"/>
        </w:rPr>
        <w:br/>
        <w:tab/>
      </w:r>
      <w:r>
        <w:rPr>
          <w:rFonts w:ascii="Times New Roman"/>
          <w:sz w:val="24"/>
        </w:rPr>
        <w:t>D)   developmental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_______________ is the ability to get someone to do something you want to be done, or to make things happen the way you want them to happen.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Prestige</w:t>
      </w:r>
      <w:r>
        <w:rPr>
          <w:rFonts w:ascii="Times New Roman"/>
          <w:sz w:val="24"/>
        </w:rPr>
        <w:tab/>
        <w:br/>
        <w:tab/>
      </w:r>
      <w:r>
        <w:rPr>
          <w:rFonts w:ascii="Times New Roman"/>
          <w:sz w:val="24"/>
        </w:rPr>
        <w:t>B)   Perseverance</w:t>
      </w:r>
      <w:r>
        <w:rPr>
          <w:rFonts w:ascii="Times New Roman"/>
          <w:sz w:val="24"/>
        </w:rPr>
        <w:br/>
        <w:tab/>
      </w:r>
      <w:r>
        <w:rPr>
          <w:rFonts w:ascii="Times New Roman"/>
          <w:sz w:val="24"/>
        </w:rPr>
        <w:t>C)   Power</w:t>
      </w:r>
      <w:r>
        <w:rPr>
          <w:rFonts w:ascii="Times New Roman"/>
          <w:sz w:val="24"/>
        </w:rPr>
        <w:br/>
        <w:tab/>
      </w:r>
      <w:r>
        <w:rPr>
          <w:rFonts w:ascii="Times New Roman"/>
          <w:sz w:val="24"/>
        </w:rPr>
        <w:t>D)   Persuasion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The essence of _________ is control over others.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power</w:t>
      </w:r>
      <w:r>
        <w:rPr>
          <w:rFonts w:ascii="Times New Roman"/>
          <w:sz w:val="24"/>
        </w:rPr>
        <w:tab/>
        <w:br/>
        <w:tab/>
      </w:r>
      <w:r>
        <w:rPr>
          <w:rFonts w:ascii="Times New Roman"/>
          <w:sz w:val="24"/>
        </w:rPr>
        <w:t>B)   management</w:t>
      </w:r>
      <w:r>
        <w:rPr>
          <w:rFonts w:ascii="Times New Roman"/>
          <w:sz w:val="24"/>
        </w:rPr>
        <w:br/>
        <w:tab/>
      </w:r>
      <w:r>
        <w:rPr>
          <w:rFonts w:ascii="Times New Roman"/>
          <w:sz w:val="24"/>
        </w:rPr>
        <w:t>C)   leadership</w:t>
      </w:r>
      <w:r>
        <w:rPr>
          <w:rFonts w:ascii="Times New Roman"/>
          <w:sz w:val="24"/>
        </w:rPr>
        <w:br/>
        <w:tab/>
      </w:r>
      <w:r>
        <w:rPr>
          <w:rFonts w:ascii="Times New Roman"/>
          <w:sz w:val="24"/>
        </w:rPr>
        <w:t>D)   All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According to the text, organizational survival is related to the ability of management to do all of the following with information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Retire it</w:t>
      </w:r>
      <w:r>
        <w:rPr>
          <w:rFonts w:ascii="Times New Roman"/>
          <w:sz w:val="24"/>
        </w:rPr>
        <w:tab/>
        <w:br/>
        <w:tab/>
      </w:r>
      <w:r>
        <w:rPr>
          <w:rFonts w:ascii="Times New Roman"/>
          <w:sz w:val="24"/>
        </w:rPr>
        <w:t>B)   Transmit it</w:t>
      </w:r>
      <w:r>
        <w:rPr>
          <w:rFonts w:ascii="Times New Roman"/>
          <w:sz w:val="24"/>
        </w:rPr>
        <w:br/>
        <w:tab/>
      </w:r>
      <w:r>
        <w:rPr>
          <w:rFonts w:ascii="Times New Roman"/>
          <w:sz w:val="24"/>
        </w:rPr>
        <w:t>C)   Act on it</w:t>
      </w:r>
      <w:r>
        <w:rPr>
          <w:rFonts w:ascii="Times New Roman"/>
          <w:sz w:val="24"/>
        </w:rPr>
        <w:br/>
        <w:tab/>
      </w:r>
      <w:r>
        <w:rPr>
          <w:rFonts w:ascii="Times New Roman"/>
          <w:sz w:val="24"/>
        </w:rPr>
        <w:t>D)   Receive 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The power of managers is clearly evidenced when they make decisions about 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employees' well-being</w:t>
      </w:r>
      <w:r>
        <w:rPr>
          <w:rFonts w:ascii="Times New Roman"/>
          <w:sz w:val="24"/>
        </w:rPr>
      </w:r>
      <w:r>
        <w:rPr>
          <w:rFonts w:ascii="Times New Roman"/>
          <w:sz w:val="24"/>
        </w:rPr>
        <w:tab/>
        <w:br/>
        <w:tab/>
      </w:r>
      <w:r>
        <w:rPr>
          <w:rFonts w:ascii="Times New Roman"/>
          <w:sz w:val="24"/>
        </w:rPr>
        <w:t>B)   distributing organizational resources</w:t>
      </w:r>
      <w:r>
        <w:rPr>
          <w:rFonts w:ascii="Times New Roman"/>
          <w:sz w:val="24"/>
        </w:rPr>
        <w:br/>
        <w:tab/>
      </w:r>
      <w:r>
        <w:rPr>
          <w:rFonts w:ascii="Times New Roman"/>
          <w:sz w:val="24"/>
        </w:rPr>
        <w:t>C)   designing and implementing rules and policies</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How is Zappos CEO Tony Hsieh's perspective different from many other businesses?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 xml:space="preserve">What abilities will managers need to be successful in the 21   </w:t>
      </w:r>
      <w:r>
        <w:rPr>
          <w:rFonts w:ascii="Times New Roman"/>
          <w:b w:val="false"/>
          <w:i w:val="false"/>
          <w:color w:val="000000"/>
          <w:sz w:val="24"/>
          <w:vertAlign w:val="superscript"/>
        </w:rPr>
        <w:t>st</w:t>
      </w:r>
      <w:r>
        <w:rPr>
          <w:rFonts w:ascii="Times New Roman"/>
          <w:b w:val="false"/>
          <w:i w:val="false"/>
          <w:color w:val="000000"/>
          <w:sz w:val="24"/>
        </w:rPr>
        <w:t xml:space="preserve"> century? Which of these abilities do you have now? How do you plan to acquire the others?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What is meant by the term "diversity?"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The psychological contract between workers and employers specifies what each expects to give and receive from the other. What can you offer an employer, and what do you expect in return?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What is a psychological contract?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The power of human resources, globalism, cultural diversity, the rapidity of change, a new worker-employer psychological contract, and technology are reshaping management practices. What are the likely outcomes of ignoring or resisting these forces?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What are some of the conclusions about human behavior in the workplace that were uncovered by the Hawthorne studies?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How have the findings of the Hawthorne studies been criticized?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What is the "Hawthorne effect"?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What are the four basic elements of a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What are the two main conclusions suggested by systems theory, as it relates to effectiveness?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What are three things that you, as a manager, can do to lead your team to higher levels of effectiveness?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Identify five short-run indicators that managers can measure to assess the probability of an organization's long-run survival.</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Name three measures of satisfaction as presented in the text.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Within the context of systems theory, describe the relationship between the organization and society.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List three ways productivity may be measured.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List three measures of efficiency.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What is the relationship of motivation and ability to performance?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Identify three common, physical symptoms that are related to stress.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World trade is growing at a slower rate than is world gross domestic product.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In recent years, Japan and China have become racially diverse societies.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Older workers are entering the workforce at decreasing rates.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In a general sense, technology is the process that converts raw materials or intellectual capital into products or services.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Efficiency is defined as the ratio of outputs to inputs.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Technology can yield a competitive advantage only when it is utilized effectively.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A common body of management knowledge had been developed before the rise of the Roman Empire.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A new industrial era began in the United States around the time of the Civil War.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Information is a commodity that, when applied effectively, can result in higher growth and productivity.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The formal and modern study of management started in Babylonia, around 5000 B.C.</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According to Frederick W. Taylor, father of scientific management, management and labor must operate independently to achieve the maximum good for society.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Frederick Taylor's concept of economic rationality of the employee was later characterized as "Hawthorne effect."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Organizational Behavior (OB) is considered a way of thinking.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The field of organizational behavior focuses on just two levels of analysis: individual and group.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The field of Organizational Behavior (OB) is personality-oriented.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In the field of Organizational Behavior (OB), the scientific method is deemed important in studying variables and relationships.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A culturally diverse workforce is becoming a reality in the United States.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Mary Parker Follett, following in the footsteps of Taylor's scientific management, embraced his view of human needs and workplace relationships.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Mary Parker Follett was one of the first management theorists to promote participatory decision making and decentralization.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Group performance is the foundation of organization performance.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The economic data churned out by the government every month fails to identify whether workers are working harder or smarter.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One of the least powerful influences on individual performance is an organization's reward system.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Jim, Mike, Kathy and La Keisha are all friends at work because of their common interest in raising chickens. Thus, they constitute an informal group.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Organizational survival is related to the ability of management to receive, transmit, and file information.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Leaders are found in both formal and informal groups.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