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9.1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Tommy wants to open his own food truck but doesn’t know anything about business. He needs help determining who his competition is, how he should craft his strategy to compete and how he’ll implement his strategy to achieve a competitive advantage. He’s hired you to help him get started. As a result, you know that you will probably use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AFI strategy framework.</w:t>
      </w:r>
      <w:r>
        <w:rPr>
          <w:rFonts w:ascii="Times New Roman"/>
          <w:sz w:val="24"/>
        </w:rPr>
        <w:tab/>
        <w:br/>
        <w:tab/>
      </w:r>
      <w:r>
        <w:rPr>
          <w:rFonts w:ascii="Times New Roman"/>
          <w:sz w:val="24"/>
        </w:rPr>
        <w:t>B)   business model analysis.</w:t>
      </w:r>
      <w:r>
        <w:rPr>
          <w:rFonts w:ascii="Times New Roman"/>
          <w:sz w:val="24"/>
        </w:rPr>
        <w:br/>
        <w:tab/>
      </w:r>
      <w:r>
        <w:rPr>
          <w:rFonts w:ascii="Times New Roman"/>
          <w:sz w:val="24"/>
        </w:rPr>
        <w:t>C)   Six Sigma tool.</w:t>
      </w:r>
      <w:r>
        <w:rPr>
          <w:rFonts w:ascii="Times New Roman"/>
          <w:sz w:val="24"/>
        </w:rPr>
        <w:br/>
        <w:tab/>
      </w:r>
      <w:r>
        <w:rPr>
          <w:rFonts w:ascii="Times New Roman"/>
          <w:sz w:val="24"/>
        </w:rPr>
        <w:t>D)   Stakeholder Impact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Difficulty : 2 Medium</w:t>
        <w:br/>
      </w:r>
      <w:r>
        <w:rPr>
          <w:rFonts w:ascii="Times New Roman"/>
          <w:sz w:val="20"/>
        </w:rPr>
        <w:t>Bloom's : Apply</w:t>
        <w:br/>
      </w:r>
      <w:r>
        <w:rPr>
          <w:rFonts w:ascii="Times New Roman"/>
          <w:sz w:val="20"/>
        </w:rPr>
        <w:t>Learning Objective : 01-01 Explain the role of strategy in a firm's quest for competitive advantage.</w:t>
        <w:br/>
      </w:r>
      <w:r>
        <w:rPr>
          <w:rFonts w:ascii="Times New Roman"/>
          <w:sz w:val="20"/>
        </w:rPr>
        <w:t>Topic : Sustaining a Competitive Advantage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Jill is interested in the concept of strategy and decides to create her own. As a result, Jill says that her strategy is to focus on growth and marketing to achieve competitive advantage. How would you evaluate Jill’s statement?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Jill’s strategy makes sense and she should move forward with it.</w:t>
      </w:r>
      <w:r>
        <w:rPr>
          <w:rFonts w:ascii="Times New Roman"/>
          <w:sz w:val="24"/>
        </w:rPr>
      </w:r>
      <w:r>
        <w:rPr>
          <w:rFonts w:ascii="Times New Roman"/>
          <w:sz w:val="24"/>
        </w:rPr>
        <w:tab/>
        <w:br/>
        <w:tab/>
      </w:r>
      <w:r>
        <w:rPr>
          <w:rFonts w:ascii="Times New Roman"/>
          <w:b w:val="false"/>
          <w:i w:val="false"/>
          <w:color w:val="000000"/>
          <w:sz w:val="24"/>
        </w:rPr>
        <w:t>B)   Jill’s strategy reveals a clear strategic position and tradeoff, so she should proceed.</w:t>
      </w:r>
      <w:r>
        <w:rPr>
          <w:rFonts w:ascii="Times New Roman"/>
          <w:sz w:val="24"/>
        </w:rPr>
      </w:r>
      <w:r>
        <w:rPr>
          <w:rFonts w:ascii="Times New Roman"/>
          <w:sz w:val="24"/>
        </w:rPr>
        <w:br/>
        <w:tab/>
      </w:r>
      <w:r>
        <w:rPr>
          <w:rFonts w:ascii="Times New Roman"/>
          <w:sz w:val="24"/>
        </w:rPr>
        <w:t>C)   Jill should reevaluate her statement because it fails to mention human resources and finance.</w:t>
      </w:r>
      <w:r>
        <w:rPr>
          <w:rFonts w:ascii="Times New Roman"/>
          <w:sz w:val="24"/>
        </w:rPr>
        <w:br/>
        <w:tab/>
      </w:r>
      <w:r>
        <w:rPr>
          <w:rFonts w:ascii="Times New Roman"/>
          <w:sz w:val="24"/>
        </w:rPr>
        <w:t>D)   Jill should reevaluate her statement because it fails to meet the principles of what a strategy should be.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Difficulty : 2 Medium</w:t>
        <w:br/>
      </w:r>
      <w:r>
        <w:rPr>
          <w:rFonts w:ascii="Times New Roman"/>
          <w:sz w:val="20"/>
        </w:rPr>
        <w:t>Learning Objective : 01-01 Explain the role of strategy in a firm's quest for competitive advantage.</w:t>
        <w:br/>
      </w:r>
      <w:r>
        <w:rPr>
          <w:rFonts w:ascii="Times New Roman"/>
          <w:sz w:val="20"/>
        </w:rPr>
        <w:t>Topic : Sustaining a Competitive Advantage</w:t>
        <w:br/>
      </w:r>
      <w:r>
        <w:rPr>
          <w:rFonts w:ascii="Times New Roman"/>
          <w:sz w:val="20"/>
        </w:rPr>
        <w:t>Bloom's : Evaluate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Tony’s Pizza Shop is able to net $10,000 a week; this makes his shop profitable. His number one competitor, Leo’s Pies is also profitable, netting $12,000 a week. Lil Anthony’s Pizza Palace nets $13,000 a week. Since Tony’s Pizza Shop is profitable, we can conclude that he has a competitive advantage in the industry.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True—competitive advantage is achieved through profitability alone.</w:t>
      </w:r>
      <w:r>
        <w:rPr>
          <w:rFonts w:ascii="Times New Roman"/>
          <w:sz w:val="24"/>
        </w:rPr>
      </w:r>
      <w:r>
        <w:rPr>
          <w:rFonts w:ascii="Times New Roman"/>
          <w:sz w:val="24"/>
        </w:rPr>
        <w:tab/>
        <w:br/>
        <w:tab/>
      </w:r>
      <w:r>
        <w:rPr>
          <w:rFonts w:ascii="Times New Roman"/>
          <w:b w:val="false"/>
          <w:i w:val="false"/>
          <w:color w:val="000000"/>
          <w:sz w:val="24"/>
        </w:rPr>
        <w:t>B)   True—competitive advantage is achieved since Tony has a positive net income.</w:t>
      </w:r>
      <w:r>
        <w:rPr>
          <w:rFonts w:ascii="Times New Roman"/>
          <w:sz w:val="24"/>
        </w:rPr>
      </w:r>
      <w:r>
        <w:rPr>
          <w:rFonts w:ascii="Times New Roman"/>
          <w:sz w:val="24"/>
        </w:rPr>
        <w:br/>
        <w:tab/>
      </w:r>
      <w:r>
        <w:rPr>
          <w:rFonts w:ascii="Times New Roman"/>
          <w:b w:val="false"/>
          <w:i w:val="false"/>
          <w:color w:val="000000"/>
          <w:sz w:val="24"/>
        </w:rPr>
        <w:t>C)   False—competitive advantage is only achieved by generating above average returns, relative to competition.</w:t>
      </w:r>
      <w:r>
        <w:rPr>
          <w:rFonts w:ascii="Times New Roman"/>
          <w:sz w:val="24"/>
        </w:rPr>
      </w:r>
      <w:r>
        <w:rPr>
          <w:rFonts w:ascii="Times New Roman"/>
          <w:sz w:val="24"/>
        </w:rPr>
        <w:br/>
        <w:tab/>
      </w:r>
      <w:r>
        <w:rPr>
          <w:rFonts w:ascii="Times New Roman"/>
          <w:b w:val="false"/>
          <w:i w:val="false"/>
          <w:color w:val="000000"/>
          <w:sz w:val="24"/>
        </w:rPr>
        <w:t>D)   False—Tony more than likely has a sustained competitive advantage since he’s been in business longer.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AACSB : Knowledge Application</w:t>
        <w:br/>
      </w:r>
      <w:r>
        <w:rPr>
          <w:rFonts w:ascii="Times New Roman"/>
          <w:sz w:val="20"/>
        </w:rPr>
        <w:t>Bloom's : Understand</w:t>
        <w:br/>
      </w:r>
      <w:r>
        <w:rPr>
          <w:rFonts w:ascii="Times New Roman"/>
          <w:sz w:val="20"/>
        </w:rPr>
        <w:t>Topic : Sustaining a Competitive Advantage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Bill’s Auto &amp; Airplane Repair shop is able to generate a positive net income of $10,000 a week; this is the industry average. We can conclude that since he has a positive net income, he also has a competitive parity in the industry.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Correct—competitive advantage is achieved through profitability alone.</w:t>
      </w:r>
      <w:r>
        <w:rPr>
          <w:rFonts w:ascii="Times New Roman"/>
          <w:sz w:val="24"/>
        </w:rPr>
      </w:r>
      <w:r>
        <w:rPr>
          <w:rFonts w:ascii="Times New Roman"/>
          <w:sz w:val="24"/>
        </w:rPr>
        <w:tab/>
        <w:br/>
        <w:tab/>
      </w:r>
      <w:r>
        <w:rPr>
          <w:rFonts w:ascii="Times New Roman"/>
          <w:b w:val="false"/>
          <w:i w:val="false"/>
          <w:color w:val="000000"/>
          <w:sz w:val="24"/>
        </w:rPr>
        <w:t>B)   Correct—competitive advantage is achieved since Bill’s Auto &amp; Airplane Repair shop has a positive net income.</w:t>
      </w:r>
      <w:r>
        <w:rPr>
          <w:rFonts w:ascii="Times New Roman"/>
          <w:sz w:val="24"/>
        </w:rPr>
      </w:r>
      <w:r>
        <w:rPr>
          <w:rFonts w:ascii="Times New Roman"/>
          <w:sz w:val="24"/>
        </w:rPr>
        <w:br/>
        <w:tab/>
      </w:r>
      <w:r>
        <w:rPr>
          <w:rFonts w:ascii="Times New Roman"/>
          <w:b w:val="false"/>
          <w:i w:val="false"/>
          <w:color w:val="000000"/>
          <w:sz w:val="24"/>
        </w:rPr>
        <w:t>C)   Correct—competitive parity is achieved by generating average returns, relative to competition in a given industry.</w:t>
      </w:r>
      <w:r>
        <w:rPr>
          <w:rFonts w:ascii="Times New Roman"/>
          <w:sz w:val="24"/>
        </w:rPr>
      </w:r>
      <w:r>
        <w:rPr>
          <w:rFonts w:ascii="Times New Roman"/>
          <w:sz w:val="24"/>
        </w:rPr>
        <w:br/>
        <w:tab/>
      </w:r>
      <w:r>
        <w:rPr>
          <w:rFonts w:ascii="Times New Roman"/>
          <w:b w:val="false"/>
          <w:i w:val="false"/>
          <w:color w:val="000000"/>
          <w:sz w:val="24"/>
        </w:rPr>
        <w:t>D)   Incorrect—Bill’s Auto &amp; Airplane Repair shop more than likely has a sustained competitive advantage since his business is diversified.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AACSB : Knowledge Application</w:t>
        <w:br/>
      </w:r>
      <w:r>
        <w:rPr>
          <w:rFonts w:ascii="Times New Roman"/>
          <w:sz w:val="20"/>
        </w:rPr>
        <w:t>Bloom's : Understand</w:t>
        <w:br/>
      </w:r>
      <w:r>
        <w:rPr>
          <w:rFonts w:ascii="Times New Roman"/>
          <w:sz w:val="20"/>
        </w:rPr>
        <w:t>Topic : Sustaining a Competitive Advantage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In order to better achieve a competitive advantage, firms must now adopt a holistic approach towards satisfying multiple stakeholders opposed to focusing on the needs of their stockholders. This integrative approach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stakeholder strategy.</w:t>
      </w:r>
      <w:r>
        <w:rPr>
          <w:rFonts w:ascii="Times New Roman"/>
          <w:sz w:val="24"/>
        </w:rPr>
        <w:tab/>
        <w:br/>
        <w:tab/>
      </w:r>
      <w:r>
        <w:rPr>
          <w:rFonts w:ascii="Times New Roman"/>
          <w:sz w:val="24"/>
        </w:rPr>
        <w:t>B)   internal shareholder strategy.</w:t>
      </w:r>
      <w:r>
        <w:rPr>
          <w:rFonts w:ascii="Times New Roman"/>
          <w:sz w:val="24"/>
        </w:rPr>
        <w:br/>
        <w:tab/>
      </w:r>
      <w:r>
        <w:rPr>
          <w:rFonts w:ascii="Times New Roman"/>
          <w:sz w:val="24"/>
        </w:rPr>
        <w:t>C)   integration strategy.</w:t>
      </w:r>
      <w:r>
        <w:rPr>
          <w:rFonts w:ascii="Times New Roman"/>
          <w:sz w:val="24"/>
        </w:rPr>
        <w:br/>
        <w:tab/>
      </w:r>
      <w:r>
        <w:rPr>
          <w:rFonts w:ascii="Times New Roman"/>
          <w:sz w:val="24"/>
        </w:rPr>
        <w:t>D)   exchange relationship strategy.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Understand</w:t>
        <w:br/>
      </w:r>
      <w:r>
        <w:rPr>
          <w:rFonts w:ascii="Times New Roman"/>
          <w:sz w:val="20"/>
        </w:rPr>
        <w:t>Topic : Stakeholders and Stakeholder Analysis</w:t>
        <w:br/>
      </w:r>
      <w:r>
        <w:rPr>
          <w:rFonts w:ascii="Times New Roman"/>
          <w:sz w:val="20"/>
        </w:rPr>
        <w:t>Learning Objective : 01-03 Assess the relationship between stakeholder strategy and sustainable compe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All of the following are external stakeholders except which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customers</w:t>
      </w:r>
      <w:r>
        <w:rPr>
          <w:rFonts w:ascii="Times New Roman"/>
          <w:sz w:val="24"/>
        </w:rPr>
        <w:tab/>
        <w:br/>
        <w:tab/>
      </w:r>
      <w:r>
        <w:rPr>
          <w:rFonts w:ascii="Times New Roman"/>
          <w:sz w:val="24"/>
        </w:rPr>
        <w:t>B)   creditors</w:t>
      </w:r>
      <w:r>
        <w:rPr>
          <w:rFonts w:ascii="Times New Roman"/>
          <w:sz w:val="24"/>
        </w:rPr>
        <w:br/>
        <w:tab/>
      </w:r>
      <w:r>
        <w:rPr>
          <w:rFonts w:ascii="Times New Roman"/>
          <w:sz w:val="24"/>
        </w:rPr>
        <w:t>C)   alliance partners</w:t>
      </w:r>
      <w:r>
        <w:rPr>
          <w:rFonts w:ascii="Times New Roman"/>
          <w:sz w:val="24"/>
        </w:rPr>
        <w:br/>
        <w:tab/>
      </w:r>
      <w:r>
        <w:rPr>
          <w:rFonts w:ascii="Times New Roman"/>
          <w:sz w:val="24"/>
        </w:rPr>
        <w:t>D)   competitors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Understand</w:t>
        <w:br/>
      </w:r>
      <w:r>
        <w:rPr>
          <w:rFonts w:ascii="Times New Roman"/>
          <w:sz w:val="20"/>
        </w:rPr>
        <w:t>Topic : Stakeholders and Stakeholder Analysis</w:t>
        <w:br/>
      </w:r>
      <w:r>
        <w:rPr>
          <w:rFonts w:ascii="Times New Roman"/>
          <w:sz w:val="20"/>
        </w:rPr>
        <w:t>Learning Objective : 01-03 Assess the relationship between stakeholder strategy and sustainable compe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John is a bit confused about the difference between stakeholders and stockholders. You meet with John and inform him that the main difference is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stakeholders are both internal and external to the firm while stockholders are considered external to the firm.</w:t>
      </w:r>
      <w:r>
        <w:rPr>
          <w:rFonts w:ascii="Times New Roman"/>
          <w:sz w:val="24"/>
        </w:rPr>
        <w:tab/>
        <w:br/>
        <w:tab/>
      </w:r>
      <w:r>
        <w:rPr>
          <w:rFonts w:ascii="Times New Roman"/>
          <w:sz w:val="24"/>
        </w:rPr>
        <w:t>B)   stakeholders are considered internal to the firm while stockholders are external to the firm.</w:t>
      </w:r>
      <w:r>
        <w:rPr>
          <w:rFonts w:ascii="Times New Roman"/>
          <w:sz w:val="24"/>
        </w:rPr>
        <w:br/>
        <w:tab/>
      </w:r>
      <w:r>
        <w:rPr>
          <w:rFonts w:ascii="Times New Roman"/>
          <w:sz w:val="24"/>
        </w:rPr>
        <w:t>C)   stakeholders can be both internal and external while stockholders own shares of a firm and are classified as internal to the firm.</w:t>
      </w:r>
      <w:r>
        <w:rPr>
          <w:rFonts w:ascii="Times New Roman"/>
          <w:sz w:val="24"/>
        </w:rPr>
        <w:br/>
        <w:tab/>
      </w:r>
      <w:r>
        <w:rPr>
          <w:rFonts w:ascii="Times New Roman"/>
          <w:sz w:val="24"/>
        </w:rPr>
        <w:t>D)   stakeholders are external to the firm while stockholders are considered internal to the firm.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Knowledge Application</w:t>
        <w:br/>
      </w:r>
      <w:r>
        <w:rPr>
          <w:rFonts w:ascii="Times New Roman"/>
          <w:sz w:val="20"/>
        </w:rPr>
        <w:t>Bloom's : Understand</w:t>
        <w:br/>
      </w:r>
      <w:r>
        <w:rPr>
          <w:rFonts w:ascii="Times New Roman"/>
          <w:sz w:val="20"/>
        </w:rPr>
        <w:t>Topic : Stakeholders and Stakeholder Analysis</w:t>
        <w:br/>
      </w:r>
      <w:r>
        <w:rPr>
          <w:rFonts w:ascii="Times New Roman"/>
          <w:sz w:val="20"/>
        </w:rPr>
        <w:t>Difficulty : 3 Hard</w:t>
        <w:br/>
      </w:r>
      <w:r>
        <w:rPr>
          <w:rFonts w:ascii="Times New Roman"/>
          <w:sz w:val="20"/>
        </w:rPr>
        <w:t>Learning Objective : 01-03 Assess the relationship between stakeholder strategy and sustainable compe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Which of the following three important stakeholder attributes should managers pay special close attention to in order to better understand stakeholder impact analysis?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competitive advantage, economic value, and time</w:t>
      </w:r>
      <w:r>
        <w:rPr>
          <w:rFonts w:ascii="Times New Roman"/>
          <w:sz w:val="24"/>
        </w:rPr>
        <w:tab/>
        <w:br/>
        <w:tab/>
      </w:r>
      <w:r>
        <w:rPr>
          <w:rFonts w:ascii="Times New Roman"/>
          <w:sz w:val="24"/>
        </w:rPr>
        <w:t>B)   power, legitimacy, and urgency</w:t>
      </w:r>
      <w:r>
        <w:rPr>
          <w:rFonts w:ascii="Times New Roman"/>
          <w:sz w:val="24"/>
        </w:rPr>
        <w:br/>
        <w:tab/>
      </w:r>
      <w:r>
        <w:rPr>
          <w:rFonts w:ascii="Times New Roman"/>
          <w:sz w:val="24"/>
        </w:rPr>
        <w:t>C)   grace under pressure, financial control, and reward power</w:t>
      </w:r>
      <w:r>
        <w:rPr>
          <w:rFonts w:ascii="Times New Roman"/>
          <w:sz w:val="24"/>
        </w:rPr>
        <w:br/>
        <w:tab/>
      </w:r>
      <w:r>
        <w:rPr>
          <w:rFonts w:ascii="Times New Roman"/>
          <w:sz w:val="24"/>
        </w:rPr>
        <w:t>D)   shareholder rights plan, board representation and CEO influence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Knowledge Application</w:t>
        <w:br/>
      </w:r>
      <w:r>
        <w:rPr>
          <w:rFonts w:ascii="Times New Roman"/>
          <w:sz w:val="20"/>
        </w:rPr>
        <w:t>Bloom's : Understand</w:t>
        <w:br/>
      </w:r>
      <w:r>
        <w:rPr>
          <w:rFonts w:ascii="Times New Roman"/>
          <w:sz w:val="20"/>
        </w:rPr>
        <w:t>Learning Objective : 01-04 Conduct a stakeholder impact analysis.</w:t>
        <w:br/>
      </w:r>
      <w:r>
        <w:rPr>
          <w:rFonts w:ascii="Times New Roman"/>
          <w:sz w:val="20"/>
        </w:rPr>
        <w:t>Topic : Stakeholders and Stakeholder Analysis</w:t>
        <w:br/>
      </w:r>
      <w:r>
        <w:rPr>
          <w:rFonts w:ascii="Times New Roman"/>
          <w:sz w:val="20"/>
        </w:rPr>
        <w:t>Difficulty : 3 Hard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Most consumers and investors today want the firms they do business with to look beyond just the profit motive. In fact, they want firms that behave legally and ethically while also giving back to their communities via philanthropic activities. The framework that attempts to reconcile these wants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corporate social responsibility.</w:t>
      </w:r>
      <w:r>
        <w:rPr>
          <w:rFonts w:ascii="Times New Roman"/>
          <w:sz w:val="24"/>
        </w:rPr>
        <w:tab/>
        <w:br/>
        <w:tab/>
      </w:r>
      <w:r>
        <w:rPr>
          <w:rFonts w:ascii="Times New Roman"/>
          <w:sz w:val="24"/>
        </w:rPr>
        <w:t>B)   stakeholder impact analysis.</w:t>
      </w:r>
      <w:r>
        <w:rPr>
          <w:rFonts w:ascii="Times New Roman"/>
          <w:sz w:val="24"/>
        </w:rPr>
        <w:br/>
        <w:tab/>
      </w:r>
      <w:r>
        <w:rPr>
          <w:rFonts w:ascii="Times New Roman"/>
          <w:sz w:val="24"/>
        </w:rPr>
        <w:t>C)   business model analysis.</w:t>
      </w:r>
      <w:r>
        <w:rPr>
          <w:rFonts w:ascii="Times New Roman"/>
          <w:sz w:val="24"/>
        </w:rPr>
        <w:br/>
        <w:tab/>
      </w:r>
      <w:r>
        <w:rPr>
          <w:rFonts w:ascii="Times New Roman"/>
          <w:sz w:val="24"/>
        </w:rPr>
        <w:t>D)   value chain driven decision making.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Understand</w:t>
        <w:br/>
      </w:r>
      <w:r>
        <w:rPr>
          <w:rFonts w:ascii="Times New Roman"/>
          <w:sz w:val="20"/>
        </w:rPr>
        <w:t>Learning Objective : 01-04 Conduct a stakeholder impact analysis.</w:t>
        <w:br/>
      </w:r>
      <w:r>
        <w:rPr>
          <w:rFonts w:ascii="Times New Roman"/>
          <w:sz w:val="20"/>
        </w:rPr>
        <w:t>Topic : Define Stakeholders and Know How to Conduct a Stakeholder Analysis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Which of the following terms describes the guiding policy to address the competitive challenge, and uses corporate- and business-level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analysis</w:t>
      </w:r>
      <w:r>
        <w:rPr>
          <w:rFonts w:ascii="Times New Roman"/>
          <w:sz w:val="24"/>
        </w:rPr>
        <w:tab/>
        <w:br/>
        <w:tab/>
      </w:r>
      <w:r>
        <w:rPr>
          <w:rFonts w:ascii="Times New Roman"/>
          <w:sz w:val="24"/>
        </w:rPr>
        <w:t>B)   formulation</w:t>
      </w:r>
      <w:r>
        <w:rPr>
          <w:rFonts w:ascii="Times New Roman"/>
          <w:sz w:val="24"/>
        </w:rPr>
        <w:br/>
        <w:tab/>
      </w:r>
      <w:r>
        <w:rPr>
          <w:rFonts w:ascii="Times New Roman"/>
          <w:sz w:val="24"/>
        </w:rPr>
        <w:t>C)   implementation</w:t>
      </w:r>
      <w:r>
        <w:rPr>
          <w:rFonts w:ascii="Times New Roman"/>
          <w:sz w:val="24"/>
        </w:rPr>
        <w:br/>
        <w:tab/>
      </w:r>
      <w:r>
        <w:rPr>
          <w:rFonts w:ascii="Times New Roman"/>
          <w:sz w:val="24"/>
        </w:rPr>
        <w:t>D)   competitive advantage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Understand</w:t>
        <w:br/>
      </w:r>
      <w:r>
        <w:rPr>
          <w:rFonts w:ascii="Times New Roman"/>
          <w:sz w:val="20"/>
        </w:rPr>
        <w:t>Learning Objective : 01-05 Explain the Analysis, Formulation, Implementation (AFI) Strategy Framework</w:t>
        <w:br/>
      </w:r>
      <w:r>
        <w:rPr>
          <w:rFonts w:ascii="Times New Roman"/>
          <w:sz w:val="20"/>
        </w:rPr>
        <w:t>Topic : The AFI Strategy Framework</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 xml:space="preserve">In strategic management, strategists engage in three pillars. Which of the following is   </w:t>
      </w:r>
      <w:r>
        <w:rPr>
          <w:rFonts w:ascii="Times New Roman"/>
          <w:b w:val="false"/>
          <w:i/>
          <w:color w:val="000000"/>
          <w:sz w:val="24"/>
        </w:rPr>
        <w:t>not</w:t>
      </w:r>
      <w:r>
        <w:rPr>
          <w:rFonts w:ascii="Times New Roman"/>
          <w:b w:val="false"/>
          <w:i w:val="false"/>
          <w:color w:val="000000"/>
          <w:sz w:val="24"/>
        </w:rPr>
        <w:t xml:space="preserve"> one of these three pillars?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implementation of major goals and objectives</w:t>
      </w:r>
      <w:r>
        <w:rPr>
          <w:rFonts w:ascii="Times New Roman"/>
          <w:sz w:val="24"/>
        </w:rPr>
        <w:tab/>
        <w:br/>
        <w:tab/>
      </w:r>
      <w:r>
        <w:rPr>
          <w:rFonts w:ascii="Times New Roman"/>
          <w:sz w:val="24"/>
        </w:rPr>
        <w:t>B)   the analysis of major goals and objectives</w:t>
      </w:r>
      <w:r>
        <w:rPr>
          <w:rFonts w:ascii="Times New Roman"/>
          <w:sz w:val="24"/>
        </w:rPr>
        <w:br/>
        <w:tab/>
      </w:r>
      <w:r>
        <w:rPr>
          <w:rFonts w:ascii="Times New Roman"/>
          <w:sz w:val="24"/>
        </w:rPr>
        <w:t>C)   the formulation of major goals and objectives</w:t>
      </w:r>
      <w:r>
        <w:rPr>
          <w:rFonts w:ascii="Times New Roman"/>
          <w:sz w:val="24"/>
        </w:rPr>
        <w:br/>
        <w:tab/>
      </w:r>
      <w:r>
        <w:rPr>
          <w:rFonts w:ascii="Times New Roman"/>
          <w:sz w:val="24"/>
        </w:rPr>
        <w:t>D)   the unification of major goals and objectives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Understand</w:t>
        <w:br/>
      </w:r>
      <w:r>
        <w:rPr>
          <w:rFonts w:ascii="Times New Roman"/>
          <w:sz w:val="20"/>
        </w:rPr>
        <w:t>Learning Objective : 01-05 Explain the Analysis, Formulation, Implementation (AFI) Strategy Framework</w:t>
        <w:br/>
      </w:r>
      <w:r>
        <w:rPr>
          <w:rFonts w:ascii="Times New Roman"/>
          <w:sz w:val="20"/>
        </w:rPr>
        <w:t>Topic : The AFI Strategy Framework</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Which of the following tasks in the AFI strategy framework involves evaluating the internal and external environments in which a firm operates?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analysis</w:t>
      </w:r>
      <w:r>
        <w:rPr>
          <w:rFonts w:ascii="Times New Roman"/>
          <w:sz w:val="24"/>
        </w:rPr>
        <w:tab/>
        <w:br/>
        <w:tab/>
      </w:r>
      <w:r>
        <w:rPr>
          <w:rFonts w:ascii="Times New Roman"/>
          <w:sz w:val="24"/>
        </w:rPr>
        <w:t>B)   formulation</w:t>
      </w:r>
      <w:r>
        <w:rPr>
          <w:rFonts w:ascii="Times New Roman"/>
          <w:sz w:val="24"/>
        </w:rPr>
        <w:br/>
        <w:tab/>
      </w:r>
      <w:r>
        <w:rPr>
          <w:rFonts w:ascii="Times New Roman"/>
          <w:sz w:val="24"/>
        </w:rPr>
        <w:t>C)   implementation</w:t>
      </w:r>
      <w:r>
        <w:rPr>
          <w:rFonts w:ascii="Times New Roman"/>
          <w:sz w:val="24"/>
        </w:rPr>
        <w:br/>
        <w:tab/>
      </w:r>
      <w:r>
        <w:rPr>
          <w:rFonts w:ascii="Times New Roman"/>
          <w:sz w:val="24"/>
        </w:rPr>
        <w:t>D)   competitive advantage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Understand</w:t>
        <w:br/>
      </w:r>
      <w:r>
        <w:rPr>
          <w:rFonts w:ascii="Times New Roman"/>
          <w:sz w:val="20"/>
        </w:rPr>
        <w:t>Learning Objective : 01-05 Explain the Analysis, Formulation, Implementation (AFI) Strategy Framework</w:t>
        <w:br/>
      </w:r>
      <w:r>
        <w:rPr>
          <w:rFonts w:ascii="Times New Roman"/>
          <w:sz w:val="20"/>
        </w:rPr>
        <w:t>Topic : The AFI Strategy Framework</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The goal of a good strategy is focused primarily 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creating superior value while containing costs.</w:t>
      </w:r>
      <w:r>
        <w:rPr>
          <w:rFonts w:ascii="Times New Roman"/>
          <w:sz w:val="24"/>
        </w:rPr>
        <w:tab/>
        <w:br/>
        <w:tab/>
      </w:r>
      <w:r>
        <w:rPr>
          <w:rFonts w:ascii="Times New Roman"/>
          <w:sz w:val="24"/>
        </w:rPr>
        <w:t>B)   making as much money as possible.</w:t>
      </w:r>
      <w:r>
        <w:rPr>
          <w:rFonts w:ascii="Times New Roman"/>
          <w:sz w:val="24"/>
        </w:rPr>
        <w:br/>
        <w:tab/>
      </w:r>
      <w:r>
        <w:rPr>
          <w:rFonts w:ascii="Times New Roman"/>
          <w:sz w:val="24"/>
        </w:rPr>
        <w:t>C)   employing lean manufacturing and Six Sigma.</w:t>
      </w:r>
      <w:r>
        <w:rPr>
          <w:rFonts w:ascii="Times New Roman"/>
          <w:sz w:val="24"/>
        </w:rPr>
        <w:br/>
        <w:tab/>
      </w:r>
      <w:r>
        <w:rPr>
          <w:rFonts w:ascii="Times New Roman"/>
          <w:sz w:val="24"/>
        </w:rPr>
        <w:t>D)   encouraging investors to buy more shares of the firm.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Understand</w:t>
        <w:br/>
      </w:r>
      <w:r>
        <w:rPr>
          <w:rFonts w:ascii="Times New Roman"/>
          <w:sz w:val="20"/>
        </w:rPr>
        <w:t>Learning Objective : 01-01 Explain the role of strategy in a firm's quest for competitive advantage.</w:t>
        <w:br/>
      </w:r>
      <w:r>
        <w:rPr>
          <w:rFonts w:ascii="Times New Roman"/>
          <w:sz w:val="20"/>
        </w:rPr>
        <w:t>Topic : Sustaining a Competitive Advantage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The AFI framework (analysis, formulation, implementation) affects a firm at nearly every level. Which of the following would be classified as the top level of strategy within a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functional level</w:t>
      </w:r>
      <w:r>
        <w:rPr>
          <w:rFonts w:ascii="Times New Roman"/>
          <w:sz w:val="24"/>
        </w:rPr>
        <w:tab/>
        <w:br/>
        <w:tab/>
      </w:r>
      <w:r>
        <w:rPr>
          <w:rFonts w:ascii="Times New Roman"/>
          <w:sz w:val="24"/>
        </w:rPr>
        <w:t>B)   the business level</w:t>
      </w:r>
      <w:r>
        <w:rPr>
          <w:rFonts w:ascii="Times New Roman"/>
          <w:sz w:val="24"/>
        </w:rPr>
        <w:br/>
        <w:tab/>
      </w:r>
      <w:r>
        <w:rPr>
          <w:rFonts w:ascii="Times New Roman"/>
          <w:sz w:val="24"/>
        </w:rPr>
        <w:t>C)   the operational level</w:t>
      </w:r>
      <w:r>
        <w:rPr>
          <w:rFonts w:ascii="Times New Roman"/>
          <w:sz w:val="24"/>
        </w:rPr>
        <w:br/>
        <w:tab/>
      </w:r>
      <w:r>
        <w:rPr>
          <w:rFonts w:ascii="Times New Roman"/>
          <w:sz w:val="24"/>
        </w:rPr>
        <w:t>D)   the corporate level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Understand</w:t>
        <w:br/>
      </w:r>
      <w:r>
        <w:rPr>
          <w:rFonts w:ascii="Times New Roman"/>
          <w:sz w:val="20"/>
        </w:rPr>
        <w:t>Learning Objective : 01-05 Explain the Analysis, Formulation, Implementation (AFI) Strategy Framework</w:t>
        <w:br/>
      </w:r>
      <w:r>
        <w:rPr>
          <w:rFonts w:ascii="Times New Roman"/>
          <w:sz w:val="20"/>
        </w:rPr>
        <w:t>Topic : The AFI Strategy Framework</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 xml:space="preserve">A successful strategy details a set of goal-directed actions that managers make to gain and sustain a competitive advantage; in order to create this strategy, managers must focus on three pillars. Which of the following below is   </w:t>
      </w:r>
      <w:r>
        <w:rPr>
          <w:rFonts w:ascii="Times New Roman"/>
          <w:b w:val="false"/>
          <w:i/>
          <w:color w:val="000000"/>
          <w:sz w:val="24"/>
        </w:rPr>
        <w:t>not</w:t>
      </w:r>
      <w:r>
        <w:rPr>
          <w:rFonts w:ascii="Times New Roman"/>
          <w:b w:val="false"/>
          <w:i w:val="false"/>
          <w:color w:val="000000"/>
          <w:sz w:val="24"/>
        </w:rPr>
        <w:t xml:space="preserve"> one of these pillars?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formulation</w:t>
      </w:r>
      <w:r>
        <w:rPr>
          <w:rFonts w:ascii="Times New Roman"/>
          <w:sz w:val="24"/>
        </w:rPr>
        <w:tab/>
        <w:br/>
        <w:tab/>
      </w:r>
      <w:r>
        <w:rPr>
          <w:rFonts w:ascii="Times New Roman"/>
          <w:sz w:val="24"/>
        </w:rPr>
        <w:t>B)   execution</w:t>
      </w:r>
      <w:r>
        <w:rPr>
          <w:rFonts w:ascii="Times New Roman"/>
          <w:sz w:val="24"/>
        </w:rPr>
        <w:br/>
        <w:tab/>
      </w:r>
      <w:r>
        <w:rPr>
          <w:rFonts w:ascii="Times New Roman"/>
          <w:sz w:val="24"/>
        </w:rPr>
        <w:t>C)   implementation</w:t>
      </w:r>
      <w:r>
        <w:rPr>
          <w:rFonts w:ascii="Times New Roman"/>
          <w:sz w:val="24"/>
        </w:rPr>
        <w:br/>
        <w:tab/>
      </w:r>
      <w:r>
        <w:rPr>
          <w:rFonts w:ascii="Times New Roman"/>
          <w:sz w:val="24"/>
        </w:rPr>
        <w:t>D)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Understand</w:t>
        <w:br/>
      </w:r>
      <w:r>
        <w:rPr>
          <w:rFonts w:ascii="Times New Roman"/>
          <w:sz w:val="20"/>
        </w:rPr>
        <w:t>Learning Objective : 01-05 Explain the Analysis, Formulation, Implementation (AFI) Strategy Framework</w:t>
        <w:br/>
      </w:r>
      <w:r>
        <w:rPr>
          <w:rFonts w:ascii="Times New Roman"/>
          <w:sz w:val="20"/>
        </w:rPr>
        <w:t>Topic : The AFI Strategy Framework</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When the strong dictatorial rule in Arlington unexpectedly collapsed due to the shocking death of the royal family in an explosion, the nation’s economy experienced drastic changes. The laws became more restrictive, the country lost many locally produced resources and products, and the distribution of wealth became inequitable. The unexpected event that led to these changes can best be described as a(n) ________ event.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extinction</w:t>
      </w:r>
      <w:r>
        <w:rPr>
          <w:rFonts w:ascii="Times New Roman"/>
          <w:sz w:val="24"/>
        </w:rPr>
        <w:tab/>
        <w:br/>
        <w:tab/>
      </w:r>
      <w:r>
        <w:rPr>
          <w:rFonts w:ascii="Times New Roman"/>
          <w:sz w:val="24"/>
        </w:rPr>
        <w:t>B)   wild card</w:t>
      </w:r>
      <w:r>
        <w:rPr>
          <w:rFonts w:ascii="Times New Roman"/>
          <w:sz w:val="24"/>
        </w:rPr>
        <w:br/>
        <w:tab/>
      </w:r>
      <w:r>
        <w:rPr>
          <w:rFonts w:ascii="Times New Roman"/>
          <w:sz w:val="24"/>
        </w:rPr>
        <w:t>C)   black swan</w:t>
      </w:r>
      <w:r>
        <w:rPr>
          <w:rFonts w:ascii="Times New Roman"/>
          <w:sz w:val="24"/>
        </w:rPr>
        <w:br/>
        <w:tab/>
      </w:r>
      <w:r>
        <w:rPr>
          <w:rFonts w:ascii="Times New Roman"/>
          <w:sz w:val="24"/>
        </w:rPr>
        <w:t>D)   miracle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Understand</w:t>
        <w:br/>
      </w:r>
      <w:r>
        <w:rPr>
          <w:rFonts w:ascii="Times New Roman"/>
          <w:sz w:val="20"/>
        </w:rPr>
        <w:t>Learning Objective : 01-03 Assess the relationship between stakeholder strategy and sustainable compe</w:t>
        <w:br/>
      </w:r>
      <w:r>
        <w:rPr>
          <w:rFonts w:ascii="Times New Roman"/>
          <w:sz w:val="20"/>
        </w:rPr>
        <w:t>Topic : Understanding a Firm's External Environment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Due to several black swan events in the past,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shareholders of public companies have become more confident in investing their resources in businesses.</w:t>
      </w:r>
      <w:r>
        <w:rPr>
          <w:rFonts w:ascii="Times New Roman"/>
          <w:sz w:val="24"/>
        </w:rPr>
        <w:tab/>
        <w:br/>
        <w:tab/>
      </w:r>
      <w:r>
        <w:rPr>
          <w:rFonts w:ascii="Times New Roman"/>
          <w:sz w:val="24"/>
        </w:rPr>
        <w:t>B)   need for corporate governance and transparency has decreased within various industries.</w:t>
      </w:r>
      <w:r>
        <w:rPr>
          <w:rFonts w:ascii="Times New Roman"/>
          <w:sz w:val="24"/>
        </w:rPr>
        <w:br/>
        <w:tab/>
      </w:r>
      <w:r>
        <w:rPr>
          <w:rFonts w:ascii="Times New Roman"/>
          <w:sz w:val="24"/>
        </w:rPr>
        <w:t>C)   nations around the globe have explicitly appreciated and accepted capitalism as an economic system.</w:t>
      </w:r>
      <w:r>
        <w:rPr>
          <w:rFonts w:ascii="Times New Roman"/>
          <w:sz w:val="24"/>
        </w:rPr>
        <w:br/>
        <w:tab/>
      </w:r>
      <w:r>
        <w:rPr>
          <w:rFonts w:ascii="Times New Roman"/>
          <w:sz w:val="24"/>
        </w:rPr>
        <w:t>D)   implicit trust relationship between the corporate world and society at large has deteriorated.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Understand</w:t>
        <w:br/>
      </w:r>
      <w:r>
        <w:rPr>
          <w:rFonts w:ascii="Times New Roman"/>
          <w:sz w:val="20"/>
        </w:rPr>
        <w:t>Learning Objective : 01-03 Assess the relationship between stakeholder strategy and sustainable compe</w:t>
        <w:br/>
      </w:r>
      <w:r>
        <w:rPr>
          <w:rFonts w:ascii="Times New Roman"/>
          <w:sz w:val="20"/>
        </w:rPr>
        <w:t>Topic : Top-Down Strategic Planning and Scenario Planning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Which of the following was a key motivator for participants in the Occupy movement of 2011?</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need for a capitalist economic system</w:t>
      </w:r>
      <w:r>
        <w:rPr>
          <w:rFonts w:ascii="Times New Roman"/>
          <w:sz w:val="24"/>
        </w:rPr>
        <w:tab/>
        <w:br/>
        <w:tab/>
      </w:r>
      <w:r>
        <w:rPr>
          <w:rFonts w:ascii="Times New Roman"/>
          <w:sz w:val="24"/>
        </w:rPr>
        <w:t>B)   the issue of income disparity</w:t>
      </w:r>
      <w:r>
        <w:rPr>
          <w:rFonts w:ascii="Times New Roman"/>
          <w:sz w:val="24"/>
        </w:rPr>
        <w:br/>
        <w:tab/>
      </w:r>
      <w:r>
        <w:rPr>
          <w:rFonts w:ascii="Times New Roman"/>
          <w:sz w:val="24"/>
        </w:rPr>
        <w:t>C)   the need to reduce government intervention in businesses</w:t>
      </w:r>
      <w:r>
        <w:rPr>
          <w:rFonts w:ascii="Times New Roman"/>
          <w:sz w:val="24"/>
        </w:rPr>
        <w:br/>
        <w:tab/>
      </w:r>
      <w:r>
        <w:rPr>
          <w:rFonts w:ascii="Times New Roman"/>
          <w:sz w:val="24"/>
        </w:rPr>
        <w:t>D)   the desire to dump ecologically dangerous products overseas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Learning Objective : 01-03 Assess the relationship between stakeholder strategy and sustainable compe</w:t>
        <w:br/>
      </w:r>
      <w:r>
        <w:rPr>
          <w:rFonts w:ascii="Times New Roman"/>
          <w:sz w:val="20"/>
        </w:rPr>
        <w:t>Topic : Top-Down Strategic Planning and Scenario Planning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Sean, a retired CEO, invests capital in a start-up company that creates budgeting software. He mentors the entrepreneur and the employees of the company because he wants the company to perform well and survive in the market. Thus, Vincente is the start-up company’s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headhunter.</w:t>
      </w:r>
      <w:r>
        <w:rPr>
          <w:rFonts w:ascii="Times New Roman"/>
          <w:sz w:val="24"/>
        </w:rPr>
        <w:tab/>
        <w:br/>
        <w:tab/>
      </w:r>
      <w:r>
        <w:rPr>
          <w:rFonts w:ascii="Times New Roman"/>
          <w:sz w:val="24"/>
        </w:rPr>
        <w:t>B)   category captain.</w:t>
      </w:r>
      <w:r>
        <w:rPr>
          <w:rFonts w:ascii="Times New Roman"/>
          <w:sz w:val="24"/>
        </w:rPr>
        <w:br/>
        <w:tab/>
      </w:r>
      <w:r>
        <w:rPr>
          <w:rFonts w:ascii="Times New Roman"/>
          <w:sz w:val="24"/>
        </w:rPr>
        <w:t>C)   employee.</w:t>
      </w:r>
      <w:r>
        <w:rPr>
          <w:rFonts w:ascii="Times New Roman"/>
          <w:sz w:val="24"/>
        </w:rPr>
        <w:br/>
        <w:tab/>
      </w:r>
      <w:r>
        <w:rPr>
          <w:rFonts w:ascii="Times New Roman"/>
          <w:sz w:val="24"/>
        </w:rPr>
        <w:t>D)   stakeholder.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Understand</w:t>
        <w:br/>
      </w:r>
      <w:r>
        <w:rPr>
          <w:rFonts w:ascii="Times New Roman"/>
          <w:sz w:val="20"/>
        </w:rPr>
        <w:t>Topic : Stakeholders and Stakeholder Analysis</w:t>
        <w:br/>
      </w:r>
      <w:r>
        <w:rPr>
          <w:rFonts w:ascii="Times New Roman"/>
          <w:sz w:val="20"/>
        </w:rPr>
        <w:t>Learning Objective : 01-03 Assess the relationship between stakeholder strategy and sustainable compe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Green and Good Inc., a multinational company, relies on its media partner OmniSignal to regularly advertise its offers, sales, and new products. OmniSignal is invested in this relationship because it generates most of its revenue from advertising Green and Good’s products. In this scenario, OmniSignal is Green and Good Inc.’s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stockholder.</w:t>
      </w:r>
      <w:r>
        <w:rPr>
          <w:rFonts w:ascii="Times New Roman"/>
          <w:sz w:val="24"/>
        </w:rPr>
        <w:tab/>
        <w:br/>
        <w:tab/>
      </w:r>
      <w:r>
        <w:rPr>
          <w:rFonts w:ascii="Times New Roman"/>
          <w:sz w:val="24"/>
        </w:rPr>
        <w:t>B)   workforce.</w:t>
      </w:r>
      <w:r>
        <w:rPr>
          <w:rFonts w:ascii="Times New Roman"/>
          <w:sz w:val="24"/>
        </w:rPr>
        <w:br/>
        <w:tab/>
      </w:r>
      <w:r>
        <w:rPr>
          <w:rFonts w:ascii="Times New Roman"/>
          <w:sz w:val="24"/>
        </w:rPr>
        <w:t>C)   internal stakeholder.</w:t>
      </w:r>
      <w:r>
        <w:rPr>
          <w:rFonts w:ascii="Times New Roman"/>
          <w:sz w:val="24"/>
        </w:rPr>
        <w:br/>
        <w:tab/>
      </w:r>
      <w:r>
        <w:rPr>
          <w:rFonts w:ascii="Times New Roman"/>
          <w:sz w:val="24"/>
        </w:rPr>
        <w:t>D)   external stakeholder.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Understand</w:t>
        <w:br/>
      </w:r>
      <w:r>
        <w:rPr>
          <w:rFonts w:ascii="Times New Roman"/>
          <w:sz w:val="20"/>
        </w:rPr>
        <w:t>Topic : Stakeholders and Stakeholder Analysis</w:t>
        <w:br/>
      </w:r>
      <w:r>
        <w:rPr>
          <w:rFonts w:ascii="Times New Roman"/>
          <w:sz w:val="20"/>
        </w:rPr>
        <w:t>Learning Objective : 01-03 Assess the relationship between stakeholder strategy and sustainable compe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Leslie owns a large portion of Hue Apparel’s stock. However, she is not employed by the company. In this scenario, Leslie is the company’s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external stakeholder.</w:t>
      </w:r>
      <w:r>
        <w:rPr>
          <w:rFonts w:ascii="Times New Roman"/>
          <w:sz w:val="24"/>
        </w:rPr>
        <w:tab/>
        <w:br/>
        <w:tab/>
      </w:r>
      <w:r>
        <w:rPr>
          <w:rFonts w:ascii="Times New Roman"/>
          <w:sz w:val="24"/>
        </w:rPr>
        <w:t>B)   internal stakeholder.</w:t>
      </w:r>
      <w:r>
        <w:rPr>
          <w:rFonts w:ascii="Times New Roman"/>
          <w:sz w:val="24"/>
        </w:rPr>
        <w:br/>
        <w:tab/>
      </w:r>
      <w:r>
        <w:rPr>
          <w:rFonts w:ascii="Times New Roman"/>
          <w:sz w:val="24"/>
        </w:rPr>
        <w:t>C)   creditor.</w:t>
      </w:r>
      <w:r>
        <w:rPr>
          <w:rFonts w:ascii="Times New Roman"/>
          <w:sz w:val="24"/>
        </w:rPr>
        <w:br/>
        <w:tab/>
      </w:r>
      <w:r>
        <w:rPr>
          <w:rFonts w:ascii="Times New Roman"/>
          <w:sz w:val="24"/>
        </w:rPr>
        <w:t>D)   customer.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Knowledge Application</w:t>
        <w:br/>
      </w:r>
      <w:r>
        <w:rPr>
          <w:rFonts w:ascii="Times New Roman"/>
          <w:sz w:val="20"/>
        </w:rPr>
        <w:t>Bloom's : Understand</w:t>
        <w:br/>
      </w:r>
      <w:r>
        <w:rPr>
          <w:rFonts w:ascii="Times New Roman"/>
          <w:sz w:val="20"/>
        </w:rPr>
        <w:t>Topic : Stakeholders and Stakeholder Analysis</w:t>
        <w:br/>
      </w:r>
      <w:r>
        <w:rPr>
          <w:rFonts w:ascii="Times New Roman"/>
          <w:sz w:val="20"/>
        </w:rPr>
        <w:t>Difficulty : 3 Hard</w:t>
        <w:br/>
      </w:r>
      <w:r>
        <w:rPr>
          <w:rFonts w:ascii="Times New Roman"/>
          <w:sz w:val="20"/>
        </w:rPr>
        <w:t>Learning Objective : 01-03 Assess the relationship between stakeholder strategy and sustainable compe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Contour Inc., a vendor, regularly supplies capacitors to All Purpose Electronics for use in its products. Therefore, Contour Inc. is All Purpose Electronics’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internal stakeholder.</w:t>
      </w:r>
      <w:r>
        <w:rPr>
          <w:rFonts w:ascii="Times New Roman"/>
          <w:sz w:val="24"/>
        </w:rPr>
        <w:tab/>
        <w:br/>
        <w:tab/>
      </w:r>
      <w:r>
        <w:rPr>
          <w:rFonts w:ascii="Times New Roman"/>
          <w:sz w:val="24"/>
        </w:rPr>
        <w:t>B)   director.</w:t>
      </w:r>
      <w:r>
        <w:rPr>
          <w:rFonts w:ascii="Times New Roman"/>
          <w:sz w:val="24"/>
        </w:rPr>
        <w:br/>
        <w:tab/>
      </w:r>
      <w:r>
        <w:rPr>
          <w:rFonts w:ascii="Times New Roman"/>
          <w:sz w:val="24"/>
        </w:rPr>
        <w:t>C)   shareholder.</w:t>
      </w:r>
      <w:r>
        <w:rPr>
          <w:rFonts w:ascii="Times New Roman"/>
          <w:sz w:val="24"/>
        </w:rPr>
        <w:br/>
        <w:tab/>
      </w:r>
      <w:r>
        <w:rPr>
          <w:rFonts w:ascii="Times New Roman"/>
          <w:sz w:val="24"/>
        </w:rPr>
        <w:t>D)   external stakeholder.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Understand</w:t>
        <w:br/>
      </w:r>
      <w:r>
        <w:rPr>
          <w:rFonts w:ascii="Times New Roman"/>
          <w:sz w:val="20"/>
        </w:rPr>
        <w:t>Topic : Stakeholders and Stakeholder Analysis</w:t>
        <w:br/>
      </w:r>
      <w:r>
        <w:rPr>
          <w:rFonts w:ascii="Times New Roman"/>
          <w:sz w:val="20"/>
        </w:rPr>
        <w:t>Learning Objective : 01-03 Assess the relationship between stakeholder strategy and sustainable compe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Which of the following best qualifies as a firm’s internal stakeholder?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auditor assigned to the firm by a federal government agency</w:t>
      </w:r>
      <w:r>
        <w:rPr>
          <w:rFonts w:ascii="Times New Roman"/>
          <w:sz w:val="24"/>
        </w:rPr>
        <w:tab/>
        <w:br/>
        <w:tab/>
      </w:r>
      <w:r>
        <w:rPr>
          <w:rFonts w:ascii="Times New Roman"/>
          <w:b w:val="false"/>
          <w:i w:val="false"/>
          <w:color w:val="000000"/>
          <w:sz w:val="24"/>
        </w:rPr>
        <w:t>B)   a labor union with whom the firm’s employees can affiliate</w:t>
      </w:r>
      <w:r>
        <w:rPr>
          <w:rFonts w:ascii="Times New Roman"/>
          <w:sz w:val="24"/>
        </w:rPr>
      </w:r>
      <w:r>
        <w:rPr>
          <w:rFonts w:ascii="Times New Roman"/>
          <w:sz w:val="24"/>
        </w:rPr>
        <w:br/>
        <w:tab/>
      </w:r>
      <w:r>
        <w:rPr>
          <w:rFonts w:ascii="Times New Roman"/>
          <w:b w:val="false"/>
          <w:i w:val="false"/>
          <w:color w:val="000000"/>
          <w:sz w:val="24"/>
        </w:rPr>
        <w:t>C)   a manager taking care of the firm’s operations in a foreign market</w:t>
      </w:r>
      <w:r>
        <w:rPr>
          <w:rFonts w:ascii="Times New Roman"/>
          <w:sz w:val="24"/>
        </w:rPr>
      </w:r>
      <w:r>
        <w:rPr>
          <w:rFonts w:ascii="Times New Roman"/>
          <w:sz w:val="24"/>
        </w:rPr>
        <w:br/>
        <w:tab/>
      </w:r>
      <w:r>
        <w:rPr>
          <w:rFonts w:ascii="Times New Roman"/>
          <w:sz w:val="24"/>
        </w:rPr>
        <w:t>D)   a competitor manufacturing the same products as that of the firm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Understand</w:t>
        <w:br/>
      </w:r>
      <w:r>
        <w:rPr>
          <w:rFonts w:ascii="Times New Roman"/>
          <w:sz w:val="20"/>
        </w:rPr>
        <w:t>Topic : Stakeholders and Stakeholder Analysis</w:t>
        <w:br/>
      </w:r>
      <w:r>
        <w:rPr>
          <w:rFonts w:ascii="Times New Roman"/>
          <w:sz w:val="20"/>
        </w:rPr>
        <w:t>Learning Objective : 01-03 Assess the relationship between stakeholder strategy and sustainable compe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The best example of a firm’s external stakeholder is 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government agency that regulates the prices of products manufactured by the firm.</w:t>
      </w:r>
      <w:r>
        <w:rPr>
          <w:rFonts w:ascii="Times New Roman"/>
          <w:sz w:val="24"/>
        </w:rPr>
        <w:tab/>
        <w:br/>
        <w:tab/>
      </w:r>
      <w:r>
        <w:rPr>
          <w:rFonts w:ascii="Times New Roman"/>
          <w:sz w:val="24"/>
        </w:rPr>
        <w:t>B)   board member from a wholly-owned foreign subsidiary of the firm.</w:t>
      </w:r>
      <w:r>
        <w:rPr>
          <w:rFonts w:ascii="Times New Roman"/>
          <w:sz w:val="24"/>
        </w:rPr>
        <w:br/>
        <w:tab/>
      </w:r>
      <w:r>
        <w:rPr>
          <w:rFonts w:ascii="Times New Roman"/>
          <w:sz w:val="24"/>
        </w:rPr>
        <w:t>C)   shareholder who has invested money in the firm but is not employed by the firm.</w:t>
      </w:r>
      <w:r>
        <w:rPr>
          <w:rFonts w:ascii="Times New Roman"/>
          <w:sz w:val="24"/>
        </w:rPr>
        <w:br/>
        <w:tab/>
      </w:r>
      <w:r>
        <w:rPr>
          <w:rFonts w:ascii="Times New Roman"/>
          <w:sz w:val="24"/>
        </w:rPr>
        <w:t>D)   employee of the firm who is responsible for a contract project.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Understand</w:t>
        <w:br/>
      </w:r>
      <w:r>
        <w:rPr>
          <w:rFonts w:ascii="Times New Roman"/>
          <w:sz w:val="20"/>
        </w:rPr>
        <w:t>Topic : Stakeholders and Stakeholder Analysis</w:t>
        <w:br/>
      </w:r>
      <w:r>
        <w:rPr>
          <w:rFonts w:ascii="Times New Roman"/>
          <w:sz w:val="20"/>
        </w:rPr>
        <w:t>Learning Objective : 01-03 Assess the relationship between stakeholder strategy and sustainable compe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The interaction between a firm and its diverse internal and external stakeholders is best described as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ergonomic relationship.</w:t>
      </w:r>
      <w:r>
        <w:rPr>
          <w:rFonts w:ascii="Times New Roman"/>
          <w:sz w:val="24"/>
        </w:rPr>
        <w:tab/>
        <w:br/>
        <w:tab/>
      </w:r>
      <w:r>
        <w:rPr>
          <w:rFonts w:ascii="Times New Roman"/>
          <w:sz w:val="24"/>
        </w:rPr>
        <w:t>B)   cartel arrangement.</w:t>
      </w:r>
      <w:r>
        <w:rPr>
          <w:rFonts w:ascii="Times New Roman"/>
          <w:sz w:val="24"/>
        </w:rPr>
        <w:br/>
        <w:tab/>
      </w:r>
      <w:r>
        <w:rPr>
          <w:rFonts w:ascii="Times New Roman"/>
          <w:sz w:val="24"/>
        </w:rPr>
        <w:t>C)   exchange relationship.</w:t>
      </w:r>
      <w:r>
        <w:rPr>
          <w:rFonts w:ascii="Times New Roman"/>
          <w:sz w:val="24"/>
        </w:rPr>
        <w:br/>
        <w:tab/>
      </w:r>
      <w:r>
        <w:rPr>
          <w:rFonts w:ascii="Times New Roman"/>
          <w:sz w:val="24"/>
        </w:rPr>
        <w:t>D)   fiduciary responsibility.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Topic : Stakeholders and Stakeholder Analysis</w:t>
        <w:br/>
      </w:r>
      <w:r>
        <w:rPr>
          <w:rFonts w:ascii="Times New Roman"/>
          <w:sz w:val="20"/>
        </w:rPr>
        <w:t>Learning Objective : 01-03 Assess the relationship between stakeholder strategy and sustainable compe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Dimitre Corp. has been able to gain and sustain a competitive advantage due to its strong relationship with its employees, customers, suppliers, and local communities. The company believes in lifetime employment and ensures that its employees grow along with the company. Investors are more than satisfied with the returns on their investments. Also, 3 percent of the company’s profit is spent on community development. With initiatives like these, customers feel privileged to associate themselves with Dimitre products. This scenario best illustrates the implementation of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strategic analysis.</w:t>
      </w:r>
      <w:r>
        <w:rPr>
          <w:rFonts w:ascii="Times New Roman"/>
          <w:sz w:val="24"/>
        </w:rPr>
        <w:tab/>
        <w:br/>
        <w:tab/>
      </w:r>
      <w:r>
        <w:rPr>
          <w:rFonts w:ascii="Times New Roman"/>
          <w:sz w:val="24"/>
        </w:rPr>
        <w:t>B)   stakeholder strategy.</w:t>
      </w:r>
      <w:r>
        <w:rPr>
          <w:rFonts w:ascii="Times New Roman"/>
          <w:sz w:val="24"/>
        </w:rPr>
        <w:br/>
        <w:tab/>
      </w:r>
      <w:r>
        <w:rPr>
          <w:rFonts w:ascii="Times New Roman"/>
          <w:sz w:val="24"/>
        </w:rPr>
        <w:t>C)   wild card event.</w:t>
      </w:r>
      <w:r>
        <w:rPr>
          <w:rFonts w:ascii="Times New Roman"/>
          <w:sz w:val="24"/>
        </w:rPr>
        <w:br/>
        <w:tab/>
      </w:r>
      <w:r>
        <w:rPr>
          <w:rFonts w:ascii="Times New Roman"/>
          <w:sz w:val="24"/>
        </w:rPr>
        <w:t>D)   black swan event.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Analyze</w:t>
        <w:br/>
      </w:r>
      <w:r>
        <w:rPr>
          <w:rFonts w:ascii="Times New Roman"/>
          <w:sz w:val="20"/>
        </w:rPr>
        <w:t>Topic : Stakeholders and Stakeholder Analysis</w:t>
        <w:br/>
      </w:r>
      <w:r>
        <w:rPr>
          <w:rFonts w:ascii="Times New Roman"/>
          <w:sz w:val="20"/>
        </w:rPr>
        <w:t>Difficulty : 3 Hard</w:t>
        <w:br/>
      </w:r>
      <w:r>
        <w:rPr>
          <w:rFonts w:ascii="Times New Roman"/>
          <w:sz w:val="20"/>
        </w:rPr>
        <w:t>Learning Objective : 01-03 Assess the relationship between stakeholder strategy and sustainable compe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Which of the following scenarios best illustrates a good stakeholder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ASI Inc. follows a strategy in which maximization of the shareholder’s wealth is the primary concern of the managers.</w:t>
      </w:r>
      <w:r>
        <w:rPr>
          <w:rFonts w:ascii="Times New Roman"/>
          <w:sz w:val="24"/>
        </w:rPr>
      </w:r>
      <w:r>
        <w:rPr>
          <w:rFonts w:ascii="Times New Roman"/>
          <w:sz w:val="24"/>
        </w:rPr>
        <w:tab/>
        <w:br/>
        <w:tab/>
      </w:r>
      <w:r>
        <w:rPr>
          <w:rFonts w:ascii="Times New Roman"/>
          <w:b w:val="false"/>
          <w:i w:val="false"/>
          <w:color w:val="000000"/>
          <w:sz w:val="24"/>
        </w:rPr>
        <w:t>B)   Ben’s Buttons Inc. ensures that its employees are paid the least in the industry so that its external stakeholders can get the best price.</w:t>
      </w:r>
      <w:r>
        <w:rPr>
          <w:rFonts w:ascii="Times New Roman"/>
          <w:sz w:val="24"/>
        </w:rPr>
      </w:r>
      <w:r>
        <w:rPr>
          <w:rFonts w:ascii="Times New Roman"/>
          <w:sz w:val="24"/>
        </w:rPr>
        <w:br/>
        <w:tab/>
      </w:r>
      <w:r>
        <w:rPr>
          <w:rFonts w:ascii="Times New Roman"/>
          <w:sz w:val="24"/>
        </w:rPr>
        <w:t>C)   Nowadays Corp. distributes only 40 percent of its annual profit after taxes to shareholders, while the remaining is invested for further research and distributed among employees and the local community.</w:t>
      </w:r>
      <w:r>
        <w:rPr>
          <w:rFonts w:ascii="Times New Roman"/>
          <w:sz w:val="24"/>
        </w:rPr>
        <w:br/>
        <w:tab/>
      </w:r>
      <w:r>
        <w:rPr>
          <w:rFonts w:ascii="Times New Roman"/>
          <w:sz w:val="24"/>
        </w:rPr>
        <w:t>D)   Knights for Lights Corp. ensures that it fully exploits free natural resources, so that most of its profits go to shareholders in the form of dividends.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Understand</w:t>
        <w:br/>
      </w:r>
      <w:r>
        <w:rPr>
          <w:rFonts w:ascii="Times New Roman"/>
          <w:sz w:val="20"/>
        </w:rPr>
        <w:t>Topic : Stakeholders and Stakeholder Analysis</w:t>
        <w:br/>
      </w:r>
      <w:r>
        <w:rPr>
          <w:rFonts w:ascii="Times New Roman"/>
          <w:sz w:val="20"/>
        </w:rPr>
        <w:t>Learning Objective : 01-03 Assess the relationship between stakeholder strategy and sustainable compe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Better Capsules is a highly successful vitamin manufacturer. At the close of its most recent fiscal year, the company’s balance sheet showed cash holdings of $110 million. Which of the following actions will provide the most benefit for stakeholders?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Reinvest profits into expanding the company and creating more jobs.</w:t>
      </w:r>
      <w:r>
        <w:rPr>
          <w:rFonts w:ascii="Times New Roman"/>
          <w:sz w:val="24"/>
        </w:rPr>
        <w:tab/>
        <w:br/>
        <w:tab/>
      </w:r>
      <w:r>
        <w:rPr>
          <w:rFonts w:ascii="Times New Roman"/>
          <w:sz w:val="24"/>
        </w:rPr>
        <w:t>B)   Reward the CEO with a significant bonus payment.</w:t>
      </w:r>
      <w:r>
        <w:rPr>
          <w:rFonts w:ascii="Times New Roman"/>
          <w:sz w:val="24"/>
        </w:rPr>
        <w:br/>
        <w:tab/>
      </w:r>
      <w:r>
        <w:rPr>
          <w:rFonts w:ascii="Times New Roman"/>
          <w:sz w:val="24"/>
        </w:rPr>
        <w:t>C)   Save the excess cash as a precaution against black swan events.</w:t>
      </w:r>
      <w:r>
        <w:rPr>
          <w:rFonts w:ascii="Times New Roman"/>
          <w:sz w:val="24"/>
        </w:rPr>
        <w:br/>
        <w:tab/>
      </w:r>
      <w:r>
        <w:rPr>
          <w:rFonts w:ascii="Times New Roman"/>
          <w:sz w:val="24"/>
        </w:rPr>
        <w:t>D)   Buy out the leading competitor to reduce competition and maintain price stability.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Apply</w:t>
        <w:br/>
      </w:r>
      <w:r>
        <w:rPr>
          <w:rFonts w:ascii="Times New Roman"/>
          <w:sz w:val="20"/>
        </w:rPr>
        <w:t>Topic : Stakeholders and Stakeholder Analysis</w:t>
        <w:br/>
      </w:r>
      <w:r>
        <w:rPr>
          <w:rFonts w:ascii="Times New Roman"/>
          <w:sz w:val="20"/>
        </w:rPr>
        <w:t>Learning Objective : 01-03 Assess the relationship between stakeholder strategy and sustainable compe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The first step in stakeholder impact analysis involves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formulating a stakeholder strategy to balance the different needs of various stakeholders.</w:t>
      </w:r>
      <w:r>
        <w:rPr>
          <w:rFonts w:ascii="Times New Roman"/>
          <w:sz w:val="24"/>
        </w:rPr>
        <w:tab/>
        <w:br/>
        <w:tab/>
      </w:r>
      <w:r>
        <w:rPr>
          <w:rFonts w:ascii="Times New Roman"/>
          <w:sz w:val="24"/>
        </w:rPr>
        <w:t>B)   identifying the opportunities and threats the stakeholders present.</w:t>
      </w:r>
      <w:r>
        <w:rPr>
          <w:rFonts w:ascii="Times New Roman"/>
          <w:sz w:val="24"/>
        </w:rPr>
        <w:br/>
        <w:tab/>
      </w:r>
      <w:r>
        <w:rPr>
          <w:rFonts w:ascii="Times New Roman"/>
          <w:sz w:val="24"/>
        </w:rPr>
        <w:t>C)   describing the economic, legal, ethical, and philanthropic responsibilities of the firm toward society.</w:t>
      </w:r>
      <w:r>
        <w:rPr>
          <w:rFonts w:ascii="Times New Roman"/>
          <w:sz w:val="24"/>
        </w:rPr>
        <w:br/>
        <w:tab/>
      </w:r>
      <w:r>
        <w:rPr>
          <w:rFonts w:ascii="Times New Roman"/>
          <w:sz w:val="24"/>
        </w:rPr>
        <w:t>D)   identifying the stakeholders that currently have, or potentially can have, a material effect on a company.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Understand</w:t>
        <w:br/>
      </w:r>
      <w:r>
        <w:rPr>
          <w:rFonts w:ascii="Times New Roman"/>
          <w:sz w:val="20"/>
        </w:rPr>
        <w:t>Learning Objective : 01-04 Conduct a stakeholder impact analysis.</w:t>
        <w:br/>
      </w:r>
      <w:r>
        <w:rPr>
          <w:rFonts w:ascii="Times New Roman"/>
          <w:sz w:val="20"/>
        </w:rPr>
        <w:t>Topic : Stakeholders and Stakeholder Analysis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After a firm has identified its key stakeholders in stakeholder impact analysis, the immediate next step is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recognize the opportunities and threats the stakeholders present.</w:t>
      </w:r>
      <w:r>
        <w:rPr>
          <w:rFonts w:ascii="Times New Roman"/>
          <w:sz w:val="24"/>
        </w:rPr>
        <w:tab/>
        <w:br/>
        <w:tab/>
      </w:r>
      <w:r>
        <w:rPr>
          <w:rFonts w:ascii="Times New Roman"/>
          <w:b w:val="false"/>
          <w:i w:val="false"/>
          <w:color w:val="000000"/>
          <w:sz w:val="24"/>
        </w:rPr>
        <w:t>B)   identify stakeholders’ interests and claims.</w:t>
      </w:r>
      <w:r>
        <w:rPr>
          <w:rFonts w:ascii="Times New Roman"/>
          <w:sz w:val="24"/>
        </w:rPr>
      </w:r>
      <w:r>
        <w:rPr>
          <w:rFonts w:ascii="Times New Roman"/>
          <w:sz w:val="24"/>
        </w:rPr>
        <w:br/>
        <w:tab/>
      </w:r>
      <w:r>
        <w:rPr>
          <w:rFonts w:ascii="Times New Roman"/>
          <w:sz w:val="24"/>
        </w:rPr>
        <w:t>C)   formulate a stakeholder strategy.</w:t>
      </w:r>
      <w:r>
        <w:rPr>
          <w:rFonts w:ascii="Times New Roman"/>
          <w:sz w:val="24"/>
        </w:rPr>
        <w:br/>
        <w:tab/>
      </w:r>
      <w:r>
        <w:rPr>
          <w:rFonts w:ascii="Times New Roman"/>
          <w:b w:val="false"/>
          <w:i w:val="false"/>
          <w:color w:val="000000"/>
          <w:sz w:val="24"/>
        </w:rPr>
        <w:t>D)   address the stakeholders’ concerns.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Learning Objective : 01-04 Conduct a stakeholder impact analysis.</w:t>
        <w:br/>
      </w:r>
      <w:r>
        <w:rPr>
          <w:rFonts w:ascii="Times New Roman"/>
          <w:sz w:val="20"/>
        </w:rPr>
        <w:t>Bloom's : Remember</w:t>
        <w:br/>
      </w:r>
      <w:r>
        <w:rPr>
          <w:rFonts w:ascii="Times New Roman"/>
          <w:sz w:val="20"/>
        </w:rPr>
        <w:t>Topic : Stakeholders and Stakeholder Analysis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As the legal owners, ________ have the most legitimate claim on a company’s profits.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creditors</w:t>
      </w:r>
      <w:r>
        <w:rPr>
          <w:rFonts w:ascii="Times New Roman"/>
          <w:sz w:val="24"/>
        </w:rPr>
        <w:tab/>
        <w:br/>
        <w:tab/>
      </w:r>
      <w:r>
        <w:rPr>
          <w:rFonts w:ascii="Times New Roman"/>
          <w:sz w:val="24"/>
        </w:rPr>
        <w:t>B)   employees</w:t>
      </w:r>
      <w:r>
        <w:rPr>
          <w:rFonts w:ascii="Times New Roman"/>
          <w:sz w:val="24"/>
        </w:rPr>
        <w:br/>
        <w:tab/>
      </w:r>
      <w:r>
        <w:rPr>
          <w:rFonts w:ascii="Times New Roman"/>
          <w:sz w:val="24"/>
        </w:rPr>
        <w:t>C)   shareholders</w:t>
      </w:r>
      <w:r>
        <w:rPr>
          <w:rFonts w:ascii="Times New Roman"/>
          <w:sz w:val="24"/>
        </w:rPr>
        <w:br/>
        <w:tab/>
      </w:r>
      <w:r>
        <w:rPr>
          <w:rFonts w:ascii="Times New Roman"/>
          <w:sz w:val="24"/>
        </w:rPr>
        <w:t>D)   board members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01-04 Conduct a stakeholder impact analysis.</w:t>
        <w:br/>
      </w:r>
      <w:r>
        <w:rPr>
          <w:rFonts w:ascii="Times New Roman"/>
          <w:sz w:val="20"/>
        </w:rPr>
        <w:t>Bloom's : Remember</w:t>
        <w:br/>
      </w:r>
      <w:r>
        <w:rPr>
          <w:rFonts w:ascii="Times New Roman"/>
          <w:sz w:val="20"/>
        </w:rPr>
        <w:t>Difficulty : 1 Easy</w:t>
        <w:br/>
      </w:r>
      <w:r>
        <w:rPr>
          <w:rFonts w:ascii="Times New Roman"/>
          <w:sz w:val="20"/>
        </w:rPr>
        <w:t>Topic : Stakeholders and Stakeholder Analysis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Which of the following is typically an economic responsibility of a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sourcing raw materials from highly developed countries</w:t>
      </w:r>
      <w:r>
        <w:rPr>
          <w:rFonts w:ascii="Times New Roman"/>
          <w:sz w:val="24"/>
        </w:rPr>
        <w:tab/>
        <w:br/>
        <w:tab/>
      </w:r>
      <w:r>
        <w:rPr>
          <w:rFonts w:ascii="Times New Roman"/>
          <w:b w:val="false"/>
          <w:i w:val="false"/>
          <w:color w:val="000000"/>
          <w:sz w:val="24"/>
        </w:rPr>
        <w:t>B)   paying adequate returns to the firm’s stockholders on the capital invested by them</w:t>
      </w:r>
      <w:r>
        <w:rPr>
          <w:rFonts w:ascii="Times New Roman"/>
          <w:sz w:val="24"/>
        </w:rPr>
      </w:r>
      <w:r>
        <w:rPr>
          <w:rFonts w:ascii="Times New Roman"/>
          <w:sz w:val="24"/>
        </w:rPr>
        <w:br/>
        <w:tab/>
      </w:r>
      <w:r>
        <w:rPr>
          <w:rFonts w:ascii="Times New Roman"/>
          <w:sz w:val="24"/>
        </w:rPr>
        <w:t>C)   donating resources, in terms of money and time, toward community development</w:t>
      </w:r>
      <w:r>
        <w:rPr>
          <w:rFonts w:ascii="Times New Roman"/>
          <w:sz w:val="24"/>
        </w:rPr>
        <w:br/>
        <w:tab/>
      </w:r>
      <w:r>
        <w:rPr>
          <w:rFonts w:ascii="Times New Roman"/>
          <w:sz w:val="24"/>
        </w:rPr>
        <w:t>D)   helping a nation increase its import of goods and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Understand</w:t>
        <w:br/>
      </w:r>
      <w:r>
        <w:rPr>
          <w:rFonts w:ascii="Times New Roman"/>
          <w:sz w:val="20"/>
        </w:rPr>
        <w:t>Learning Objective : 01-04 Conduct a stakeholder impact analysis.</w:t>
        <w:br/>
      </w:r>
      <w:r>
        <w:rPr>
          <w:rFonts w:ascii="Times New Roman"/>
          <w:sz w:val="20"/>
        </w:rPr>
        <w:t>Topic : Corporate Social Responsibility and Sustainability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The minimum wage in the country of Hanns is $8 an hour. Delish, a restaurant in Hanns’ capital city, pays its servers $8 per hour. However, the management of the restaurant feels that this amount is excessive for workers whose only job is to clear tables. By continuing to adhere to the rules set by the government of Hanns, which of the following responsibilities is Delish satisfying?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legal responsibilities</w:t>
      </w:r>
      <w:r>
        <w:rPr>
          <w:rFonts w:ascii="Times New Roman"/>
          <w:sz w:val="24"/>
        </w:rPr>
        <w:tab/>
        <w:br/>
        <w:tab/>
      </w:r>
      <w:r>
        <w:rPr>
          <w:rFonts w:ascii="Times New Roman"/>
          <w:sz w:val="24"/>
        </w:rPr>
        <w:t>B)   philanthropic responsibilities</w:t>
      </w:r>
      <w:r>
        <w:rPr>
          <w:rFonts w:ascii="Times New Roman"/>
          <w:sz w:val="24"/>
        </w:rPr>
        <w:br/>
        <w:tab/>
      </w:r>
      <w:r>
        <w:rPr>
          <w:rFonts w:ascii="Times New Roman"/>
          <w:sz w:val="24"/>
        </w:rPr>
        <w:t>C)   ethical responsibilities</w:t>
      </w:r>
      <w:r>
        <w:rPr>
          <w:rFonts w:ascii="Times New Roman"/>
          <w:sz w:val="24"/>
        </w:rPr>
        <w:br/>
        <w:tab/>
      </w:r>
      <w:r>
        <w:rPr>
          <w:rFonts w:ascii="Times New Roman"/>
          <w:sz w:val="24"/>
        </w:rPr>
        <w:t>D)   demographic responsibilities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Bloom's : Understand</w:t>
        <w:br/>
      </w:r>
      <w:r>
        <w:rPr>
          <w:rFonts w:ascii="Times New Roman"/>
          <w:sz w:val="20"/>
        </w:rPr>
        <w:t>AACSB : Ethics</w:t>
        <w:br/>
      </w:r>
      <w:r>
        <w:rPr>
          <w:rFonts w:ascii="Times New Roman"/>
          <w:sz w:val="20"/>
        </w:rPr>
        <w:t>Learning Objective : 01-04 Conduct a stakeholder impact analysis.</w:t>
        <w:br/>
      </w:r>
      <w:r>
        <w:rPr>
          <w:rFonts w:ascii="Times New Roman"/>
          <w:sz w:val="20"/>
        </w:rPr>
        <w:t>Topic : Corporate Social Responsibility and Sustainability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 xml:space="preserve">The amount of polyethanal that can be used in household paint is legally limited to 0.03 percent. Anything beyond this amount is hazardous to health and the environment and is considered a legal offense. Consequently, PrismPaints Corp. has vouched to make its products as safe as possible. Therefore, it manufactures polyethanal-free paints even though this increases its costs and reduces the dividends paid to its shareholders in the long run. Which of the following responsibilities is Prism Paints Corp. primarily   </w:t>
      </w:r>
      <w:r>
        <w:rPr>
          <w:rFonts w:ascii="Times New Roman"/>
          <w:b w:val="false"/>
          <w:i/>
          <w:color w:val="000000"/>
          <w:sz w:val="24"/>
        </w:rPr>
        <w:t>compromising</w:t>
      </w:r>
      <w:r>
        <w:rPr>
          <w:rFonts w:ascii="Times New Roman"/>
          <w:b w:val="false"/>
          <w:i w:val="false"/>
          <w:color w:val="000000"/>
          <w:sz w:val="24"/>
        </w:rPr>
        <w:t xml:space="preserve"> in this scenario?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legal responsibilities toward the government</w:t>
      </w:r>
      <w:r>
        <w:rPr>
          <w:rFonts w:ascii="Times New Roman"/>
          <w:sz w:val="24"/>
        </w:rPr>
        <w:tab/>
        <w:br/>
        <w:tab/>
      </w:r>
      <w:r>
        <w:rPr>
          <w:rFonts w:ascii="Times New Roman"/>
          <w:sz w:val="24"/>
        </w:rPr>
        <w:t>B)   economic responsibilities toward its shareholders</w:t>
      </w:r>
      <w:r>
        <w:rPr>
          <w:rFonts w:ascii="Times New Roman"/>
          <w:sz w:val="24"/>
        </w:rPr>
        <w:br/>
        <w:tab/>
      </w:r>
      <w:r>
        <w:rPr>
          <w:rFonts w:ascii="Times New Roman"/>
          <w:sz w:val="24"/>
        </w:rPr>
        <w:t>C)   philanthropic responsibilities toward the local community</w:t>
      </w:r>
      <w:r>
        <w:rPr>
          <w:rFonts w:ascii="Times New Roman"/>
          <w:sz w:val="24"/>
        </w:rPr>
        <w:br/>
        <w:tab/>
      </w:r>
      <w:r>
        <w:rPr>
          <w:rFonts w:ascii="Times New Roman"/>
          <w:sz w:val="24"/>
        </w:rPr>
        <w:t>D)   ethical responsibilities toward the society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Bloom's : Apply</w:t>
        <w:br/>
      </w:r>
      <w:r>
        <w:rPr>
          <w:rFonts w:ascii="Times New Roman"/>
          <w:sz w:val="20"/>
        </w:rPr>
        <w:t>AACSB : Ethics</w:t>
        <w:br/>
      </w:r>
      <w:r>
        <w:rPr>
          <w:rFonts w:ascii="Times New Roman"/>
          <w:sz w:val="20"/>
        </w:rPr>
        <w:t>Learning Objective : 01-04 Conduct a stakeholder impact analysis.</w:t>
        <w:br/>
      </w:r>
      <w:r>
        <w:rPr>
          <w:rFonts w:ascii="Times New Roman"/>
          <w:sz w:val="20"/>
        </w:rPr>
        <w:t>Topic : Corporate Social Responsibility and Sustainability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Industrial Drills, a company that manufactures industrial tools, incurs higher costs because of its refusal to outsource its manufacturing to countries where labor costs are lower. This reflects Industrial Drills’ ________ responsibility.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economic</w:t>
      </w:r>
      <w:r>
        <w:rPr>
          <w:rFonts w:ascii="Times New Roman"/>
          <w:sz w:val="24"/>
        </w:rPr>
        <w:tab/>
        <w:br/>
        <w:tab/>
      </w:r>
      <w:r>
        <w:rPr>
          <w:rFonts w:ascii="Times New Roman"/>
          <w:sz w:val="24"/>
        </w:rPr>
        <w:t>B)   legal</w:t>
      </w:r>
      <w:r>
        <w:rPr>
          <w:rFonts w:ascii="Times New Roman"/>
          <w:sz w:val="24"/>
        </w:rPr>
        <w:br/>
        <w:tab/>
      </w:r>
      <w:r>
        <w:rPr>
          <w:rFonts w:ascii="Times New Roman"/>
          <w:sz w:val="24"/>
        </w:rPr>
        <w:t>C)   ethical</w:t>
      </w:r>
      <w:r>
        <w:rPr>
          <w:rFonts w:ascii="Times New Roman"/>
          <w:sz w:val="24"/>
        </w:rPr>
        <w:br/>
        <w:tab/>
      </w:r>
      <w:r>
        <w:rPr>
          <w:rFonts w:ascii="Times New Roman"/>
          <w:sz w:val="24"/>
        </w:rPr>
        <w:t>D)   demographic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Bloom's : Understand</w:t>
        <w:br/>
      </w:r>
      <w:r>
        <w:rPr>
          <w:rFonts w:ascii="Times New Roman"/>
          <w:sz w:val="20"/>
        </w:rPr>
        <w:t>AACSB : Ethics</w:t>
        <w:br/>
      </w:r>
      <w:r>
        <w:rPr>
          <w:rFonts w:ascii="Times New Roman"/>
          <w:sz w:val="20"/>
        </w:rPr>
        <w:t>Learning Objective : 01-04 Conduct a stakeholder impact analysis.</w:t>
        <w:br/>
      </w:r>
      <w:r>
        <w:rPr>
          <w:rFonts w:ascii="Times New Roman"/>
          <w:sz w:val="20"/>
        </w:rPr>
        <w:t>Topic : Corporate Social Responsibility and Sustainability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Batt Packs recently came under criticism when a newspaper article revealed that the company’s production plant had leaked a chemical compound into a sensitive wetland ecosystem. Although use of the chemical was not technically prohibited by law, the local government levied a small fine for cleaning up the spill. Environmental groups, however, argued that continued use of the chemical was damaging to the local wildlife and threatened to organize a boycott against Batt Packs. What should Batt Packs do to ensure that it meets its ethical responsibilities?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pay the fine levied by the local government and resume operations</w:t>
      </w:r>
      <w:r>
        <w:rPr>
          <w:rFonts w:ascii="Times New Roman"/>
          <w:sz w:val="24"/>
        </w:rPr>
        <w:tab/>
        <w:br/>
        <w:tab/>
      </w:r>
      <w:r>
        <w:rPr>
          <w:rFonts w:ascii="Times New Roman"/>
          <w:sz w:val="24"/>
        </w:rPr>
        <w:t>B)   move its production facilities to an area that is less concerned with environmental issues</w:t>
      </w:r>
      <w:r>
        <w:rPr>
          <w:rFonts w:ascii="Times New Roman"/>
          <w:sz w:val="24"/>
        </w:rPr>
        <w:br/>
        <w:tab/>
      </w:r>
      <w:r>
        <w:rPr>
          <w:rFonts w:ascii="Times New Roman"/>
          <w:sz w:val="24"/>
        </w:rPr>
        <w:t>C)   take out an advertisement arguing that use of the chemical is perfectly legal</w:t>
      </w:r>
      <w:r>
        <w:rPr>
          <w:rFonts w:ascii="Times New Roman"/>
          <w:sz w:val="24"/>
        </w:rPr>
        <w:br/>
        <w:tab/>
      </w:r>
      <w:r>
        <w:rPr>
          <w:rFonts w:ascii="Times New Roman"/>
          <w:sz w:val="24"/>
        </w:rPr>
        <w:t>D)   design batteries without the chemical and market them as environmentally friendly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AACSB : Ethics</w:t>
        <w:br/>
      </w:r>
      <w:r>
        <w:rPr>
          <w:rFonts w:ascii="Times New Roman"/>
          <w:sz w:val="20"/>
        </w:rPr>
        <w:t>Learning Objective : 01-04 Conduct a stakeholder impact analysis.</w:t>
        <w:br/>
      </w:r>
      <w:r>
        <w:rPr>
          <w:rFonts w:ascii="Times New Roman"/>
          <w:sz w:val="20"/>
        </w:rPr>
        <w:t>Topic : Corporate Social Responsibility and Sustainability</w:t>
        <w:br/>
      </w:r>
      <w:r>
        <w:rPr>
          <w:rFonts w:ascii="Times New Roman"/>
          <w:sz w:val="20"/>
        </w:rPr>
        <w:t>Difficulty : 3 Hard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Which of following practices of a firm satisfies its ethical responsibilities?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using plastic as the packaging material, even though it is harmful to the environment, yet legal</w:t>
      </w:r>
      <w:r>
        <w:rPr>
          <w:rFonts w:ascii="Times New Roman"/>
          <w:sz w:val="24"/>
        </w:rPr>
        <w:tab/>
        <w:br/>
        <w:tab/>
      </w:r>
      <w:r>
        <w:rPr>
          <w:rFonts w:ascii="Times New Roman"/>
          <w:b w:val="false"/>
          <w:i w:val="false"/>
          <w:color w:val="000000"/>
          <w:sz w:val="24"/>
        </w:rPr>
        <w:t>B)   outsourcing production to a less developed country and paying wages that are below its own country’s accepted minimum wages</w:t>
      </w:r>
      <w:r>
        <w:rPr>
          <w:rFonts w:ascii="Times New Roman"/>
          <w:sz w:val="24"/>
        </w:rPr>
      </w:r>
      <w:r>
        <w:rPr>
          <w:rFonts w:ascii="Times New Roman"/>
          <w:sz w:val="24"/>
        </w:rPr>
        <w:br/>
        <w:tab/>
      </w:r>
      <w:r>
        <w:rPr>
          <w:rFonts w:ascii="Times New Roman"/>
          <w:sz w:val="24"/>
        </w:rPr>
        <w:t>C)   using advertising and other forms of promotion to endorse luxurious lifestyles</w:t>
      </w:r>
      <w:r>
        <w:rPr>
          <w:rFonts w:ascii="Times New Roman"/>
          <w:sz w:val="24"/>
        </w:rPr>
        <w:br/>
        <w:tab/>
      </w:r>
      <w:r>
        <w:rPr>
          <w:rFonts w:ascii="Times New Roman"/>
          <w:sz w:val="24"/>
        </w:rPr>
        <w:t>D)   selling vaccines at a subsidized price in a less developed country even though this results in reduced shareholder returns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Bloom's : Understand</w:t>
        <w:br/>
      </w:r>
      <w:r>
        <w:rPr>
          <w:rFonts w:ascii="Times New Roman"/>
          <w:sz w:val="20"/>
        </w:rPr>
        <w:t>AACSB : Ethics</w:t>
        <w:br/>
      </w:r>
      <w:r>
        <w:rPr>
          <w:rFonts w:ascii="Times New Roman"/>
          <w:sz w:val="20"/>
        </w:rPr>
        <w:t>Learning Objective : 01-04 Conduct a stakeholder impact analysis.</w:t>
        <w:br/>
      </w:r>
      <w:r>
        <w:rPr>
          <w:rFonts w:ascii="Times New Roman"/>
          <w:sz w:val="20"/>
        </w:rPr>
        <w:t>Topic : Corporate Social Responsibility and Sustainability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In the pyramid of corporate social responsibility, ________ responsibilities are the foundational building block.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economic</w:t>
      </w:r>
      <w:r>
        <w:rPr>
          <w:rFonts w:ascii="Times New Roman"/>
          <w:sz w:val="24"/>
        </w:rPr>
        <w:tab/>
        <w:br/>
        <w:tab/>
      </w:r>
      <w:r>
        <w:rPr>
          <w:rFonts w:ascii="Times New Roman"/>
          <w:sz w:val="24"/>
        </w:rPr>
        <w:t>B)   ethical</w:t>
      </w:r>
      <w:r>
        <w:rPr>
          <w:rFonts w:ascii="Times New Roman"/>
          <w:sz w:val="24"/>
        </w:rPr>
        <w:br/>
        <w:tab/>
      </w:r>
      <w:r>
        <w:rPr>
          <w:rFonts w:ascii="Times New Roman"/>
          <w:sz w:val="24"/>
        </w:rPr>
        <w:t>C)   philanthropic</w:t>
      </w:r>
      <w:r>
        <w:rPr>
          <w:rFonts w:ascii="Times New Roman"/>
          <w:sz w:val="24"/>
        </w:rPr>
        <w:br/>
        <w:tab/>
      </w:r>
      <w:r>
        <w:rPr>
          <w:rFonts w:ascii="Times New Roman"/>
          <w:sz w:val="24"/>
        </w:rPr>
        <w:t>D)   legal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01-04 Conduct a stakeholder impact analysis.</w:t>
        <w:br/>
      </w:r>
      <w:r>
        <w:rPr>
          <w:rFonts w:ascii="Times New Roman"/>
          <w:sz w:val="20"/>
        </w:rPr>
        <w:t>Topic : Corporate Social Responsibility and Sustainability</w:t>
        <w:br/>
      </w:r>
      <w:r>
        <w:rPr>
          <w:rFonts w:ascii="Times New Roman"/>
          <w:sz w:val="20"/>
        </w:rPr>
        <w:t>Bloom's : Remember</w:t>
        <w:br/>
      </w:r>
      <w:r>
        <w:rPr>
          <w:rFonts w:ascii="Times New Roman"/>
          <w:sz w:val="20"/>
        </w:rPr>
        <w:t>Difficulty : 1 Easy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Which of the following statements is true of the social responsibilities of a business?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firm’s ethical responsibilities go beyond its legal responsibilities.</w:t>
      </w:r>
      <w:r>
        <w:rPr>
          <w:rFonts w:ascii="Times New Roman"/>
          <w:sz w:val="24"/>
        </w:rPr>
      </w:r>
      <w:r>
        <w:rPr>
          <w:rFonts w:ascii="Times New Roman"/>
          <w:sz w:val="24"/>
        </w:rPr>
        <w:tab/>
        <w:br/>
        <w:tab/>
      </w:r>
      <w:r>
        <w:rPr>
          <w:rFonts w:ascii="Times New Roman"/>
          <w:sz w:val="24"/>
        </w:rPr>
        <w:t>B)   Shareholders mandatorily require a firm to perform its ethical and philanthropic responsibilities.</w:t>
      </w:r>
      <w:r>
        <w:rPr>
          <w:rFonts w:ascii="Times New Roman"/>
          <w:sz w:val="24"/>
        </w:rPr>
        <w:br/>
        <w:tab/>
      </w:r>
      <w:r>
        <w:rPr>
          <w:rFonts w:ascii="Times New Roman"/>
          <w:b w:val="false"/>
          <w:i w:val="false"/>
          <w:color w:val="000000"/>
          <w:sz w:val="24"/>
        </w:rPr>
        <w:t>C)   Ethical responsibilities are the foundational building block of a firm’s social responsibility.</w:t>
      </w:r>
      <w:r>
        <w:rPr>
          <w:rFonts w:ascii="Times New Roman"/>
          <w:sz w:val="24"/>
        </w:rPr>
      </w:r>
      <w:r>
        <w:rPr>
          <w:rFonts w:ascii="Times New Roman"/>
          <w:sz w:val="24"/>
        </w:rPr>
        <w:br/>
        <w:tab/>
      </w:r>
      <w:r>
        <w:rPr>
          <w:rFonts w:ascii="Times New Roman"/>
          <w:sz w:val="24"/>
        </w:rPr>
        <w:t>D)   Legal responsibilities are often subsumed under the idea of corporate citizenship, reflecting the notion of voluntarily giving back to society.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Bloom's : Understand</w:t>
        <w:br/>
      </w:r>
      <w:r>
        <w:rPr>
          <w:rFonts w:ascii="Times New Roman"/>
          <w:sz w:val="20"/>
        </w:rPr>
        <w:t>AACSB : Ethics</w:t>
        <w:br/>
      </w:r>
      <w:r>
        <w:rPr>
          <w:rFonts w:ascii="Times New Roman"/>
          <w:sz w:val="20"/>
        </w:rPr>
        <w:t>Learning Objective : 01-04 Conduct a stakeholder impact analysis.</w:t>
        <w:br/>
      </w:r>
      <w:r>
        <w:rPr>
          <w:rFonts w:ascii="Times New Roman"/>
          <w:sz w:val="20"/>
        </w:rPr>
        <w:t>Topic : Corporate Social Responsibility and Sustainability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The founder of T-Square Construction strongly believes in the notion of corporate social responsibility, so he has proposed several philanthropic activities that he expects the company to pursue. In order to accomplish this vision, the managers should first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review all legal codes in the areas in which T-Square operates and ensure all permits are up-to-date.</w:t>
      </w:r>
      <w:r>
        <w:rPr>
          <w:rFonts w:ascii="Times New Roman"/>
          <w:sz w:val="24"/>
        </w:rPr>
        <w:tab/>
        <w:br/>
        <w:tab/>
      </w:r>
      <w:r>
        <w:rPr>
          <w:rFonts w:ascii="Times New Roman"/>
          <w:sz w:val="24"/>
        </w:rPr>
        <w:t>B)   ensure that the company is profitable and has a sustainable competitive advantage.</w:t>
      </w:r>
      <w:r>
        <w:rPr>
          <w:rFonts w:ascii="Times New Roman"/>
          <w:sz w:val="24"/>
        </w:rPr>
        <w:br/>
        <w:tab/>
      </w:r>
      <w:r>
        <w:rPr>
          <w:rFonts w:ascii="Times New Roman"/>
          <w:sz w:val="24"/>
        </w:rPr>
        <w:t>C)   make sure it is paying employees wages that allow them to live comfortably.</w:t>
      </w:r>
      <w:r>
        <w:rPr>
          <w:rFonts w:ascii="Times New Roman"/>
          <w:sz w:val="24"/>
        </w:rPr>
        <w:br/>
        <w:tab/>
      </w:r>
      <w:r>
        <w:rPr>
          <w:rFonts w:ascii="Times New Roman"/>
          <w:sz w:val="24"/>
        </w:rPr>
        <w:t>D)   ask for public input on issues that the company can help address.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Bloom's : Understand</w:t>
        <w:br/>
      </w:r>
      <w:r>
        <w:rPr>
          <w:rFonts w:ascii="Times New Roman"/>
          <w:sz w:val="20"/>
        </w:rPr>
        <w:t>AACSB : Ethics</w:t>
        <w:br/>
      </w:r>
      <w:r>
        <w:rPr>
          <w:rFonts w:ascii="Times New Roman"/>
          <w:sz w:val="20"/>
        </w:rPr>
        <w:t>Learning Objective : 01-04 Conduct a stakeholder impact analysis.</w:t>
        <w:br/>
      </w:r>
      <w:r>
        <w:rPr>
          <w:rFonts w:ascii="Times New Roman"/>
          <w:sz w:val="20"/>
        </w:rPr>
        <w:t>Topic : Corporate Social Responsibility and Sustainability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In the final step of the stakeholder impact analysis, a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identifies its stakeholders’ interests and claims.</w:t>
      </w:r>
      <w:r>
        <w:rPr>
          <w:rFonts w:ascii="Times New Roman"/>
          <w:sz w:val="24"/>
        </w:rPr>
      </w:r>
      <w:r>
        <w:rPr>
          <w:rFonts w:ascii="Times New Roman"/>
          <w:sz w:val="24"/>
        </w:rPr>
        <w:tab/>
        <w:br/>
        <w:tab/>
      </w:r>
      <w:r>
        <w:rPr>
          <w:rFonts w:ascii="Times New Roman"/>
          <w:sz w:val="24"/>
        </w:rPr>
        <w:t>B)   differentiates its internal stakeholders from its external stakeholders.</w:t>
      </w:r>
      <w:r>
        <w:rPr>
          <w:rFonts w:ascii="Times New Roman"/>
          <w:sz w:val="24"/>
        </w:rPr>
        <w:br/>
        <w:tab/>
      </w:r>
      <w:r>
        <w:rPr>
          <w:rFonts w:ascii="Times New Roman"/>
          <w:sz w:val="24"/>
        </w:rPr>
        <w:t>C)   recognizes the opportunities and threats stakeholders present.</w:t>
      </w:r>
      <w:r>
        <w:rPr>
          <w:rFonts w:ascii="Times New Roman"/>
          <w:sz w:val="24"/>
        </w:rPr>
        <w:br/>
        <w:tab/>
      </w:r>
      <w:r>
        <w:rPr>
          <w:rFonts w:ascii="Times New Roman"/>
          <w:b w:val="false"/>
          <w:i w:val="false"/>
          <w:color w:val="000000"/>
          <w:sz w:val="24"/>
        </w:rPr>
        <w:t>D)   decides a course of action to address the stakeholders’ concerns.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Understand</w:t>
        <w:br/>
      </w:r>
      <w:r>
        <w:rPr>
          <w:rFonts w:ascii="Times New Roman"/>
          <w:sz w:val="20"/>
        </w:rPr>
        <w:t>Learning Objective : 01-04 Conduct a stakeholder impact analysis.</w:t>
        <w:br/>
      </w:r>
      <w:r>
        <w:rPr>
          <w:rFonts w:ascii="Times New Roman"/>
          <w:sz w:val="20"/>
        </w:rPr>
        <w:t>Topic : Stakeholders and Stakeholder Analysis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Which of the following strategies does Tesla need to implement or achieve to gain a competitive advantage?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imitate the features of the most popular SUVs on the market</w:t>
      </w:r>
      <w:r>
        <w:rPr>
          <w:rFonts w:ascii="Times New Roman"/>
          <w:sz w:val="24"/>
        </w:rPr>
        <w:tab/>
        <w:br/>
        <w:tab/>
      </w:r>
      <w:r>
        <w:rPr>
          <w:rFonts w:ascii="Times New Roman"/>
          <w:sz w:val="24"/>
        </w:rPr>
        <w:t>B)   reinvest profits to build successively better electric automobiles</w:t>
      </w:r>
      <w:r>
        <w:rPr>
          <w:rFonts w:ascii="Times New Roman"/>
          <w:sz w:val="24"/>
        </w:rPr>
        <w:br/>
        <w:tab/>
      </w:r>
      <w:r>
        <w:rPr>
          <w:rFonts w:ascii="Times New Roman"/>
          <w:b w:val="false"/>
          <w:i w:val="false"/>
          <w:color w:val="000000"/>
          <w:sz w:val="24"/>
        </w:rPr>
        <w:t>C)   sell advertising space on their cars’ digital displays</w:t>
      </w:r>
      <w:r>
        <w:rPr>
          <w:rFonts w:ascii="Times New Roman"/>
          <w:sz w:val="24"/>
        </w:rPr>
      </w:r>
      <w:r>
        <w:rPr>
          <w:rFonts w:ascii="Times New Roman"/>
          <w:sz w:val="24"/>
        </w:rPr>
        <w:br/>
        <w:tab/>
      </w:r>
      <w:r>
        <w:rPr>
          <w:rFonts w:ascii="Times New Roman"/>
          <w:sz w:val="24"/>
        </w:rPr>
        <w:t>D)   substitute less-expensive components to keep costs low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Remember</w:t>
        <w:br/>
      </w:r>
      <w:r>
        <w:rPr>
          <w:rFonts w:ascii="Times New Roman"/>
          <w:sz w:val="20"/>
        </w:rPr>
        <w:t>Learning Objective : 01-01 Explain the role of strategy in a firm's quest for competitive advantage.</w:t>
        <w:br/>
      </w:r>
      <w:r>
        <w:rPr>
          <w:rFonts w:ascii="Times New Roman"/>
          <w:sz w:val="20"/>
        </w:rPr>
        <w:t>Topic : Strategy and the Strategic Management Process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________ is best described as an integrative management field that combines analysis, formulation, and implementation in the quest for competitive advantage.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Supply chain management</w:t>
      </w:r>
      <w:r>
        <w:rPr>
          <w:rFonts w:ascii="Times New Roman"/>
          <w:sz w:val="24"/>
        </w:rPr>
        <w:tab/>
        <w:br/>
        <w:tab/>
      </w:r>
      <w:r>
        <w:rPr>
          <w:rFonts w:ascii="Times New Roman"/>
          <w:sz w:val="24"/>
        </w:rPr>
        <w:t>B)   Integrated technology management</w:t>
      </w:r>
      <w:r>
        <w:rPr>
          <w:rFonts w:ascii="Times New Roman"/>
          <w:sz w:val="24"/>
        </w:rPr>
        <w:br/>
        <w:tab/>
      </w:r>
      <w:r>
        <w:rPr>
          <w:rFonts w:ascii="Times New Roman"/>
          <w:sz w:val="24"/>
        </w:rPr>
        <w:t>C)   Strategic management</w:t>
      </w:r>
      <w:r>
        <w:rPr>
          <w:rFonts w:ascii="Times New Roman"/>
          <w:sz w:val="24"/>
        </w:rPr>
        <w:br/>
        <w:tab/>
      </w:r>
      <w:r>
        <w:rPr>
          <w:rFonts w:ascii="Times New Roman"/>
          <w:sz w:val="24"/>
        </w:rPr>
        <w:t>D)   Inventory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Learning Objective : 01-01 Explain the role of strategy in a firm's quest for competitive advantage.</w:t>
        <w:br/>
      </w:r>
      <w:r>
        <w:rPr>
          <w:rFonts w:ascii="Times New Roman"/>
          <w:sz w:val="20"/>
        </w:rPr>
        <w:t>Topic : Strategy and the Strategic Management Process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________ is best described as a set of goal-directed actions a firm takes to gain and sustain superior performance relative to competitors.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Behavior modification</w:t>
      </w:r>
      <w:r>
        <w:rPr>
          <w:rFonts w:ascii="Times New Roman"/>
          <w:sz w:val="24"/>
        </w:rPr>
        <w:tab/>
        <w:br/>
        <w:tab/>
      </w:r>
      <w:r>
        <w:rPr>
          <w:rFonts w:ascii="Times New Roman"/>
          <w:sz w:val="24"/>
        </w:rPr>
        <w:t>B)   Strategy</w:t>
      </w:r>
      <w:r>
        <w:rPr>
          <w:rFonts w:ascii="Times New Roman"/>
          <w:sz w:val="24"/>
        </w:rPr>
        <w:br/>
        <w:tab/>
      </w:r>
      <w:r>
        <w:rPr>
          <w:rFonts w:ascii="Times New Roman"/>
          <w:sz w:val="24"/>
        </w:rPr>
        <w:t>C)   Credo</w:t>
      </w:r>
      <w:r>
        <w:rPr>
          <w:rFonts w:ascii="Times New Roman"/>
          <w:sz w:val="24"/>
        </w:rPr>
        <w:br/>
        <w:tab/>
      </w:r>
      <w:r>
        <w:rPr>
          <w:rFonts w:ascii="Times New Roman"/>
          <w:sz w:val="24"/>
        </w:rPr>
        <w:t>D)   Competency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Learning Objective : 01-01 Explain the role of strategy in a firm's quest for competitive advantage.</w:t>
        <w:br/>
      </w:r>
      <w:r>
        <w:rPr>
          <w:rFonts w:ascii="Times New Roman"/>
          <w:sz w:val="20"/>
        </w:rPr>
        <w:t>Topic : Strategy and the Strategic Management Process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Which of the following stages of the strategic management process involves an evaluation of a firm’s external and internal environments?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strategy analysis</w:t>
      </w:r>
      <w:r>
        <w:rPr>
          <w:rFonts w:ascii="Times New Roman"/>
          <w:sz w:val="24"/>
        </w:rPr>
        <w:tab/>
        <w:br/>
        <w:tab/>
      </w:r>
      <w:r>
        <w:rPr>
          <w:rFonts w:ascii="Times New Roman"/>
          <w:sz w:val="24"/>
        </w:rPr>
        <w:t>B)   strategy implementation</w:t>
      </w:r>
      <w:r>
        <w:rPr>
          <w:rFonts w:ascii="Times New Roman"/>
          <w:sz w:val="24"/>
        </w:rPr>
        <w:br/>
        <w:tab/>
      </w:r>
      <w:r>
        <w:rPr>
          <w:rFonts w:ascii="Times New Roman"/>
          <w:sz w:val="24"/>
        </w:rPr>
        <w:t>C)   strategy formulation</w:t>
      </w:r>
      <w:r>
        <w:rPr>
          <w:rFonts w:ascii="Times New Roman"/>
          <w:sz w:val="24"/>
        </w:rPr>
        <w:br/>
        <w:tab/>
      </w:r>
      <w:r>
        <w:rPr>
          <w:rFonts w:ascii="Times New Roman"/>
          <w:sz w:val="24"/>
        </w:rPr>
        <w:t>D)   strategy control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Remember</w:t>
        <w:br/>
      </w:r>
      <w:r>
        <w:rPr>
          <w:rFonts w:ascii="Times New Roman"/>
          <w:sz w:val="20"/>
        </w:rPr>
        <w:t>Learning Objective : 01-01 Explain the role of strategy in a firm's quest for competitive advantage.</w:t>
        <w:br/>
      </w:r>
      <w:r>
        <w:rPr>
          <w:rFonts w:ascii="Times New Roman"/>
          <w:sz w:val="20"/>
        </w:rPr>
        <w:t>Topic : Strategy and the Strategic Management Process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In ________, a firm frames a guiding policy to address the competitive challenge.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strategy control</w:t>
      </w:r>
      <w:r>
        <w:rPr>
          <w:rFonts w:ascii="Times New Roman"/>
          <w:sz w:val="24"/>
        </w:rPr>
        <w:tab/>
        <w:br/>
        <w:tab/>
      </w:r>
      <w:r>
        <w:rPr>
          <w:rFonts w:ascii="Times New Roman"/>
          <w:sz w:val="24"/>
        </w:rPr>
        <w:t>B)   strategy implementation</w:t>
      </w:r>
      <w:r>
        <w:rPr>
          <w:rFonts w:ascii="Times New Roman"/>
          <w:sz w:val="24"/>
        </w:rPr>
        <w:br/>
        <w:tab/>
      </w:r>
      <w:r>
        <w:rPr>
          <w:rFonts w:ascii="Times New Roman"/>
          <w:sz w:val="24"/>
        </w:rPr>
        <w:t>C)   strategy formulation</w:t>
      </w:r>
      <w:r>
        <w:rPr>
          <w:rFonts w:ascii="Times New Roman"/>
          <w:sz w:val="24"/>
        </w:rPr>
        <w:br/>
        <w:tab/>
      </w:r>
      <w:r>
        <w:rPr>
          <w:rFonts w:ascii="Times New Roman"/>
          <w:sz w:val="24"/>
        </w:rPr>
        <w:t>D)   strategy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Learning Objective : 01-01 Explain the role of strategy in a firm's quest for competitive advantage.</w:t>
        <w:br/>
      </w:r>
      <w:r>
        <w:rPr>
          <w:rFonts w:ascii="Times New Roman"/>
          <w:sz w:val="20"/>
        </w:rPr>
        <w:t>Topic : Strategy and the Strategic Management Process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Through ________, a firm puts its guiding policy into practice by employing a set of coherent actions.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strategy control</w:t>
      </w:r>
      <w:r>
        <w:rPr>
          <w:rFonts w:ascii="Times New Roman"/>
          <w:sz w:val="24"/>
        </w:rPr>
        <w:tab/>
        <w:br/>
        <w:tab/>
      </w:r>
      <w:r>
        <w:rPr>
          <w:rFonts w:ascii="Times New Roman"/>
          <w:sz w:val="24"/>
        </w:rPr>
        <w:t>B)   strategy implementation</w:t>
      </w:r>
      <w:r>
        <w:rPr>
          <w:rFonts w:ascii="Times New Roman"/>
          <w:sz w:val="24"/>
        </w:rPr>
        <w:br/>
        <w:tab/>
      </w:r>
      <w:r>
        <w:rPr>
          <w:rFonts w:ascii="Times New Roman"/>
          <w:sz w:val="24"/>
        </w:rPr>
        <w:t>C)   strategy formulation</w:t>
      </w:r>
      <w:r>
        <w:rPr>
          <w:rFonts w:ascii="Times New Roman"/>
          <w:sz w:val="24"/>
        </w:rPr>
        <w:br/>
        <w:tab/>
      </w:r>
      <w:r>
        <w:rPr>
          <w:rFonts w:ascii="Times New Roman"/>
          <w:sz w:val="24"/>
        </w:rPr>
        <w:t>D)   strategy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Learning Objective : 01-01 Explain the role of strategy in a firm's quest for competitive advantage.</w:t>
        <w:br/>
      </w:r>
      <w:r>
        <w:rPr>
          <w:rFonts w:ascii="Times New Roman"/>
          <w:sz w:val="20"/>
        </w:rPr>
        <w:t>Topic : Strategy and the Strategic Management Process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Which of the following is an element of good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summary of the firm’s history within its industry</w:t>
      </w:r>
      <w:r>
        <w:rPr>
          <w:rFonts w:ascii="Times New Roman"/>
          <w:sz w:val="24"/>
        </w:rPr>
      </w:r>
      <w:r>
        <w:rPr>
          <w:rFonts w:ascii="Times New Roman"/>
          <w:sz w:val="24"/>
        </w:rPr>
        <w:tab/>
        <w:br/>
        <w:tab/>
      </w:r>
      <w:r>
        <w:rPr>
          <w:rFonts w:ascii="Times New Roman"/>
          <w:sz w:val="24"/>
        </w:rPr>
        <w:t>B)   a guiding policy to address employee satisfaction</w:t>
      </w:r>
      <w:r>
        <w:rPr>
          <w:rFonts w:ascii="Times New Roman"/>
          <w:sz w:val="24"/>
        </w:rPr>
        <w:br/>
        <w:tab/>
      </w:r>
      <w:r>
        <w:rPr>
          <w:rFonts w:ascii="Times New Roman"/>
          <w:b w:val="false"/>
          <w:i w:val="false"/>
          <w:color w:val="000000"/>
          <w:sz w:val="24"/>
        </w:rPr>
        <w:t>C)   a set of coherent actions to implement the firm’s guiding policy</w:t>
      </w:r>
      <w:r>
        <w:rPr>
          <w:rFonts w:ascii="Times New Roman"/>
          <w:sz w:val="24"/>
        </w:rPr>
      </w:r>
      <w:r>
        <w:rPr>
          <w:rFonts w:ascii="Times New Roman"/>
          <w:sz w:val="24"/>
        </w:rPr>
        <w:br/>
        <w:tab/>
      </w:r>
      <w:r>
        <w:rPr>
          <w:rFonts w:ascii="Times New Roman"/>
          <w:sz w:val="24"/>
        </w:rPr>
        <w:t>D)   an approach that underestimates the competition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Understand</w:t>
        <w:br/>
      </w:r>
      <w:r>
        <w:rPr>
          <w:rFonts w:ascii="Times New Roman"/>
          <w:sz w:val="20"/>
        </w:rPr>
        <w:t>Learning Objective : 01-01 Explain the role of strategy in a firm's quest for competitive advantage.</w:t>
        <w:br/>
      </w:r>
      <w:r>
        <w:rPr>
          <w:rFonts w:ascii="Times New Roman"/>
          <w:sz w:val="20"/>
        </w:rPr>
        <w:t>Topic : Strategy and the Strategic Management Process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ECO Jeans, Inc. had a mission to become the leading producer of environmentally friendly blue jeans, an emerging and in-demand category in the apparel industry. Its strategy involved leveraging a network of organic cotton farmers and suppliers of environmentally responsible synthetic materials to create a product that is durable, attractive, affordable, and 100% recyclable. However, because it did not upgrade its outdated production facilities, ECO Jeans could not assemble its products at a low-enough cost to offer the jeans at a price that was attractive to customers. ECO Jeans’ strategy failed because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failed to consider the competitive challenge.</w:t>
      </w:r>
      <w:r>
        <w:rPr>
          <w:rFonts w:ascii="Times New Roman"/>
          <w:sz w:val="24"/>
        </w:rPr>
        <w:tab/>
        <w:br/>
        <w:tab/>
      </w:r>
      <w:r>
        <w:rPr>
          <w:rFonts w:ascii="Times New Roman"/>
          <w:sz w:val="24"/>
        </w:rPr>
        <w:t>B)   it was not backed up with strategic commitments.</w:t>
      </w:r>
      <w:r>
        <w:rPr>
          <w:rFonts w:ascii="Times New Roman"/>
          <w:sz w:val="24"/>
        </w:rPr>
        <w:br/>
        <w:tab/>
      </w:r>
      <w:r>
        <w:rPr>
          <w:rFonts w:ascii="Times New Roman"/>
          <w:b w:val="false"/>
          <w:i w:val="false"/>
          <w:color w:val="000000"/>
          <w:sz w:val="24"/>
        </w:rPr>
        <w:t>C)   managers did not live by the company’s core values.</w:t>
      </w:r>
      <w:r>
        <w:rPr>
          <w:rFonts w:ascii="Times New Roman"/>
          <w:sz w:val="24"/>
        </w:rPr>
      </w:r>
      <w:r>
        <w:rPr>
          <w:rFonts w:ascii="Times New Roman"/>
          <w:sz w:val="24"/>
        </w:rPr>
        <w:br/>
        <w:tab/>
      </w:r>
      <w:r>
        <w:rPr>
          <w:rFonts w:ascii="Times New Roman"/>
          <w:sz w:val="24"/>
        </w:rPr>
        <w:t>D)   the company did not stake out a unique strategy position.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Analyze</w:t>
        <w:br/>
      </w:r>
      <w:r>
        <w:rPr>
          <w:rFonts w:ascii="Times New Roman"/>
          <w:sz w:val="20"/>
        </w:rPr>
        <w:t>Difficulty : 3 Hard</w:t>
        <w:br/>
      </w:r>
      <w:r>
        <w:rPr>
          <w:rFonts w:ascii="Times New Roman"/>
          <w:sz w:val="20"/>
        </w:rPr>
        <w:t>Learning Objective : 01-01 Explain the role of strategy in a firm's quest for competitive advantage.</w:t>
        <w:br/>
      </w:r>
      <w:r>
        <w:rPr>
          <w:rFonts w:ascii="Times New Roman"/>
          <w:sz w:val="20"/>
        </w:rPr>
        <w:t>Topic : Strategy and the Strategic Management Process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Which of the following is an example of competitive parity?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firm manufactures higher-quality wall clocks than its competitors.</w:t>
      </w:r>
      <w:r>
        <w:rPr>
          <w:rFonts w:ascii="Times New Roman"/>
          <w:sz w:val="24"/>
        </w:rPr>
        <w:tab/>
        <w:br/>
        <w:tab/>
      </w:r>
      <w:r>
        <w:rPr>
          <w:rFonts w:ascii="Times New Roman"/>
          <w:sz w:val="24"/>
        </w:rPr>
        <w:t>B)   A firm provides wall clocks that its consumers value more than other wall clocks.</w:t>
      </w:r>
      <w:r>
        <w:rPr>
          <w:rFonts w:ascii="Times New Roman"/>
          <w:sz w:val="24"/>
        </w:rPr>
        <w:br/>
        <w:tab/>
      </w:r>
      <w:r>
        <w:rPr>
          <w:rFonts w:ascii="Times New Roman"/>
          <w:sz w:val="24"/>
        </w:rPr>
        <w:t>C)   A firm sells wall clocks at a lower price than its competitors.</w:t>
      </w:r>
      <w:r>
        <w:rPr>
          <w:rFonts w:ascii="Times New Roman"/>
          <w:sz w:val="24"/>
        </w:rPr>
        <w:br/>
        <w:tab/>
      </w:r>
      <w:r>
        <w:rPr>
          <w:rFonts w:ascii="Times New Roman"/>
          <w:sz w:val="24"/>
        </w:rPr>
        <w:t>D)   A firm produces a similar number of wall clocks at a similar cost as its competitors.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AACSB : Knowledge Application</w:t>
        <w:br/>
      </w:r>
      <w:r>
        <w:rPr>
          <w:rFonts w:ascii="Times New Roman"/>
          <w:sz w:val="20"/>
        </w:rPr>
        <w:t>Bloom's : Understand</w:t>
        <w:br/>
      </w:r>
      <w:r>
        <w:rPr>
          <w:rFonts w:ascii="Times New Roman"/>
          <w:sz w:val="20"/>
        </w:rPr>
        <w:t>Topic : Competitive Advantage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A firm that achieves superior performance relative to other firms in the same industry or the industry average has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competitive advantage.</w:t>
      </w:r>
      <w:r>
        <w:rPr>
          <w:rFonts w:ascii="Times New Roman"/>
          <w:sz w:val="24"/>
        </w:rPr>
        <w:tab/>
        <w:br/>
        <w:tab/>
      </w:r>
      <w:r>
        <w:rPr>
          <w:rFonts w:ascii="Times New Roman"/>
          <w:sz w:val="24"/>
        </w:rPr>
        <w:t>B)   balanced scorecard.</w:t>
      </w:r>
      <w:r>
        <w:rPr>
          <w:rFonts w:ascii="Times New Roman"/>
          <w:sz w:val="24"/>
        </w:rPr>
        <w:br/>
        <w:tab/>
      </w:r>
      <w:r>
        <w:rPr>
          <w:rFonts w:ascii="Times New Roman"/>
          <w:sz w:val="24"/>
        </w:rPr>
        <w:t>C)   power position.</w:t>
      </w:r>
      <w:r>
        <w:rPr>
          <w:rFonts w:ascii="Times New Roman"/>
          <w:sz w:val="24"/>
        </w:rPr>
        <w:br/>
        <w:tab/>
      </w:r>
      <w:r>
        <w:rPr>
          <w:rFonts w:ascii="Times New Roman"/>
          <w:sz w:val="24"/>
        </w:rPr>
        <w:t>D)   equity leverage.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Define competitive advantage, sustainable competitive advantage, competiti</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Topic : Competitive Advantage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Bright Lighting was the first company to start selling LED light bulbs in its country—a product that gained popularity among diverse groups. Soon, other companies started to sell their own brands of LED bulbs, thereby giving Bright Lighting ample competition. In response, Bright Lighting decided to limit its LED light bulbs to outdoor models. However, it ensured that these models were the longest-lasting and lowest-priced on the market. With this innovation, Bright Lighting consistently outperformed its competitors for ten years. In this scenario, Bright Lighting maintained a ________ through its innovative strategy.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balanced scorecard</w:t>
      </w:r>
      <w:r>
        <w:rPr>
          <w:rFonts w:ascii="Times New Roman"/>
          <w:sz w:val="24"/>
        </w:rPr>
        <w:tab/>
        <w:br/>
        <w:tab/>
      </w:r>
      <w:r>
        <w:rPr>
          <w:rFonts w:ascii="Times New Roman"/>
          <w:sz w:val="24"/>
        </w:rPr>
        <w:t>B)   fiduciary responsibility</w:t>
      </w:r>
      <w:r>
        <w:rPr>
          <w:rFonts w:ascii="Times New Roman"/>
          <w:sz w:val="24"/>
        </w:rPr>
        <w:br/>
        <w:tab/>
      </w:r>
      <w:r>
        <w:rPr>
          <w:rFonts w:ascii="Times New Roman"/>
          <w:sz w:val="24"/>
        </w:rPr>
        <w:t>C)   consistent power position</w:t>
      </w:r>
      <w:r>
        <w:rPr>
          <w:rFonts w:ascii="Times New Roman"/>
          <w:sz w:val="24"/>
        </w:rPr>
        <w:br/>
        <w:tab/>
      </w:r>
      <w:r>
        <w:rPr>
          <w:rFonts w:ascii="Times New Roman"/>
          <w:sz w:val="24"/>
        </w:rPr>
        <w:t>D)   sustainable competitive advantage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Analyze</w:t>
        <w:br/>
      </w:r>
      <w:r>
        <w:rPr>
          <w:rFonts w:ascii="Times New Roman"/>
          <w:sz w:val="20"/>
        </w:rPr>
        <w:t>Learning Objective : 01-02 Define competitive advantage, sustainable competitive advantage, competiti</w:t>
        <w:br/>
      </w:r>
      <w:r>
        <w:rPr>
          <w:rFonts w:ascii="Times New Roman"/>
          <w:sz w:val="20"/>
        </w:rPr>
        <w:t>Topic : Strategic Approaches to Winning a Sustainable Competitive Advantage</w:t>
        <w:br/>
      </w:r>
      <w:r>
        <w:rPr>
          <w:rFonts w:ascii="Times New Roman"/>
          <w:sz w:val="20"/>
        </w:rPr>
        <w:t>Difficulty : 3 Hard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Which of the following scenarios illustrates a firm that has a sustainable competitive advantage?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Samson LLC generated revenue of $300,000 this financial year, which is close to the industrial revenue average of $320,000.</w:t>
      </w:r>
      <w:r>
        <w:rPr>
          <w:rFonts w:ascii="Times New Roman"/>
          <w:sz w:val="24"/>
        </w:rPr>
        <w:tab/>
        <w:br/>
        <w:tab/>
      </w:r>
      <w:r>
        <w:rPr>
          <w:rFonts w:ascii="Times New Roman"/>
          <w:b w:val="false"/>
          <w:i w:val="false"/>
          <w:color w:val="000000"/>
          <w:sz w:val="24"/>
        </w:rPr>
        <w:t>B)   GoNow Inc. almost doubled its sales to 9,000 units this year compared to its previous year’s sales of 5,000 units, though the industry average is 10,000 units.</w:t>
      </w:r>
      <w:r>
        <w:rPr>
          <w:rFonts w:ascii="Times New Roman"/>
          <w:sz w:val="24"/>
        </w:rPr>
      </w:r>
      <w:r>
        <w:rPr>
          <w:rFonts w:ascii="Times New Roman"/>
          <w:sz w:val="24"/>
        </w:rPr>
        <w:br/>
        <w:tab/>
      </w:r>
      <w:r>
        <w:rPr>
          <w:rFonts w:ascii="Times New Roman"/>
          <w:sz w:val="24"/>
        </w:rPr>
        <w:t>C)   Bill and Ted Corp. was able to hold its market share of 68 percent in the social networking industry for more than three years.</w:t>
      </w:r>
      <w:r>
        <w:rPr>
          <w:rFonts w:ascii="Times New Roman"/>
          <w:sz w:val="24"/>
        </w:rPr>
        <w:br/>
        <w:tab/>
      </w:r>
      <w:r>
        <w:rPr>
          <w:rFonts w:ascii="Times New Roman"/>
          <w:sz w:val="24"/>
        </w:rPr>
        <w:t>D)   Johnson Inc. was able to outperform its competitors with its new production system, in terms of revenue, for a brief period of four months.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Strategic Approaches to Winning a Sustainable Competitive Advantage</w:t>
        <w:br/>
      </w:r>
      <w:r>
        <w:rPr>
          <w:rFonts w:ascii="Times New Roman"/>
          <w:sz w:val="20"/>
        </w:rPr>
        <w:t>AACSB : Knowledge Application</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If Modern Furniture LLC obtains an 18 percent return on invested capital, which of the following will help determine if it has a competitive advantage over other pharmaceutical companies?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comparing the return to the return on invested capital obtained by other firms in the industry</w:t>
      </w:r>
      <w:r>
        <w:rPr>
          <w:rFonts w:ascii="Times New Roman"/>
          <w:sz w:val="24"/>
        </w:rPr>
        <w:tab/>
        <w:br/>
        <w:tab/>
      </w:r>
      <w:r>
        <w:rPr>
          <w:rFonts w:ascii="Times New Roman"/>
          <w:b w:val="false"/>
          <w:i w:val="false"/>
          <w:color w:val="000000"/>
          <w:sz w:val="24"/>
        </w:rPr>
        <w:t>B)   assessing the value based on the shareholders’ expectations of return on their capital</w:t>
      </w:r>
      <w:r>
        <w:rPr>
          <w:rFonts w:ascii="Times New Roman"/>
          <w:sz w:val="24"/>
        </w:rPr>
      </w:r>
      <w:r>
        <w:rPr>
          <w:rFonts w:ascii="Times New Roman"/>
          <w:sz w:val="24"/>
        </w:rPr>
        <w:br/>
        <w:tab/>
      </w:r>
      <w:r>
        <w:rPr>
          <w:rFonts w:ascii="Times New Roman"/>
          <w:sz w:val="24"/>
        </w:rPr>
        <w:t>C)   evaluating the liquidity ratios for other pharmaceutical companies</w:t>
      </w:r>
      <w:r>
        <w:rPr>
          <w:rFonts w:ascii="Times New Roman"/>
          <w:sz w:val="24"/>
        </w:rPr>
        <w:br/>
        <w:tab/>
      </w:r>
      <w:r>
        <w:rPr>
          <w:rFonts w:ascii="Times New Roman"/>
          <w:b w:val="false"/>
          <w:i w:val="false"/>
          <w:color w:val="000000"/>
          <w:sz w:val="24"/>
        </w:rPr>
        <w:t>D)   comparing the value to the history of the firm’s return of investment over a number of years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Analyze</w:t>
        <w:br/>
      </w:r>
      <w:r>
        <w:rPr>
          <w:rFonts w:ascii="Times New Roman"/>
          <w:sz w:val="20"/>
        </w:rPr>
        <w:t>Learning Objective : 01-02 Define competitive advantage, sustainable competitive advantage, competiti</w:t>
        <w:br/>
      </w:r>
      <w:r>
        <w:rPr>
          <w:rFonts w:ascii="Times New Roman"/>
          <w:sz w:val="20"/>
        </w:rPr>
        <w:t>Difficulty : 3 Hard</w:t>
        <w:br/>
      </w:r>
      <w:r>
        <w:rPr>
          <w:rFonts w:ascii="Times New Roman"/>
          <w:sz w:val="20"/>
        </w:rPr>
        <w:t>Topic : Competitive Advantage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Underperformance relative to other firms in the same industry or the industry average results in a(n) ________ for a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sustainable competitive advantage</w:t>
      </w:r>
      <w:r>
        <w:rPr>
          <w:rFonts w:ascii="Times New Roman"/>
          <w:sz w:val="24"/>
        </w:rPr>
        <w:tab/>
        <w:br/>
        <w:tab/>
      </w:r>
      <w:r>
        <w:rPr>
          <w:rFonts w:ascii="Times New Roman"/>
          <w:sz w:val="24"/>
        </w:rPr>
        <w:t>B)   increased power distance</w:t>
      </w:r>
      <w:r>
        <w:rPr>
          <w:rFonts w:ascii="Times New Roman"/>
          <w:sz w:val="24"/>
        </w:rPr>
        <w:br/>
        <w:tab/>
      </w:r>
      <w:r>
        <w:rPr>
          <w:rFonts w:ascii="Times New Roman"/>
          <w:sz w:val="24"/>
        </w:rPr>
        <w:t>C)   diseconomies of scope</w:t>
      </w:r>
      <w:r>
        <w:rPr>
          <w:rFonts w:ascii="Times New Roman"/>
          <w:sz w:val="24"/>
        </w:rPr>
        <w:br/>
        <w:tab/>
      </w:r>
      <w:r>
        <w:rPr>
          <w:rFonts w:ascii="Times New Roman"/>
          <w:sz w:val="24"/>
        </w:rPr>
        <w:t>D)   competitive disadvantage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Define competitive advantage, sustainable competitive advantage, competiti</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Topic : Competitive Advantage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HardLine Ltd. is a landline telephone manufacturer whose average return on invested capital is approximately 2 percent. Because demand for landline telephones has declined significantly, the industry average return on invested capital has been negative (–5 percent) for the last few years. In this scenario, HardLine Ltd. has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competitive advantage.</w:t>
      </w:r>
      <w:r>
        <w:rPr>
          <w:rFonts w:ascii="Times New Roman"/>
          <w:sz w:val="24"/>
        </w:rPr>
        <w:tab/>
        <w:br/>
        <w:tab/>
      </w:r>
      <w:r>
        <w:rPr>
          <w:rFonts w:ascii="Times New Roman"/>
          <w:sz w:val="24"/>
        </w:rPr>
        <w:t>B)   balanced scorecard.</w:t>
      </w:r>
      <w:r>
        <w:rPr>
          <w:rFonts w:ascii="Times New Roman"/>
          <w:sz w:val="24"/>
        </w:rPr>
        <w:br/>
        <w:tab/>
      </w:r>
      <w:r>
        <w:rPr>
          <w:rFonts w:ascii="Times New Roman"/>
          <w:sz w:val="24"/>
        </w:rPr>
        <w:t>C)   competitive disadvantage.</w:t>
      </w:r>
      <w:r>
        <w:rPr>
          <w:rFonts w:ascii="Times New Roman"/>
          <w:sz w:val="24"/>
        </w:rPr>
        <w:br/>
        <w:tab/>
      </w:r>
      <w:r>
        <w:rPr>
          <w:rFonts w:ascii="Times New Roman"/>
          <w:sz w:val="24"/>
        </w:rPr>
        <w:t>D)   power position.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Analyze</w:t>
        <w:br/>
      </w:r>
      <w:r>
        <w:rPr>
          <w:rFonts w:ascii="Times New Roman"/>
          <w:sz w:val="20"/>
        </w:rPr>
        <w:t>Learning Objective : 01-02 Define competitive advantage, sustainable competitive advantage, competiti</w:t>
        <w:br/>
      </w:r>
      <w:r>
        <w:rPr>
          <w:rFonts w:ascii="Times New Roman"/>
          <w:sz w:val="20"/>
        </w:rPr>
        <w:t>Difficulty : 3 Hard</w:t>
        <w:br/>
      </w:r>
      <w:r>
        <w:rPr>
          <w:rFonts w:ascii="Times New Roman"/>
          <w:sz w:val="20"/>
        </w:rPr>
        <w:t>Topic : Competitive Advantage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Writer Button Inc. and Horner Inc. are two companies that have been manufacturing typewriters for almost 30 years. Due to the reduced demand for typewriters today, both companies’ average return on invested capital is approximately –5 percent. The current industry average is 2 percent. In this scenario, Writer Button Inc. and Horner Inc. most likely have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competitive advantage over other firms in their industry.</w:t>
      </w:r>
      <w:r>
        <w:rPr>
          <w:rFonts w:ascii="Times New Roman"/>
          <w:sz w:val="24"/>
        </w:rPr>
        <w:tab/>
        <w:br/>
        <w:tab/>
      </w:r>
      <w:r>
        <w:rPr>
          <w:rFonts w:ascii="Times New Roman"/>
          <w:sz w:val="24"/>
        </w:rPr>
        <w:t>B)   competitive parity with each other.</w:t>
      </w:r>
      <w:r>
        <w:rPr>
          <w:rFonts w:ascii="Times New Roman"/>
          <w:sz w:val="24"/>
        </w:rPr>
        <w:br/>
        <w:tab/>
      </w:r>
      <w:r>
        <w:rPr>
          <w:rFonts w:ascii="Times New Roman"/>
          <w:sz w:val="24"/>
        </w:rPr>
        <w:t>C)   strategic alliance with each other.</w:t>
      </w:r>
      <w:r>
        <w:rPr>
          <w:rFonts w:ascii="Times New Roman"/>
          <w:sz w:val="24"/>
        </w:rPr>
        <w:br/>
        <w:tab/>
      </w:r>
      <w:r>
        <w:rPr>
          <w:rFonts w:ascii="Times New Roman"/>
          <w:sz w:val="24"/>
        </w:rPr>
        <w:t>D)   economies of scope instead of economies of scale.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Analyze</w:t>
        <w:br/>
      </w:r>
      <w:r>
        <w:rPr>
          <w:rFonts w:ascii="Times New Roman"/>
          <w:sz w:val="20"/>
        </w:rPr>
        <w:t>Learning Objective : 01-02 Define competitive advantage, sustainable competitive advantage, competiti</w:t>
        <w:br/>
      </w:r>
      <w:r>
        <w:rPr>
          <w:rFonts w:ascii="Times New Roman"/>
          <w:sz w:val="20"/>
        </w:rPr>
        <w:t>Difficulty : 3 Hard</w:t>
        <w:br/>
      </w:r>
      <w:r>
        <w:rPr>
          <w:rFonts w:ascii="Times New Roman"/>
          <w:sz w:val="20"/>
        </w:rPr>
        <w:t>Topic : Competitive Advantage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The average cost of production for a bottle of vitamin water in the industry is $5 while its average price is $8. Facuet H20 Inc. manufactures the same product for $3 per bottle and sells it for $8 per bottle. Which of the following statements is most likely true of Facuet H20 Inc. in this scenario?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has a competitive advantage in the industry.</w:t>
      </w:r>
      <w:r>
        <w:rPr>
          <w:rFonts w:ascii="Times New Roman"/>
          <w:sz w:val="24"/>
        </w:rPr>
        <w:tab/>
        <w:br/>
        <w:tab/>
      </w:r>
      <w:r>
        <w:rPr>
          <w:rFonts w:ascii="Times New Roman"/>
          <w:sz w:val="24"/>
        </w:rPr>
        <w:t>B)   It has a competitive disadvantage in the industry.</w:t>
      </w:r>
      <w:r>
        <w:rPr>
          <w:rFonts w:ascii="Times New Roman"/>
          <w:sz w:val="24"/>
        </w:rPr>
        <w:br/>
        <w:tab/>
      </w:r>
      <w:r>
        <w:rPr>
          <w:rFonts w:ascii="Times New Roman"/>
          <w:sz w:val="24"/>
        </w:rPr>
        <w:t>C)   It has competitive parity with other firms in the industry.</w:t>
      </w:r>
      <w:r>
        <w:rPr>
          <w:rFonts w:ascii="Times New Roman"/>
          <w:sz w:val="24"/>
        </w:rPr>
        <w:br/>
        <w:tab/>
      </w:r>
      <w:r>
        <w:rPr>
          <w:rFonts w:ascii="Times New Roman"/>
          <w:sz w:val="24"/>
        </w:rPr>
        <w:t>D)   It has formed a strategic alliance with other firms in the industry.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Analyze</w:t>
        <w:br/>
      </w:r>
      <w:r>
        <w:rPr>
          <w:rFonts w:ascii="Times New Roman"/>
          <w:sz w:val="20"/>
        </w:rPr>
        <w:t>Learning Objective : 01-02 Define competitive advantage, sustainable competitive advantage, competiti</w:t>
        <w:br/>
      </w:r>
      <w:r>
        <w:rPr>
          <w:rFonts w:ascii="Times New Roman"/>
          <w:sz w:val="20"/>
        </w:rPr>
        <w:t>Difficulty : 3 Hard</w:t>
        <w:br/>
      </w:r>
      <w:r>
        <w:rPr>
          <w:rFonts w:ascii="Times New Roman"/>
          <w:sz w:val="20"/>
        </w:rPr>
        <w:t>Topic : Competitive Advantage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A firm is said to gain a competitive advantage when it can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exceed its own previous performances.</w:t>
      </w:r>
      <w:r>
        <w:rPr>
          <w:rFonts w:ascii="Times New Roman"/>
          <w:sz w:val="24"/>
        </w:rPr>
        <w:tab/>
        <w:br/>
        <w:tab/>
      </w:r>
      <w:r>
        <w:rPr>
          <w:rFonts w:ascii="Times New Roman"/>
          <w:sz w:val="24"/>
        </w:rPr>
        <w:t>B)   provide products similar to its competitors, but at lower prices.</w:t>
      </w:r>
      <w:r>
        <w:rPr>
          <w:rFonts w:ascii="Times New Roman"/>
          <w:sz w:val="24"/>
        </w:rPr>
        <w:br/>
        <w:tab/>
      </w:r>
      <w:r>
        <w:rPr>
          <w:rFonts w:ascii="Times New Roman"/>
          <w:sz w:val="24"/>
        </w:rPr>
        <w:t>C)   perform at the same level as that of its competitors.</w:t>
      </w:r>
      <w:r>
        <w:rPr>
          <w:rFonts w:ascii="Times New Roman"/>
          <w:sz w:val="24"/>
        </w:rPr>
        <w:br/>
        <w:tab/>
      </w:r>
      <w:r>
        <w:rPr>
          <w:rFonts w:ascii="Times New Roman"/>
          <w:sz w:val="24"/>
        </w:rPr>
        <w:t>D)   minimize the difference between value creation and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AACSB : Knowledge Application</w:t>
        <w:br/>
      </w:r>
      <w:r>
        <w:rPr>
          <w:rFonts w:ascii="Times New Roman"/>
          <w:sz w:val="20"/>
        </w:rPr>
        <w:t>Bloom's : Understand</w:t>
        <w:br/>
      </w:r>
      <w:r>
        <w:rPr>
          <w:rFonts w:ascii="Times New Roman"/>
          <w:sz w:val="20"/>
        </w:rPr>
        <w:t>Topic : Competitive Advantage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BuyNow Inc. is an e-commerce retail firm that sells a variety of merchandise online. Through services like cash on delivery, easy return, and online tracking, the company has created more customer value than its competitors (brick-and-mortar businesses) at the same price. Also, the company’s costs are substantially lower than its competitors because of minimal investments in operation and administration. In this scenario, BuyNow Inc. has most likely been able to provide superior value and cost control through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strategic parity.</w:t>
      </w:r>
      <w:r>
        <w:rPr>
          <w:rFonts w:ascii="Times New Roman"/>
          <w:sz w:val="24"/>
        </w:rPr>
        <w:tab/>
        <w:br/>
        <w:tab/>
      </w:r>
      <w:r>
        <w:rPr>
          <w:rFonts w:ascii="Times New Roman"/>
          <w:sz w:val="24"/>
        </w:rPr>
        <w:t>B)   strategic profiling.</w:t>
      </w:r>
      <w:r>
        <w:rPr>
          <w:rFonts w:ascii="Times New Roman"/>
          <w:sz w:val="24"/>
        </w:rPr>
        <w:br/>
        <w:tab/>
      </w:r>
      <w:r>
        <w:rPr>
          <w:rFonts w:ascii="Times New Roman"/>
          <w:sz w:val="24"/>
        </w:rPr>
        <w:t>C)   strategic liquidation.</w:t>
      </w:r>
      <w:r>
        <w:rPr>
          <w:rFonts w:ascii="Times New Roman"/>
          <w:sz w:val="24"/>
        </w:rPr>
        <w:br/>
        <w:tab/>
      </w:r>
      <w:r>
        <w:rPr>
          <w:rFonts w:ascii="Times New Roman"/>
          <w:sz w:val="24"/>
        </w:rPr>
        <w:t>D)   strategic positioning.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Analyze</w:t>
        <w:br/>
      </w:r>
      <w:r>
        <w:rPr>
          <w:rFonts w:ascii="Times New Roman"/>
          <w:sz w:val="20"/>
        </w:rPr>
        <w:t>Learning Objective : 01-02 Define competitive advantage, sustainable competitive advantage, competiti</w:t>
        <w:br/>
      </w:r>
      <w:r>
        <w:rPr>
          <w:rFonts w:ascii="Times New Roman"/>
          <w:sz w:val="20"/>
        </w:rPr>
        <w:t>Topic : Strategic Approaches to Winning a Sustainable Competitive Advantage</w:t>
        <w:br/>
      </w:r>
      <w:r>
        <w:rPr>
          <w:rFonts w:ascii="Times New Roman"/>
          <w:sz w:val="20"/>
        </w:rPr>
        <w:t>Difficulty : 3 Hard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As the strategic manager of ShRPer Scissors, you are tasked with producing a strategy for introducing a new line of premium scissors. Your competitor produces a line of similar scissors at a cost of $1 and sells them for $12. Because your company has inferior production capabilities, your scissors will cost $3 each to produce. However, your handle is proven to be more comfortable than your competitors’. Assuming you are guaranteed to sell the same number of units as your competitor, which of the following strategies is most likely to achieve a competitive advantage?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Reduce the quality of materials used in ShRPer scissors to bring unit costs down to $1, then sell the scissors for $12.</w:t>
      </w:r>
      <w:r>
        <w:rPr>
          <w:rFonts w:ascii="Times New Roman"/>
          <w:sz w:val="24"/>
        </w:rPr>
        <w:tab/>
        <w:br/>
        <w:tab/>
      </w:r>
      <w:r>
        <w:rPr>
          <w:rFonts w:ascii="Times New Roman"/>
          <w:sz w:val="24"/>
        </w:rPr>
        <w:t>B)   Continue to produce ShRPer scissors for $3 but set the price at $10.</w:t>
      </w:r>
      <w:r>
        <w:rPr>
          <w:rFonts w:ascii="Times New Roman"/>
          <w:sz w:val="24"/>
        </w:rPr>
        <w:br/>
        <w:tab/>
      </w:r>
      <w:r>
        <w:rPr>
          <w:rFonts w:ascii="Times New Roman"/>
          <w:sz w:val="24"/>
        </w:rPr>
        <w:t>C)   Offer a buy-one-get-one-free sale on ShRPer scissors.</w:t>
      </w:r>
      <w:r>
        <w:rPr>
          <w:rFonts w:ascii="Times New Roman"/>
          <w:sz w:val="24"/>
        </w:rPr>
        <w:br/>
        <w:tab/>
      </w:r>
      <w:r>
        <w:rPr>
          <w:rFonts w:ascii="Times New Roman"/>
          <w:sz w:val="24"/>
        </w:rPr>
        <w:t>D)   Market ShRPer scissors as a higher-quality alternative and sell them for $15.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Learning Objective : 01-02 Define competitive advantage, sustainable competitive advantage, competiti</w:t>
        <w:br/>
      </w:r>
      <w:r>
        <w:rPr>
          <w:rFonts w:ascii="Times New Roman"/>
          <w:sz w:val="20"/>
        </w:rPr>
        <w:t>Bloom's : Apply</w:t>
        <w:br/>
      </w:r>
      <w:r>
        <w:rPr>
          <w:rFonts w:ascii="Times New Roman"/>
          <w:sz w:val="20"/>
        </w:rPr>
        <w:t>Difficulty : 3 Hard</w:t>
        <w:br/>
      </w:r>
      <w:r>
        <w:rPr>
          <w:rFonts w:ascii="Times New Roman"/>
          <w:sz w:val="20"/>
        </w:rPr>
        <w:t>Topic : Competitive Advantage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 xml:space="preserve">A firm   </w:t>
      </w:r>
      <w:r>
        <w:rPr>
          <w:rFonts w:ascii="Times New Roman"/>
          <w:b w:val="false"/>
          <w:i/>
          <w:color w:val="000000"/>
          <w:sz w:val="24"/>
        </w:rPr>
        <w:t>always</w:t>
      </w:r>
      <w:r>
        <w:rPr>
          <w:rFonts w:ascii="Times New Roman"/>
          <w:b w:val="false"/>
          <w:i w:val="false"/>
          <w:color w:val="000000"/>
          <w:sz w:val="24"/>
        </w:rPr>
        <w:t xml:space="preserve"> has a competitive disadvantage when its return on invested capital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below the industry average.</w:t>
      </w:r>
      <w:r>
        <w:rPr>
          <w:rFonts w:ascii="Times New Roman"/>
          <w:sz w:val="24"/>
        </w:rPr>
        <w:tab/>
        <w:br/>
        <w:tab/>
      </w:r>
      <w:r>
        <w:rPr>
          <w:rFonts w:ascii="Times New Roman"/>
          <w:sz w:val="24"/>
        </w:rPr>
        <w:t>B)   2 percent or lower in a declining industry.</w:t>
      </w:r>
      <w:r>
        <w:rPr>
          <w:rFonts w:ascii="Times New Roman"/>
          <w:sz w:val="24"/>
        </w:rPr>
        <w:br/>
        <w:tab/>
      </w:r>
      <w:r>
        <w:rPr>
          <w:rFonts w:ascii="Times New Roman"/>
          <w:sz w:val="24"/>
        </w:rPr>
        <w:t>C)   about the same as its closest competitor.</w:t>
      </w:r>
      <w:r>
        <w:rPr>
          <w:rFonts w:ascii="Times New Roman"/>
          <w:sz w:val="24"/>
        </w:rPr>
        <w:br/>
        <w:tab/>
      </w:r>
      <w:r>
        <w:rPr>
          <w:rFonts w:ascii="Times New Roman"/>
          <w:sz w:val="24"/>
        </w:rPr>
        <w:t>D)   declining steadily over two or more years.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AACSB : Knowledge Application</w:t>
        <w:br/>
      </w:r>
      <w:r>
        <w:rPr>
          <w:rFonts w:ascii="Times New Roman"/>
          <w:sz w:val="20"/>
        </w:rPr>
        <w:t>Bloom's : Understand</w:t>
        <w:br/>
      </w:r>
      <w:r>
        <w:rPr>
          <w:rFonts w:ascii="Times New Roman"/>
          <w:sz w:val="20"/>
        </w:rPr>
        <w:t>Topic : Competitive Advantage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Good Ole Cinemas Inc. and HD Inc. are two companies that own and run movie theaters in malls and other commercial areas. While Good Ole Cinemas Inc. pursues a cost-leadership strategy, HD Inc. adopts a differentiation strategy. Which of the following statements is most likely true of this scenario?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Good Ole Cinemas will charge a premium price for its customers, while HD will implement everyday low pricing.</w:t>
      </w:r>
      <w:r>
        <w:rPr>
          <w:rFonts w:ascii="Times New Roman"/>
          <w:sz w:val="24"/>
        </w:rPr>
        <w:tab/>
        <w:br/>
        <w:tab/>
      </w:r>
      <w:r>
        <w:rPr>
          <w:rFonts w:ascii="Times New Roman"/>
          <w:sz w:val="24"/>
        </w:rPr>
        <w:t>B)   HD and Good Ole Cinemas will not be direct competitors to each other, and their customer segments will overlap very little.</w:t>
      </w:r>
      <w:r>
        <w:rPr>
          <w:rFonts w:ascii="Times New Roman"/>
          <w:sz w:val="24"/>
        </w:rPr>
        <w:br/>
        <w:tab/>
      </w:r>
      <w:r>
        <w:rPr>
          <w:rFonts w:ascii="Times New Roman"/>
          <w:sz w:val="24"/>
        </w:rPr>
        <w:t>C)   HD will keep its customer service at an acceptable level, while Good Ole Cinemas will provide superior customer service.</w:t>
      </w:r>
      <w:r>
        <w:rPr>
          <w:rFonts w:ascii="Times New Roman"/>
          <w:sz w:val="24"/>
        </w:rPr>
        <w:br/>
        <w:tab/>
      </w:r>
      <w:r>
        <w:rPr>
          <w:rFonts w:ascii="Times New Roman"/>
          <w:sz w:val="24"/>
        </w:rPr>
        <w:t>D)   Good Ole Cinemas and HD will use a similar approach to create value for customers by attempting to offer everything to everybody.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Strategic Approaches to Winning a Sustainable Competitive Advantage</w:t>
        <w:br/>
      </w:r>
      <w:r>
        <w:rPr>
          <w:rFonts w:ascii="Times New Roman"/>
          <w:sz w:val="20"/>
        </w:rPr>
        <w:t>AACSB : Knowledge Application</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For a firm that operates in an industry where competition is high, which of the following practices will result in inferior performance?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choosing a distinct but different strategic position in the industry</w:t>
      </w:r>
      <w:r>
        <w:rPr>
          <w:rFonts w:ascii="Times New Roman"/>
          <w:sz w:val="24"/>
        </w:rPr>
        <w:tab/>
        <w:br/>
        <w:tab/>
      </w:r>
      <w:r>
        <w:rPr>
          <w:rFonts w:ascii="Times New Roman"/>
          <w:sz w:val="24"/>
        </w:rPr>
        <w:t>B)   working toward increasing the difference between value creation and cost</w:t>
      </w:r>
      <w:r>
        <w:rPr>
          <w:rFonts w:ascii="Times New Roman"/>
          <w:sz w:val="24"/>
        </w:rPr>
        <w:br/>
        <w:tab/>
      </w:r>
      <w:r>
        <w:rPr>
          <w:rFonts w:ascii="Times New Roman"/>
          <w:sz w:val="24"/>
        </w:rPr>
        <w:t>C)   trying to be everything to everybody by combining different competitive strategies</w:t>
      </w:r>
      <w:r>
        <w:rPr>
          <w:rFonts w:ascii="Times New Roman"/>
          <w:sz w:val="24"/>
        </w:rPr>
        <w:br/>
        <w:tab/>
      </w:r>
      <w:r>
        <w:rPr>
          <w:rFonts w:ascii="Times New Roman"/>
          <w:sz w:val="24"/>
        </w:rPr>
        <w:t>D)   focusing on creating value for customers rather than destroying rivals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Strategic Approaches to Winning a Sustainable Competitive Advantage</w:t>
        <w:br/>
      </w:r>
      <w:r>
        <w:rPr>
          <w:rFonts w:ascii="Times New Roman"/>
          <w:sz w:val="20"/>
        </w:rPr>
        <w:t>AACSB : Knowledge Application</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If a company wants to gain a competitive advantage in a highly competitive industry, it should ideally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execute an integrated cost-leadership and differentiation position.</w:t>
      </w:r>
      <w:r>
        <w:rPr>
          <w:rFonts w:ascii="Times New Roman"/>
          <w:sz w:val="24"/>
        </w:rPr>
        <w:tab/>
        <w:br/>
        <w:tab/>
      </w:r>
      <w:r>
        <w:rPr>
          <w:rFonts w:ascii="Times New Roman"/>
          <w:sz w:val="24"/>
        </w:rPr>
        <w:t>B)   copy the strategies of other firms through competitive benchmarking.</w:t>
      </w:r>
      <w:r>
        <w:rPr>
          <w:rFonts w:ascii="Times New Roman"/>
          <w:sz w:val="24"/>
        </w:rPr>
        <w:br/>
        <w:tab/>
      </w:r>
      <w:r>
        <w:rPr>
          <w:rFonts w:ascii="Times New Roman"/>
          <w:sz w:val="24"/>
        </w:rPr>
        <w:t>C)   provide goods or services similar to its competitors at higher prices.</w:t>
      </w:r>
      <w:r>
        <w:rPr>
          <w:rFonts w:ascii="Times New Roman"/>
          <w:sz w:val="24"/>
        </w:rPr>
        <w:br/>
        <w:tab/>
      </w:r>
      <w:r>
        <w:rPr>
          <w:rFonts w:ascii="Times New Roman"/>
          <w:sz w:val="24"/>
        </w:rPr>
        <w:t>D)   stake out a unique position within the industry.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Strategic Approaches to Winning a Sustainable Competitive Advantage</w:t>
        <w:br/>
      </w:r>
      <w:r>
        <w:rPr>
          <w:rFonts w:ascii="Times New Roman"/>
          <w:sz w:val="20"/>
        </w:rPr>
        <w:t>AACSB : Knowledge Application</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Yellow Ride Service is a new entrant to the taxi industry. It has achieved success by staking out a unique position in the industry. How did Yellow Ride Service mostly likely achieve this position?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providing long-distance cab fares at a higher rate than competitors; servicing a larger area than competitors</w:t>
      </w:r>
      <w:r>
        <w:rPr>
          <w:rFonts w:ascii="Times New Roman"/>
          <w:sz w:val="24"/>
        </w:rPr>
        <w:tab/>
        <w:br/>
        <w:tab/>
      </w:r>
      <w:r>
        <w:rPr>
          <w:rFonts w:ascii="Times New Roman"/>
          <w:sz w:val="24"/>
        </w:rPr>
        <w:t>B)   providing long-distance cab fares at a lower rate than competitors; servicing a smaller area than competitors</w:t>
      </w:r>
      <w:r>
        <w:rPr>
          <w:rFonts w:ascii="Times New Roman"/>
          <w:sz w:val="24"/>
        </w:rPr>
        <w:br/>
        <w:tab/>
      </w:r>
      <w:r>
        <w:rPr>
          <w:rFonts w:ascii="Times New Roman"/>
          <w:sz w:val="24"/>
        </w:rPr>
        <w:t>C)   providing long-distance cab fares at a higher rate than competitors; servicing the same area as competitors</w:t>
      </w:r>
      <w:r>
        <w:rPr>
          <w:rFonts w:ascii="Times New Roman"/>
          <w:sz w:val="24"/>
        </w:rPr>
        <w:br/>
        <w:tab/>
      </w:r>
      <w:r>
        <w:rPr>
          <w:rFonts w:ascii="Times New Roman"/>
          <w:sz w:val="24"/>
        </w:rPr>
        <w:t>D)   providing long-distance cab fares at a lower rate than competitors; servicing the same area as competitors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Analyze</w:t>
        <w:br/>
      </w:r>
      <w:r>
        <w:rPr>
          <w:rFonts w:ascii="Times New Roman"/>
          <w:sz w:val="20"/>
        </w:rPr>
        <w:t>Learning Objective : 01-02 Define competitive advantage, sustainable competitive advantage, competiti</w:t>
        <w:br/>
      </w:r>
      <w:r>
        <w:rPr>
          <w:rFonts w:ascii="Times New Roman"/>
          <w:sz w:val="20"/>
        </w:rPr>
        <w:t>Topic : Strategic Approaches to Winning a Sustainable Competitive Advantage</w:t>
        <w:br/>
      </w:r>
      <w:r>
        <w:rPr>
          <w:rFonts w:ascii="Times New Roman"/>
          <w:sz w:val="20"/>
        </w:rPr>
        <w:t>Difficulty : 3 Hard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Lil Anthony’s and Amelia’s are two restaurants serving Italian cuisine. While Lil Anthony’s focuses on providing quick, affordable pasta dishes for the lunch crowd, Amelia’s focuses on serving home-style dishes in an upscale, romantic setting. Both companies have been able to gain a competitive advantage. This is most likely because the companies have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benefitted from economies of scale.</w:t>
      </w:r>
      <w:r>
        <w:rPr>
          <w:rFonts w:ascii="Times New Roman"/>
          <w:sz w:val="24"/>
        </w:rPr>
        <w:tab/>
        <w:br/>
        <w:tab/>
      </w:r>
      <w:r>
        <w:rPr>
          <w:rFonts w:ascii="Times New Roman"/>
          <w:sz w:val="24"/>
        </w:rPr>
        <w:t>B)   entered into a cartel arrangement.</w:t>
      </w:r>
      <w:r>
        <w:rPr>
          <w:rFonts w:ascii="Times New Roman"/>
          <w:sz w:val="24"/>
        </w:rPr>
        <w:br/>
        <w:tab/>
      </w:r>
      <w:r>
        <w:rPr>
          <w:rFonts w:ascii="Times New Roman"/>
          <w:sz w:val="24"/>
        </w:rPr>
        <w:t>C)   pursued distinct strategic positions.</w:t>
      </w:r>
      <w:r>
        <w:rPr>
          <w:rFonts w:ascii="Times New Roman"/>
          <w:sz w:val="24"/>
        </w:rPr>
        <w:br/>
        <w:tab/>
      </w:r>
      <w:r>
        <w:rPr>
          <w:rFonts w:ascii="Times New Roman"/>
          <w:sz w:val="24"/>
        </w:rPr>
        <w:t>D)   engaged in direct imitation and substitution.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Strategic Approaches to Winning a Sustainable Competitive Advantage</w:t>
        <w:br/>
      </w:r>
      <w:r>
        <w:rPr>
          <w:rFonts w:ascii="Times New Roman"/>
          <w:sz w:val="20"/>
        </w:rPr>
        <w:t>AACSB : Knowledge Application</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Which of the following is an implication of all firms in an industry pursuing a low-cost position through application of competitive benchmarking?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 firm would face direct competition from others in the industry; hence, profit potential would be high.</w:t>
      </w:r>
      <w:r>
        <w:rPr>
          <w:rFonts w:ascii="Times New Roman"/>
          <w:sz w:val="24"/>
        </w:rPr>
        <w:tab/>
        <w:br/>
        <w:tab/>
      </w:r>
      <w:r>
        <w:rPr>
          <w:rFonts w:ascii="Times New Roman"/>
          <w:sz w:val="24"/>
        </w:rPr>
        <w:t>B)   Each firm would be catering to a different customer segment.</w:t>
      </w:r>
      <w:r>
        <w:rPr>
          <w:rFonts w:ascii="Times New Roman"/>
          <w:sz w:val="24"/>
        </w:rPr>
        <w:br/>
        <w:tab/>
      </w:r>
      <w:r>
        <w:rPr>
          <w:rFonts w:ascii="Times New Roman"/>
          <w:sz w:val="24"/>
        </w:rPr>
        <w:t>C)   The firms would eventually have no resources to invest in product and process improvements.</w:t>
      </w:r>
      <w:r>
        <w:rPr>
          <w:rFonts w:ascii="Times New Roman"/>
          <w:sz w:val="24"/>
        </w:rPr>
        <w:br/>
        <w:tab/>
      </w:r>
      <w:r>
        <w:rPr>
          <w:rFonts w:ascii="Times New Roman"/>
          <w:sz w:val="24"/>
        </w:rPr>
        <w:t>D)   Each firm would be in a better position to gain a competitive advantage.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Strategic Approaches to Winning a Sustainable Competitive Advantage</w:t>
        <w:br/>
      </w:r>
      <w:r>
        <w:rPr>
          <w:rFonts w:ascii="Times New Roman"/>
          <w:sz w:val="20"/>
        </w:rPr>
        <w:t>AACSB : Knowledge Application</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Toy sales have declined by 10 percent each year, forcing many retailers to exit the industry. To eliminate its remaining competition, Bargain Toys sells all of its product at a loss and relies on its significant cash holdings to cover costs until its competition is forced to exit the industry. Is this an example of a successful strategy? Why or why not?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Yes. Any strategy that forces competition from the market is by definition successful.</w:t>
      </w:r>
      <w:r>
        <w:rPr>
          <w:rFonts w:ascii="Times New Roman"/>
          <w:sz w:val="24"/>
        </w:rPr>
        <w:tab/>
        <w:br/>
        <w:tab/>
      </w:r>
      <w:r>
        <w:rPr>
          <w:rFonts w:ascii="Times New Roman"/>
          <w:sz w:val="24"/>
        </w:rPr>
        <w:t>B)   Yes. Bargain has achieved a sustainable competitive advantage by selling its toys at a lower price than competitors.</w:t>
      </w:r>
      <w:r>
        <w:rPr>
          <w:rFonts w:ascii="Times New Roman"/>
          <w:sz w:val="24"/>
        </w:rPr>
        <w:br/>
        <w:tab/>
      </w:r>
      <w:r>
        <w:rPr>
          <w:rFonts w:ascii="Times New Roman"/>
          <w:sz w:val="24"/>
        </w:rPr>
        <w:t>C)   No. Bargain has failed to create value for its customers.</w:t>
      </w:r>
      <w:r>
        <w:rPr>
          <w:rFonts w:ascii="Times New Roman"/>
          <w:sz w:val="24"/>
        </w:rPr>
        <w:br/>
        <w:tab/>
      </w:r>
      <w:r>
        <w:rPr>
          <w:rFonts w:ascii="Times New Roman"/>
          <w:b w:val="false"/>
          <w:i w:val="false"/>
          <w:color w:val="000000"/>
          <w:sz w:val="24"/>
        </w:rPr>
        <w:t>D)   No. Bargain’s strategy and competitive advantage are unsustainable.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Strategic Approaches to Winning a Sustainable Competitive Advantage</w:t>
        <w:br/>
      </w:r>
      <w:r>
        <w:rPr>
          <w:rFonts w:ascii="Times New Roman"/>
          <w:sz w:val="20"/>
        </w:rPr>
        <w:t>AACSB : Knowledge Application</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Which of the following statements should ideally reflect a firm’s strategy for competitive advantage?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Our strategy is to win at any cost.</w:t>
      </w:r>
      <w:r>
        <w:rPr>
          <w:rFonts w:ascii="Times New Roman"/>
          <w:sz w:val="24"/>
        </w:rPr>
        <w:tab/>
        <w:br/>
        <w:tab/>
      </w:r>
      <w:r>
        <w:rPr>
          <w:rFonts w:ascii="Times New Roman"/>
          <w:sz w:val="24"/>
        </w:rPr>
        <w:t>B)   We will be number one in the industry.</w:t>
      </w:r>
      <w:r>
        <w:rPr>
          <w:rFonts w:ascii="Times New Roman"/>
          <w:sz w:val="24"/>
        </w:rPr>
        <w:br/>
        <w:tab/>
      </w:r>
      <w:r>
        <w:rPr>
          <w:rFonts w:ascii="Times New Roman"/>
          <w:sz w:val="24"/>
        </w:rPr>
        <w:t>C)   Our aim is to create superior customer value while controlling costs.</w:t>
      </w:r>
      <w:r>
        <w:rPr>
          <w:rFonts w:ascii="Times New Roman"/>
          <w:sz w:val="24"/>
        </w:rPr>
        <w:br/>
        <w:tab/>
      </w:r>
      <w:r>
        <w:rPr>
          <w:rFonts w:ascii="Times New Roman"/>
          <w:b w:val="false"/>
          <w:i w:val="false"/>
          <w:color w:val="000000"/>
          <w:sz w:val="24"/>
        </w:rPr>
        <w:t>D)   We want to be the market leader by replicating our competitor’s strategy.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Strategic Approaches to Winning a Sustainable Competitive Advantage</w:t>
        <w:br/>
      </w:r>
      <w:r>
        <w:rPr>
          <w:rFonts w:ascii="Times New Roman"/>
          <w:sz w:val="20"/>
        </w:rPr>
        <w:t>AACSB : Knowledge Application</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Suger &amp; Sweet Sodas has seen its market share erode in recent years, as consumers increasingly turn toward healthier beverage choices such as unsweetened sparkling water. Hoping to rekindle interest in sugary sodas, Suger &amp; Sweet decides to produce a limited run of “throwback” cans using labeling first introduced in the 1980s. What is wrong with this strategy?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fails to face the competitive challenge.</w:t>
      </w:r>
      <w:r>
        <w:rPr>
          <w:rFonts w:ascii="Times New Roman"/>
          <w:sz w:val="24"/>
        </w:rPr>
        <w:tab/>
        <w:br/>
        <w:tab/>
      </w:r>
      <w:r>
        <w:rPr>
          <w:rFonts w:ascii="Times New Roman"/>
          <w:sz w:val="24"/>
        </w:rPr>
        <w:t>B)   It does not involve concrete actions.</w:t>
      </w:r>
      <w:r>
        <w:rPr>
          <w:rFonts w:ascii="Times New Roman"/>
          <w:sz w:val="24"/>
        </w:rPr>
        <w:br/>
        <w:tab/>
      </w:r>
      <w:r>
        <w:rPr>
          <w:rFonts w:ascii="Times New Roman"/>
          <w:sz w:val="24"/>
        </w:rPr>
        <w:t>C)   It lacks strategic commitments.</w:t>
      </w:r>
      <w:r>
        <w:rPr>
          <w:rFonts w:ascii="Times New Roman"/>
          <w:sz w:val="24"/>
        </w:rPr>
        <w:br/>
        <w:tab/>
      </w:r>
      <w:r>
        <w:rPr>
          <w:rFonts w:ascii="Times New Roman"/>
          <w:sz w:val="24"/>
        </w:rPr>
        <w:t>D)   It tries to be everything to everybody.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Analyze</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Strategic Approaches to Winning a Sustainable Competitive Advantage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The ________ is a model that links strategy analysis, strategy formulation, and strategy implementation, which together helps managers plan and implement a strategy that can improve performance and result in competitive advantage.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Ansoff’s growth strategy matrix</w:t>
      </w:r>
      <w:r>
        <w:rPr>
          <w:rFonts w:ascii="Times New Roman"/>
          <w:sz w:val="24"/>
        </w:rPr>
      </w:r>
      <w:r>
        <w:rPr>
          <w:rFonts w:ascii="Times New Roman"/>
          <w:sz w:val="24"/>
        </w:rPr>
        <w:tab/>
        <w:br/>
        <w:tab/>
      </w:r>
      <w:r>
        <w:rPr>
          <w:rFonts w:ascii="Times New Roman"/>
          <w:sz w:val="24"/>
        </w:rPr>
        <w:t>B)   AFI strategy framework</w:t>
      </w:r>
      <w:r>
        <w:rPr>
          <w:rFonts w:ascii="Times New Roman"/>
          <w:sz w:val="24"/>
        </w:rPr>
        <w:br/>
        <w:tab/>
      </w:r>
      <w:r>
        <w:rPr>
          <w:rFonts w:ascii="Times New Roman"/>
          <w:sz w:val="24"/>
        </w:rPr>
        <w:t>C)   Sarbanes-Oxley Act</w:t>
      </w:r>
      <w:r>
        <w:rPr>
          <w:rFonts w:ascii="Times New Roman"/>
          <w:sz w:val="24"/>
        </w:rPr>
        <w:br/>
        <w:tab/>
      </w:r>
      <w:r>
        <w:rPr>
          <w:rFonts w:ascii="Times New Roman"/>
          <w:sz w:val="24"/>
        </w:rPr>
        <w:t>D)   stakeholder impact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Learning Objective : 01-05 Explain the Analysis, Formulation, Implementation (AFI) Strategy Framework</w:t>
        <w:br/>
      </w:r>
      <w:r>
        <w:rPr>
          <w:rFonts w:ascii="Times New Roman"/>
          <w:sz w:val="20"/>
        </w:rPr>
        <w:t>Topic : The Strategic Role of Managers in Strategy Formulation and Implementation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Managers use the AFI strategy framework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help their business achieve and sustain competitive parity.</w:t>
      </w:r>
      <w:r>
        <w:rPr>
          <w:rFonts w:ascii="Times New Roman"/>
          <w:sz w:val="24"/>
        </w:rPr>
        <w:tab/>
        <w:br/>
        <w:tab/>
      </w:r>
      <w:r>
        <w:rPr>
          <w:rFonts w:ascii="Times New Roman"/>
          <w:sz w:val="24"/>
        </w:rPr>
        <w:t>B)   minimize the wealth of their shareholders.</w:t>
      </w:r>
      <w:r>
        <w:rPr>
          <w:rFonts w:ascii="Times New Roman"/>
          <w:sz w:val="24"/>
        </w:rPr>
        <w:br/>
        <w:tab/>
      </w:r>
      <w:r>
        <w:rPr>
          <w:rFonts w:ascii="Times New Roman"/>
          <w:sz w:val="24"/>
        </w:rPr>
        <w:t>C)   help reduce the economic contribution of their business.</w:t>
      </w:r>
      <w:r>
        <w:rPr>
          <w:rFonts w:ascii="Times New Roman"/>
          <w:sz w:val="24"/>
        </w:rPr>
        <w:br/>
        <w:tab/>
      </w:r>
      <w:r>
        <w:rPr>
          <w:rFonts w:ascii="Times New Roman"/>
          <w:sz w:val="24"/>
        </w:rPr>
        <w:t>D)   explain and predict differences in firm performance.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Understand</w:t>
        <w:br/>
      </w:r>
      <w:r>
        <w:rPr>
          <w:rFonts w:ascii="Times New Roman"/>
          <w:sz w:val="20"/>
        </w:rPr>
        <w:t>Learning Objective : 01-05 Explain the Analysis, Formulation, Implementation (AFI) Strategy Framework</w:t>
        <w:br/>
      </w:r>
      <w:r>
        <w:rPr>
          <w:rFonts w:ascii="Times New Roman"/>
          <w:sz w:val="20"/>
        </w:rPr>
        <w:t>Topic : The Strategic Role of Managers in Strategy Formulation and Implementation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According to AFI strategy framework, in which of the following tasks of strategic management is a firm’s vision, mission, and values identified?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strategy control</w:t>
      </w:r>
      <w:r>
        <w:rPr>
          <w:rFonts w:ascii="Times New Roman"/>
          <w:sz w:val="24"/>
        </w:rPr>
        <w:tab/>
        <w:br/>
        <w:tab/>
      </w:r>
      <w:r>
        <w:rPr>
          <w:rFonts w:ascii="Times New Roman"/>
          <w:sz w:val="24"/>
        </w:rPr>
        <w:t>B)   strategy analysis</w:t>
      </w:r>
      <w:r>
        <w:rPr>
          <w:rFonts w:ascii="Times New Roman"/>
          <w:sz w:val="24"/>
        </w:rPr>
        <w:br/>
        <w:tab/>
      </w:r>
      <w:r>
        <w:rPr>
          <w:rFonts w:ascii="Times New Roman"/>
          <w:sz w:val="24"/>
        </w:rPr>
        <w:t>C)   strategy formulation</w:t>
      </w:r>
      <w:r>
        <w:rPr>
          <w:rFonts w:ascii="Times New Roman"/>
          <w:sz w:val="24"/>
        </w:rPr>
        <w:br/>
        <w:tab/>
      </w:r>
      <w:r>
        <w:rPr>
          <w:rFonts w:ascii="Times New Roman"/>
          <w:sz w:val="24"/>
        </w:rPr>
        <w:t>D)   strategy implementation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Understand</w:t>
        <w:br/>
      </w:r>
      <w:r>
        <w:rPr>
          <w:rFonts w:ascii="Times New Roman"/>
          <w:sz w:val="20"/>
        </w:rPr>
        <w:t>Learning Objective : 01-05 Explain the Analysis, Formulation, Implementation (AFI) Strategy Framework</w:t>
        <w:br/>
      </w:r>
      <w:r>
        <w:rPr>
          <w:rFonts w:ascii="Times New Roman"/>
          <w:sz w:val="20"/>
        </w:rPr>
        <w:t>Topic : The Strategic Role of Managers in Strategy Formulation and Implementation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In the AFI strategy framework, strategy analysis primarily involves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evaluating the effects of internal resources and core competencies on a firm’s potential to gain and sustain a competitive advantage.</w:t>
      </w:r>
      <w:r>
        <w:rPr>
          <w:rFonts w:ascii="Times New Roman"/>
          <w:sz w:val="24"/>
        </w:rPr>
      </w:r>
      <w:r>
        <w:rPr>
          <w:rFonts w:ascii="Times New Roman"/>
          <w:sz w:val="24"/>
        </w:rPr>
        <w:tab/>
        <w:br/>
        <w:tab/>
      </w:r>
      <w:r>
        <w:rPr>
          <w:rFonts w:ascii="Times New Roman"/>
          <w:sz w:val="24"/>
        </w:rPr>
        <w:t>B)   designing a business, corporate, and global strategy to gain and sustain a competitive advantage.</w:t>
      </w:r>
      <w:r>
        <w:rPr>
          <w:rFonts w:ascii="Times New Roman"/>
          <w:sz w:val="24"/>
        </w:rPr>
        <w:br/>
        <w:tab/>
      </w:r>
      <w:r>
        <w:rPr>
          <w:rFonts w:ascii="Times New Roman"/>
          <w:sz w:val="24"/>
        </w:rPr>
        <w:t>C)   organizing a firm in order to effectively put the formulated strategy into practice.</w:t>
      </w:r>
      <w:r>
        <w:rPr>
          <w:rFonts w:ascii="Times New Roman"/>
          <w:sz w:val="24"/>
        </w:rPr>
        <w:br/>
        <w:tab/>
      </w:r>
      <w:r>
        <w:rPr>
          <w:rFonts w:ascii="Times New Roman"/>
          <w:sz w:val="24"/>
        </w:rPr>
        <w:t>D)   deciding the type of corporate governance that would be most effective in the implementation of a strategy.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Understand</w:t>
        <w:br/>
      </w:r>
      <w:r>
        <w:rPr>
          <w:rFonts w:ascii="Times New Roman"/>
          <w:sz w:val="20"/>
        </w:rPr>
        <w:t>Learning Objective : 01-05 Explain the Analysis, Formulation, Implementation (AFI) Strategy Framework</w:t>
        <w:br/>
      </w:r>
      <w:r>
        <w:rPr>
          <w:rFonts w:ascii="Times New Roman"/>
          <w:sz w:val="20"/>
        </w:rPr>
        <w:t>Topic : The Strategic Role of Managers in Strategy Formulation and Implementation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You are the manager in charge of setting the strategy for a new fast-casual restaurant. Which of the following questions would be appropriate for you to ask during the analysis phase of the AFI strategy framework?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Should we open our first location in Los Angeles or New York City?</w:t>
      </w:r>
      <w:r>
        <w:rPr>
          <w:rFonts w:ascii="Times New Roman"/>
          <w:sz w:val="24"/>
        </w:rPr>
        <w:tab/>
        <w:br/>
        <w:tab/>
      </w:r>
      <w:r>
        <w:rPr>
          <w:rFonts w:ascii="Times New Roman"/>
          <w:sz w:val="24"/>
        </w:rPr>
        <w:t>B)   How have consumer preferences in the fast-casual restaurant industry changed in the last five years?</w:t>
      </w:r>
      <w:r>
        <w:rPr>
          <w:rFonts w:ascii="Times New Roman"/>
          <w:sz w:val="24"/>
        </w:rPr>
        <w:br/>
        <w:tab/>
      </w:r>
      <w:r>
        <w:rPr>
          <w:rFonts w:ascii="Times New Roman"/>
          <w:sz w:val="24"/>
        </w:rPr>
        <w:t>C)   Should we be competing nationally or internationally?</w:t>
      </w:r>
      <w:r>
        <w:rPr>
          <w:rFonts w:ascii="Times New Roman"/>
          <w:sz w:val="24"/>
        </w:rPr>
        <w:br/>
        <w:tab/>
      </w:r>
      <w:r>
        <w:rPr>
          <w:rFonts w:ascii="Times New Roman"/>
          <w:sz w:val="24"/>
        </w:rPr>
        <w:t>D)   Can we secure relationships with enough organic farmers to meet our commitment to using the healthiest ingredients?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Apply</w:t>
        <w:br/>
      </w:r>
      <w:r>
        <w:rPr>
          <w:rFonts w:ascii="Times New Roman"/>
          <w:sz w:val="20"/>
        </w:rPr>
        <w:t>Learning Objective : 01-05 Explain the Analysis, Formulation, Implementation (AFI) Strategy Framework</w:t>
        <w:br/>
      </w:r>
      <w:r>
        <w:rPr>
          <w:rFonts w:ascii="Times New Roman"/>
          <w:sz w:val="20"/>
        </w:rPr>
        <w:t>Topic : The Strategic Role of Managers in Strategy Formulation and Implementation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Which of the following stages in the AFI strategy framework involves designing a business, corporate, and global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strategy control</w:t>
      </w:r>
      <w:r>
        <w:rPr>
          <w:rFonts w:ascii="Times New Roman"/>
          <w:sz w:val="24"/>
        </w:rPr>
        <w:tab/>
        <w:br/>
        <w:tab/>
      </w:r>
      <w:r>
        <w:rPr>
          <w:rFonts w:ascii="Times New Roman"/>
          <w:sz w:val="24"/>
        </w:rPr>
        <w:t>B)   strategy implementation</w:t>
      </w:r>
      <w:r>
        <w:rPr>
          <w:rFonts w:ascii="Times New Roman"/>
          <w:sz w:val="24"/>
        </w:rPr>
        <w:br/>
        <w:tab/>
      </w:r>
      <w:r>
        <w:rPr>
          <w:rFonts w:ascii="Times New Roman"/>
          <w:sz w:val="24"/>
        </w:rPr>
        <w:t>C)   strategy analysis</w:t>
      </w:r>
      <w:r>
        <w:rPr>
          <w:rFonts w:ascii="Times New Roman"/>
          <w:sz w:val="24"/>
        </w:rPr>
        <w:br/>
        <w:tab/>
      </w:r>
      <w:r>
        <w:rPr>
          <w:rFonts w:ascii="Times New Roman"/>
          <w:sz w:val="24"/>
        </w:rPr>
        <w:t>D)   strategy formulation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Learning Objective : 01-05 Explain the Analysis, Formulation, Implementation (AFI) Strategy Framework</w:t>
        <w:br/>
      </w:r>
      <w:r>
        <w:rPr>
          <w:rFonts w:ascii="Times New Roman"/>
          <w:sz w:val="20"/>
        </w:rPr>
        <w:t>Topic : The Strategic Role of Managers in Strategy Formulation and Implementation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Which of the following tasks in the AFI strategy framework involves putting the formulated strategy into practice through organizational structure, culture, and controls?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strategy formulation</w:t>
      </w:r>
      <w:r>
        <w:rPr>
          <w:rFonts w:ascii="Times New Roman"/>
          <w:sz w:val="24"/>
        </w:rPr>
        <w:tab/>
        <w:br/>
        <w:tab/>
      </w:r>
      <w:r>
        <w:rPr>
          <w:rFonts w:ascii="Times New Roman"/>
          <w:sz w:val="24"/>
        </w:rPr>
        <w:t>B)   strategy implementation</w:t>
      </w:r>
      <w:r>
        <w:rPr>
          <w:rFonts w:ascii="Times New Roman"/>
          <w:sz w:val="24"/>
        </w:rPr>
        <w:br/>
        <w:tab/>
      </w:r>
      <w:r>
        <w:rPr>
          <w:rFonts w:ascii="Times New Roman"/>
          <w:sz w:val="24"/>
        </w:rPr>
        <w:t>C)   strategy analysis</w:t>
      </w:r>
      <w:r>
        <w:rPr>
          <w:rFonts w:ascii="Times New Roman"/>
          <w:sz w:val="24"/>
        </w:rPr>
        <w:br/>
        <w:tab/>
      </w:r>
      <w:r>
        <w:rPr>
          <w:rFonts w:ascii="Times New Roman"/>
          <w:sz w:val="24"/>
        </w:rPr>
        <w:t>D)   strategy evaluation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Understand</w:t>
        <w:br/>
      </w:r>
      <w:r>
        <w:rPr>
          <w:rFonts w:ascii="Times New Roman"/>
          <w:sz w:val="20"/>
        </w:rPr>
        <w:t>Learning Objective : 01-05 Explain the Analysis, Formulation, Implementation (AFI) Strategy Framework</w:t>
        <w:br/>
      </w:r>
      <w:r>
        <w:rPr>
          <w:rFonts w:ascii="Times New Roman"/>
          <w:sz w:val="20"/>
        </w:rPr>
        <w:t>Topic : The Strategic Role of Managers in Strategy Formulation and Implementation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During strategy implementation, managers primarily focus on deciding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type of corporate governance that is most effective and ways in which it can put the formulated strategy into practice.</w:t>
      </w:r>
      <w:r>
        <w:rPr>
          <w:rFonts w:ascii="Times New Roman"/>
          <w:sz w:val="24"/>
        </w:rPr>
        <w:tab/>
        <w:br/>
        <w:tab/>
      </w:r>
      <w:r>
        <w:rPr>
          <w:rFonts w:ascii="Times New Roman"/>
          <w:sz w:val="24"/>
        </w:rPr>
        <w:t>B)   industries and markets the firm should compete in to be able to gain and sustain a competitive advantage.</w:t>
      </w:r>
      <w:r>
        <w:rPr>
          <w:rFonts w:ascii="Times New Roman"/>
          <w:sz w:val="24"/>
        </w:rPr>
        <w:br/>
        <w:tab/>
      </w:r>
      <w:r>
        <w:rPr>
          <w:rFonts w:ascii="Times New Roman"/>
          <w:sz w:val="24"/>
        </w:rPr>
        <w:t>C)   relationship between competitive advantage and firm performance.</w:t>
      </w:r>
      <w:r>
        <w:rPr>
          <w:rFonts w:ascii="Times New Roman"/>
          <w:sz w:val="24"/>
        </w:rPr>
        <w:br/>
        <w:tab/>
      </w:r>
      <w:r>
        <w:rPr>
          <w:rFonts w:ascii="Times New Roman"/>
          <w:sz w:val="24"/>
        </w:rPr>
        <w:t>D)   role strategic leaders should play in gaining and sustaining a competitive advantage.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Knowledge Application</w:t>
        <w:br/>
      </w:r>
      <w:r>
        <w:rPr>
          <w:rFonts w:ascii="Times New Roman"/>
          <w:sz w:val="20"/>
        </w:rPr>
        <w:t>Bloom's : Remember</w:t>
        <w:br/>
      </w:r>
      <w:r>
        <w:rPr>
          <w:rFonts w:ascii="Times New Roman"/>
          <w:sz w:val="20"/>
        </w:rPr>
        <w:t>Difficulty : 1 Easy</w:t>
        <w:br/>
      </w:r>
      <w:r>
        <w:rPr>
          <w:rFonts w:ascii="Times New Roman"/>
          <w:sz w:val="20"/>
        </w:rPr>
        <w:t>Learning Objective : 01-05 Explain the Analysis, Formulation, Implementation (AFI) Strategy Framework</w:t>
        <w:br/>
      </w:r>
      <w:r>
        <w:rPr>
          <w:rFonts w:ascii="Times New Roman"/>
          <w:sz w:val="20"/>
        </w:rPr>
        <w:t>Topic : The Strategic Role of Managers in Strategy Formulation and Implementation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Which of the following provides an example of what AFI strategy framework is used for?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Using AFI, the Quest Auto firm was able to implement a strategy that produced high-quality cars more efficiently and thereby reduced costs.</w:t>
      </w:r>
      <w:r>
        <w:rPr>
          <w:rFonts w:ascii="Times New Roman"/>
          <w:sz w:val="24"/>
        </w:rPr>
        <w:tab/>
        <w:br/>
        <w:tab/>
      </w:r>
      <w:r>
        <w:rPr>
          <w:rFonts w:ascii="Times New Roman"/>
          <w:sz w:val="24"/>
        </w:rPr>
        <w:t>B)   Using AFI, the Fine Dine Restaurant Group was able to improve employee benefits and thereby increase employee loyalty.</w:t>
      </w:r>
      <w:r>
        <w:rPr>
          <w:rFonts w:ascii="Times New Roman"/>
          <w:sz w:val="24"/>
        </w:rPr>
        <w:br/>
        <w:tab/>
      </w:r>
      <w:r>
        <w:rPr>
          <w:rFonts w:ascii="Times New Roman"/>
          <w:sz w:val="24"/>
        </w:rPr>
        <w:t>C)   Using AFI, the Mossimo Apparel Company was able to implement a strategy that allowed them to give more money to charities and thereby gain good press.</w:t>
      </w:r>
      <w:r>
        <w:rPr>
          <w:rFonts w:ascii="Times New Roman"/>
          <w:sz w:val="24"/>
        </w:rPr>
        <w:br/>
        <w:tab/>
      </w:r>
      <w:r>
        <w:rPr>
          <w:rFonts w:ascii="Times New Roman"/>
          <w:sz w:val="24"/>
        </w:rPr>
        <w:t>D)   Using AFI, the Pure Tea Group was able to reduce the pollution it caused while processing tea and thereby receive an award.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Difficulty : 2 Medium</w:t>
        <w:br/>
      </w:r>
      <w:r>
        <w:rPr>
          <w:rFonts w:ascii="Times New Roman"/>
          <w:sz w:val="20"/>
        </w:rPr>
        <w:t>Learning Objective : 01-05 Explain the Analysis, Formulation, Implementation (AFI) Strategy Framework</w:t>
        <w:br/>
      </w:r>
      <w:r>
        <w:rPr>
          <w:rFonts w:ascii="Times New Roman"/>
          <w:sz w:val="20"/>
        </w:rPr>
        <w:t>Topic : The Strategic Role of Managers in Strategy Formulation and Implementation</w:t>
        <w:br/>
      </w:r>
      <w:r>
        <w:rPr>
          <w:rFonts w:ascii="Times New Roman"/>
          <w:sz w:val="20"/>
        </w:rPr>
        <w:t>Bloom's : Evaluate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 xml:space="preserve">What part of the AFI strategy framework does the question “   </w:t>
      </w:r>
      <w:r>
        <w:rPr>
          <w:rFonts w:ascii="Times New Roman"/>
          <w:b w:val="false"/>
          <w:i/>
          <w:color w:val="000000"/>
          <w:sz w:val="24"/>
        </w:rPr>
        <w:t>How does the firm make money?”</w:t>
      </w:r>
      <w:r>
        <w:rPr>
          <w:rFonts w:ascii="Times New Roman"/>
          <w:b w:val="false"/>
          <w:i w:val="false"/>
          <w:color w:val="000000"/>
          <w:sz w:val="24"/>
        </w:rPr>
        <w:t xml:space="preserve"> relate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strategic leadership and the strategy process</w:t>
      </w:r>
      <w:r>
        <w:rPr>
          <w:rFonts w:ascii="Times New Roman"/>
          <w:sz w:val="24"/>
        </w:rPr>
        <w:tab/>
        <w:br/>
        <w:tab/>
      </w:r>
      <w:r>
        <w:rPr>
          <w:rFonts w:ascii="Times New Roman"/>
          <w:sz w:val="24"/>
        </w:rPr>
        <w:t>B)   competitive advantage, firm performance, and business models</w:t>
      </w:r>
      <w:r>
        <w:rPr>
          <w:rFonts w:ascii="Times New Roman"/>
          <w:sz w:val="24"/>
        </w:rPr>
        <w:br/>
        <w:tab/>
      </w:r>
      <w:r>
        <w:rPr>
          <w:rFonts w:ascii="Times New Roman"/>
          <w:sz w:val="24"/>
        </w:rPr>
        <w:t>C)   external analysis</w:t>
      </w:r>
      <w:r>
        <w:rPr>
          <w:rFonts w:ascii="Times New Roman"/>
          <w:sz w:val="24"/>
        </w:rPr>
        <w:br/>
        <w:tab/>
      </w:r>
      <w:r>
        <w:rPr>
          <w:rFonts w:ascii="Times New Roman"/>
          <w:sz w:val="24"/>
        </w:rPr>
        <w:t>D)   internal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Understand</w:t>
        <w:br/>
      </w:r>
      <w:r>
        <w:rPr>
          <w:rFonts w:ascii="Times New Roman"/>
          <w:sz w:val="20"/>
        </w:rPr>
        <w:t>Learning Objective : 01-05 Explain the Analysis, Formulation, Implementation (AFI) Strategy Framework</w:t>
        <w:br/>
      </w:r>
      <w:r>
        <w:rPr>
          <w:rFonts w:ascii="Times New Roman"/>
          <w:sz w:val="20"/>
        </w:rPr>
        <w:t>Topic : The Strategic Role of Managers in Strategy Formulation and Implementation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While creating its AFI strategy framework, Gordon’s Consultants decided what markets the firm should compete in. By doing this, what type of strategy did the company devise?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strategy</w:t>
      </w:r>
      <w:r>
        <w:rPr>
          <w:rFonts w:ascii="Times New Roman"/>
          <w:sz w:val="24"/>
        </w:rPr>
        <w:tab/>
        <w:br/>
        <w:tab/>
      </w:r>
      <w:r>
        <w:rPr>
          <w:rFonts w:ascii="Times New Roman"/>
          <w:sz w:val="24"/>
        </w:rPr>
        <w:t>B)   corporate strategy</w:t>
      </w:r>
      <w:r>
        <w:rPr>
          <w:rFonts w:ascii="Times New Roman"/>
          <w:sz w:val="24"/>
        </w:rPr>
        <w:br/>
        <w:tab/>
      </w:r>
      <w:r>
        <w:rPr>
          <w:rFonts w:ascii="Times New Roman"/>
          <w:sz w:val="24"/>
        </w:rPr>
        <w:t>C)   global strategy</w:t>
      </w:r>
      <w:r>
        <w:rPr>
          <w:rFonts w:ascii="Times New Roman"/>
          <w:sz w:val="24"/>
        </w:rPr>
        <w:br/>
        <w:tab/>
      </w:r>
      <w:r>
        <w:rPr>
          <w:rFonts w:ascii="Times New Roman"/>
          <w:sz w:val="24"/>
        </w:rPr>
        <w:t>D)   ethical strategy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Understand</w:t>
        <w:br/>
      </w:r>
      <w:r>
        <w:rPr>
          <w:rFonts w:ascii="Times New Roman"/>
          <w:sz w:val="20"/>
        </w:rPr>
        <w:t>Learning Objective : 01-05 Explain the Analysis, Formulation, Implementation (AFI) Strategy Framework</w:t>
        <w:br/>
      </w:r>
      <w:r>
        <w:rPr>
          <w:rFonts w:ascii="Times New Roman"/>
          <w:sz w:val="20"/>
        </w:rPr>
        <w:t>Topic : The Strategic Role of Managers in Strategy Formulation and Implementation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During an AFI planning session, the managers of the Bronco Motorcycle Corporation decided to place various stages of production in different countries in order to implement the strategy of cutting overhead costs. By doing this, what issue did the firm address?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philanthropic strategy</w:t>
      </w:r>
      <w:r>
        <w:rPr>
          <w:rFonts w:ascii="Times New Roman"/>
          <w:sz w:val="24"/>
        </w:rPr>
        <w:tab/>
        <w:br/>
        <w:tab/>
      </w:r>
      <w:r>
        <w:rPr>
          <w:rFonts w:ascii="Times New Roman"/>
          <w:sz w:val="24"/>
        </w:rPr>
        <w:t>B)   business ethics</w:t>
      </w:r>
      <w:r>
        <w:rPr>
          <w:rFonts w:ascii="Times New Roman"/>
          <w:sz w:val="24"/>
        </w:rPr>
        <w:br/>
        <w:tab/>
      </w:r>
      <w:r>
        <w:rPr>
          <w:rFonts w:ascii="Times New Roman"/>
          <w:sz w:val="24"/>
        </w:rPr>
        <w:t>C)   corporate governance</w:t>
      </w:r>
      <w:r>
        <w:rPr>
          <w:rFonts w:ascii="Times New Roman"/>
          <w:sz w:val="24"/>
        </w:rPr>
        <w:br/>
        <w:tab/>
      </w:r>
      <w:r>
        <w:rPr>
          <w:rFonts w:ascii="Times New Roman"/>
          <w:sz w:val="24"/>
        </w:rPr>
        <w:t>D)   organizational design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Apply</w:t>
        <w:br/>
      </w:r>
      <w:r>
        <w:rPr>
          <w:rFonts w:ascii="Times New Roman"/>
          <w:sz w:val="20"/>
        </w:rPr>
        <w:t>Learning Objective : 01-05 Explain the Analysis, Formulation, Implementation (AFI) Strategy Framework</w:t>
        <w:br/>
      </w:r>
      <w:r>
        <w:rPr>
          <w:rFonts w:ascii="Times New Roman"/>
          <w:sz w:val="20"/>
        </w:rPr>
        <w:t>Topic : The Strategic Role of Managers in Strategy Formulation and Implementation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 xml:space="preserve">As manager of a major producer of automobile airbags, you have recently introduced the following vision statement:   </w:t>
      </w:r>
      <w:r>
        <w:rPr>
          <w:rFonts w:ascii="Times New Roman"/>
          <w:b w:val="false"/>
          <w:i/>
          <w:color w:val="000000"/>
          <w:sz w:val="24"/>
        </w:rPr>
        <w:t>to protect the health of every driver and passenger.</w:t>
      </w:r>
      <w:r>
        <w:rPr>
          <w:rFonts w:ascii="Times New Roman"/>
          <w:b w:val="false"/>
          <w:i w:val="false"/>
          <w:color w:val="000000"/>
          <w:sz w:val="24"/>
        </w:rPr>
        <w:t xml:space="preserve"> How can you ensure that your employees feel invested in and inspired by the firm’s vision?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Include a “vision adherence assessment” in each employee’s annual performance review.</w:t>
      </w:r>
      <w:r>
        <w:rPr>
          <w:rFonts w:ascii="Times New Roman"/>
          <w:sz w:val="24"/>
        </w:rPr>
      </w:r>
      <w:r>
        <w:rPr>
          <w:rFonts w:ascii="Times New Roman"/>
          <w:sz w:val="24"/>
        </w:rPr>
        <w:tab/>
        <w:br/>
        <w:tab/>
      </w:r>
      <w:r>
        <w:rPr>
          <w:rFonts w:ascii="Times New Roman"/>
          <w:sz w:val="24"/>
        </w:rPr>
        <w:t>B)   Hang banners around the production facility touting the new vision statement.</w:t>
      </w:r>
      <w:r>
        <w:rPr>
          <w:rFonts w:ascii="Times New Roman"/>
          <w:sz w:val="24"/>
        </w:rPr>
        <w:br/>
        <w:tab/>
      </w:r>
      <w:r>
        <w:rPr>
          <w:rFonts w:ascii="Times New Roman"/>
          <w:sz w:val="24"/>
        </w:rPr>
        <w:t>C)   Ask employees for feedback on the vision statement and revise based on their input.</w:t>
      </w:r>
      <w:r>
        <w:rPr>
          <w:rFonts w:ascii="Times New Roman"/>
          <w:sz w:val="24"/>
        </w:rPr>
        <w:br/>
        <w:tab/>
      </w:r>
      <w:r>
        <w:rPr>
          <w:rFonts w:ascii="Times New Roman"/>
          <w:sz w:val="24"/>
        </w:rPr>
        <w:t>D)   Give a speech explaining why everyone should support the new vision.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Knowledge Application</w:t>
        <w:br/>
      </w:r>
      <w:r>
        <w:rPr>
          <w:rFonts w:ascii="Times New Roman"/>
          <w:sz w:val="20"/>
        </w:rPr>
        <w:t>Bloom's : Apply</w:t>
        <w:br/>
      </w:r>
      <w:r>
        <w:rPr>
          <w:rFonts w:ascii="Times New Roman"/>
          <w:sz w:val="20"/>
        </w:rPr>
        <w:t>Difficulty : 3 Hard</w:t>
        <w:br/>
      </w:r>
      <w:r>
        <w:rPr>
          <w:rFonts w:ascii="Times New Roman"/>
          <w:sz w:val="20"/>
        </w:rPr>
        <w:t>Learning Objective : 01-05 Explain the Analysis, Formulation, Implementation (AFI) Strategy Framework</w:t>
        <w:br/>
      </w:r>
      <w:r>
        <w:rPr>
          <w:rFonts w:ascii="Times New Roman"/>
          <w:sz w:val="20"/>
        </w:rPr>
        <w:t>Topic : The Strategic Role of Managers in Strategy Formulation and Implementation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What are the elements of a good strategy? Provide the elements and briefly explain how they are accomplished.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Difficulty : 2 Medium</w:t>
        <w:br/>
      </w:r>
      <w:r>
        <w:rPr>
          <w:rFonts w:ascii="Times New Roman"/>
          <w:sz w:val="20"/>
        </w:rPr>
        <w:t>Bloom's : Understand</w:t>
        <w:br/>
      </w:r>
      <w:r>
        <w:rPr>
          <w:rFonts w:ascii="Times New Roman"/>
          <w:sz w:val="20"/>
        </w:rPr>
        <w:t>Learning Objective : 01-01 Explain the role of strategy in a firm's quest for competitive advantage.</w:t>
        <w:br/>
      </w:r>
      <w:r>
        <w:rPr>
          <w:rFonts w:ascii="Times New Roman"/>
          <w:sz w:val="20"/>
        </w:rPr>
        <w:t>Topic : Strategy and the Strategic Management Process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Define and elaborate on competitive advantage.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Strategic Approaches to Winning a Sustainable Competitive Advantage</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How is competitive advantage different from competitive parity?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Bloom's : Understand</w:t>
        <w:br/>
      </w:r>
      <w:r>
        <w:rPr>
          <w:rFonts w:ascii="Times New Roman"/>
          <w:sz w:val="20"/>
        </w:rPr>
        <w:t>Topic : Competitive Advantage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What is the relationship between economic contribution and competitive advantage?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Bloom's : Understand</w:t>
        <w:br/>
      </w:r>
      <w:r>
        <w:rPr>
          <w:rFonts w:ascii="Times New Roman"/>
          <w:sz w:val="20"/>
        </w:rPr>
        <w:t>Topic : Competitive Advantage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Why is it important for firms in the same industry to choose distinct but different strategic positions?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Strategic Approaches to Winning a Sustainable Competitive Advantage</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Describe the three broad tasks of the AFI strategy framework and provide examples of the topics and questions that managers address in relation to each task.</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Explain the Analysis, Formulation, Implementation (AFI) Strategy Framework</w:t>
        <w:br/>
      </w:r>
      <w:r>
        <w:rPr>
          <w:rFonts w:ascii="Times New Roman"/>
          <w:sz w:val="20"/>
        </w:rPr>
        <w:t>Topic : The Strategic Role of Managers in Strategy Formulation and Implementation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 xml:space="preserve">You probably have a firm understanding of how to define “strategy” and what it fully entails. Now briefly discuss the common pitfalls associated with how   </w:t>
      </w:r>
      <w:r>
        <w:rPr>
          <w:rFonts w:ascii="Times New Roman"/>
          <w:b w:val="false"/>
          <w:i/>
          <w:color w:val="000000"/>
          <w:sz w:val="24"/>
        </w:rPr>
        <w:t>not</w:t>
      </w:r>
      <w:r>
        <w:rPr>
          <w:rFonts w:ascii="Times New Roman"/>
          <w:b w:val="false"/>
          <w:i w:val="false"/>
          <w:color w:val="000000"/>
          <w:sz w:val="24"/>
        </w:rPr>
        <w:t xml:space="preserve"> to define strategy and the main mistakes that managers make when creating their strategy.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Analyze</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Competitive Advantage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Discuss the importance of creating an overall stakeholder strategy opposed to just catering to stockholders.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Difficulty : 2 Medium</w:t>
        <w:br/>
      </w:r>
      <w:r>
        <w:rPr>
          <w:rFonts w:ascii="Times New Roman"/>
          <w:sz w:val="20"/>
        </w:rPr>
        <w:t>Bloom's : Understand</w:t>
        <w:br/>
      </w:r>
      <w:r>
        <w:rPr>
          <w:rFonts w:ascii="Times New Roman"/>
          <w:sz w:val="20"/>
        </w:rPr>
        <w:t>Topic : Competitive Advantage</w:t>
        <w:br/>
      </w:r>
      <w:r>
        <w:rPr>
          <w:rFonts w:ascii="Times New Roman"/>
          <w:sz w:val="20"/>
        </w:rPr>
        <w:t>Learning Objective : 01-03 Assess the relationship between stakeholder strategy and sustainable compe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Does a sustainable competitive advantage last forever? If not, then how long does a sustainable competitive advantage last?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Analyze</w:t>
        <w:br/>
      </w:r>
      <w:r>
        <w:rPr>
          <w:rFonts w:ascii="Times New Roman"/>
          <w:sz w:val="20"/>
        </w:rPr>
        <w:t>Difficulty : 2 Medium</w:t>
        <w:br/>
      </w:r>
      <w:r>
        <w:rPr>
          <w:rFonts w:ascii="Times New Roman"/>
          <w:sz w:val="20"/>
        </w:rPr>
        <w:t>Topic : Competitive Advantage</w:t>
        <w:br/>
      </w:r>
      <w:r>
        <w:rPr>
          <w:rFonts w:ascii="Times New Roman"/>
          <w:sz w:val="20"/>
        </w:rPr>
        <w:t>Learning Objective : 01-03 Assess the relationship between stakeholder strategy and sustainable compe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Who are a firm’s stakeholders?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Bloom's : Remember</w:t>
        <w:br/>
      </w:r>
      <w:r>
        <w:rPr>
          <w:rFonts w:ascii="Times New Roman"/>
          <w:sz w:val="20"/>
        </w:rPr>
        <w:t>Topic : Stakeholders and Stakeholder Analysis</w:t>
        <w:br/>
      </w:r>
      <w:r>
        <w:rPr>
          <w:rFonts w:ascii="Times New Roman"/>
          <w:sz w:val="20"/>
        </w:rPr>
        <w:t>Learning Objective : 01-03 Assess the relationship between stakeholder strategy and sustainable compe</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A firm is embedded in a multifaceted exchange relationship with a number of diverse internal and external stakeholders. Elaborate on this statement and provide multiple examples of the exchange relationship between a firm and its stakeholders, including what each party contributes.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Topic : Stakeholders and Stakeholder Analysis</w:t>
        <w:br/>
      </w:r>
      <w:r>
        <w:rPr>
          <w:rFonts w:ascii="Times New Roman"/>
          <w:sz w:val="20"/>
        </w:rPr>
        <w:t>Difficulty : 3 Hard</w:t>
        <w:br/>
      </w:r>
      <w:r>
        <w:rPr>
          <w:rFonts w:ascii="Times New Roman"/>
          <w:sz w:val="20"/>
        </w:rPr>
        <w:t>Learning Objective : 01-03 Assess the relationship between stakeholder strategy and sustainable compe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What is meant by corporate social responsibility (CSR)?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01-04 Conduct a stakeholder impact analysis.</w:t>
        <w:br/>
      </w:r>
      <w:r>
        <w:rPr>
          <w:rFonts w:ascii="Times New Roman"/>
          <w:sz w:val="20"/>
        </w:rPr>
        <w:t>Topic : Corporate Social Responsibility and Sustainability</w:t>
        <w:br/>
      </w:r>
      <w:r>
        <w:rPr>
          <w:rFonts w:ascii="Times New Roman"/>
          <w:sz w:val="20"/>
        </w:rPr>
        <w:t>Bloom's : Remember</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Discuss the pyramid of corporate social responsibility (CSR).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Difficulty : 2 Medium</w:t>
        <w:br/>
      </w:r>
      <w:r>
        <w:rPr>
          <w:rFonts w:ascii="Times New Roman"/>
          <w:sz w:val="20"/>
        </w:rPr>
        <w:t>Bloom's : Understand</w:t>
        <w:br/>
      </w:r>
      <w:r>
        <w:rPr>
          <w:rFonts w:ascii="Times New Roman"/>
          <w:sz w:val="20"/>
        </w:rPr>
        <w:t>Learning Objective : 01-04 Conduct a stakeholder impact analysis.</w:t>
        <w:br/>
      </w:r>
      <w:r>
        <w:rPr>
          <w:rFonts w:ascii="Times New Roman"/>
          <w:sz w:val="20"/>
        </w:rPr>
        <w:t>Topic : Corporate Social Responsibility and Sustainability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A good strategy is a set of actions that enables a firm to achieve its own internal goals without regard to the external environment.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Difficulty : 2 Medium</w:t>
        <w:br/>
      </w:r>
      <w:r>
        <w:rPr>
          <w:rFonts w:ascii="Times New Roman"/>
          <w:sz w:val="20"/>
        </w:rPr>
        <w:t>Bloom's : Understand</w:t>
        <w:br/>
      </w:r>
      <w:r>
        <w:rPr>
          <w:rFonts w:ascii="Times New Roman"/>
          <w:sz w:val="20"/>
        </w:rPr>
        <w:t>Learning Objective : 01-01 Explain the role of strategy in a firm's quest for competitive advantage.</w:t>
        <w:br/>
      </w:r>
      <w:r>
        <w:rPr>
          <w:rFonts w:ascii="Times New Roman"/>
          <w:sz w:val="20"/>
        </w:rPr>
        <w:t>Topic : Strategy and the Strategic Management Process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The following statement by the chief executive of GoFlix movie studio is an effective strategy: “We will produce the greatest films of the 21st century.”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Bloom's : Understand</w:t>
        <w:br/>
      </w:r>
      <w:r>
        <w:rPr>
          <w:rFonts w:ascii="Times New Roman"/>
          <w:sz w:val="20"/>
        </w:rPr>
        <w:t>Topic : Strategy and the Strategic Management Process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The three tasks of the AFI strategy framework are to Assemble a prototype, Find a buyer, and Incorporate feedback.</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Understand</w:t>
        <w:br/>
      </w:r>
      <w:r>
        <w:rPr>
          <w:rFonts w:ascii="Times New Roman"/>
          <w:sz w:val="20"/>
        </w:rPr>
        <w:t>Learning Objective : 01-05 Explain the Analysis, Formulation, Implementation (AFI) Strategy Framework</w:t>
        <w:br/>
      </w:r>
      <w:r>
        <w:rPr>
          <w:rFonts w:ascii="Times New Roman"/>
          <w:sz w:val="20"/>
        </w:rPr>
        <w:t>Topic : The Strategic Role of Managers in Strategy Formulation and Implementation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Questions asked during the strategy analysis stage of the AFI framework include “How does the firm make money?” and “What effects do forces in the external environment have on the firm’s potential to gain and sustain a competitive advantage?”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Knowledge Application</w:t>
        <w:br/>
      </w:r>
      <w:r>
        <w:rPr>
          <w:rFonts w:ascii="Times New Roman"/>
          <w:sz w:val="20"/>
        </w:rPr>
        <w:t>Bloom's : Understand</w:t>
        <w:br/>
      </w:r>
      <w:r>
        <w:rPr>
          <w:rFonts w:ascii="Times New Roman"/>
          <w:sz w:val="20"/>
        </w:rPr>
        <w:t>Difficulty : 3 Hard</w:t>
        <w:br/>
      </w:r>
      <w:r>
        <w:rPr>
          <w:rFonts w:ascii="Times New Roman"/>
          <w:sz w:val="20"/>
        </w:rPr>
        <w:t>Learning Objective : 01-05 Explain the Analysis, Formulation, Implementation (AFI) Strategy Framework</w:t>
        <w:br/>
      </w:r>
      <w:r>
        <w:rPr>
          <w:rFonts w:ascii="Times New Roman"/>
          <w:sz w:val="20"/>
        </w:rPr>
        <w:t>Topic : The Strategic Role of Managers in Strategy Formulation and Implementation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Once a strategy has been formulated and implemented, it is important that the firm sticks to it no matter what happens.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Remember</w:t>
        <w:br/>
      </w:r>
      <w:r>
        <w:rPr>
          <w:rFonts w:ascii="Times New Roman"/>
          <w:sz w:val="20"/>
        </w:rPr>
        <w:t>Learning Objective : 01-05 Explain the Analysis, Formulation, Implementation (AFI) Strategy Framework</w:t>
        <w:br/>
      </w:r>
      <w:r>
        <w:rPr>
          <w:rFonts w:ascii="Times New Roman"/>
          <w:sz w:val="20"/>
        </w:rPr>
        <w:t>Topic : The Strategic Role of Managers in Strategy Formulation and Implementation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Because they are a crucial component of a firm’s success, customers are considered internal stakeholders.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Understand</w:t>
        <w:br/>
      </w:r>
      <w:r>
        <w:rPr>
          <w:rFonts w:ascii="Times New Roman"/>
          <w:sz w:val="20"/>
        </w:rPr>
        <w:t>Topic : Stakeholders and Stakeholder Analysis</w:t>
        <w:br/>
      </w:r>
      <w:r>
        <w:rPr>
          <w:rFonts w:ascii="Times New Roman"/>
          <w:sz w:val="20"/>
        </w:rPr>
        <w:t>Learning Objective : 01-03 Assess the relationship between stakeholder strategy and sustainable compe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A firm is required by society and its shareholders to meet its ethical and philanthropic responsibilities.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Bloom's : Understand</w:t>
        <w:br/>
      </w:r>
      <w:r>
        <w:rPr>
          <w:rFonts w:ascii="Times New Roman"/>
          <w:sz w:val="20"/>
        </w:rPr>
        <w:t>AACSB : Ethics</w:t>
        <w:br/>
      </w:r>
      <w:r>
        <w:rPr>
          <w:rFonts w:ascii="Times New Roman"/>
          <w:sz w:val="20"/>
        </w:rPr>
        <w:t>Learning Objective : 01-03 Assess the relationship between stakeholder strategy and sustainable compe</w:t>
        <w:br/>
      </w:r>
      <w:r>
        <w:rPr>
          <w:rFonts w:ascii="Times New Roman"/>
          <w:sz w:val="20"/>
        </w:rPr>
        <w:t>Topic : Value of Strategic Leadership</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sz w:val="24"/>
        </w:rPr>
        <w:t>Under the strategy as a planned emergence model, even entry-level employees can help generate strategic initiatives.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AACSB : Knowledge Application</w:t>
        <w:br/>
      </w:r>
      <w:r>
        <w:rPr>
          <w:rFonts w:ascii="Times New Roman"/>
          <w:sz w:val="20"/>
        </w:rPr>
        <w:t>Bloom's : Understand</w:t>
        <w:br/>
      </w:r>
      <w:r>
        <w:rPr>
          <w:rFonts w:ascii="Times New Roman"/>
          <w:sz w:val="20"/>
        </w:rPr>
        <w:t>Learning Objective : 01-03 Assess the relationship between stakeholder strategy and sustainable compe</w:t>
        <w:br/>
      </w:r>
      <w:r>
        <w:rPr>
          <w:rFonts w:ascii="Times New Roman"/>
          <w:sz w:val="20"/>
        </w:rPr>
        <w:t>Topic : Value of Strategic Leadership</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 Test Bank</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AFI framework combines analysis, formulation, and implementation in the quest for competitive advantage.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Focusing on growth and/or marketing are not strategies. Instead, these are   </w:t>
      </w:r>
      <w:r>
        <w:rPr>
          <w:rFonts w:ascii="Times New Roman" w:hAnsi="Times New Roman"/>
          <w:b w:val="false"/>
          <w:i/>
          <w:color w:val="000000"/>
          <w:sz w:val="32"/>
        </w:rPr>
        <w:t>tactics</w:t>
      </w:r>
      <w:r>
        <w:rPr>
          <w:rFonts w:ascii="Times New Roman" w:hAnsi="Times New Roman"/>
          <w:b w:val="false"/>
          <w:i w:val="false"/>
          <w:color w:val="000000"/>
          <w:sz w:val="32"/>
        </w:rPr>
        <w:t xml:space="preserve"> which may help the overall strategy, but they are not strategies by themselves. Strategies are the goal-directed actions a firm takes to gain and sustain a competitive advantage.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Profitability does not necessarily equate to competitive advantage. A competitive advantage is measured by a firm’s ability to generate above average returns, not just a measure of profitability.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competitive parity is defined as a firm’s ability to generate average returns relative to the industry in which they operate.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Stakeholder strategy is an integrative approach to managing a diverse set of stakeholders effectively in order to gain and sustain competitive advantage.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Competitors are not considered internal or external stakeholders in the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Stakeholder strategy is an integrative approach to managing a diverse set of stakeholders effectively in order to gain and sustain competitive advantage. Internal stakeholders include; employees (executives, managers, and workers), stockholders, and board members. External stakeholders include customers, suppliers, alliance partners, creditors, unions, communities, governments at various levels, and the media.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Stakeholder impact analysis provides a decision tool with which strategic leaders can recognize, prioritize, and address the needs of different stakeholders—during each step managers must pay attention to three important stakeholder attributes: power, legitimacy, and urgency.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Corporate social responsibility is a framework that helps firms recognize and address the economic, legal, ethical, and philanthropic expectations that society has of the business enterprise at a given point in time.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During the formulation stage, managers must identify the business and corporate level strategies to address all competitive challenges they face.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strategic management process follows the AFI framework; analysis, formulation and implementation.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Strategic analysis, the “A” in the AFI strategy framework, includes analyzing the internal and external environments of a firm.</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good strategy is about creating value while containing costs in order to achieve competitive advantage for the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corporate level of strategy is the top level that drives the overarching organizational goals that trickle down to the business and functional levels.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three pillars of strategy are Analysis, Formulation, and Implementation.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unexpected event that led to these changes can best be described as a black swan event. The metaphor of a black swan describes the high impact of a highly improbable event.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implicit trust relationship between the corporate world and society at large has deteriorated due to the arrival of several black swans.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the United States, the Occupy Wall Street protest movement was born in 2011 out of dissatisfaction with the capitalist system. Issues of income disparity, corporate ethics, corporate influence on governments, and ecological sustainability were key drivers.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Sean is the start-up company’s stakeholder. Stakeholders have a vested claim or interest in the performance and continued survival of the firm. They can be organizations, groups, or individuals who can affect or be affected by a firm’s actions.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this scenario, Radio Plus is Green and Good Inc.’s external stakeholder. External stakeholders include customers, suppliers, alliance partners, creditors, unions, communities, media, and governments at various levels.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this scenario, Leslie is the company’s internal stakeholder. Internal stakeholders of a firm include stockholders, employees (including executives, managers, and workers), and board members.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Contour Inc. is All Purpose’s external stakeholder. External stakeholders include customers, suppliers, alliance partners, creditors, unions, communities, media, and governments at various levels.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manager taking care of the firm’s operations in a foreign market best qualifies as the firm’s internal stakeholder. A firm’s internal stakeholders include stockholders, employees (including executives, managers, and workers), and board members.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best example of a firm’s external stakeholder is a government agency that regulates the prices of products manufactured by the firm. External stakeholders of a firm include customers, suppliers, alliance partners, creditors, unions, communities, media, and governments at various levels.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All stakeholders make specific contributions to a firm, which in turn provides different types of benefits to different stakeholders. The firm, therefore, is embedded in a multifaceted exchange relationship with a number of diverse internal and external stakeholders.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scenario best illustrates the implementation of a stakeholder strategy. Stakeholder strategy is an integrative approach to managing a diverse set of stakeholders effectively in order to gain and sustain competitive advantage.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Nowadays Corp. demonstrates a good stakeholder strategy because it distributes only 40 percent of its annual profit after taxes to its shareholders, while the remaining is invested for further research, and distributed among employees and the local community. A core tenet of stakeholder strategy is that a single-minded focus on shareholders alone exposes a firm to undue risks that can undermine economic performance and can even threaten the very survival of the enterprise.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Stakeholders are any organizations, groups, or individuals that can affect or be affected by a firm’s actions. By reinvesting profits in growing the company, Better Capsules can provide more opportunities for employment and create value for society. This is turn lays the foundation for the benefits that successful economies can provide: education, infrastructure, public safety, health care, clean water and air, among others.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the first step of stakeholder impact analysis, the firm focuses on stakeholders that currently have, or potentially can have, a material effect on a company. This prioritization identifies the most powerful stakeholders (both internal and external) and their needs.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step 1 of stakeholder impact analysis, the firm focuses on stakeholders that currently have, or potentially can have, a material effect on a company. In step 2, the firm asks, “What are our stakeholders’ interests and claims?” Managers need to specify and assess the interests and claims of the pertinent stakeholders using the power, legitimacy, and urgency criteria.</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As the legal owners, shareholders have the most legitimate claim on a company’s profits. A firm has to ensure that its primary stakeholders—the firm’s shareholders and other investors—achieve their objectives.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business enterprise is first and foremost an economic institution. Investors expect an adequate return for their risk capital. Consumers expect safe products and services at appropriate prices and quality. Suppliers expect to be paid in full and on time.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By adhering to the rules set by the government of Hanns, Delish is satisfying its legal responsibilities. Laws and regulations are a society’s codified ethics, embodying notions of right and wrong. They also establish the rules of the game.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Prism Paints Corp. is primarily compromising its economic responsibilities toward its shareholders. The business enterprise is first and foremost an economic institution. Investors expect an adequate return for their risk capital. Firms must obey the law and act ethically in their quest to gain and sustain competitive advantage.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This reflects Industrial Drills’ ethical responsibility. A firm’s ethical responsibilities go beyond its legal responsibilities. They embody the full scope of expectations, norms, and values of its stakeholders. Managers are called upon to do what society deems just and fair.</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firm’s ethical responsibilities go beyond its legal responsibilities. In this case, Batt Packs had a legal responsibility to pay the fine, but its ethical responsibilities to its stakeholders required the firm to eliminate use of the controversial chemical entirely. By doing so, the firm was motivated to produce a new line of environmentally friendly products and turned a threat into an opportunity.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Selling vaccines at a subsidized price in a less developed country even though this results in reduced shareholder returns satisfies a firm’s ethical responsibilities. A firm’s ethical responsibilities go beyond its legal responsibilities. They embody the full scope of expectations, norms, and values of its stakeholders. Managers are called upon to do what society deems just and fair.</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Economic responsibilities are the foundational building block, followed by legal, ethical, and philanthropic responsibilities. The business enterprise is first and foremost an economic institution.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firm’s ethical responsibilities go beyond its legal responsibilities. They embody the full scope of expectations, norms, and values of its stakeholders. Managers are called upon to do what society deems just and fair.</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As illustrated in exhibit 2.10, the firm is first and foremost an economic institution. Without first gaining and sustaining a competitive advantage, T-Square would not have the resources to meet the rest of its legal, ethical, and philanthropic responsibilities and achieve the founder’s vision of giving back to society.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the final step of the stakeholder impact analysis, the firm asks, “What should we do to effectively address any stakeholder concerns?”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As mentioned in Chapter Case 1, Tesla has consistently reinvested its profits to build successively better models of electric cars while keeping its strategy secret from competitors.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Strategic management is the integrative management field that combines analysis, formulation, and implementation in the quest for competitive advantage. Mastery of strategic management enables an individual to view a firm in its entirety. It also enables an individual to think like a general manager to help position his or her firm for superior performance.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Strategy is a set of goal-directed actions a firm takes to gain and sustain superior performance relative to competitors.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good strategy consists of a diagnosis of the competitive challenge. This element is accomplished through strategy analysis of the firm’s external and internal environments.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good strategy includes a guiding policy to address the competitive challenge. This element is accomplished through strategy formulation, resulting in the firm’s corporate, business, and functional strategies.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good strategy includes a set of coherent actions to implement the firm’s guiding policy. This element is accomplished through strategy implementation.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good strategy consists of a diagnosis of the competitive challenge, a guiding policy to address the competitive challenge, and a set of coherent actions to implement the firm’s guiding policy.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formulated strategy must be backed up with strategic commitments, or actions to achieve the mission that are costly, long-term oriented, and difficult to reverse. ECO Jeans failed to invest in upgrading its production facilities, leaving it unable to produce its jeans at a low-enough cost to achieve a competitive advantage.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Two or more firms performing at the same level have competitive parity. Therefore, a firm has competitive parity if it produces wall clocks at the same rate as its competitors.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firm that achieves superior performance relative to other competitors in the same industry or the industry average has a competitive advantage.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this scenario, Bright Lighting maintained a sustainable competitive advantage through its innovative strategy. A firm that is able to outperform its competitors or the industry average over a prolonged period of time has a sustainable competitive advantage.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firm that is able to outperform its competitors or the industry average over a prolonged period of time has a sustainable competitive advantage. Thus, Bill and Ted Corp. has a sustainable competitive advantage because it has been able to hold its market share of 68 percent in the social networking industry for more than three years.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Comparing the return to the return on invested capital obtained by other firms in the industry will help determine if Modern Furniture LLC has a competitive advantage. Competitive advantage is always relative, not absolute.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If a firm underperforms relative to its rivals or the industry average, it has a competitive disadvantage.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If a firm’s return on invested capital is 2 percent in a declining industry such as telephone manufacturing, where the industry average has been negative (–5 percent) for the last few years, then the firm has a competitive advantage.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this scenario, Writer Button Inc. and Horner Inc. most likely have competitive parity with each other. Competitive parity refers to the performance of two or more firms at the same level.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Facuet H20 Inc. most likely has a competitive advantage in the industry. A firm that achieves superior performance relative to other competitors in the same industry or the industry average has a competitive advantage.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To gain a competitive advantage, a firm needs to provide either goods or services consumers value more highly than those of its competitors, or goods or services similar to the competitors’ at a lower price.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this scenario, BuyNow Inc. has been able to provide superior value and control its costs through strategic positioning. Strategy is about creating superior value, while containing the cost to create it. Managers achieve this combination of value and cost through strategic positioning. That is, they stake out a unique position within an industry that allows the firm to provide value to customers, while controlling costs.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By emphasizing the quality and comfort of ShRPer scissors, you differentiate the product and create superior value for customers. Although your scissors are more expensive to make at $3 each, the increased perceived value of your product allows you to sell them for $15, making the difference between value creation and cost greater than your competitor’s. The greater the difference between value creation and cost, the greater the firm’s economic contribution and the more likely it will gain competitive advantage.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firm always has a competitive disadvantage when its return on invested capital is below the industry average.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Although these companies are in the same industry, their customer segments will most likely overlap very little, and they will not be direct competitors. That is because each firm has chosen a distinct but different strategic position; both can win if they have a distinct and well-executed competitive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Because resources are limited, managers must carefully consider their strategic choices in the quest for competitive advantage. Trying to be everything to everybody will likely result in inferior performance. Although the idea of combining different business strategies seems appealing, it is actually quite difficult to execute.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key to successful strategy is to combine a set of activities to stake out a unique position within an industry. Competitive advantage has to come from performing different activities or performing the same activities differently than rivals are doing. Competing to be similar but just a bit better than a competitor is likely to be a recipe for cutthroat competition and low profit potential.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Yellow Ride Service achieved a unique position in the industry by providing long-distance cab fares at a lower rate than competitors while servicing the same area as competitors. To stake out a unique position, a company must either perform the same activities as competitors in a way that is better for customers or perform different activities. Also, this company must provide an advantage for customers without trading the benefit with a disadvantage.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this scenario, the two firms have gained a competitive advantage by pursuing distinct strategic positions. Cost-leadership and differentiation are distinct strategic positions. The key to successful strategy is to combine a set of activities to stake out a unique position within an industry.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If all firms in the same industry pursued a low-cost position through application of competitive benchmarking, all firms would have identical cost structures. None could gain a competitive advantage. There would be little if any value creation for customers because companies would have no resources to invest in product and process improvements.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Strategy is not a zero-sum game. Competition focuses on creating value for customers rather than destroying rivals. Although Bargain Toys has created temporary value for its customers by offering its goods below cost, the advantage it achieved is unsustainable. When Bleaker runs out of cash to cover its operating expenses, it will no longer be able to offer its toys at such a low cost and will either be forced to raise prices or exit the industry.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statement that should ideally reflect a firm’s strategy for competitive advantage is “Our aim is to create superior customer value while controlling costs.” Strategy is about creating superior value, while containing the cost to create it. Grandiose statements are not strategy; they provide little managerial guidance and frequently fail to address the economic fundamentals.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Suger &amp; Sweet’s strategy fails to face the competitive challenge of changing consumer tastes. Instead of trying to give customers what they want by producing its own line of sparkling waters, Suger &amp; Sweet simply continues to produce the same sugary sodas and is likely to see its market share continue to decline.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AFI strategy framework is a model that links three interdependent strategic management tasks—analyze, formulate, and implement—that, together, help managers plan and implement a strategy that can improve performance and result in competitive advantage.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Managers use the AFI strategy framework to do two things: (1) to explain and predict differences in firm performance, and (2) to help managers formulate and implement a strategy that results in superior performance.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strategy analysis the topics covered are: Strategic leadership and the strategy process: What roles do strategic leaders play? What are the firm’s vision, mission, and values? What is the firm’s process for creating strategy (how does strategy come about)?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Strategy analysis involves internal analysis, that is, what effects do internal resources, capabilities, and core competencies have on the firm’s potential to gain and sustain a competitive advantage?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During the strategy analysis phase of the AFI strategy framework, managers consider the internal and external environment, as well as the role of strategic leaders and how the firm can assess and achieve a competitive advantage. By considering recent changes in consumer tastes, you are analyzing the external environment and the effect that it will have on company performance.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Strategy formulation involves formulating a business strategy: How should the firm compete (cost-leadership, differentiation, or integration)?; Corporate strategy: Where should the firm compete (industry, markets, and geography)?; and Global strategy: How and where (local, regional, national, and international) should the firm compete around the world?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Strategic implementation, the “I” in the AFI strategy framework, includes organizing the firm (its structure, culture, and controls) to put the formulated strategy into practice.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During strategy implementation, managers focus on the following questions: How should the firm organize to put the formulated strategy into practice? What type of corporate governance is most effective? How does the firm anchor strategic decisions in business ethics?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Managers use the AFI framework to do two things: (1) to explain and predict differences in firm performance, and (2) to help managers formulate and implement a strategy that results in superior performance. By producing high-quality cars at a low price and thereby increasing sales, the Quest Auto firm implemented a strategy that resulted in superior performance.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While completing the business model of the AFI strategy framework, a firm addresses the question: How does the firm make money?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Corporate strategy involves deciding where a firm should compete, which includes industry, markets, and geography.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Organizational design involves deciding how the firm should organize to turn the formulated strategy into action.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All employees should feel invested in and inspired by the firm’s vision and mission. By inviting employees to participate in revising the vision statement, you ensure that the final result is something they believe in and will adhere to.</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85)   </w:t>
      </w:r>
      <w:r>
        <w:rPr>
          <w:rFonts w:ascii="Times New Roman" w:hAnsi="Times New Roman"/>
          <w:b w:val="false"/>
          <w:i w:val="false"/>
          <w:color w:val="000000"/>
          <w:sz w:val="32"/>
        </w:rPr>
        <w:t>A good strategy consists of three elements: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1. A diagnosis of the competitive challenge. This element is accomplished through strategy analysis of the firm’s external and internal environments.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2. A guiding policy to address the competitive challenge. This element is accomplished through strategy formulation, resulting in the firm’s corporate, business, and functional strategies.</w:t>
      </w:r>
      <w:r>
        <w:br/>
      </w:r>
      <w:r>
        <w:rPr>
          <w:rFonts w:ascii="Times New Roman" w:hAnsi="Times New Roman"/>
          <w:b w:val="false"/>
          <w:i w:val="false"/>
          <w:color w:val="000000"/>
          <w:sz w:val="32"/>
        </w:rPr>
        <w:t xml:space="preserve"> 3. A set of coherent actions to implement the firm’s guiding policy. This element is accomplished through strategy implementation.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86) Competitive advantage is superior performance relative to other competitors in the same industry or the industry average. To gain a competitive advantage, a firm needs to provide either goods or services consumers value more highly than those of its competitors while keeping its costs comparable to competitors, or goods or services similar in value to the competitors’ at a lower cost. The rewards of superior value creation and capture are profitability and market share. Managers achieve this combination of value and cost through strategic positioning. They stake out a unique position within an industry that allows the firm to provide value to customers, while controlling costs.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87) A firm that achieves superior performance relative to other competitors in the same industry or the industry average has a competitive advantage. To gain a competitive advantage, a firm needs to provide either goods or services consumers value more highly than those of its competitors at a comparable cost, or goods or services similar to the competitors’ at a lower cost. Should two or more firms perform at the same level, they have competitive parity.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88) Strategy is about creating superior value, while containing the cost to create it. Managers achieve this combination of value and cost through strategic positioning. That is, they stake out a unique position within an industry that allows the firm to provide value to customers, while controlling costs. The greater the difference between value creation and cost, the greater the firm’s economic contribution and the more likely it will gain competitive advantage.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In strategic positioning, firms stake out a unique position within an industry that allows the firm to provide value to customers, while controlling costs. Competition focuses on creating value for customers (through lower prices or better service and selection) rather than destroying rivals. Even though two firms compete in the same industry, both can win if they have a distinct and well-executed competitive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90)   </w:t>
      </w:r>
      <w:r>
        <w:rPr>
          <w:rFonts w:ascii="Times New Roman" w:hAnsi="Times New Roman"/>
          <w:b w:val="false"/>
          <w:i w:val="false"/>
          <w:color w:val="000000"/>
          <w:sz w:val="32"/>
        </w:rPr>
        <w:t>Student examples will vary. A sample answer follows:</w:t>
      </w:r>
      <w:r>
        <w:br/>
      </w:r>
      <w:r>
        <w:rPr>
          <w:rFonts w:ascii="Times New Roman" w:hAnsi="Times New Roman"/>
          <w:b w:val="false"/>
          <w:i w:val="false"/>
          <w:color w:val="000000"/>
          <w:sz w:val="32"/>
        </w:rPr>
        <w:t xml:space="preserve"> The three broad tasks of the AFI strategy framework are: (1) strategy analysis, (2) strategy formulation, and (3) strategy implementations. During strategy analysis, managers consider both the internal and external environment and how the firm’s performance can produce a sustainable competitive advantage. During strategy formulation, managers devise a functional, business, and corporate strategy, determining how and where the firm should compete. During strategy implementation, managers consider how the firm should be organized to turn the formulated strategy into action, as well as how the firm’s corporate governance and ethical values affect strategy implementation.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91)   </w:t>
      </w:r>
      <w:r>
        <w:rPr>
          <w:rFonts w:ascii="Times New Roman" w:hAnsi="Times New Roman"/>
          <w:b w:val="false"/>
          <w:i w:val="false"/>
          <w:color w:val="000000"/>
          <w:sz w:val="32"/>
        </w:rPr>
        <w:t>Student answers may vary.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Strategy is not just communicating grandiose statements like, “We are going to be the best in the industry.” Audacious statements, on their own, are not linked to the AFI framework nor do they provide any managerial guidance on how a firm can achieve a competitive advantage.</w:t>
      </w:r>
      <w:r>
        <w:br/>
      </w:r>
      <w:r>
        <w:rPr>
          <w:rFonts w:ascii="Times New Roman" w:hAnsi="Times New Roman"/>
          <w:b w:val="false"/>
          <w:i w:val="false"/>
          <w:color w:val="000000"/>
          <w:sz w:val="32"/>
        </w:rPr>
        <w:t xml:space="preserve"> Operational effectiveness, competitive benchmarking and other tactics are also not strategies. While these elements may be necessary to main efficient and effective processes, they are not sufficient in achieving competitive advantage.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92)   </w:t>
      </w:r>
      <w:r>
        <w:rPr>
          <w:rFonts w:ascii="Times New Roman" w:hAnsi="Times New Roman"/>
          <w:b w:val="false"/>
          <w:i w:val="false"/>
          <w:color w:val="000000"/>
          <w:sz w:val="32"/>
        </w:rPr>
        <w:t>Student answers may vary.</w:t>
      </w:r>
      <w:r>
        <w:br/>
      </w:r>
      <w:r>
        <w:rPr>
          <w:rFonts w:ascii="Times New Roman" w:hAnsi="Times New Roman"/>
          <w:b w:val="false"/>
          <w:i w:val="false"/>
          <w:color w:val="000000"/>
          <w:sz w:val="32"/>
        </w:rPr>
        <w:t xml:space="preserve"> Stakeholders include both internal groups (employees, executives, managers, stockholders, board members) and external groups (customers, suppliers, alliance partners, creditors, unions, communities, governments at various levels, and the media). It’s important to create alignment between all stakeholders because of the web of exchange relationships; all of these groups have a vested interest in the success of the firm and by sacrificing their needs over the needs of only stockholders, firms may not be able to achieve competitive advantage. Stakeholder strategy allows firms to manage how both external and internal stakeholders interact to jointly create value.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93) A firm that is able to outperform their competitors for an extended period of time is said to have a sustained competitive advantage. There is no universally accepted, absolute number of years/months/days that supports a firm’s claim of sustainable competitive advantage. Instead, the manager must examine the industry to determine the appropriate time period necessary to make such a claim. For instance, the steel industry is not subject to the same volatility as the tech industry, thus, sustainable competitive advantage for firms in the steel industry may be ten years or more. Conversely, firms that compete in the tech industry may have a much shorter window before they can claim a sustainable competitive advantage.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94) Stakeholders are organizations, groups, and individuals who can affect or be affected by a firm’s actions. Stakeholders have a vested claim or interest in the performance and continued survival of the firm. Stakeholders can be grouped by whether they are internal or external to a firm. All stakeholders make specific contributions to a firm, which in turn provides different types of benefits to different stakeholders.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95) All stakeholders make specific contributions to a firm, which in turn provides different types of benefits to different stakeholders. Employees contribute their time and talents to the firm, receiving wages and salaries in exchange. Shareholders contribute capital in the hope that the stock will rise and the firm will pay dividends. Communities provide real estate, infrastructure, and public safety. In return, they expect that companies will pay taxes, provide employment, and not pollute the environment. The firm, therefore, is embedded in a multifaceted exchange relationship with a number of diverse internal and external stakeholders. If any of the stakeholders withholds participation in the firm’s exchange relationships, it can have severe negative performance implications.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96) To identify a firm’s responsibilities toward its stakeholders, scholars have advanced the notion of corporate social responsibility (CSR). This framework helps firms recognize and address the economic, legal, ethical, and philanthropic expectations that society has of the business enterprise at a given point in time. CSR goes beyond the notion of encouraging businesses to “just be nice.” Instead, managers need to realize that society grants shareholders the right and privilege to create a publicly traded stock company, and therefore the firm owes something to society. Moreover, CSR provides managers with a conceptual model that more completely describes a society’s expectations and can guide strategic decision making more effectively.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97) The pyramid summarizes the four components of corporate social responsibility. Economic responsibilities are the foundational building block, followed by legal, ethical, and philanthropic responsibilities. Society and shareholders require economic and legal responsibilities. Ethical and philanthropic responsibilities result from a society’s expectations toward business. The pyramid of CSR symbolizes the need for firms to carefully balance their social responsibilities. Doing so ensures not only effective strategy implementation but also long-term viability.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success of a strategy heavily depends on the external environment. A good strategy is a set of actions that enables a firm to achieve superior performance relative to its competitors. In this light, a strategy which produces only a minor loss of revenues while competitors suffer heavy losses can be seen as successful.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Grandiose statements are not strategy. Although GoFlix’s vision of producing the highest-quality films among all studios may lay the foundation for an effective strategy, it must be backed up by a clear set of actions that will allow the firm to address the competitive challenge with clear consideration of value creation and costs.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three tasks of the AFI strategy framework are to Analyze, Formulate, and Implement. This framework (1) explains and predicts differences in firm performance, and (2) helps managers formulate and implement a strategy grounded in internal and external analysis that can result in superior performance.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Strategy analysis involves consideration of both the firm’s internal and external environments, and the role that strategic managers play in establishing and maintaining a competitive advantage.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Strategic leaders make decisions under conditions of uncertainty and complexity. They must carefully monitor and evaluate the progress toward key strategic objectives and make adjustments by fine-tuning any strategy as necessary.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Internal stakeholders include employees (including executives, managers, and workers), stockholders, and board members. External stakeholders include customers, suppliers, alliance partners, creditors, unions, communities, governments at various levels, and the media.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Ethical and philanthropic responsibilities are expected by society, but not required. Society and shareholders require economic and legal responsibilities.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the strategy as a planned emergence process, every employee plays a strategic role. Any employee, even at the entry level, can have great ideas that might become strategic initiatives with the potential to transform companies.</w:t>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