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graphs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and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given. For what values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0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wo parabolas are graphed on the x y coordinate plane. One parabola, labeled f, enters the bottom left of the viewing window in the third quadrant, goes up and to the right, passes through the approximate point (?10, ?11.8) to reach the vertex at (4, 10), goes down and to the right, passes through the approximate point (18, ?11.8), and then exits the bottom right of the viewing window. Another parabola, labeled g, enters the top left of the viewing window in the second quadrant, goes down and to the right, passes through the point (?8, 18.0) to reach the vertex at (4, 2), goes up and to the right, passes through the point (16, 18.0), and then exits the top right of the viewing window. Both the parabolas intersect at the points (?2, 6) and (10, 6)." style="height:3in;width:3in">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graphs is neither even nor odd?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5"/>
                    </w:rPr>
                    <w:pict>
                      <v:shape id="_x0000_i1027" type="#_x0000_t75" alt="f(x) = (2x^2) divided by ((x^4) + 1)" style="height:37pt;width:68pt">
                        <v:imagedata r:id="rId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28" type="#_x0000_t75" alt="f(x) = 8x^3 + 10x^2 + 7" style="height:21pt;width:93pt">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29" type="#_x0000_t75" alt="f(x) = x^3 minus 3x" style="height:21pt;width:66pt">
                        <v:imagedata r:id="rId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the point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30" type="#_x0000_t75" alt="(9, 7)" style="height:15pt;width:25pt">
                  <v:imagedata r:id="rId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is on the graph of an even function, what other point must also be on the graph?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31" type="#_x0000_t75" alt="(negative 9, negative 7)" style="height:15pt;width:45pt">
                        <v:imagedata r:id="rId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32" type="#_x0000_t75" alt="(9, negative 7)" style="height:15pt;width:34pt">
                        <v:imagedata r:id="rId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33" type="#_x0000_t75" alt="(negative 9, 7)" style="height:15pt;width:3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34" type="#_x0000_t75" alt="f(x) = x^2 minus x + 8" style="height:21pt;width:77pt">
                  <v:imagedata r:id="rId1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evaluate the difference quotient </w:t>
            </w:r>
            <w:r>
              <w:rPr>
                <w:rStyle w:val="DefaultParagraphFont"/>
                <w:rFonts w:ascii="Times New Roman" w:eastAsia="Times New Roman" w:hAnsi="Times New Roman" w:cs="Times New Roman"/>
                <w:b w:val="0"/>
                <w:bCs w:val="0"/>
                <w:i w:val="0"/>
                <w:iCs w:val="0"/>
                <w:smallCaps w:val="0"/>
                <w:color w:val="000000"/>
                <w:position w:val="-19"/>
                <w:sz w:val="24"/>
                <w:szCs w:val="24"/>
                <w:bdr w:val="nil"/>
                <w:rtl w:val="0"/>
              </w:rPr>
              <w:pict>
                <v:shape id="_x0000_i1035" type="#_x0000_t75" alt="(f(a + h) minus f(a)) divided by h" style="height:31pt;width:77pt">
                  <v:imagedata r:id="rId1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box with an open top is to be constructed from a rectangular piece of card board with dimensions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6 in. by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 in. by cutting out equal squares of side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at each corner and then folding up the sides as in the figure.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Express the volume </w:t>
            </w:r>
            <w:r>
              <w:rPr>
                <w:rStyle w:val="DefaultParagraphFont"/>
                <w:rFonts w:ascii="Times New Roman" w:eastAsia="Times New Roman" w:hAnsi="Times New Roman" w:cs="Times New Roman"/>
                <w:b w:val="0"/>
                <w:bCs w:val="0"/>
                <w:i/>
                <w:iCs/>
                <w:smallCaps w:val="0"/>
                <w:color w:val="000000"/>
                <w:sz w:val="24"/>
                <w:szCs w:val="24"/>
                <w:bdr w:val="nil"/>
                <w:rtl w:val="0"/>
              </w:rPr>
              <w:t>V</w:t>
            </w:r>
            <w:r>
              <w:rPr>
                <w:rStyle w:val="DefaultParagraphFont"/>
                <w:rFonts w:ascii="Times New Roman" w:eastAsia="Times New Roman" w:hAnsi="Times New Roman" w:cs="Times New Roman"/>
                <w:b w:val="0"/>
                <w:bCs w:val="0"/>
                <w:i w:val="0"/>
                <w:iCs w:val="0"/>
                <w:smallCaps w:val="0"/>
                <w:color w:val="000000"/>
                <w:sz w:val="24"/>
                <w:szCs w:val="24"/>
                <w:bdr w:val="nil"/>
                <w:rtl w:val="0"/>
              </w:rPr>
              <w:t> of the box as a function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iCs/>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64"/>
              </w:rPr>
              <w:pict>
                <v:shape id="_x0000_i1036" type="#_x0000_t75" alt="An image consists of two visual representations. One is a rectangle of length a units and width b units. From each corner of the rectangle, squares of side x units are cut out. The other is a rectangular box with open top." style="height:76pt;width:181pt">
                  <v:imagedata r:id="rId1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37" type="#_x0000_t75" alt="V(x) = x^3 minus 62x^2 + 150x" style="height:21pt;width:111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38" type="#_x0000_t75" alt="V(x) = 4x^3 + 31x^2 + 196x" style="height:21pt;width:117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39" type="#_x0000_t75" alt="V(x) = 4x^3+ 62x^2+ 150x" style="height:21pt;width:117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0" type="#_x0000_t75" alt="V(x) = x^3 minus 31x^2+ 196x" style="height:21pt;width:111pt">
                        <v:imagedata r:id="rId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1" type="#_x0000_t75" alt="V(x) = 4x^3 minus 62x^2+ 150x" style="height:21pt;width:117pt">
                        <v:imagedata r:id="rId1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an expression for the function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whose graph is the bottom half of the parabola</w:t>
            </w:r>
          </w:p>
          <w:p>
            <w:pPr>
              <w:pStyle w:val="p"/>
              <w:bidi w:val="0"/>
              <w:spacing w:before="0" w:beforeAutospacing="0" w:after="0" w:afterAutospacing="0"/>
              <w:jc w:val="left"/>
            </w:pPr>
            <w:r>
              <w:rPr>
                <w:position w:val="-9"/>
              </w:rPr>
              <w:pict>
                <v:shape id="_x0000_i1042" type="#_x0000_t75" alt="x + (10 minus y)^2 = 0" style="height:21pt;width:75pt">
                  <v:imagedata r:id="rId2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3" type="#_x0000_t75" alt="y = 10 minus sqrt(negative x)" style="height:21pt;width:69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4" type="#_x0000_t75" alt="y = 100 minus sqrt(negative x)" style="height:21pt;width:75pt">
                        <v:imagedata r:id="rId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5" type="#_x0000_t75" alt="y = 10 + sqrt(x)" style="height:21pt;width:58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6" type="#_x0000_t75" alt="y = 100 minus x^2" style="height:21pt;width:58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7" type="#_x0000_t75" alt="y = 10 minus x^2" style="height:21pt;width:52pt">
                        <v:imagedata r:id="rId2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rectangle has perimeter 14 m. Express the area of the rectangle as a function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length </w:t>
            </w:r>
            <w:r>
              <w:rPr>
                <w:rStyle w:val="DefaultParagraphFont"/>
                <w:rFonts w:ascii="Times New Roman" w:eastAsia="Times New Roman" w:hAnsi="Times New Roman" w:cs="Times New Roman"/>
                <w:b w:val="0"/>
                <w:bCs w:val="0"/>
                <w:i/>
                <w:iCs/>
                <w:smallCaps w:val="0"/>
                <w:color w:val="000000"/>
                <w:sz w:val="24"/>
                <w:szCs w:val="24"/>
                <w:bdr w:val="nil"/>
                <w:rtl w:val="0"/>
              </w:rPr>
              <w:t>l</w:t>
            </w:r>
            <w:r>
              <w:rPr>
                <w:rStyle w:val="DefaultParagraphFont"/>
                <w:rFonts w:ascii="Times New Roman" w:eastAsia="Times New Roman" w:hAnsi="Times New Roman" w:cs="Times New Roman"/>
                <w:b w:val="0"/>
                <w:bCs w:val="0"/>
                <w:i w:val="0"/>
                <w:iCs w:val="0"/>
                <w:smallCaps w:val="0"/>
                <w:color w:val="000000"/>
                <w:sz w:val="24"/>
                <w:szCs w:val="24"/>
                <w:bdr w:val="nil"/>
                <w:rtl w:val="0"/>
              </w:rPr>
              <w:t> of one of its sides.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8" type="#_x0000_t75" alt="A(l) = 7l minus l^2" style="height:21pt;width:61pt">
                        <v:imagedata r:id="rId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49" type="#_x0000_t75" alt="A(l) = l minus 7l^2" style="height:21pt;width:61pt">
                        <v:imagedata r:id="rId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0" type="#_x0000_t75" alt="A(l) = 14l minus l^2" style="height:21pt;width:67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1" type="#_x0000_t75" alt="A(l) = 14l + l^2" style="height:21pt;width:67pt">
                        <v:imagedata r:id="rId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2" type="#_x0000_t75" alt="A(l) = 7l + l^2" style="height:21pt;width:61pt">
                        <v:imagedata r:id="rId3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53" type="#_x0000_t75" alt="f(x) = 5x^2 + 2" style="height:21pt;width:66pt">
                  <v:imagedata r:id="rId3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and simplify </w:t>
            </w:r>
            <w:r>
              <w:rPr>
                <w:rStyle w:val="DefaultParagraphFont"/>
                <w:rFonts w:ascii="Times New Roman" w:eastAsia="Times New Roman" w:hAnsi="Times New Roman" w:cs="Times New Roman"/>
                <w:b w:val="0"/>
                <w:bCs w:val="0"/>
                <w:i w:val="0"/>
                <w:iCs w:val="0"/>
                <w:smallCaps w:val="0"/>
                <w:color w:val="000000"/>
                <w:position w:val="-19"/>
                <w:sz w:val="24"/>
                <w:szCs w:val="24"/>
                <w:bdr w:val="nil"/>
                <w:rtl w:val="0"/>
              </w:rPr>
              <w:pict>
                <v:shape id="_x0000_i1054" type="#_x0000_t75" alt="(f(1 + h) minus f(1)) divided by h" style="height:31pt;width:75pt">
                  <v:imagedata r:id="rId3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where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55" type="#_x0000_t75" alt="2 + 5h^2" style="height:21pt;width:32pt">
                        <v:imagedata r:id="rId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56" type="#_x0000_t75" alt="5 + 10h" style="height:15pt;width:27pt">
                        <v:imagedata r:id="rId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57" type="#_x0000_t75" alt="5h" style="height:15pt;width:12pt">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58" type="#_x0000_t75" alt="10 + 5h" style="height:15pt;width:27pt">
                        <v:imagedata r:id="rId3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9"/>
              </w:rPr>
              <w:pict>
                <v:shape id="_x0000_i1059" type="#_x0000_t75" alt="f(x) = (7x + 5) divided by (x^2)" style="height:31pt;width:69pt">
                  <v:imagedata r:id="rId3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60" type="#_x0000_t75" alt="(negative infinity, 0)" style="height:15pt;width:48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5"/>
                    </w:rPr>
                    <w:pict>
                      <v:shape id="_x0000_i1061" type="#_x0000_t75" alt="(negative infinity, negative (5 over 7)) union (negative (5 over 7), infinity)" style="height:37pt;width:127pt">
                        <v:imagedata r:id="rId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5"/>
                    </w:rPr>
                    <w:pict>
                      <v:shape id="_x0000_i1062" type="#_x0000_t75" alt="(negative infinity, 5 over 7) union (5 over 7, infinity)" style="height:37pt;width:108pt">
                        <v:imagedata r:id="rId4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63" type="#_x0000_t75" alt="(negative infinity, 0) union (0, infinity)" style="height:18pt;width:96pt">
                        <v:imagedata r:id="rId4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and sketch the graph of the function. What is its range?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8"/>
              </w:rPr>
              <w:pict>
                <v:shape id="_x0000_i1064" type="#_x0000_t75" alt="f(x) = negative x + 3 if x greater than or equal to 3 and f(x) = x^2 minus 2 if x less than 3" style="height:40pt;width:125pt">
                  <v:imagedata r:id="rId4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22"/>
              <w:gridCol w:w="153"/>
              <w:gridCol w:w="4000"/>
              <w:gridCol w:w="165"/>
              <w:gridCol w:w="4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[–2,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65" type="#_x0000_t75" alt="A parabola and a line are graphed on the x y coordinate plane. The parabola enters the top left of the viewing window in the second quadrant, goes down and to the right, cuts the negative x-axis to reach the vertex at (0, negative 2), goes up and to the right, cuts the positive x-axis to reach an open circle at the point (3, 7). The line starts at a closed circle at the point (3, 0), goes up and to the right, passes through the point (5, 2), and exits the top right of the viewing window." style="height:180pt;width:180pt">
                        <v:imagedata r:id="rId4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0] </w:t>
                  </w:r>
                </w:p>
                <w:p>
                  <w:pPr>
                    <w:pStyle w:val="p"/>
                    <w:bidi w:val="0"/>
                    <w:spacing w:before="0" w:beforeAutospacing="0" w:after="0" w:afterAutospacing="0"/>
                    <w:jc w:val="left"/>
                  </w:pPr>
                  <w:r>
                    <w:rPr>
                      <w:position w:val="-168"/>
                    </w:rPr>
                    <w:pict>
                      <v:shape id="_x0000_i1066" type="#_x0000_t75" alt="A curve and a line are graphed on the x y coordinate plane. The curve enters the top left of the viewing window in the second quadrant, goes down and to the right, and crosses the negative x-axis to reach a closed circle at the point (0, negative 2). The line starts at an open circle at the point (8, negative 5), goes down and to the right, passes through the point (9, ?6), and exits the bottom right of the viewing window." style="height:180pt;width:180pt">
                        <v:imagedata r:id="rId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67" type="#_x0000_t75" alt="A parabola and a line are graphed on the x y coordinate plane. The parabola enters the top left of the viewing window in the second quadrant, goes down and to the right to reach the vertex at (0, 2), goes up and to the right to reach an open circle at the point (3, 11). The line starts at a closed circle at the point (3, 0), goes up and to the right, passes through the point (5, 2), and exits the top right of the viewing window." style="height:180pt;width:180pt">
                        <v:imagedata r:id="rId4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position w:val="-168"/>
                    </w:rPr>
                    <w:pict>
                      <v:shape id="_x0000_i1068" type="#_x0000_t75" alt="A parabola and a line are graphed on the x y coordinate plane. The parabola enters the top left of the viewing window in the second quadrant, goes down and to the right, crosses the negative x-axis to reach the vertex at (0, negative 2), goes up and to the right, and crosses the positive x-axis to reach an open circle at the point (3, 7). The line starts at a closed circle at the point (3, 0), goes down and to the right, passes through the point (4, negative 1), and exits the bottom right of the viewing window." style="height:180pt;width:180pt">
                        <v:imagedata r:id="rId4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the function whose graph is given 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69" type="#_x0000_t75" alt="A?curve?is?graphed?on?the?x?y?coordinate?plane.?A?first?branch?of?the?curve?enters?the?left?of?viewing?window?just?above?the?x-axis,?goes?up?and?to?the?right,?exits?the?top?of?the?viewing?window?with?y-axis?on?its?right.?A?second?branch?of?the?viewing?window?enters?the?bottom?of?the?viewing?window?with?y-axis?on?its?left,?goes?up?and?to?the?right,?and?exits?the?right?of?the?viewing?window?below?the?x-axis." style="height:180pt;width:180pt">
                  <v:imagedata r:id="rId4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Odd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the domain of the function </w:t>
            </w:r>
            <w:r>
              <w:rPr>
                <w:rStyle w:val="DefaultParagraphFont"/>
                <w:rFonts w:ascii="Times New Roman" w:eastAsia="Times New Roman" w:hAnsi="Times New Roman" w:cs="Times New Roman"/>
                <w:b w:val="0"/>
                <w:bCs w:val="0"/>
                <w:i w:val="0"/>
                <w:iCs w:val="0"/>
                <w:smallCaps w:val="0"/>
                <w:color w:val="000000"/>
                <w:position w:val="-13"/>
                <w:sz w:val="24"/>
                <w:szCs w:val="24"/>
                <w:bdr w:val="nil"/>
                <w:rtl w:val="0"/>
              </w:rPr>
              <w:pict>
                <v:shape id="_x0000_i1070" type="#_x0000_t75" alt="f(x) = x divided by (7sin(x) minus?8)" style="height:25pt;width:85pt">
                  <v:imagedata r:id="rId4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36"/>
                      <w:szCs w:val="36"/>
                      <w:bdr w:val="nil"/>
                      <w:rtl w:val="0"/>
                    </w:rPr>
                    <w:t>[</w:t>
                  </w:r>
                  <w:r>
                    <w:rPr>
                      <w:rStyle w:val="DefaultParagraphFont"/>
                      <w:rFonts w:ascii="Times New Roman" w:eastAsia="Times New Roman" w:hAnsi="Times New Roman" w:cs="Times New Roman"/>
                      <w:b w:val="0"/>
                      <w:bCs w:val="0"/>
                      <w:i w:val="0"/>
                      <w:iCs w:val="0"/>
                      <w:smallCaps w:val="0"/>
                      <w:color w:val="000000"/>
                      <w:position w:val="-13"/>
                      <w:sz w:val="36"/>
                      <w:szCs w:val="36"/>
                      <w:bdr w:val="nil"/>
                      <w:rtl w:val="0"/>
                    </w:rPr>
                    <w:pict>
                      <v:shape id="_x0000_i1071" type="#_x0000_t75" alt="8 over 7" style="height:31pt;width:13pt">
                        <v:imagedata r:id="rId4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36"/>
                      <w:szCs w:val="36"/>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72" type="#_x0000_t75" alt="[negative?8, 7]" style="height:18pt;width:27pt">
                        <v:imagedata r:id="rId5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6"/>
                    </w:rPr>
                    <w:pict>
                      <v:shape id="_x0000_i1073" type="#_x0000_t75" alt="[negative?7, 8]" style="height:18pt;width:27pt">
                        <v:imagedata r:id="rId5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Sandy wishes to have a rectangular garden in her backyard. She has 50 ft of fencing with which to enclose her garden. Letting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denote the width of the garden, find a function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variable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that gives the area of the garden.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32"/>
                <w:sz w:val="24"/>
                <w:szCs w:val="24"/>
                <w:bdr w:val="nil"/>
                <w:rtl w:val="0"/>
              </w:rPr>
              <w:pict>
                <v:shape id="_x0000_i1074" type="#_x0000_t75" alt="A figure consists of a rectangle of length y units and width x units." style="height:2in;width:180pt">
                  <v:imagedata r:id="rId5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50</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&lt;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25</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50</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&lt;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25</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0 &lt;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&lt; 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 of the function </w:t>
            </w:r>
            <w:r>
              <w:rPr>
                <w:rStyle w:val="DefaultParagraphFont"/>
                <w:rFonts w:ascii="Times New Roman" w:eastAsia="Times New Roman" w:hAnsi="Times New Roman" w:cs="Times New Roman"/>
                <w:b w:val="0"/>
                <w:bCs w:val="0"/>
                <w:i/>
                <w:iCs/>
                <w:smallCaps w:val="0"/>
                <w:color w:val="000000"/>
                <w:sz w:val="24"/>
                <w:szCs w:val="24"/>
                <w:bdr w:val="nil"/>
                <w:rtl w:val="0"/>
              </w:rPr>
              <w:t>f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is given. State the value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96"/>
              </w:rPr>
              <w:pict>
                <v:shape id="_x0000_i1075" type="#_x0000_t75" alt="A curve is graphed on the x y coordinate plane. The curve enters the bottom left of the viewing window in the third quadrant, goes up and to the right, then slightly down and to the right, and then it increases rapidly and exits the top right of the viewing window. The curve passes through the points at approximately (negative 0.8, negative 15), (negative 0.4, negative 7.5), (0, negative 5), (0.4, negative 5), (0.8, negative 6), (1.2, negative 6), (1.6, negative 2.5), (2, 5), (2.4, 20), and (2.8, 42.5)." style="height:208pt;width:208pt">
                  <v:imagedata r:id="rId5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(2.7) =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2.7</w:t>
                  </w:r>
                  <w:r>
                    <w:rPr>
                      <w:rStyle w:val="DefaultParagraphFont"/>
                      <w:rFonts w:ascii="Times New Roman" w:eastAsia="Times New Roman" w:hAnsi="Times New Roman" w:cs="Times New Roman"/>
                      <w:b w:val="0"/>
                      <w:bCs w:val="0"/>
                      <w:i w:val="0"/>
                      <w:iCs w:val="0"/>
                      <w:smallCaps w:val="0"/>
                      <w:color w:val="000000"/>
                      <w:sz w:val="24"/>
                      <w:szCs w:val="24"/>
                      <w:bdr w:val="nil"/>
                      <w:rtl w:val="0"/>
                    </w:rPr>
                    <w:t>) =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graph shown gives the weight of a certain person as a function of age. Find the age at which the person stopped an exercise program.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87"/>
              </w:rPr>
              <w:pict>
                <v:shape id="_x0000_i1076" type="#_x0000_t75" alt="A curve is graphed on the coordinate plane. The vertical axis is labeled, Weight (pounds), and the horizontal axis is labeled, Age (years). The curve begins in the first quadrant at approximately (0, 7), rapidly goes up and to the right to reach the point at approximately (20, 150), goes almost horizontally to the right to the point at approximately (30, 150), rapidly goes down and to the right to reach a low point at approximately (35, 125), rapidly goes up and to the right to the point at approximately (40, 180), and finally steadily goes up and to the right to reach the point at approximately (68, 200)." style="height:99pt;width:189pt">
                  <v:imagedata r:id="rId5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function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077" type="#_x0000_t75" alt="f(x) = 8x + d" style="height:15pt;width:63pt">
                  <v:imagedata r:id="rId5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what must be the value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(3) =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–1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d </w:t>
                  </w:r>
                  <w:r>
                    <w:rPr>
                      <w:rStyle w:val="DefaultParagraphFont"/>
                      <w:rFonts w:ascii="Times New Roman" w:eastAsia="Times New Roman" w:hAnsi="Times New Roman" w:cs="Times New Roman"/>
                      <w:b w:val="0"/>
                      <w:bCs w:val="0"/>
                      <w:i w:val="0"/>
                      <w:iCs w:val="0"/>
                      <w:smallCaps w:val="0"/>
                      <w:color w:val="000000"/>
                      <w:sz w:val="24"/>
                      <w:szCs w:val="24"/>
                      <w:bdr w:val="nil"/>
                      <w:rtl w:val="0"/>
                    </w:rPr>
                    <w:t>= –25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An open rectangular box with volume 4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a square base. Express the surface area of the box as a function </w:t>
            </w:r>
            <w:r>
              <w:rPr>
                <w:rStyle w:val="DefaultParagraphFont"/>
                <w:rFonts w:ascii="Times New Roman" w:eastAsia="Times New Roman" w:hAnsi="Times New Roman" w:cs="Times New Roman"/>
                <w:b w:val="0"/>
                <w:bCs w:val="0"/>
                <w:i/>
                <w:iCs/>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the length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of a side of the base.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78" type="#_x0000_t75" alt="S(x) = x^2 + (16 over (x^2))" style="height:31pt;width:73pt">
                        <v:imagedata r:id="rId5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79" type="#_x0000_t75" alt="S(x) = x^2 + (16 over x)" style="height:31pt;width:73pt">
                        <v:imagedata r:id="rId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80" type="#_x0000_t75" alt="S(x) = 2 x^2 + (6 over (x^2))" style="height:31pt;width:78pt">
                        <v:imagedata r:id="rId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81" type="#_x0000_t75" alt="S(x) = x^2 + (6 over (x^2))" style="height:31pt;width:78pt">
                        <v:imagedata r:id="rId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9"/>
                    </w:rPr>
                    <w:pict>
                      <v:shape id="_x0000_i1082" type="#_x0000_t75" alt="S(x) = 2x + (6 over x)" style="height:31pt;width:73pt">
                        <v:imagedata r:id="rId6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equation of this graph?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083" type="#_x0000_t75" style="height:180pt;width:180pt">
                  <v:imagedata r:id="rId6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4" type="#_x0000_t75" alt="y = x^8" style="height:21pt;width:30pt">
                        <v:imagedata r:id="rId6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5" type="#_x0000_t75" alt="y = x^4" style="height:21pt;width:30pt">
                        <v:imagedata r:id="rId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6" type="#_x0000_t75" alt="y = x^2" style="height:21pt;width:34pt">
                        <v:imagedata r:id="rId6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7" type="#_x0000_t75" alt="y = root3(x)" style="height:21pt;width:38pt">
                        <v:imagedata r:id="rId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9"/>
                    </w:rPr>
                    <w:pict>
                      <v:shape id="_x0000_i1088" type="#_x0000_t75" alt="y = x^7" style="height:21pt;width:30pt">
                        <v:imagedata r:id="rId6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such that the function </w:t>
            </w:r>
            <w:r>
              <w:rPr>
                <w:rStyle w:val="DefaultParagraphFont"/>
                <w:rFonts w:ascii="Times New Roman" w:eastAsia="Times New Roman" w:hAnsi="Times New Roman" w:cs="Times New Roman"/>
                <w:b w:val="0"/>
                <w:bCs w:val="0"/>
                <w:i w:val="0"/>
                <w:iCs w:val="0"/>
                <w:smallCaps w:val="0"/>
                <w:color w:val="000000"/>
                <w:position w:val="-15"/>
                <w:sz w:val="24"/>
                <w:szCs w:val="24"/>
                <w:bdr w:val="nil"/>
                <w:rtl w:val="0"/>
              </w:rPr>
              <w:pict>
                <v:shape id="_x0000_i1089" type="#_x0000_t75" alt="f(x) = 4x + sqrt(a minus x^2)" style="height:27pt;width:98pt">
                  <v:imagedata r:id="rId6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the domain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090" type="#_x0000_t75" alt="[negative 3, 3]" style="height:18pt;width:36pt">
                  <v:imagedata r:id="rId6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91" type="#_x0000_t75" alt="sqrt(3)" style="height:21pt;width:18pt">
                        <v:imagedata r:id="rId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val="0"/>
                      <w:iCs w:val="0"/>
                      <w:smallCaps w:val="0"/>
                      <w:color w:val="000000"/>
                      <w:position w:val="-9"/>
                      <w:sz w:val="24"/>
                      <w:szCs w:val="24"/>
                      <w:bdr w:val="nil"/>
                      <w:rtl w:val="0"/>
                    </w:rPr>
                    <w:pict>
                      <v:shape id="_x0000_i1092" type="#_x0000_t75" alt="sqrt(3)" style="height:21pt;width:18pt">
                        <v:imagedata r:id="rId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Determine whether </w:t>
            </w:r>
            <w:r>
              <w:rPr>
                <w:rStyle w:val="DefaultParagraphFont"/>
                <w:rFonts w:ascii="Times New Roman" w:eastAsia="Times New Roman" w:hAnsi="Times New Roman" w:cs="Times New Roman"/>
                <w:b w:val="0"/>
                <w:bCs w:val="0"/>
                <w:i/>
                <w:iCs/>
                <w:smallCaps w:val="0"/>
                <w:color w:val="000000"/>
                <w:sz w:val="24"/>
                <w:szCs w:val="24"/>
                <w:bdr w:val="nil"/>
                <w:rtl w:val="0"/>
              </w:rPr>
              <w:t>f  </w:t>
            </w:r>
            <w:r>
              <w:rPr>
                <w:rStyle w:val="DefaultParagraphFont"/>
                <w:rFonts w:ascii="Times New Roman" w:eastAsia="Times New Roman" w:hAnsi="Times New Roman" w:cs="Times New Roman"/>
                <w:b w:val="0"/>
                <w:bCs w:val="0"/>
                <w:i w:val="0"/>
                <w:iCs w:val="0"/>
                <w:smallCaps w:val="0"/>
                <w:color w:val="000000"/>
                <w:sz w:val="24"/>
                <w:szCs w:val="24"/>
                <w:bdr w:val="nil"/>
                <w:rtl w:val="0"/>
              </w:rPr>
              <w:t>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5"/>
              </w:rPr>
              <w:pict>
                <v:shape id="_x0000_i1093" type="#_x0000_t75" alt="f(x) = (8x^2) divided by ((x^4) + 5)" style="height:37pt;width:68pt">
                  <v:imagedata r:id="rId7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9"/>
              </w:rPr>
              <w:pict>
                <v:shape id="_x0000_i1094" type="#_x0000_t75" alt="g(u) = sqrt(u) minus sqrt(3 minus u)" style="height:21pt;width:98pt">
                  <v:imagedata r:id="rId7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range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 + cos </w:t>
            </w:r>
            <w:r>
              <w:rPr>
                <w:rStyle w:val="DefaultParagraphFont"/>
                <w:rFonts w:ascii="Times New Roman" w:eastAsia="Times New Roman" w:hAnsi="Times New Roman" w:cs="Times New Roman"/>
                <w:b w:val="0"/>
                <w:bCs w:val="0"/>
                <w:i/>
                <w:iCs/>
                <w:smallCaps w:val="0"/>
                <w:color w:val="000000"/>
                <w:sz w:val="24"/>
                <w:szCs w:val="24"/>
                <w:bdr w:val="nil"/>
                <w:rtl w:val="0"/>
              </w:rPr>
              <w:t>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9"/>
              </w:rPr>
              <w:pict>
                <v:shape id="_x0000_i1095" type="#_x0000_t75" alt="f(x) = 7 divided by (3x minus 1)" style="height:31pt;width:69pt">
                  <v:imagedata r:id="rId72" o:title=""/>
                </v:shape>
              </w:pict>
            </w:r>
          </w:p>
          <w:p>
            <w:pPr>
              <w:pStyle w:val="p"/>
              <w:bidi w:val="0"/>
              <w:spacing w:before="0" w:beforeAutospacing="0" w:after="0" w:afterAutospacing="0"/>
              <w:jc w:val="left"/>
            </w:pPr>
            <w:r>
              <w:br/>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21"/>
                    </w:rPr>
                    <w:pict>
                      <v:shape id="_x0000_i1096" type="#_x0000_t75" alt="{x such that x != 1 over 3}" style="height:33pt;width:53pt">
                        <v:imagedata r:id="rId7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w:t>
            </w:r>
            <w:r>
              <w:rPr>
                <w:rStyle w:val="DefaultParagraphFont"/>
                <w:rFonts w:ascii="Times New Roman" w:eastAsia="Times New Roman" w:hAnsi="Times New Roman" w:cs="Times New Roman"/>
                <w:b w:val="0"/>
                <w:bCs w:val="0"/>
                <w:i/>
                <w:iCs/>
                <w:smallCaps w:val="0"/>
                <w:color w:val="000000"/>
                <w:sz w:val="24"/>
                <w:szCs w:val="24"/>
                <w:bdr w:val="nil"/>
                <w:rtl w:val="0"/>
              </w:rPr>
              <w:t>f  </w:t>
            </w:r>
            <w:r>
              <w:rPr>
                <w:rStyle w:val="DefaultParagraphFont"/>
                <w:rFonts w:ascii="Times New Roman" w:eastAsia="Times New Roman" w:hAnsi="Times New Roman" w:cs="Times New Roman"/>
                <w:b w:val="0"/>
                <w:bCs w:val="0"/>
                <w:i w:val="0"/>
                <w:iCs w:val="0"/>
                <w:smallCaps w:val="0"/>
                <w:color w:val="000000"/>
                <w:sz w:val="24"/>
                <w:szCs w:val="24"/>
                <w:bdr w:val="nil"/>
                <w:rtl w:val="0"/>
              </w:rPr>
              <w:t>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5"/>
              </w:rPr>
              <w:pict>
                <v:shape id="_x0000_i1097" type="#_x0000_t75" alt="f(x) = (2x^2) divided by ((x^4) + 1)" style="height:37pt;width:68pt">
                  <v:imagedata r:id="rId5" o:title=""/>
                </v:shape>
              </w:pict>
            </w:r>
          </w:p>
          <w:p>
            <w:pPr>
              <w:pStyle w:val="p"/>
              <w:bidi w:val="0"/>
              <w:spacing w:before="0" w:beforeAutospacing="0" w:after="0" w:afterAutospacing="0"/>
              <w:jc w:val="left"/>
            </w:pP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5"/>
              </w:rPr>
              <w:pict>
                <v:shape id="_x0000_i1098" type="#_x0000_t75" alt="f(x) = sqrt(25 minus x^2)" style="height:27pt;width:78pt">
                  <v:imagedata r:id="rId74" o:title=""/>
                </v:shape>
              </w:pict>
            </w:r>
          </w:p>
          <w:p>
            <w:pPr>
              <w:pStyle w:val="p"/>
              <w:bidi w:val="0"/>
              <w:spacing w:before="0" w:beforeAutospacing="0" w:after="0" w:afterAutospacing="0"/>
              <w:jc w:val="left"/>
            </w:pPr>
            <w:r>
              <w:br/>
            </w: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domain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9"/>
              </w:rPr>
              <w:pict>
                <v:shape id="_x0000_i1099" type="#_x0000_t75" alt="f(x) = 3 divided by (1 minus e^x)" style="height:31pt;width:68pt">
                  <v:imagedata r:id="rId75" o:title=""/>
                </v:shape>
              </w:pict>
            </w:r>
          </w:p>
          <w:p>
            <w:pPr>
              <w:pStyle w:val="p"/>
              <w:bidi w:val="0"/>
              <w:spacing w:before="0" w:beforeAutospacing="0" w:after="0" w:afterAutospacing="0"/>
              <w:jc w:val="left"/>
            </w:pPr>
            <w:r>
              <w:br/>
            </w: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0) ∪ (0,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Find the range of the function.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5"/>
              </w:rPr>
              <w:pict>
                <v:shape id="_x0000_i1100" type="#_x0000_t75" alt="h(x) = sqrt(36 minus x^2)" style="height:27pt;width:77pt">
                  <v:imagedata r:id="rId76" o:title=""/>
                </v:shape>
              </w:pict>
            </w:r>
          </w:p>
          <w:p>
            <w:pPr>
              <w:pStyle w:val="p"/>
              <w:bidi w:val="0"/>
              <w:spacing w:before="0" w:beforeAutospacing="0" w:after="0" w:afterAutospacing="0"/>
              <w:jc w:val="left"/>
            </w:pPr>
            <w:r>
              <w:br/>
            </w:r>
            <w: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 ≤ </w:t>
                  </w:r>
                  <w:r>
                    <w:rPr>
                      <w:rStyle w:val="DefaultParagraphFont"/>
                      <w:rFonts w:ascii="Times New Roman" w:eastAsia="Times New Roman" w:hAnsi="Times New Roman" w:cs="Times New Roman"/>
                      <w:b w:val="0"/>
                      <w:bCs w:val="0"/>
                      <w:i/>
                      <w:iCs/>
                      <w:smallCaps w:val="0"/>
                      <w:color w:val="000000"/>
                      <w:sz w:val="24"/>
                      <w:szCs w:val="24"/>
                      <w:bdr w:val="nil"/>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graphs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are given.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For what values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 Find the values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g</w:t>
            </w:r>
            <w:r>
              <w:rPr>
                <w:rStyle w:val="DefaultParagraphFont"/>
                <w:rFonts w:ascii="Times New Roman" w:eastAsia="Times New Roman" w:hAnsi="Times New Roman" w:cs="Times New Roman"/>
                <w:b w:val="0"/>
                <w:bCs w:val="0"/>
                <w:i w:val="0"/>
                <w:iCs w:val="0"/>
                <w:smallCaps w:val="0"/>
                <w:color w:val="000000"/>
                <w:sz w:val="24"/>
                <w:szCs w:val="24"/>
                <w:bdr w:val="nil"/>
                <w:rtl w:val="0"/>
              </w:rPr>
              <w:t>(12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240"/>
              </w:rPr>
              <w:pict>
                <v:shape id="_x0000_i1101" type="#_x0000_t75" alt="Two?curves?are?plotted?on?x?y?coordinate?plane.?The?first?curve,?labeled?f,?enters?the?bottom?of?the?viewing?window,?goes?down?and?to?the?right,?reaches?a?low?point,?goes?up?and?to?the?right,?and?exits?the?bottom?of?the?viewing?window.?This?curve?passes?through?the?points?(-3,?15.3),?(-2,?12),?(-1,?9.3),?(0,?7),?and?(1,?5.3).?The?second?curve,?labeled?g,?enters?the?top?of?the?viewing?window,?goes?up?and?to?the?right,?reaches?a?high?point,?goes?down?and?to?the?right,?and?exits?the?top?of?the?viewing?window.?This?curve?passes?through?the?approximate?points?(10,?-4),?(11,?-7.3),?(12,?-11),?(13,?-15.3),?and?(14,?-20).?Both?the?curves?intersect?at?points?(2,?4)?and?(6,?4)." style="height:252pt;width:252pt">
                  <v:imagedata r:id="rId7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2, 6 b)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02" type="#_x0000_t75" alt="f(negative?1) = 12, g(12) = negative?10" style="height:15pt;width:90pt">
                        <v:imagedata r:id="rId7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spherical balloon with radius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inches has volume </w:t>
            </w:r>
            <w:r>
              <w:rPr>
                <w:rStyle w:val="DefaultParagraphFont"/>
                <w:rFonts w:ascii="Times New Roman" w:eastAsia="Times New Roman" w:hAnsi="Times New Roman" w:cs="Times New Roman"/>
                <w:b w:val="0"/>
                <w:bCs w:val="0"/>
                <w:i w:val="0"/>
                <w:iCs w:val="0"/>
                <w:smallCaps w:val="0"/>
                <w:color w:val="000000"/>
                <w:position w:val="-19"/>
                <w:sz w:val="24"/>
                <w:szCs w:val="24"/>
                <w:bdr w:val="nil"/>
                <w:rtl w:val="0"/>
              </w:rPr>
              <w:pict>
                <v:shape id="_x0000_i1103" type="#_x0000_t75" alt="(4 over 3) pi r^3" style="height:31pt;width:32pt">
                  <v:imagedata r:id="rId7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Find a function that represents the amount of air required to inflate the balloon from a radius of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inches to a radius of </w:t>
            </w:r>
            <w:r>
              <w:rPr>
                <w:rStyle w:val="DefaultParagraphFont"/>
                <w:rFonts w:ascii="Times New Roman" w:eastAsia="Times New Roman" w:hAnsi="Times New Roman" w:cs="Times New Roman"/>
                <w:b w:val="0"/>
                <w:bCs w:val="0"/>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+ 7 inches.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9"/>
                    </w:rPr>
                    <w:pict>
                      <v:shape id="_x0000_i1104" type="#_x0000_t75" alt="(28 over 3)pi(3r^2 + 21r + 49)" style="height:31pt;width:84pt">
                        <v:imagedata r:id="rId8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w:t>
            </w:r>
            <w:r>
              <w:rPr>
                <w:rStyle w:val="DefaultParagraphFont"/>
                <w:rFonts w:ascii="Times New Roman" w:eastAsia="Times New Roman" w:hAnsi="Times New Roman" w:cs="Times New Roman"/>
                <w:b w:val="0"/>
                <w:bCs w:val="0"/>
                <w:i w:val="0"/>
                <w:iCs w:val="0"/>
                <w:smallCaps w:val="0"/>
                <w:color w:val="000000"/>
                <w:position w:val="-27"/>
                <w:sz w:val="24"/>
                <w:szCs w:val="24"/>
                <w:bdr w:val="nil"/>
                <w:rtl w:val="0"/>
              </w:rPr>
              <w:pict>
                <v:shape id="_x0000_i1105" type="#_x0000_t75" alt="f(x) = x^2+ 7 if x is less than or equal to 0 and f(x) = sqrt(x) if x is greater than 0" style="height:39pt;width:120pt">
                  <v:imagedata r:id="rId8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and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w:t>
            </w:r>
          </w:p>
          <w:p>
            <w:pPr>
              <w:pStyle w:val="p"/>
              <w:bidi w:val="0"/>
              <w:spacing w:before="0" w:beforeAutospacing="0" w:after="0" w:afterAutospacing="0"/>
              <w:jc w:val="left"/>
            </w:pPr>
            <w:r>
              <w:br/>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(–3) = 16,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 7,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(4) = 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graph of the function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the following figure.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06" type="#_x0000_t75" alt="A parabola is graphed on the x y coordinate plane. The parabola labeled f(x) starts at a closed circle at the point (0, 0), goes up and to the right and reaches its vertex at (1, 1), goes down and to the right, passes through the point (2, 0), and ends at a closed circle at the point (3, ?3)." style="height:180pt;width:180pt">
                  <v:imagedata r:id="rId8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the value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which (i)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1 and (ii)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 0.</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Find the domain and range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1 (</w:t>
                  </w:r>
                  <w:r>
                    <w:rPr>
                      <w:rStyle w:val="DefaultParagraphFont"/>
                      <w:rFonts w:ascii="Times New Roman" w:eastAsia="Times New Roman" w:hAnsi="Times New Roman" w:cs="Times New Roman"/>
                      <w:b/>
                      <w:bCs/>
                      <w:i w:val="0"/>
                      <w:iCs w:val="0"/>
                      <w:smallCaps w:val="0"/>
                      <w:color w:val="000000"/>
                      <w:sz w:val="24"/>
                      <w:szCs w:val="24"/>
                      <w:bdr w:val="nil"/>
                      <w:rtl w:val="0"/>
                    </w:rPr>
                    <w:t>ii</w:t>
                  </w:r>
                  <w:r>
                    <w:rPr>
                      <w:rStyle w:val="DefaultParagraphFont"/>
                      <w:rFonts w:ascii="Times New Roman" w:eastAsia="Times New Roman" w:hAnsi="Times New Roman" w:cs="Times New Roman"/>
                      <w:b w:val="0"/>
                      <w:bCs w:val="0"/>
                      <w:i w:val="0"/>
                      <w:iCs w:val="0"/>
                      <w:smallCaps w:val="0"/>
                      <w:color w:val="000000"/>
                      <w:sz w:val="24"/>
                      <w:szCs w:val="24"/>
                      <w:bdr w:val="nil"/>
                      <w:rtl w:val="0"/>
                    </w:rPr>
                    <w:t>) 0, 2</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 3], </w:t>
                  </w:r>
                  <w:r>
                    <w:rPr>
                      <w:rStyle w:val="DefaultParagraphFont"/>
                      <w:rFonts w:ascii="Times New Roman" w:eastAsia="Times New Roman" w:hAnsi="Times New Roman" w:cs="Times New Roman"/>
                      <w:b/>
                      <w:bCs/>
                      <w:i/>
                      <w:iCs/>
                      <w:smallCaps w:val="0"/>
                      <w:color w:val="000000"/>
                      <w:sz w:val="24"/>
                      <w:szCs w:val="24"/>
                      <w:bdr w:val="nil"/>
                      <w:rtl w:val="0"/>
                    </w:rPr>
                    <w:t>R</w:t>
                  </w:r>
                  <w:r>
                    <w:rPr>
                      <w:rStyle w:val="DefaultParagraphFont"/>
                      <w:rFonts w:ascii="Times New Roman" w:eastAsia="Times New Roman" w:hAnsi="Times New Roman" w:cs="Times New Roman"/>
                      <w:b w:val="0"/>
                      <w:bCs w:val="0"/>
                      <w:i w:val="0"/>
                      <w:iCs w:val="0"/>
                      <w:smallCaps w:val="0"/>
                      <w:color w:val="000000"/>
                      <w:sz w:val="24"/>
                      <w:szCs w:val="24"/>
                      <w:bdr w:val="nil"/>
                      <w:rtl w:val="0"/>
                    </w:rPr>
                    <w:t>: [–3,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whether the function is even, odd, or 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9"/>
              </w:rPr>
              <w:pict>
                <v:shape id="_x0000_i1107" type="#_x0000_t75" alt="f(x) = 4x^2 + 8x +?1" style="height:21pt;width:90pt">
                  <v:imagedata r:id="rId8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following figure shows a portion of the graph of a function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defined on the interval [–1, 1]. Sketch the complete graph of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if it is known  </w:t>
            </w:r>
            <w:r>
              <w:rPr>
                <w:rStyle w:val="DefaultParagraphFont"/>
                <w:rFonts w:ascii="Times New Roman" w:eastAsia="Times New Roman" w:hAnsi="Times New Roman" w:cs="Times New Roman"/>
                <w:b w:val="0"/>
                <w:bCs w:val="0"/>
                <w:i/>
                <w:iCs/>
                <w:smallCaps w:val="0"/>
                <w:color w:val="000000"/>
                <w:sz w:val="24"/>
                <w:szCs w:val="24"/>
                <w:bdr w:val="nil"/>
                <w:rtl w:val="0"/>
              </w:rPr>
              <w:t>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odd.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08" type="#_x0000_t75" alt="A?curve?is?graphed?on?the?x?y?coordinate?plane.?The?curve?starts?at?the?origin,?goes?up?and?to?the?right,?and?exits?the?top?right?of?the?viewing?window." style="height:180pt;width:180pt">
                  <v:imagedata r:id="rId8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68"/>
                    </w:rPr>
                    <w:pict>
                      <v:shape id="_x0000_i1109" type="#_x0000_t75" alt="A?curve?is?graphed?on?the?x?y?coordinate?plane.?The?curve?enters?the?bottom?left?of?the?viewing?window,?goes?up?and?to?the?right,?passes?through?the?origin,?continues?going?up?and?to?the?right,?then?exits?the?top?right?of?the?viewing?window." style="height:180pt;width:180pt">
                        <v:imagedata r:id="rId85"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By cutting away identical squares from each corner of a rectangular piece of cardboard and folding up the resulting flaps, an open box can be made. If the cardboard is 18 in. long and 9 in. wide and the square cutaways have dimensions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by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find a function that gives the volume of the resulting box.</w:t>
            </w:r>
          </w:p>
          <w:p>
            <w:pPr>
              <w:pStyle w:val="p"/>
              <w:bidi w:val="0"/>
              <w:spacing w:before="0" w:beforeAutospacing="0" w:after="0" w:afterAutospacing="0"/>
              <w:jc w:val="left"/>
            </w:pPr>
            <w:r>
              <w:rPr>
                <w:position w:val="-204"/>
              </w:rPr>
              <w:pict>
                <v:shape id="_x0000_i1110" type="#_x0000_t75" alt="A figure consists of a rectangle of length 18 units and width 9 units. Squares of side length x units are formed at each corner of the rectangle. Excluding the square portions, the remaining length of the rectangle measures (18 minus 2x) units and the remaining width of the rectangle measures (9 minus 2x) units." style="height:3in;width:240pt">
                  <v:imagedata r:id="rId8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9"/>
                    </w:rPr>
                    <w:pict>
                      <v:shape id="_x0000_i1111" type="#_x0000_t75" alt="V = 4x^3 minus 54x^2 + 162x" style="height:21pt;width:104pt">
                        <v:imagedata r:id="rId87" o:title=""/>
                      </v:shape>
                    </w:pic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Use the vertical line test to determine whether the curve is the graph of a function of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68"/>
              </w:rPr>
              <w:pict>
                <v:shape id="_x0000_i1112" type="#_x0000_t75" alt="A?curve?is?graphed?on?the?x?y?coordinate?plane.?The?curve?enters?the?top?left?of?the?viewing?window?goes?down?and?to?the?right?to?reach?a?low?point?at?(0,4),?goes?up?and?to?the?right,?and?exits?the?top?right?of?the?viewing?window." style="height:180pt;width:180pt">
                  <v:imagedata r:id="rId8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w:t>
                  </w:r>
                </w:p>
              </w:tc>
            </w:tr>
          </w:tbl>
          <w:p/>
        </w:tc>
      </w:tr>
    </w:tbl>
    <w:p>
      <w:pPr>
        <w:bidi w:val="0"/>
        <w:spacing w:after="75"/>
        <w:jc w:val="left"/>
      </w:pPr>
    </w:p>
    <w:p>
      <w:pPr>
        <w:bidi w:val="0"/>
        <w:spacing w:after="75"/>
        <w:jc w:val="left"/>
      </w:pPr>
    </w:p>
    <w:sectPr>
      <w:headerReference w:type="default" r:id="rId89"/>
      <w:footerReference w:type="default" r:id="rId90"/>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1.1 Four Ways to Represent a Function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header" Target="header1.xml" /><Relationship Id="rId9" Type="http://schemas.openxmlformats.org/officeDocument/2006/relationships/image" Target="media/image6.png" /><Relationship Id="rId90" Type="http://schemas.openxmlformats.org/officeDocument/2006/relationships/footer" Target="footer1.xml" /><Relationship Id="rId9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Four Ways to Represent a Function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