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way can art be categorized?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geographically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chronologically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thematically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What's missing in this definition of art?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Art is primarily a ____ medium that is used to express our ideas about our human experience and the world around 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spiritual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is a ____ phenomenon.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geographical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has several functions, including (choose the best answer):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serving as a profession in society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economic benefits to the artist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protesting social injustice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decorating museum walls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Aesthetics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branch of philosophy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study of creativity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study of art and its effects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Popular art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gallery displays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calendars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museum works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 history slides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Craft refers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sculpture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architecture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components of an artwork include perception, response, creativity, and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beauty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Content and form are interchangeable in a work of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Van Gogh was not a member of another stylistic group.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Ancient Egypt had an ever-changing artistic style.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content of a work of art refers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size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equestrian sculpture is one that includes a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caryatid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ceremonial mask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 of nature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ancient Rome, ____ sculptures were seen as the ultimate symbol of imperial dignity and power.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caryatid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keystone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equestrian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kitsch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work of art, the word “composition” refers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physical material used by the artist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arrangement of the formal elements of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technical style used by the artist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physical texture of the work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positio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227pt;width:353pt">
                  <v:imagedata r:id="rId4" o:title=""/>
                </v:shape>
              </w:pict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 artwork would be classified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fine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naive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classical art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position w:val="-672"/>
              </w:rPr>
              <w:pict>
                <v:shape id="_x0000_i1027" type="#_x0000_t75" style="height:343pt;width:332pt">
                  <v:imagedata r:id="rId5" o:title=""/>
                </v:shape>
              </w:pic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 painting was a catalyst for the ____ movement in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Futurist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Dadaist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Surrealist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position w:val="-442"/>
              </w:rPr>
              <w:pict>
                <v:shape id="_x0000_i1028" type="#_x0000_t75" style="height:228pt;width:306pt">
                  <v:imagedata r:id="rId6" o:title=""/>
                </v:shape>
              </w:pict>
            </w:r>
            <w:r>
              <w:br/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Stylistically this painting would be categorized as ____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naturalistic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expressionist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a paragraph, discuss the idea that artwork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have two ingredients (innovation and artistic self-expression). Is this a valid idea? How and why? Give an example from the book. Can art be considered art without these ingredients? How and why? Give an example from the 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"/>
              <w:gridCol w:w="76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vary, but any answer that the student can support with evidence can be accepted.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the difference between "high" and "low" art. How can you tell which is which? What does the setting have to do with the different classifications?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mention expectations and definitions by the various media, as well as displays on museum walls.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Write a paragraph on the meaning of "kitsch" in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discuss the dictionary meaning and intention of the artist, as well as advertising and consumer pressure.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the difference between nonobjective and abstract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mention the former has no recognizable imagery that comes from nature or the outside world.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it acceptable for artists to copy others' styles? 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vary, but students should mention cultural traditions of copying, such as those of ancient Egypt and the Pacific Northwest.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the various meanings the term “classical” has in reference to style.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Classical can refer to art that is composed in an orderly, balanced, and clear manner.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can also refer to an evolution in the development of a particular style — classical works represent mature work of a particular style.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written with a capital C, “Classical” refers to art made in ancient Greece.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how art can function as “cultural documents.” Reference a specific culture and works of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mention how art can inform us about existing and past cultures — what was valued, considered ideal, gender roles, etc. References to any Western or Eastern cultures are acceptable as long as students cite specific works to support their argument.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Traditional Chinese paintings were not made from life, but from memory.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is always a serious endeavor and never functions as entertainment.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Regardless of culture, content is always readily apparent in a work of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position w:val="0"/>
              </w:rPr>
              <w:pict>
                <v:shape id="_x0000_i1029" type="#_x0000_t75" style="height:227pt;width:353pt">
                  <v:imagedata r:id="rId4" o:title=""/>
                </v:shape>
              </w:pict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this image was painted, its idealized concept of human beauty was at odds with medieval notions of the body as sinful.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is whatever a society or a culture determines is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Every culture, both past and present, has a word that corresponds to ours for art.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Contemporary art and popular culture often share the same images.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styles of art convey intense emotions.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Naturalistic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Idealized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Abstract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Ceramics, glass, jewelry, weaving, and woodworking are categorized as ____________________.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kitsch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ethnic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crafts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fine art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crafts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is primarily a ____________________ medium used to express ideas about our human experience and the world around us.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tactile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visceral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visual form of a work of art is the ____________________ embodiment of an idea.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literal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Art has ____________________ form, which includes the materials used to make the artwork, its formal elements, and its overall composition.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iconographic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contextual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the mass of ideas associated with a work of art.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Aesthetics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artists challenge existing conventions of art, they are considered to be ________________.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expressive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academic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kitsch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avant-garde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avant-garde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Objects or images are categorized as ____________________ if they have an emotional appeal that is generalized, superficial, or sentimental.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naturalistic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kitsch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abstract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kitsch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the manner of expression that is characteristic of art made by an individual artist, from a historic period or from an entire civilization.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0"/>
              <w:gridCol w:w="8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Iconography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3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</w:t>
                  </w:r>
                </w:p>
              </w:tc>
              <w:tc>
                <w:tcPr>
                  <w:tcW w:w="81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Style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Style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7"/>
      <w:footerReference w:type="default" r:id="rId8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