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On average, marketing expenses account for half of the costs involved in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orientation is a business philosophy that stresses on the importance of quantity of products rather than the quality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Form utility refers to conversion of raw materials and components into finished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of a product begins after it hits the shelf.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be said that Glen Inc., a woolen products manufacturing company based in Switzerland, is a firm that uses a market-driven strategy because it produces goods based on local customers’ experiences, needs, and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colleges and universities have alumni associations that publish magazines, hold reunions, and try to raise funds. These activities constitute organization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sales era, firms attempted to match their output to the potential number of customers who would want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events designed to attract visitors to a particular area or to improve the image of a city, state, or nation would be examples of event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Buying an iPod generates ownership utility; however, buying a concert ticket does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modern terminology, Apple's excellent sales and customer service, sleek design, innovative engineering, and reliability all add up to a world-class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era builds on the marketing era’s customer orientation by only focusing on maintaining relationships with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engage in risk taking when they create goods and services based on research and their belief that consumers need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a strong buyer’s market created the need for consumer orientation by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Mary Kay Cosmetic's long-time policy of rewarding top sales representatives with a "Mary Kay pink" Cadillac is an example of integrated marketing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Dolly Parton promotes her theme park called Dollywood, it is both place and person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relationship marketing, the lifetime value of a customer should exceed the investment made by the firm to attract and keep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of sporting, cultural, and recreational activities to selected target markets is known as cause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the marketing concept can be linked to the shift from a seller’s market to a buyer’s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Celebrities use person marketing as a way to increase their value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the indirect connection between a firm and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auto manufacturer creates ownership utility for its consumers by combining metal, rubber, plastic, and petroleum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Intermediaries that may be involved in a product's movement from producer to final consumer are known as wholesalers.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Owen buys a car for himself. Owen has created ownership utility.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Mobile marketing is a term used to describe marketing messages sent via wireless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focuses on the objective of achieving short-term profits instead of long-run success during tough economic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Branches of the U.S. military sometimes show recruitment advertisements in cinemas featuring movies that are most likely to attract viewers of military age. This is an example of place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bad weather damages crops such as wheat and corn, food manufacturers such as Kraft often have to pass the additional cost of scarce supplies along to their customers in the form of higher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with a fully developed marketing concept is one with a company-wide consumer orientation with the objective of achieving long-term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era is defined by a shift in focus from products and sales to satisfying a consumer’s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moves customers up a loyalty ladder—from new customers to regular purchasers, then to loyal supporters of the firm and its goods and services, and finally to advocates who not only buy its products but recommend them to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a business environment, the marketing function is responsible for the creation of time, place, and ownership utility, whereas the production function creates form utility.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history of marketing, the fourth era, known as the social era, has given way to the fifth era, called the relationship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era is the successive historical outcome of the production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building in marketing starts with excellent customer service after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Used car lots, which rely heavily on flashy newspaper ads and loud commercials for their revenues, are still a great example of the third era of marketing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transaction marketing, relationship marketing relies more heavily on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traditional view of marketing can be described as transaction-based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finding new customers is far less than the cost of maintaining existing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seller’s market is one in which there are more goods and services than people willing to buy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theater group promoting a performance to raise funds in the fight against cancer is an example of both cause marketing and event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and marketing of goods and services are two basic functions that create utility.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_____ utility is the responsibility of the production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Kraft Foods has been very happy with the sales of its new olive oil-based mayonnaise, which is why it has decided to start packaging it in branded single-serving packets for sale to restaurants, fast food chains, food trucks, and other eating establishments. This tactic is part of the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Mobile marketing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running promotional campaigns on transport media such as trains and airplanes.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messages transmitted via wireless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associated products or services alongside mobile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online social media as a communications channel for marketing messages.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factors contributed to the transition from the production era to the sales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consumer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Sophisticated production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relationship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finding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prefers not to maintain existing customers due to high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believe in generating repeat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believes in maintaining existing customers.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Many hotel chains offer free stays and other perks to repeat customers.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transaction-based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Sally Myers, head of marketing at Sally’s Salon, serviced six new customers over the past two weeks. Through a feedback form, Sally learned that all of them had acted upon the opinions of their friends and family members. What Sally encountered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transaction-based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myopia.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buzz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practice of relationship marketing, the definition of a customer is taken to another level. Which of the following best illustrates how a company practicing relationship marketing is different from a traditional transaction-based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city pool allows kids 12 years and younger to swim for free on Fridays.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coffee shop distributes coupons for $.50 off each cup of coffee.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purchasing department of a defense contractor invites its suppliers to attend an annual golf outing.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heads of the financial departments meet with the Chief Financial Officer to discuss year-end financial reporting.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goods and services at convenient locations creates: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utility.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person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creating awareness of the importance of using public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 promoting its sightseeing spots and cuisines.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mall being inaugurated by a popular commercial 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promoting an inter-state soccer match.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about to open a dog grooming business. Which of the following activities best represents your efforts to secure market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Contacting leasing agents about potential locations for your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Contacting all of the vets in the area to establish an estimated number of dogs in your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Asking your closest friends for feedback on your logo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Estimating your costs accurately so you can determine a fair pricing structure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most recent Thanksgiving holiday weekend in the United States, gasoline retailers increased the price of gas an average of five cents a gallon. Which statement is most likely to be true about gasoline retailers' pricing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Gasoline retailers must be greedy.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fierce competition among gasoline retailers.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was strong, so gasoline retailers felt comfortable capitalizing on consumers' willingness to pay more for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was weak, and gasoline retailers needed to make up for shortfalls earlier in the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you want to increase the number of customers by applying the marketing concept. Which of the following strategies would be most consistent with this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product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more product variety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 inexpensive labor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ultimate objective of relationship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regular purchasers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 customers into advocates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 customers into loyal supporters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Melissa is campaigning for Janet, her friend, who is contesting for the presidency of the student council at Riverdale Junior College. Melissa’s effort is an example of 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Mistletoe Christmas Tree Farm has been in your family for generations, and you've been running it for more than 20 years. Today you are _______, which is a good example of the universal function of buying.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sales records from the last five years to determine whether you need to import more trees from other farms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placing ads in the local newspaper throughout November and December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hiring a designer to create a new website promoting Mistletoe Farm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family-friendly activities such as caroling, ornament making, and cookie decorating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which of the following is the best example of risk taking?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restaurant owner creates a dish using fish purchased the day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offers to sell products on credit to attract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clothing retailer opens a store in a rundown neighborhood.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inventor creates a new safety device for older adults living alone.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statements about marketing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marketing refers to marketing messages transmitted via wireless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relationship marketing relies heavily on data and computer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lifetime value of a customer consists of the revenues and intangible benefits derived from the firm’s relationship with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​Buzz marketing involves using airplanes to “buzz” outdoor events with flying banners.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 marketing gives more control to the customer.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with a _____ orientation assumes that customers will resist purchasing nonessential goods and services and that the task of personal selling and advertising is to persuade them to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DHL has developed a reputation as an international business specialist enabling companies that produce or distribute products to economically ship finished goods to customers.  Which function of marketing does DHL provide to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Today Show partnered with the U.S. National Parks in 2016 to celebrate 100 years of national parks.  Various Today Show regulars such as Al Roker were featured visiting the parks.  This campaign is an example of _____ marketing, a type of nontraditional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in the marketing mix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distribution, and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and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distribution, and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promotion, place, and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Some Florida drivers have license plates that say “Save the Manatee.” This is an example of 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the marketing concept can best be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production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sophistication in the production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from a seller’s market to a buyer’s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product 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Banks have recently begun to install ATMs in supermarkets to address customers’ wants for instant cash when they go shopping. What type of utility are banks creating for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once a company's customers have become "loyal supporters," the company should seek to further the relationship with those customers so that they become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advocates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referral generators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 purchasers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for creating, communicating, and delivering value to the customer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companywide consumer orientation with the objective of achieving long-run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myopia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seller’s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 actions, which one is most likely to be part of the new promotion strategy at Panera Bread?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change the menu seasonally to reflect the use of fresh, local ingredients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offer a cookie or pastry for $1 with the purchase of any meal combo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offer a free $10 gift card with the purchase of at least $50 in gift cards throughout December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set up Panera branded kiosks in grocery stores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You've certainly got your customers' paper needs covered! Not only do you sell copier paper for businesses of all sizes, you will retrieve paper files for either storage or destruction (shredding). Of the following activities, which would you say best represents the function of storing in your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at least four tons of unsold copier paper in your warehouse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at least six tons of your customers' paper files in your warehouse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Delivering an average of 100 pounds of paper to your customers daily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Shredding an average of 300 pounds of paper weekly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revenues, Gorilla Glue is planning to launch a new distribution strategy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 Gorilla Glue as a premium product priced 5% higher than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starting to produce packing tape made with Gorilla Glue adhesive.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special package, available for a limited time, that bundles a glue stick with a 6-oz bottle of Gorilla Glue.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targeting crafters through availability at Michael's and Hobby Lobby stores.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Your marketing instructor has asked you to put together a very detailed description of Starbuck's target market. Which of the following category of information would you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and drink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Racial background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objective of place marketing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 visitors or new businesses to a particular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others to accept the goals of the sponsoring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convince people to attend a sporting or cultural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bring to the attention of the public some charitable issue.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company pays a market research firm to conduct a marketing research project, it is engaging in which one of the Eight Universal Marketing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Risk-taking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actions is part of the new product strategy at Martin's Knitted Hosiery?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start selling their socks and knitwear through drugstores as well as department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justify raising the price of their socks by promoting their durability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start manufacturing knitted hats, scarves, and mittens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hold a buy-two-get-one-pair-free special during the month of August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transfer title to goods or services from marketer to buyer is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utility.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Billboards for the city's national football league team are positioned within 5 miles of the stadium.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utility 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Knowing that gift certificates are a big contributor to winter revenues, Nonny's Nail Salon is offering a holiday special of $15 off the purchase of every mani/pedi gift certificate. It's a key component of the business's _______ every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Phoebe was asked to bring a can of food for the local food bank as the “price of admission” for a certain ceremony.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in which there are more buyers for fewer goods and services is known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seller’s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relationship marketing requires attention to levels of customer loyalty. Which of the following is the highest level as defined by this type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Loyal supporter of the company and its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Advocate who not only buys the products but recommends them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purchaser of the company's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who literally buys into the organization and its mission.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Red Robin Gourmet Burgers and Brews offers a tower of onion rings, a foot-high, vertical stack of about a dozen crispy onion rings served on a custom-made stand. This is an example of the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package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There's a new pricing strategy at Big Apple Bagel Bakery, which means they're going: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offer one free bagel with the purchase of six and three free bagels with the purchase of a dozen.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start selling cream cheese and lox in their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issue a coupon on all social media platforms for a free tub of cream cheese with the purchase of three or more bagels.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package bagels by the half-dozen to sell in local supermarkets.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produces a high-quality product, with a maximum monthly output of 10,000 units. Production levels are constant, and the company relies on its marketing department to find customers for its output. This approach is consistent with which era in marketing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era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local farmer's market, you sell one-pound bags of organically grown and naturally dried beans. In your business, standardizing and grading is a common function, as exemplified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Redesigning your packaging so your bags, labels, business cards, and website have the same look and feel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Narrowing your product offering to six different kinds of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labels that explain the criteria for being an "organic" farmer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Removing as many bad beans as possible before bagging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Forever 21 is a popular fashion clothing company for women and often attracts customers to its website or retail stores by posting pictures to its Facebook and Instagram accounts.  Forever 21 has over 10 million followers on Instagram and over 13 million on Facebook.  What marketing era best describes Forever 21 and its approach to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Indigo Ltd. wanted to increase its customers by applying the marketing concept. Which of the following would be an appropriate way to apply this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production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meeting the needs of the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more product variety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high-quality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Nations Bank has engaged in extensive marketing research to learn more about its customers - especially those in the 18 to 30 age group.  The research identified that these consumers do not enjoy visiting a bank branch location and prefer to manage their banking via their smart phone, tablet, or computer.  The bank has invested in sophisticated applications that enable consumers to deposit checks, check their balances, pay bills, and transfer funds.  Nations Bank believes this investment in research to understand consumer needs enables them to develop the right array of services that will lead to improved market success and overall performance.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listening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advocation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Austin, Texas is host to a popular festival, South by Southwest (SXSW), which recently celebrated its 30th anniversary.  It has released dates for the new year and invites participants for the unique music, film, and interactive events or sessions from March 10th through 19th.  Which category of nontraditional marketing would best characterize the marketing activities to attract attendees for the multi-day festival?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bureaus of tourism and conventions typically engage in 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Don &amp; Company maintains over 12,000 food service and supply items for the hospitality industry as well as any organization that provides food service such as hospitals, schools, or prisons.  Customers enjoy the opportunity to streamline their transactions by purchasing a large number of items from a single company.  Customers may place orders online or order from their Edward Don sales representative.  Edward Don purchases their items directly from the manufacturer and provides them to the business customer.  What business function does Edward Don &amp; Company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Wholesaling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philosophy incorporating the marketing concept where the focus is on satisfying the needs and wants of consumers rather than simply producing and selling products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persuasion.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To encourage more purchases of their products with their _______, Curlie Girl's curl-enhancing shampoos and conditioners are sold in two formats: as individual bottles or as shampoo/conditioner sets priced 10% lower than two individual bottles.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Fred Foods Inc. provides free cereals and biscuits to support a program that aims to end hunger in various emerging nations. This is an example of 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makers of Advil have designed machines that automatically move plastic bottles along conveyor belts until each bottle is filled with a precise number of tablets or gelcaps. This is an example of which of the Eight Universal Marketing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Standardizing and grading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Netflix has become a popular media streaming company and provides consumers with the opportunity to view programming at their leisure whenever it's convenient for them.  In addition, consumers can stream programming on smart TVs, tablets, computers, or smartphones.  What type of utility is Netflix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health food product manufacturer where you work, your boss, the Chief Marketing Officer, has just asked you to develop a strategic plan for introducing a new high-energy protein bar. You've just come up with a great idea: to give away free samples on college campuses, which are loaded with busy people on the go who need more energy. If they like the product, it's guaranteed that this market segment will talk about your product on social media, thus creating a buzz. In which section of your strategic plan does your idea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Many Audis come equipped with high-end Bose sound systems built in at the factory. In this context, Audi is part of Bose's: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channel.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style-conscious shopper, even though you live on a tight budget. That's why you buy most of your clothes at Target. However, for the past several months, you've been hearing that the economy is slowing and is predicted to continue to do so in the months ahead. In looking at your options for future clothes purchases, you will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 true to Target's good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 for stores offering cheaper alternatives, such as Ross Dress for Less and Wal-Mart.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shopping at higher-end stores for better quality clothing that will last longer.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vow to not buy any new clothes for the next three years.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official sponsor of the Olympics, The Coca-Cola Company engages in 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which of the following is the best example of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app designer making her services available to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food truck owner acquiring hamburger and lunch meat for his sandwiches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custom furniture maker purchasing an old oak tree to make a dining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bakery owner hiring a marketing firm to promote her new cupcakes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You and your partners are investing millions in creating a small chain of five-star boutique hotels in six of the finest cities in the world. Which of the following tactics fits best with your premium pricing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room prices comparable to other high-end, boutique hotel chains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Bundle spa services in with the room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 in magazines catering to wealthy, travel-minded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branding that reflects the elegant, luxurious sensibility of the chain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Parker &amp; Frank brand is synonymous with the fine quality and exceptional styling of its leather handbags, shoes, luggage, belts, and other accessories. Earlier this year the company introduced a new direction in the company's ________: a branded line of furniture manufactured by one of the top furniture makers in the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marketing director for Ladybug, a boutique girl's clothing manufacturer, and you love brainstorming growth ideas with the rest of the executive team. As a group, you've been focused on product strategy lately, specifically expanding your product line. Which of the following ideas do you think will work best for achieving your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your e-commerce site with personalized product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Stop selling your products in small shops and make a deal with Macy's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a new line of clothing for infants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 all of your products to carry the Ladybug logo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Fame-us is a talent hunt agency focusing on the youth looking to enter Hollywood. As part of their marketing strategy, Fame-us generates time and place utility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nationwide advertising campaign to attract applicants.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launching road shows across cities and conducting talent hunts at campuses during Thanksgiving.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endorsing their services using famous celebrities from Hollywood.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opening a well-equipped studio with pre- and post-production facilities.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All Chuck E. Cheese's restaurants feature kid-friendly pizza and arcade games. The chain attracts families with young children, which is the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tactic.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marketing director for Kia Motors, you've been tasked with marketing a new, moderately priced vehicle that runs on gas or electric and meets high safety standards. It seats up to five, holds a lot of cargo, and features an onboard vacuum cleaner. Which of the following market segments will you focus on primarily?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Wealthy consumers with $250,000+ annual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primarily single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Environmentally conscious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Budget-minded families with growing children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philosophy summarized by the phrase “a high-quality product will sell itself” is a characteristic of the _____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fruit juice brand is known worldwide, but you're always looking for new tactics to incorporate into your distribution strategy. Which of the following options do you find most appealing in terms of expanding your distribution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social media to promote a sweepstakes contest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Incentivizing your distributors to increase their orders by offering deeper discounts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three new "exotic" flavor blends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Licensing the leading snack foods producer to create a new line of branded frozen juice bars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element of the marketing strategy for any given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companies producing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most likely to buy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places where the product is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discounts and rebates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marketing director of Blue Ribbon Bakery, a producer of baked goods that are sold across the American South. Of all the ideas your team has come up with to promote your new line of hamburger and hot dog buns, which do you think will be least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the product at a lower introductory price for the first three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Handing out coupons with free in-store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Sponsoring a giveaway contest through the company's Facebook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Sponsoring an essay contest where consumers explain what they like about the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means of enhancing customer relationships, Verizon Wireless occasionally sends out text messages to its wireless customers promoting special offers.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consumer-based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transaction-based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Dove Skincare maintains a Facebook page where customers can ask product questions, share testimonials, and discover special promotions. Dove is an example of an organization operating in the ______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focuses more attention on _____ customers because new customers are _____ to acquire compared to existing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less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less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more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more expensive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 university sells customized sweatshirts, pullovers, and jerseys to its students and staff.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By converting indifferent customers into loyal ones through relationship marketing, companies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cost of maintaining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a process by which customers become bound contractually to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the necessity of improving customer service in the long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repeat sales.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combination of person, cause, and organization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Tiger Woods’ endorsement of Nike, a sports company and Accenture, a consulting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Nobel Peace Prize for Al Gore for his work on global warming.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UNICEF’s work to improve the living conditions of children across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Angelina Jolie’s role as a UN Goodwill Ambassador for refugees.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revenues and intangible benefits accrued to the firm, minus the investment to attract and keep a customer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gradient of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benefit stream.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investment-benefit differential.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lifetime value of the customer.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marketing manager for the salsa and dip division of a major snack food producer, you're aware that your product line is most popular with men aged 21 to 45. These customers report they typically consume your products while watching or streaming sports events. You've come up with a list of tactics for a new promotions strategy, but there's one idea on your list that you think is weaker than the others. Which one is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 on major sports networks during important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and maintain a sports-oriented website that simultaneously promotes your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a sponsor or cosponsor of a highly visible sporting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Insert a 15% off coupon in multiple editions of the most popular sports magazines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that a farmer's products are subject to unpredictable influences such as weather and pests, a farmer could be said to be engaging in which of the Eight Universal Marketing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Standardizing and grading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You've just been hired as the marketing director for a company whose products are sold through both inside and field sales representatives. You've spent the first week on the job analyzing the numbers, and you've determined that about 80% of your sales are coming from only 20% of the thousands of products the company distributes. The CEO has asked for product recommendations. What will you suggest?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improving sales of the poor-selling products by incentivizing the sales reps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Terminate about 25% of the sales and marketing teams due to poor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Discontinue selling at least half of the poorest sellers to free up more resources to market the best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 to monitor sales over the next year while you test new marketing strategies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Tara's old computer has finally died, and she's kind of happy about it. It had problems from the very start, and she's wasted more time online and on the phone with tech support than she cares to remember. The manufacturer is notorious for giving customers the runaround! This time, when she buys her new computer, she's going to make a better choice. The product feature she'll find most appealing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manufacturer's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brand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warranty.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NBA Sacramento Kings play their home games in the Arco Arena. The naming of their stadium is an example of which one of the following five types of nontraditional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​Stadium naming rights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team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marketing manager for a small video game developer, you are constantly participating in and monitoring your company's social media feeds. Not only is it a great way to inform your customers about your products and build relationships, it's also an excellent tool for gathering customer feedback that you report out to your product development team. Social media participation is part of both the ______ and ______ strategies for your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pricing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Tim Howard, the goal-keeper for the U.S. men’s soccer team, has just signed a major marketing deal with your company. You plan to utilize him in a variety of marketing campaigns leading up to the 2018 Men’s Soccer World Cup in Russia. Which one of the following categories of nontraditional marketing will you emphasize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You own a carpet, tile, and flooring store. Of the following activities, which one is the best example of selling in your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the building next door so you can expand your showroom and warehouse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to add a new-to-the-market brand of flooring to your product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customers a 90-days-same-as-cash discount on credit card purchases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a minivan to deliver the flooring and carpeting to customers' homes and offices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All marketing students have heard of the "4 P's" of marketing. Distribution channels are related to which of the 4 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relationship era, firms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relationships with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relationships with customers and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relationships with customers and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relationships with customers.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Tour de Cure is a bicycle ride, not a race, to raise money for the American Diabetes Association and is held in 40 states nationwide.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A buyer’s market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goods and services than buyers to buy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number of firms dominating the production of goods offered.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practically no competition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firm producing a major share of the products or services offered.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which of the following is the best example of financing?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apartment landlord charging an additional fee for late rent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flower wholesaler allowing florists to purchase products on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real estate developer taking out a loan to purchase 40 acres of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art gallery securing a line of credit for a small expansion project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Noel Pvt. Ltd. combines metal, rubber, and other components in the production of appliances. In doing so, the company creates _____ utility.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You're the marketing manager for a cellphone manufacturer, and your company has just come out with a truly unique design with unusual features. You've decided the best way to introduce this interesting new product is to offer it at a low introductory price with a rebate, and then to gradually increase the price until you find the price ceiling for it. Your plan is part of both the ______ and ______ strategies for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pricing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utility of a product or service is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want-satisfying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reusability.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 as a commodity.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one or more answer choices that best complete the statement or answer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director of a health and wellness center that was successfully launched by using only marketing tools and techniques developed during the relationship and social eras. However, now that the business is established, there's a new owner who wants you to revert to using older, more traditional methods. Which of the following would NOT appeal to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Recruiting a nutritionist to answer members' diet-related questions on the center's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both monthly and annual memberships.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Opening a retail store within the center that sells workout clothes, supplements, and similar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discounts on merchandise to long-term members.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work on the assembly line at Ford Motor Company. Your line produces the hot selling Ford Focus hybrid. Your line creates _________ utility for Ford’s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Your boss, the CEO of a restaurant chain, is very bullish on nontraditional marketing. He has instructed you to implement some of his team’s ideas in the next six months, but first, to flag any of the ideas that are inaccurate applications of nontraditional marketing. Which of the following should you flag?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 cause marketing by donating $1 from every dinner check to antipoverty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 place marketing by locating new restaurants near stadiums and sports arenas.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 event marketing by sponsoring a high-profile sports tournament.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 organic marketing by switching to organic-certified ingredients.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eight universal functions of marketing.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process of relationship building in marketing.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difference between the sales era and marketing era?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transaction-based marketing and relationship marketing.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five eras in marketing history in chronological order, and briefly describe the philosophy behind each era. Provide an example of an organization that is functioning in the social era and explain why you selected it.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relationship marketing and explain its characteristics.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five categories of marketing. Give an example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purchase of an AM/FM radio with the purchase of a satellite radio. Describe the creation of utility from the perspective of the manufacturer and marketer. Describe the utility relationship between the customer and the marketer.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social marketing, and give at least three examples of the types of communications social marketers use.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lifetime value of a customer.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Apple, with the development of the iPod product line and iTunes software, gained a competitive advantage over competitors? Will Apple experience a higher or lower lifetime value of a customer and why?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economy influences an organization's pricing strategy. Then choose an industry and provide an example of how the economy has affected the pricing strategy of the major players in that industry.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utility and discuss the four types of utility. Give examples and list the functional areas within an organization that are responsible for each.</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responsible for the performance of eight universal functions: buying, selling, transporting, storing, standardizing and grading, financing, risk taking, and securing marketing information. Some functions are performed by manufacturers, others by retailers, and still others by marketing intermediaries called wholesalers.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building begins early in marketing. It starts with determining what customers need and want, then developing high-quality products to meet those needs. It continues with excellent customer service during and after purchase. It also includes programs that encourage repeat purchases and foster customer loyalty. Marketers may try to rebuild damaged relationships or rejuvenate unprofitable customers with these practices as well.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sales era was characterized by the belief that consumers would resist purchasing nonessential goods and services, and the attitude that only creative advertising and personal selling could overcome consumers’ resistance and persuade them to buy. The sales era was typified by the trend of seller’s markets.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era was characterized by the business philosophy incorporating the marketing concept that emphasized first determining unmet consumer needs and then designing a system for satisfying them. There was a shift in the focus of companies away from products and sales to satisfying customer needs. Advertising not only communicated the benefits of products but also created needs and wants in the minds of consumers. The marketing era was influenced by the trend of buyer’s markets.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Historically, marketing was viewed as a simple exchange process, that is, a process that moved from transaction to transaction without any significant carryover of effects. In other words, closing deals was more important than making friends. More recently, a new concept explicitly realizes that relationships are important and maintaining a long-term relationship between marketing firm and customer is not only satisfying, but cost-effective too. If a one-time customer can be converted to a loyal customer, more sales will be generated over the long run. In short, it is cheaper to retain a customer than to constantly find new ones. Effective relationship marketing also relies heavily on information technologies such as computer databases to record customers’ tastes, price preferences, and lifestyles. This technology helps companies become one-to-one marketers that gather customer-specific information and provide individually customized goods and services. The firms target their marketing programs to appropriate groups rather than relying on mass-marketing campaigns. Companies that study customer preferences and react accordingly gain distinct competitive advantages.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five eras are: the production era (quality products will sell themselves), the sales era (creative selling and advertising will overcome consumer resistance and convince them to buy), the marketing era (the consumer rules; find a need and satisfy it), the relationship era (build and maintain cost-effective long-term relationships with customers, employees, suppliers, and other parties for mutual benefit), and the social era (use the Web and social networking sites to connect with consumers). Students' examples will vary but should demonstrate their understanding of the use of the Internet to engage in two-way communication with consumers.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is the development and maintenance of long-term, cost-effective relationships with individual customers, suppliers, employees, and other parties for mutual benefit. Strategic alliances and partnerships among manufacturers, retailers, and suppliers often benefit everyone. It broadens the scope of external marketing relationships to include suppliers, customers, and referral sources. In relationship marketing, the term customer takes on a new meaning. Employees serve customers within an organization as well as outside it; individual employees and their departments are customers of and suppliers to one another. They must apply the same high standards of customer satisfaction to intradepartmental relationships as they do to external customer relationships. Relationship marketing recognizes the critical importance of internal marketing to the success of external marketing plans. Programs that improve customer service inside a company also raise productivity and staff morale, resulting in better customer relationships outside the firm. Relationship marketing gives a company new opportunities to gain a competitive edge by moving customers up a loyalty ladder—from new customers to regular purchasers, then to loyal supporters of the firm and its goods and services, and finally to advocates who not only buy its products but recommend them to others.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Cause marketing is the identification and promotion of a social issue, cause, or idea to selected target markets (Hurricane Katrina Relief Fund and Save the Rainforest). Person marketing is designed to cultivate the attention and preference of a target market toward a person (Oprah Winfrey). Place marketing is designed to attract visitors to, improve the image of, or entice business opportunity to utilize a particular city, state, nation, or geographic area. (A city vying for the rights to host an Olympic event will place market to the Olympic committee.) Event marketing is the promotion of specific recreational, sporting, cultural or charitable activities to a specific target market (concert promotion, the Super Bowl, and county fairs are all examples). Organizational marketing is the effort to influence others to recognize the goals, accept the goods and services, or contribute in some way to the organization (Salvation Army Christmas campaign, American Red Cross ads, and Army recruiting).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manufacturer of the clock radio creates form and ownership utility. The consumer will usually end the relationship with the manufacturer once the product is purchased, unless service is required. The broadcasts to this radio, generated by the local radio station, provide time and place utility to the customer. As the broadcast is free to the listener, however, the ownership utility for the broadcast is generated for the advertisers and sponsors. The latter, in turn, expect, but are not guaranteed, to have a utility relationship with the listener in the way of future sales.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the customer and the satellite radio provider is different because it is ongoing in nature. The manufacture and sale of the radio hardware achieves form and ownership utility. The subscription required between the listener and the broadcaster creates time, place, and ownership utility. The amount of utility generated between the two can vary over time. Adding top celebrities can generate more utility to the listener. In turn, better broadcasts bring in more subscribers, adding to the profitability of the broadcaster.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marketing is the use of online social media as a communications channel for marketing messages. Social media platforms include Facebook, Twitter, Pinterest, and Instagram. Social media platforms allow marketers to educate customers, answer questions, and gather feedback that can be used for product development or customer service.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lifetime value of a customer is the measure of the revenue and intangible benefits a customer brings to the organization over the average lifetime, minus the investment that the firm has made to attract and keep the customer.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 has developed hardware and proprietary software that revolutionized the way that music, purchased or downloaded, can be stored, catalogued, and replayed. Because of the digital file structure, only Apple products can play the software. This links the hardware sales to the repeat purchases of music through the software, increasing the lifetime value of the customer.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expanding iTunes to include movies, books, television shows, and podcasts, Apple is increasing its market with customers buying up the product line and expanding the media purchases through the software. Other companies failed to integrate hardware and software and have thus been relegated to smaller segments of the market. Since it has linked its hardware sales to the increasing demand for media downloads and purchases, Apple could experience a higher lifetime value of a customer.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 is strong, consumers generally have more confidence and are willing to shop more frequently and pay more for goods. However, when the economy is weak, consumers look for bargains. In general, examples should show how an industry's players either lowered their prices in a weak economy or increased their prices in a strong economy.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Utility is the want-satisfying power of a good or service. The four types of utility are (1) form (conversion of raw materials and components into finished products), (2) time (availability of goods and services when consumers want them), (3) place (availability of goods and services at convenient locations), and (4) ownership (ability to transfer title to goods and services from marketer to buyer). Examples of each type of utility are: form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mixing alloys, steel, and rubber to manufacture radial tires;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courier delivery on time; place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banks at the supermarket;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owning a new TV. Marketing is responsible for ownership, time, and place. The production function is responsible for form utility.</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