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9BE5C" w14:textId="77777777" w:rsidR="00B532A4" w:rsidRDefault="00831EBE">
      <w:pPr>
        <w:keepNext/>
        <w:keepLines/>
      </w:pPr>
      <w:r>
        <w:rPr>
          <w:rFonts w:ascii="Times New Roman"/>
          <w:sz w:val="28"/>
        </w:rPr>
        <w:t>Student name:__________</w:t>
      </w:r>
    </w:p>
    <w:p w14:paraId="4D18AE21" w14:textId="77777777" w:rsidR="00B532A4" w:rsidRDefault="00831EBE">
      <w:pPr>
        <w:keepNext/>
        <w:keepLines/>
        <w:sectPr w:rsidR="00B532A4">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pPr>
      <w:r>
        <w:rPr>
          <w:rFonts w:ascii="Times New Roman"/>
          <w:b/>
          <w:sz w:val="24"/>
        </w:rPr>
        <w:t>TRUE/FALSE - Write 'T' if the statement is true and 'F' if the statement is false.</w:t>
      </w:r>
      <w:r>
        <w:rPr>
          <w:rFonts w:ascii="Times New Roman"/>
          <w:b/>
          <w:sz w:val="24"/>
        </w:rPr>
        <w:br/>
        <w:t>1)</w:t>
      </w:r>
      <w:r>
        <w:rPr>
          <w:rFonts w:ascii="Times New Roman"/>
          <w:b/>
          <w:sz w:val="24"/>
        </w:rPr>
        <w:tab/>
      </w:r>
      <w:r>
        <w:rPr>
          <w:rFonts w:ascii="Times New Roman"/>
          <w:color w:val="000000"/>
          <w:sz w:val="24"/>
        </w:rPr>
        <w:t xml:space="preserve">A population is a collection of all individuals, objects, or </w:t>
      </w:r>
      <w:r>
        <w:rPr>
          <w:rFonts w:ascii="Times New Roman"/>
          <w:color w:val="000000"/>
          <w:sz w:val="24"/>
        </w:rPr>
        <w:t>measurements of interest.</w:t>
      </w:r>
      <w:r>
        <w:rPr>
          <w:rFonts w:ascii="Times New Roman"/>
          <w:sz w:val="24"/>
        </w:rPr>
        <w:br/>
      </w:r>
    </w:p>
    <w:p w14:paraId="46DD189B"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B05CC60"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87E3F17"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2)</w:t>
      </w:r>
      <w:r>
        <w:rPr>
          <w:rFonts w:ascii="Times New Roman"/>
          <w:b/>
          <w:sz w:val="24"/>
        </w:rPr>
        <w:tab/>
      </w:r>
      <w:r>
        <w:rPr>
          <w:rFonts w:ascii="Times New Roman"/>
          <w:color w:val="000000"/>
          <w:sz w:val="24"/>
        </w:rPr>
        <w:t>Statistics are used as a basis for making decisions.</w:t>
      </w:r>
      <w:r>
        <w:rPr>
          <w:rFonts w:ascii="Times New Roman"/>
          <w:sz w:val="24"/>
        </w:rPr>
        <w:br/>
      </w:r>
    </w:p>
    <w:p w14:paraId="3E472262"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9FED8F3"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0D5C9D4"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3)</w:t>
      </w:r>
      <w:r>
        <w:rPr>
          <w:rFonts w:ascii="Times New Roman"/>
          <w:b/>
          <w:sz w:val="24"/>
        </w:rPr>
        <w:tab/>
      </w:r>
      <w:r>
        <w:rPr>
          <w:rFonts w:ascii="Times New Roman"/>
          <w:color w:val="000000"/>
          <w:sz w:val="24"/>
        </w:rPr>
        <w:t>A listing of 100 family annual incomes is an example of statistics.</w:t>
      </w:r>
      <w:r>
        <w:rPr>
          <w:rFonts w:ascii="Times New Roman"/>
          <w:sz w:val="24"/>
        </w:rPr>
        <w:br/>
      </w:r>
    </w:p>
    <w:p w14:paraId="34ACA4E8"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E3F186B"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598AD4B"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4)</w:t>
      </w:r>
      <w:r>
        <w:rPr>
          <w:rFonts w:ascii="Times New Roman"/>
          <w:b/>
          <w:sz w:val="24"/>
        </w:rPr>
        <w:tab/>
      </w:r>
      <w:r>
        <w:rPr>
          <w:rFonts w:ascii="Times New Roman"/>
          <w:color w:val="000000"/>
          <w:sz w:val="24"/>
        </w:rPr>
        <w:t>The average number of passengers on commercial flights between Chicago and New York City is an example of a statistic.</w:t>
      </w:r>
      <w:r>
        <w:rPr>
          <w:rFonts w:ascii="Times New Roman"/>
          <w:sz w:val="24"/>
        </w:rPr>
        <w:br/>
      </w:r>
    </w:p>
    <w:p w14:paraId="3D3CE9B7"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4DEF8A8"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8F62371"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5)</w:t>
      </w:r>
      <w:r>
        <w:rPr>
          <w:rFonts w:ascii="Times New Roman"/>
          <w:b/>
          <w:sz w:val="24"/>
        </w:rPr>
        <w:tab/>
      </w:r>
      <w:r>
        <w:rPr>
          <w:rFonts w:ascii="Times New Roman"/>
          <w:color w:val="000000"/>
          <w:sz w:val="24"/>
        </w:rPr>
        <w:t>Statistics is used to report the summary results of market surveys.</w:t>
      </w:r>
      <w:r>
        <w:rPr>
          <w:rFonts w:ascii="Times New Roman"/>
          <w:sz w:val="24"/>
        </w:rPr>
        <w:br/>
      </w:r>
    </w:p>
    <w:p w14:paraId="75BA7ACB"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r>
      <w:r>
        <w:rPr>
          <w:rFonts w:ascii="Times New Roman"/>
          <w:sz w:val="24"/>
        </w:rPr>
        <w:t>false</w:t>
      </w:r>
      <w:r>
        <w:rPr>
          <w:rFonts w:ascii="Times New Roman"/>
          <w:sz w:val="24"/>
        </w:rPr>
        <w:br/>
      </w:r>
    </w:p>
    <w:p w14:paraId="0E05A84C"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A162A7A"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6)</w:t>
      </w:r>
      <w:r>
        <w:rPr>
          <w:rFonts w:ascii="Times New Roman"/>
          <w:b/>
          <w:sz w:val="24"/>
        </w:rPr>
        <w:tab/>
      </w:r>
      <w:r>
        <w:rPr>
          <w:rFonts w:ascii="Times New Roman"/>
          <w:color w:val="000000"/>
          <w:sz w:val="24"/>
        </w:rPr>
        <w:t>A sample is a portion or part of the population of interest.</w:t>
      </w:r>
      <w:r>
        <w:rPr>
          <w:rFonts w:ascii="Times New Roman"/>
          <w:sz w:val="24"/>
        </w:rPr>
        <w:br/>
      </w:r>
    </w:p>
    <w:p w14:paraId="0F684D03"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F5F1288"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D56A5D9"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7)</w:t>
      </w:r>
      <w:r>
        <w:rPr>
          <w:rFonts w:ascii="Times New Roman"/>
          <w:b/>
          <w:sz w:val="24"/>
        </w:rPr>
        <w:tab/>
      </w:r>
      <w:r>
        <w:rPr>
          <w:rFonts w:ascii="Times New Roman"/>
          <w:color w:val="000000"/>
          <w:sz w:val="24"/>
        </w:rPr>
        <w:t>To infer something about a population, we usually take a sample from the population.</w:t>
      </w:r>
      <w:r>
        <w:rPr>
          <w:rFonts w:ascii="Times New Roman"/>
          <w:sz w:val="24"/>
        </w:rPr>
        <w:br/>
      </w:r>
    </w:p>
    <w:p w14:paraId="302569BF"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6569E3A"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400E8BE"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lastRenderedPageBreak/>
        <w:t>8)</w:t>
      </w:r>
      <w:r>
        <w:rPr>
          <w:rFonts w:ascii="Times New Roman"/>
          <w:b/>
          <w:sz w:val="24"/>
        </w:rPr>
        <w:tab/>
      </w:r>
      <w:r>
        <w:rPr>
          <w:rFonts w:ascii="Times New Roman"/>
          <w:color w:val="000000"/>
          <w:sz w:val="24"/>
        </w:rPr>
        <w:t>Descrip</w:t>
      </w:r>
      <w:r>
        <w:rPr>
          <w:rFonts w:ascii="Times New Roman"/>
          <w:color w:val="000000"/>
          <w:sz w:val="24"/>
        </w:rPr>
        <w:t>tive statistics are used to find out something about a population based on a sample.</w:t>
      </w:r>
      <w:r>
        <w:rPr>
          <w:rFonts w:ascii="Times New Roman"/>
          <w:sz w:val="24"/>
        </w:rPr>
        <w:br/>
      </w:r>
    </w:p>
    <w:p w14:paraId="11ED9A6B"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6349A2BB"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AF4D20D"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9)</w:t>
      </w:r>
      <w:r>
        <w:rPr>
          <w:rFonts w:ascii="Times New Roman"/>
          <w:b/>
          <w:sz w:val="24"/>
        </w:rPr>
        <w:tab/>
      </w:r>
      <w:r>
        <w:rPr>
          <w:rFonts w:ascii="Times New Roman"/>
          <w:color w:val="000000"/>
          <w:sz w:val="24"/>
        </w:rPr>
        <w:t>There are four levels of measurement: qualitative, quantitative, discrete, and continuous.</w:t>
      </w:r>
      <w:r>
        <w:rPr>
          <w:rFonts w:ascii="Times New Roman"/>
          <w:sz w:val="24"/>
        </w:rPr>
        <w:br/>
      </w:r>
    </w:p>
    <w:p w14:paraId="3D2B08B3"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6F99BE9"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0DF0E2A"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10)</w:t>
      </w:r>
      <w:r>
        <w:rPr>
          <w:rFonts w:ascii="Times New Roman"/>
          <w:b/>
          <w:sz w:val="24"/>
        </w:rPr>
        <w:tab/>
      </w:r>
      <w:r>
        <w:rPr>
          <w:rFonts w:ascii="Times New Roman"/>
          <w:color w:val="000000"/>
          <w:sz w:val="24"/>
        </w:rPr>
        <w:t>The ordinal level of measurement is considered the "lowest" level of measurement.</w:t>
      </w:r>
      <w:r>
        <w:rPr>
          <w:rFonts w:ascii="Times New Roman"/>
          <w:sz w:val="24"/>
        </w:rPr>
        <w:br/>
      </w:r>
    </w:p>
    <w:p w14:paraId="282F36E7"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65A06FF"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6CB3EA0"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11)</w:t>
      </w:r>
      <w:r>
        <w:rPr>
          <w:rFonts w:ascii="Times New Roman"/>
          <w:b/>
          <w:sz w:val="24"/>
        </w:rPr>
        <w:tab/>
      </w:r>
      <w:r>
        <w:rPr>
          <w:rFonts w:ascii="Times New Roman"/>
          <w:color w:val="000000"/>
          <w:sz w:val="24"/>
        </w:rPr>
        <w:t>A store asks shoppers for their zip codes to identify market areas. Zip codes are an example of ratio data.</w:t>
      </w:r>
      <w:r>
        <w:rPr>
          <w:rFonts w:ascii="Times New Roman"/>
          <w:sz w:val="24"/>
        </w:rPr>
        <w:br/>
      </w:r>
    </w:p>
    <w:p w14:paraId="2E2E5FBC"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w:t>
      </w:r>
      <w:r>
        <w:rPr>
          <w:rFonts w:ascii="Times New Roman"/>
          <w:sz w:val="24"/>
        </w:rPr>
        <w:t>e</w:t>
      </w:r>
      <w:r>
        <w:rPr>
          <w:rFonts w:ascii="Times New Roman"/>
          <w:sz w:val="24"/>
        </w:rPr>
        <w:br/>
      </w:r>
    </w:p>
    <w:p w14:paraId="441B8072"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E1B6463"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12)</w:t>
      </w:r>
      <w:r>
        <w:rPr>
          <w:rFonts w:ascii="Times New Roman"/>
          <w:b/>
          <w:sz w:val="24"/>
        </w:rPr>
        <w:tab/>
      </w:r>
      <w:r>
        <w:rPr>
          <w:rFonts w:ascii="Times New Roman"/>
          <w:color w:val="000000"/>
          <w:sz w:val="24"/>
        </w:rPr>
        <w:t>An ordinal level of measurement implies some sort of ranking.</w:t>
      </w:r>
      <w:r>
        <w:rPr>
          <w:rFonts w:ascii="Times New Roman"/>
          <w:sz w:val="24"/>
        </w:rPr>
        <w:br/>
      </w:r>
    </w:p>
    <w:p w14:paraId="2BE7150A"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B1EE9D6"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4BFDA257"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13)</w:t>
      </w:r>
      <w:r>
        <w:rPr>
          <w:rFonts w:ascii="Times New Roman"/>
          <w:b/>
          <w:sz w:val="24"/>
        </w:rPr>
        <w:tab/>
      </w:r>
      <w:r>
        <w:rPr>
          <w:rFonts w:ascii="Times New Roman"/>
          <w:color w:val="000000"/>
          <w:sz w:val="24"/>
        </w:rPr>
        <w:t>Data measured on a nominal scale can only be classified into categories.</w:t>
      </w:r>
      <w:r>
        <w:rPr>
          <w:rFonts w:ascii="Times New Roman"/>
          <w:sz w:val="24"/>
        </w:rPr>
        <w:br/>
      </w:r>
    </w:p>
    <w:p w14:paraId="5C49B726"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3041AF4"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F8AB691"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14)</w:t>
      </w:r>
      <w:r>
        <w:rPr>
          <w:rFonts w:ascii="Times New Roman"/>
          <w:b/>
          <w:sz w:val="24"/>
        </w:rPr>
        <w:tab/>
      </w:r>
      <w:r>
        <w:rPr>
          <w:rFonts w:ascii="Times New Roman"/>
          <w:color w:val="000000"/>
          <w:sz w:val="24"/>
        </w:rPr>
        <w:t>The terms descripti</w:t>
      </w:r>
      <w:r>
        <w:rPr>
          <w:rFonts w:ascii="Times New Roman"/>
          <w:color w:val="000000"/>
          <w:sz w:val="24"/>
        </w:rPr>
        <w:t>ve statistics and inferential statistics can be used interchangeably.</w:t>
      </w:r>
      <w:r>
        <w:rPr>
          <w:rFonts w:ascii="Times New Roman"/>
          <w:sz w:val="24"/>
        </w:rPr>
        <w:br/>
      </w:r>
    </w:p>
    <w:p w14:paraId="278AADCC"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E3A2BC7"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68AE1B67"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15)</w:t>
      </w:r>
      <w:r>
        <w:rPr>
          <w:rFonts w:ascii="Times New Roman"/>
          <w:b/>
          <w:sz w:val="24"/>
        </w:rPr>
        <w:tab/>
      </w:r>
      <w:r>
        <w:rPr>
          <w:rFonts w:ascii="Times New Roman"/>
          <w:color w:val="000000"/>
          <w:sz w:val="24"/>
        </w:rPr>
        <w:t xml:space="preserve">A marketing research agency was hired to test a new DVD player. Consumers rated it outstanding, very good, fair, or poor. The level of </w:t>
      </w:r>
      <w:r>
        <w:rPr>
          <w:rFonts w:ascii="Times New Roman"/>
          <w:color w:val="000000"/>
          <w:sz w:val="24"/>
        </w:rPr>
        <w:t>measurement for this experiment is ordinal.</w:t>
      </w:r>
      <w:r>
        <w:rPr>
          <w:rFonts w:ascii="Times New Roman"/>
          <w:sz w:val="24"/>
        </w:rPr>
        <w:br/>
      </w:r>
    </w:p>
    <w:p w14:paraId="7A5E1B67"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74E2838"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C69B21A"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16)</w:t>
      </w:r>
      <w:r>
        <w:rPr>
          <w:rFonts w:ascii="Times New Roman"/>
          <w:b/>
          <w:sz w:val="24"/>
        </w:rPr>
        <w:tab/>
      </w:r>
      <w:r>
        <w:rPr>
          <w:rFonts w:ascii="Times New Roman"/>
          <w:color w:val="000000"/>
          <w:sz w:val="24"/>
        </w:rPr>
        <w:t>The Union of Electrical Workers of America with 9,128 members polled 362 members about a new wage package that will be submitted to management. The population is the 362 m</w:t>
      </w:r>
      <w:r>
        <w:rPr>
          <w:rFonts w:ascii="Times New Roman"/>
          <w:color w:val="000000"/>
          <w:sz w:val="24"/>
        </w:rPr>
        <w:t>embers.</w:t>
      </w:r>
      <w:r>
        <w:rPr>
          <w:rFonts w:ascii="Times New Roman"/>
          <w:sz w:val="24"/>
        </w:rPr>
        <w:br/>
      </w:r>
    </w:p>
    <w:p w14:paraId="5DE26D67"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528C0014"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5FEBDC2D"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17)</w:t>
      </w:r>
      <w:r>
        <w:rPr>
          <w:rFonts w:ascii="Times New Roman"/>
          <w:b/>
          <w:sz w:val="24"/>
        </w:rPr>
        <w:tab/>
      </w:r>
      <w:r>
        <w:rPr>
          <w:rFonts w:ascii="Times New Roman"/>
          <w:color w:val="000000"/>
          <w:sz w:val="24"/>
        </w:rPr>
        <w:t xml:space="preserve">The </w:t>
      </w:r>
      <w:r>
        <w:rPr>
          <w:rFonts w:ascii="Times New Roman"/>
          <w:i/>
          <w:color w:val="000000"/>
          <w:sz w:val="24"/>
        </w:rPr>
        <w:t>CIA World Factbook</w:t>
      </w:r>
      <w:r>
        <w:rPr>
          <w:rFonts w:ascii="Times New Roman"/>
          <w:color w:val="000000"/>
          <w:sz w:val="24"/>
        </w:rPr>
        <w:t xml:space="preserve"> cited these numbers for the United States:</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The birthrate is 13.66 births per 1,000 of the population.</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The average life expectancy for females is 81.17 years.</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 xml:space="preserve"> Approxima</w:t>
      </w:r>
      <w:r>
        <w:rPr>
          <w:rFonts w:ascii="Times New Roman"/>
          <w:color w:val="000000"/>
          <w:sz w:val="24"/>
        </w:rPr>
        <w:t>tely 316.7 million persons reside in the United States.</w:t>
      </w:r>
      <w:r>
        <w:rPr>
          <w:rFonts w:ascii="Times New Roman"/>
          <w:sz w:val="24"/>
        </w:rPr>
        <w:br/>
      </w:r>
      <w:r>
        <w:rPr>
          <w:rFonts w:ascii="Times New Roman"/>
          <w:color w:val="000000"/>
          <w:sz w:val="24"/>
        </w:rPr>
        <w:t xml:space="preserve">   Each of these numbers is referred to as a statistic.</w:t>
      </w:r>
      <w:r>
        <w:rPr>
          <w:rFonts w:ascii="Times New Roman"/>
          <w:sz w:val="24"/>
        </w:rPr>
        <w:br/>
      </w:r>
    </w:p>
    <w:p w14:paraId="766A8D2D"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0B6E796"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3DF6998"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18)</w:t>
      </w:r>
      <w:r>
        <w:rPr>
          <w:rFonts w:ascii="Times New Roman"/>
          <w:b/>
          <w:sz w:val="24"/>
        </w:rPr>
        <w:tab/>
      </w:r>
      <w:r>
        <w:rPr>
          <w:rFonts w:ascii="Times New Roman"/>
          <w:color w:val="000000"/>
          <w:sz w:val="24"/>
        </w:rPr>
        <w:t>If we select 100 persons from 25,000 registered voters and question them about candidates and issues, t</w:t>
      </w:r>
      <w:r>
        <w:rPr>
          <w:rFonts w:ascii="Times New Roman"/>
          <w:color w:val="000000"/>
          <w:sz w:val="24"/>
        </w:rPr>
        <w:t>he 100 persons are referred to as the population.</w:t>
      </w:r>
      <w:r>
        <w:rPr>
          <w:rFonts w:ascii="Times New Roman"/>
          <w:sz w:val="24"/>
        </w:rPr>
        <w:br/>
      </w:r>
    </w:p>
    <w:p w14:paraId="1CE2A8B0"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E6E31D1"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479FC83"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19)</w:t>
      </w:r>
      <w:r>
        <w:rPr>
          <w:rFonts w:ascii="Times New Roman"/>
          <w:b/>
          <w:sz w:val="24"/>
        </w:rPr>
        <w:tab/>
      </w:r>
      <w:r>
        <w:rPr>
          <w:rFonts w:ascii="Times New Roman"/>
          <w:color w:val="000000"/>
          <w:sz w:val="24"/>
        </w:rPr>
        <w:t xml:space="preserve">Statistics is defined as a body of techniques used to facilitate the collection, organization, presentation, analysis, and interpretation of information for the </w:t>
      </w:r>
      <w:r>
        <w:rPr>
          <w:rFonts w:ascii="Times New Roman"/>
          <w:color w:val="000000"/>
          <w:sz w:val="24"/>
        </w:rPr>
        <w:t>purpose of making better decisions.</w:t>
      </w:r>
      <w:r>
        <w:rPr>
          <w:rFonts w:ascii="Times New Roman"/>
          <w:sz w:val="24"/>
        </w:rPr>
        <w:br/>
      </w:r>
    </w:p>
    <w:p w14:paraId="76D90268"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7E3E414B"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55BE1A4"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20)</w:t>
      </w:r>
      <w:r>
        <w:rPr>
          <w:rFonts w:ascii="Times New Roman"/>
          <w:b/>
          <w:sz w:val="24"/>
        </w:rPr>
        <w:tab/>
      </w:r>
      <w:r>
        <w:rPr>
          <w:rFonts w:ascii="Times New Roman"/>
          <w:color w:val="000000"/>
          <w:sz w:val="24"/>
        </w:rPr>
        <w:t>Categorizing voters as Democrats, Republicans, and Independents is an example of interval level measurement.</w:t>
      </w:r>
      <w:r>
        <w:rPr>
          <w:rFonts w:ascii="Times New Roman"/>
          <w:sz w:val="24"/>
        </w:rPr>
        <w:br/>
      </w:r>
    </w:p>
    <w:p w14:paraId="20EC331C"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20718D8B"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F4FD534"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21)</w:t>
      </w:r>
      <w:r>
        <w:rPr>
          <w:rFonts w:ascii="Times New Roman"/>
          <w:b/>
          <w:sz w:val="24"/>
        </w:rPr>
        <w:tab/>
      </w:r>
      <w:r>
        <w:rPr>
          <w:rFonts w:ascii="Times New Roman"/>
          <w:color w:val="000000"/>
          <w:sz w:val="24"/>
        </w:rPr>
        <w:t>The order in which runners fi</w:t>
      </w:r>
      <w:r>
        <w:rPr>
          <w:rFonts w:ascii="Times New Roman"/>
          <w:color w:val="000000"/>
          <w:sz w:val="24"/>
        </w:rPr>
        <w:t>nish in a race would be an example of continuous data.</w:t>
      </w:r>
      <w:r>
        <w:rPr>
          <w:rFonts w:ascii="Times New Roman"/>
          <w:sz w:val="24"/>
        </w:rPr>
        <w:br/>
      </w:r>
    </w:p>
    <w:p w14:paraId="74B2FF35"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11F593DC"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15361F4A"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22)</w:t>
      </w:r>
      <w:r>
        <w:rPr>
          <w:rFonts w:ascii="Times New Roman"/>
          <w:b/>
          <w:sz w:val="24"/>
        </w:rPr>
        <w:tab/>
      </w:r>
      <w:r>
        <w:rPr>
          <w:rFonts w:ascii="Times New Roman"/>
          <w:color w:val="000000"/>
          <w:sz w:val="24"/>
        </w:rPr>
        <w:t>Based on a sample of 3,000 people, the civilian unemployment rate in the United States was 5.5%. The 5.5% is referred to as a statistic.</w:t>
      </w:r>
      <w:r>
        <w:rPr>
          <w:rFonts w:ascii="Times New Roman"/>
          <w:sz w:val="24"/>
        </w:rPr>
        <w:br/>
      </w:r>
    </w:p>
    <w:p w14:paraId="585B0E7B"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38477228"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27F32A78"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23)</w:t>
      </w:r>
      <w:r>
        <w:rPr>
          <w:rFonts w:ascii="Times New Roman"/>
          <w:b/>
          <w:sz w:val="24"/>
        </w:rPr>
        <w:tab/>
      </w:r>
      <w:r>
        <w:rPr>
          <w:rFonts w:ascii="Times New Roman"/>
          <w:color w:val="000000"/>
          <w:sz w:val="24"/>
        </w:rPr>
        <w:t>The principal difference between the interval and ratio scale is that the ratio scale has a meaningful zero point.</w:t>
      </w:r>
      <w:r>
        <w:rPr>
          <w:rFonts w:ascii="Times New Roman"/>
          <w:sz w:val="24"/>
        </w:rPr>
        <w:br/>
      </w:r>
    </w:p>
    <w:p w14:paraId="36B11170"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41F6D958"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5FCCEC6"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24)</w:t>
      </w:r>
      <w:r>
        <w:rPr>
          <w:rFonts w:ascii="Times New Roman"/>
          <w:b/>
          <w:sz w:val="24"/>
        </w:rPr>
        <w:tab/>
      </w:r>
      <w:r>
        <w:rPr>
          <w:rFonts w:ascii="Times New Roman"/>
          <w:color w:val="000000"/>
          <w:sz w:val="24"/>
        </w:rPr>
        <w:t xml:space="preserve">The branch of mathematics used to facilitate the collection, </w:t>
      </w:r>
      <w:r>
        <w:rPr>
          <w:rFonts w:ascii="Times New Roman"/>
          <w:color w:val="000000"/>
          <w:sz w:val="24"/>
        </w:rPr>
        <w:t>organization, presentation, analysis, and interpretation of numerical information is referred to as statistics.</w:t>
      </w:r>
      <w:r>
        <w:rPr>
          <w:rFonts w:ascii="Times New Roman"/>
          <w:sz w:val="24"/>
        </w:rPr>
        <w:br/>
      </w:r>
    </w:p>
    <w:p w14:paraId="3E95588C"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272CBCE"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09014241"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25)</w:t>
      </w:r>
      <w:r>
        <w:rPr>
          <w:rFonts w:ascii="Times New Roman"/>
          <w:b/>
          <w:sz w:val="24"/>
        </w:rPr>
        <w:tab/>
      </w:r>
      <w:r>
        <w:rPr>
          <w:rFonts w:ascii="Times New Roman"/>
          <w:color w:val="000000"/>
          <w:sz w:val="24"/>
        </w:rPr>
        <w:t>The number of children in a family is a discrete variable.</w:t>
      </w:r>
      <w:r>
        <w:rPr>
          <w:rFonts w:ascii="Times New Roman"/>
          <w:sz w:val="24"/>
        </w:rPr>
        <w:br/>
      </w:r>
    </w:p>
    <w:p w14:paraId="105775BC"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14:paraId="064C67A9"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14:paraId="3C3175BB"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MULTIPL</w:t>
      </w:r>
      <w:r>
        <w:rPr>
          <w:rFonts w:ascii="Times New Roman"/>
          <w:b/>
          <w:sz w:val="24"/>
        </w:rPr>
        <w:t>E CHOICE - Choose the one alternative that best completes the statement or answers the question.</w:t>
      </w:r>
      <w:r>
        <w:rPr>
          <w:rFonts w:ascii="Times New Roman"/>
          <w:b/>
          <w:sz w:val="24"/>
        </w:rPr>
        <w:br/>
        <w:t>26)</w:t>
      </w:r>
      <w:r>
        <w:rPr>
          <w:rFonts w:ascii="Times New Roman"/>
          <w:b/>
          <w:sz w:val="24"/>
        </w:rPr>
        <w:tab/>
      </w:r>
      <w:r>
        <w:rPr>
          <w:rFonts w:ascii="Times New Roman"/>
          <w:color w:val="000000"/>
          <w:sz w:val="24"/>
        </w:rPr>
        <w:t>The main purpose of descriptive statistics is to</w:t>
      </w:r>
      <w:r>
        <w:rPr>
          <w:rFonts w:ascii="Times New Roman"/>
          <w:sz w:val="24"/>
        </w:rPr>
        <w:br/>
      </w:r>
    </w:p>
    <w:p w14:paraId="507E5306"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summarize data in a useful and informative manner.</w:t>
      </w:r>
      <w:r>
        <w:rPr>
          <w:rFonts w:ascii="Times New Roman"/>
          <w:sz w:val="24"/>
        </w:rPr>
        <w:tab/>
      </w:r>
      <w:r>
        <w:rPr>
          <w:rFonts w:ascii="Times New Roman"/>
          <w:sz w:val="24"/>
        </w:rPr>
        <w:br/>
      </w:r>
      <w:r>
        <w:rPr>
          <w:rFonts w:ascii="Times New Roman"/>
          <w:sz w:val="24"/>
        </w:rPr>
        <w:tab/>
      </w:r>
      <w:r>
        <w:rPr>
          <w:rFonts w:ascii="Times New Roman"/>
          <w:color w:val="000000"/>
          <w:sz w:val="24"/>
        </w:rPr>
        <w:t>B)   make inferences about a population</w:t>
      </w:r>
      <w:r>
        <w:rPr>
          <w:rFonts w:ascii="Times New Roman"/>
          <w:color w:val="000000"/>
          <w:sz w:val="24"/>
        </w:rPr>
        <w:t>.</w:t>
      </w:r>
      <w:r>
        <w:rPr>
          <w:rFonts w:ascii="Times New Roman"/>
          <w:sz w:val="24"/>
        </w:rPr>
        <w:br/>
      </w:r>
      <w:r>
        <w:rPr>
          <w:rFonts w:ascii="Times New Roman"/>
          <w:sz w:val="24"/>
        </w:rPr>
        <w:tab/>
      </w:r>
      <w:r>
        <w:rPr>
          <w:rFonts w:ascii="Times New Roman"/>
          <w:color w:val="000000"/>
          <w:sz w:val="24"/>
        </w:rPr>
        <w:t>C)   determine if the data adequately represent the population.</w:t>
      </w:r>
      <w:r>
        <w:rPr>
          <w:rFonts w:ascii="Times New Roman"/>
          <w:sz w:val="24"/>
        </w:rPr>
        <w:br/>
      </w:r>
      <w:r>
        <w:rPr>
          <w:rFonts w:ascii="Times New Roman"/>
          <w:sz w:val="24"/>
        </w:rPr>
        <w:tab/>
      </w:r>
      <w:r>
        <w:rPr>
          <w:rFonts w:ascii="Times New Roman"/>
          <w:color w:val="000000"/>
          <w:sz w:val="24"/>
        </w:rPr>
        <w:t>D)   gather or collect data.</w:t>
      </w:r>
      <w:r>
        <w:rPr>
          <w:rFonts w:ascii="Times New Roman"/>
          <w:sz w:val="24"/>
        </w:rPr>
        <w:br/>
      </w:r>
      <w:r>
        <w:rPr>
          <w:rFonts w:ascii="Times New Roman"/>
          <w:sz w:val="24"/>
        </w:rPr>
        <w:tab/>
      </w:r>
    </w:p>
    <w:p w14:paraId="1943E54C"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p>
    <w:p w14:paraId="5CC05F76"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27)</w:t>
      </w:r>
      <w:r>
        <w:rPr>
          <w:rFonts w:ascii="Times New Roman"/>
          <w:b/>
          <w:sz w:val="24"/>
        </w:rPr>
        <w:tab/>
      </w:r>
      <w:r>
        <w:rPr>
          <w:rFonts w:ascii="Times New Roman"/>
          <w:color w:val="000000"/>
          <w:sz w:val="24"/>
        </w:rPr>
        <w:t>Which of the following is an example of a continuous variable?</w:t>
      </w:r>
      <w:r>
        <w:rPr>
          <w:rFonts w:ascii="Times New Roman"/>
          <w:sz w:val="24"/>
        </w:rPr>
        <w:br/>
      </w:r>
    </w:p>
    <w:p w14:paraId="5B1B1D50"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Tons of concrete to complete a parking garage</w:t>
      </w:r>
      <w:r>
        <w:rPr>
          <w:rFonts w:ascii="Times New Roman"/>
          <w:sz w:val="24"/>
        </w:rPr>
        <w:tab/>
      </w:r>
      <w:r>
        <w:rPr>
          <w:rFonts w:ascii="Times New Roman"/>
          <w:sz w:val="24"/>
        </w:rPr>
        <w:br/>
      </w:r>
      <w:r>
        <w:rPr>
          <w:rFonts w:ascii="Times New Roman"/>
          <w:sz w:val="24"/>
        </w:rPr>
        <w:tab/>
      </w:r>
      <w:r>
        <w:rPr>
          <w:rFonts w:ascii="Times New Roman"/>
          <w:color w:val="000000"/>
          <w:sz w:val="24"/>
        </w:rPr>
        <w:t>B)   Number of s</w:t>
      </w:r>
      <w:r>
        <w:rPr>
          <w:rFonts w:ascii="Times New Roman"/>
          <w:color w:val="000000"/>
          <w:sz w:val="24"/>
        </w:rPr>
        <w:t>tudents in a statistics class</w:t>
      </w:r>
      <w:r>
        <w:rPr>
          <w:rFonts w:ascii="Times New Roman"/>
          <w:sz w:val="24"/>
        </w:rPr>
        <w:br/>
      </w:r>
      <w:r>
        <w:rPr>
          <w:rFonts w:ascii="Times New Roman"/>
          <w:sz w:val="24"/>
        </w:rPr>
        <w:tab/>
      </w:r>
      <w:r>
        <w:rPr>
          <w:rFonts w:ascii="Times New Roman"/>
          <w:color w:val="000000"/>
          <w:sz w:val="24"/>
        </w:rPr>
        <w:t>C)   Zip codes of shoppers</w:t>
      </w:r>
      <w:r>
        <w:rPr>
          <w:rFonts w:ascii="Times New Roman"/>
          <w:sz w:val="24"/>
        </w:rPr>
        <w:br/>
      </w:r>
      <w:r>
        <w:rPr>
          <w:rFonts w:ascii="Times New Roman"/>
          <w:sz w:val="24"/>
        </w:rPr>
        <w:tab/>
      </w:r>
      <w:r>
        <w:rPr>
          <w:rFonts w:ascii="Times New Roman"/>
          <w:color w:val="000000"/>
          <w:sz w:val="24"/>
        </w:rPr>
        <w:t>D)   Rankings of baseball teams in a league</w:t>
      </w:r>
      <w:r>
        <w:rPr>
          <w:rFonts w:ascii="Times New Roman"/>
          <w:sz w:val="24"/>
        </w:rPr>
        <w:br/>
      </w:r>
      <w:r>
        <w:rPr>
          <w:rFonts w:ascii="Times New Roman"/>
          <w:sz w:val="24"/>
        </w:rPr>
        <w:tab/>
      </w:r>
    </w:p>
    <w:p w14:paraId="3A407209"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p>
    <w:p w14:paraId="5563934B"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28)</w:t>
      </w:r>
      <w:r>
        <w:rPr>
          <w:rFonts w:ascii="Times New Roman"/>
          <w:b/>
          <w:sz w:val="24"/>
        </w:rPr>
        <w:tab/>
      </w:r>
      <w:r>
        <w:rPr>
          <w:rFonts w:ascii="Times New Roman"/>
          <w:color w:val="000000"/>
          <w:sz w:val="24"/>
        </w:rPr>
        <w:t>The incomes of 50 loan applicants are obtained. Which level of measurement is income?</w:t>
      </w:r>
      <w:r>
        <w:rPr>
          <w:rFonts w:ascii="Times New Roman"/>
          <w:sz w:val="24"/>
        </w:rPr>
        <w:br/>
      </w:r>
    </w:p>
    <w:p w14:paraId="68167DC9"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Nominal</w:t>
      </w:r>
      <w:r>
        <w:rPr>
          <w:rFonts w:ascii="Times New Roman"/>
          <w:sz w:val="24"/>
        </w:rPr>
        <w:tab/>
      </w:r>
      <w:r>
        <w:rPr>
          <w:rFonts w:ascii="Times New Roman"/>
          <w:sz w:val="24"/>
        </w:rPr>
        <w:br/>
      </w:r>
      <w:r>
        <w:rPr>
          <w:rFonts w:ascii="Times New Roman"/>
          <w:sz w:val="24"/>
        </w:rPr>
        <w:tab/>
      </w:r>
      <w:r>
        <w:rPr>
          <w:rFonts w:ascii="Times New Roman"/>
          <w:color w:val="000000"/>
          <w:sz w:val="24"/>
        </w:rPr>
        <w:t>B)   Ordinal</w:t>
      </w:r>
      <w:r>
        <w:rPr>
          <w:rFonts w:ascii="Times New Roman"/>
          <w:sz w:val="24"/>
        </w:rPr>
        <w:br/>
      </w:r>
      <w:r>
        <w:rPr>
          <w:rFonts w:ascii="Times New Roman"/>
          <w:sz w:val="24"/>
        </w:rPr>
        <w:tab/>
      </w:r>
      <w:r>
        <w:rPr>
          <w:rFonts w:ascii="Times New Roman"/>
          <w:color w:val="000000"/>
          <w:sz w:val="24"/>
        </w:rPr>
        <w:t xml:space="preserve">C)   </w:t>
      </w:r>
      <w:r>
        <w:rPr>
          <w:rFonts w:ascii="Times New Roman"/>
          <w:color w:val="000000"/>
          <w:sz w:val="24"/>
        </w:rPr>
        <w:t>Interval</w:t>
      </w:r>
      <w:r>
        <w:rPr>
          <w:rFonts w:ascii="Times New Roman"/>
          <w:sz w:val="24"/>
        </w:rPr>
        <w:br/>
      </w:r>
      <w:r>
        <w:rPr>
          <w:rFonts w:ascii="Times New Roman"/>
          <w:sz w:val="24"/>
        </w:rPr>
        <w:tab/>
      </w:r>
      <w:r>
        <w:rPr>
          <w:rFonts w:ascii="Times New Roman"/>
          <w:color w:val="000000"/>
          <w:sz w:val="24"/>
        </w:rPr>
        <w:t>D)   Ratio</w:t>
      </w:r>
      <w:r>
        <w:rPr>
          <w:rFonts w:ascii="Times New Roman"/>
          <w:sz w:val="24"/>
        </w:rPr>
        <w:br/>
      </w:r>
      <w:r>
        <w:rPr>
          <w:rFonts w:ascii="Times New Roman"/>
          <w:sz w:val="24"/>
        </w:rPr>
        <w:tab/>
      </w:r>
    </w:p>
    <w:p w14:paraId="41E4642E"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p>
    <w:p w14:paraId="71E42295"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29)</w:t>
      </w:r>
      <w:r>
        <w:rPr>
          <w:rFonts w:ascii="Times New Roman"/>
          <w:b/>
          <w:sz w:val="24"/>
        </w:rPr>
        <w:tab/>
      </w:r>
      <w:r>
        <w:rPr>
          <w:rFonts w:ascii="Times New Roman"/>
          <w:color w:val="000000"/>
          <w:sz w:val="24"/>
        </w:rPr>
        <w:t>When TV advertisements report that "2 out of 3 dentists surveyed indicated they would recommend Brand X toothpaste to their patients," an informed consumer may question the conclusion because</w:t>
      </w:r>
      <w:r>
        <w:rPr>
          <w:rFonts w:ascii="Times New Roman"/>
          <w:sz w:val="24"/>
        </w:rPr>
        <w:br/>
      </w:r>
    </w:p>
    <w:p w14:paraId="580FA138"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 xml:space="preserve">A)   the sample </w:t>
      </w:r>
      <w:r>
        <w:rPr>
          <w:rFonts w:ascii="Times New Roman"/>
          <w:color w:val="000000"/>
          <w:sz w:val="24"/>
        </w:rPr>
        <w:t>was only 5 dentists.</w:t>
      </w:r>
      <w:r>
        <w:rPr>
          <w:rFonts w:ascii="Times New Roman"/>
          <w:sz w:val="24"/>
        </w:rPr>
        <w:tab/>
      </w:r>
      <w:r>
        <w:rPr>
          <w:rFonts w:ascii="Times New Roman"/>
          <w:sz w:val="24"/>
        </w:rPr>
        <w:br/>
      </w:r>
      <w:r>
        <w:rPr>
          <w:rFonts w:ascii="Times New Roman"/>
          <w:sz w:val="24"/>
        </w:rPr>
        <w:tab/>
      </w:r>
      <w:r>
        <w:rPr>
          <w:rFonts w:ascii="Times New Roman"/>
          <w:color w:val="000000"/>
          <w:sz w:val="24"/>
        </w:rPr>
        <w:t>B)   the sample of dentists is clearly explained.</w:t>
      </w:r>
      <w:r>
        <w:rPr>
          <w:rFonts w:ascii="Times New Roman"/>
          <w:sz w:val="24"/>
        </w:rPr>
        <w:br/>
      </w:r>
      <w:r>
        <w:rPr>
          <w:rFonts w:ascii="Times New Roman"/>
          <w:sz w:val="24"/>
        </w:rPr>
        <w:tab/>
      </w:r>
      <w:r>
        <w:rPr>
          <w:rFonts w:ascii="Times New Roman"/>
          <w:color w:val="000000"/>
          <w:sz w:val="24"/>
        </w:rPr>
        <w:t>C)   the advertisement does not include the total number of dentists surveyed.</w:t>
      </w:r>
      <w:r>
        <w:rPr>
          <w:rFonts w:ascii="Times New Roman"/>
          <w:sz w:val="24"/>
        </w:rPr>
        <w:br/>
      </w:r>
      <w:r>
        <w:rPr>
          <w:rFonts w:ascii="Times New Roman"/>
          <w:sz w:val="24"/>
        </w:rPr>
        <w:tab/>
      </w:r>
      <w:r>
        <w:rPr>
          <w:rFonts w:ascii="Times New Roman"/>
          <w:color w:val="000000"/>
          <w:sz w:val="24"/>
        </w:rPr>
        <w:t>D)   the conclusion is not illustrated with a graph.</w:t>
      </w:r>
      <w:r>
        <w:rPr>
          <w:rFonts w:ascii="Times New Roman"/>
          <w:sz w:val="24"/>
        </w:rPr>
        <w:br/>
      </w:r>
      <w:r>
        <w:rPr>
          <w:rFonts w:ascii="Times New Roman"/>
          <w:sz w:val="24"/>
        </w:rPr>
        <w:tab/>
      </w:r>
    </w:p>
    <w:p w14:paraId="6AA8BB2E"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p>
    <w:p w14:paraId="6621CBBE"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30)</w:t>
      </w:r>
      <w:r>
        <w:rPr>
          <w:rFonts w:ascii="Times New Roman"/>
          <w:b/>
          <w:sz w:val="24"/>
        </w:rPr>
        <w:tab/>
      </w:r>
      <w:r>
        <w:rPr>
          <w:rFonts w:ascii="Times New Roman"/>
          <w:color w:val="000000"/>
          <w:sz w:val="24"/>
        </w:rPr>
        <w:t>A bank asks customers to evalua</w:t>
      </w:r>
      <w:r>
        <w:rPr>
          <w:rFonts w:ascii="Times New Roman"/>
          <w:color w:val="000000"/>
          <w:sz w:val="24"/>
        </w:rPr>
        <w:t>te its drive-through service as good, average, or poor. Which level of measurement is this classification?</w:t>
      </w:r>
      <w:r>
        <w:rPr>
          <w:rFonts w:ascii="Times New Roman"/>
          <w:sz w:val="24"/>
        </w:rPr>
        <w:br/>
      </w:r>
    </w:p>
    <w:p w14:paraId="399237C7"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Nominal</w:t>
      </w:r>
      <w:r>
        <w:rPr>
          <w:rFonts w:ascii="Times New Roman"/>
          <w:sz w:val="24"/>
        </w:rPr>
        <w:tab/>
      </w:r>
      <w:r>
        <w:rPr>
          <w:rFonts w:ascii="Times New Roman"/>
          <w:sz w:val="24"/>
        </w:rPr>
        <w:br/>
      </w:r>
      <w:r>
        <w:rPr>
          <w:rFonts w:ascii="Times New Roman"/>
          <w:sz w:val="24"/>
        </w:rPr>
        <w:tab/>
      </w:r>
      <w:r>
        <w:rPr>
          <w:rFonts w:ascii="Times New Roman"/>
          <w:color w:val="000000"/>
          <w:sz w:val="24"/>
        </w:rPr>
        <w:t>B)   Ordinal</w:t>
      </w:r>
      <w:r>
        <w:rPr>
          <w:rFonts w:ascii="Times New Roman"/>
          <w:sz w:val="24"/>
        </w:rPr>
        <w:br/>
      </w:r>
      <w:r>
        <w:rPr>
          <w:rFonts w:ascii="Times New Roman"/>
          <w:sz w:val="24"/>
        </w:rPr>
        <w:tab/>
      </w:r>
      <w:r>
        <w:rPr>
          <w:rFonts w:ascii="Times New Roman"/>
          <w:color w:val="000000"/>
          <w:sz w:val="24"/>
        </w:rPr>
        <w:t>C)   Interval</w:t>
      </w:r>
      <w:r>
        <w:rPr>
          <w:rFonts w:ascii="Times New Roman"/>
          <w:sz w:val="24"/>
        </w:rPr>
        <w:br/>
      </w:r>
      <w:r>
        <w:rPr>
          <w:rFonts w:ascii="Times New Roman"/>
          <w:sz w:val="24"/>
        </w:rPr>
        <w:tab/>
      </w:r>
      <w:r>
        <w:rPr>
          <w:rFonts w:ascii="Times New Roman"/>
          <w:color w:val="000000"/>
          <w:sz w:val="24"/>
        </w:rPr>
        <w:t>D)   Ratio</w:t>
      </w:r>
      <w:r>
        <w:rPr>
          <w:rFonts w:ascii="Times New Roman"/>
          <w:sz w:val="24"/>
        </w:rPr>
        <w:br/>
      </w:r>
      <w:r>
        <w:rPr>
          <w:rFonts w:ascii="Times New Roman"/>
          <w:sz w:val="24"/>
        </w:rPr>
        <w:tab/>
      </w:r>
    </w:p>
    <w:p w14:paraId="39729B85"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p>
    <w:p w14:paraId="7CC50911"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31)</w:t>
      </w:r>
      <w:r>
        <w:rPr>
          <w:rFonts w:ascii="Times New Roman"/>
          <w:b/>
          <w:sz w:val="24"/>
        </w:rPr>
        <w:tab/>
      </w:r>
      <w:r>
        <w:rPr>
          <w:rFonts w:ascii="Times New Roman"/>
          <w:color w:val="000000"/>
          <w:sz w:val="24"/>
        </w:rPr>
        <w:t>A portion or part of a population is called a</w:t>
      </w:r>
      <w:r>
        <w:rPr>
          <w:rFonts w:ascii="Times New Roman"/>
          <w:sz w:val="24"/>
        </w:rPr>
        <w:br/>
      </w:r>
    </w:p>
    <w:p w14:paraId="2DF9C385"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 xml:space="preserve">A)   random </w:t>
      </w:r>
      <w:r>
        <w:rPr>
          <w:rFonts w:ascii="Times New Roman"/>
          <w:color w:val="000000"/>
          <w:sz w:val="24"/>
        </w:rPr>
        <w:t>survey.</w:t>
      </w:r>
      <w:r>
        <w:rPr>
          <w:rFonts w:ascii="Times New Roman"/>
          <w:sz w:val="24"/>
        </w:rPr>
        <w:tab/>
      </w:r>
      <w:r>
        <w:rPr>
          <w:rFonts w:ascii="Times New Roman"/>
          <w:sz w:val="24"/>
        </w:rPr>
        <w:br/>
      </w:r>
      <w:r>
        <w:rPr>
          <w:rFonts w:ascii="Times New Roman"/>
          <w:sz w:val="24"/>
        </w:rPr>
        <w:tab/>
      </w:r>
      <w:r>
        <w:rPr>
          <w:rFonts w:ascii="Times New Roman"/>
          <w:color w:val="000000"/>
          <w:sz w:val="24"/>
        </w:rPr>
        <w:t>B)   sample.</w:t>
      </w:r>
      <w:r>
        <w:rPr>
          <w:rFonts w:ascii="Times New Roman"/>
          <w:sz w:val="24"/>
        </w:rPr>
        <w:br/>
      </w:r>
      <w:r>
        <w:rPr>
          <w:rFonts w:ascii="Times New Roman"/>
          <w:sz w:val="24"/>
        </w:rPr>
        <w:tab/>
      </w:r>
      <w:r>
        <w:rPr>
          <w:rFonts w:ascii="Times New Roman"/>
          <w:color w:val="000000"/>
          <w:sz w:val="24"/>
        </w:rPr>
        <w:t>C)   tally.</w:t>
      </w:r>
      <w:r>
        <w:rPr>
          <w:rFonts w:ascii="Times New Roman"/>
          <w:sz w:val="24"/>
        </w:rPr>
        <w:br/>
      </w:r>
      <w:r>
        <w:rPr>
          <w:rFonts w:ascii="Times New Roman"/>
          <w:sz w:val="24"/>
        </w:rPr>
        <w:tab/>
      </w:r>
      <w:r>
        <w:rPr>
          <w:rFonts w:ascii="Times New Roman"/>
          <w:color w:val="000000"/>
          <w:sz w:val="24"/>
        </w:rPr>
        <w:t>D)   frequency distribution.</w:t>
      </w:r>
      <w:r>
        <w:rPr>
          <w:rFonts w:ascii="Times New Roman"/>
          <w:sz w:val="24"/>
        </w:rPr>
        <w:br/>
      </w:r>
      <w:r>
        <w:rPr>
          <w:rFonts w:ascii="Times New Roman"/>
          <w:sz w:val="24"/>
        </w:rPr>
        <w:tab/>
      </w:r>
    </w:p>
    <w:p w14:paraId="61CE7FFC"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p>
    <w:p w14:paraId="4A10C901"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32)</w:t>
      </w:r>
      <w:r>
        <w:rPr>
          <w:rFonts w:ascii="Times New Roman"/>
          <w:b/>
          <w:sz w:val="24"/>
        </w:rPr>
        <w:tab/>
      </w:r>
      <w:r>
        <w:rPr>
          <w:rFonts w:ascii="Times New Roman"/>
          <w:color w:val="000000"/>
          <w:sz w:val="24"/>
        </w:rPr>
        <w:t>If Gallup, Harris, and other pollsters asked people to indicate their political party affiliations as Democrat, Republican, or Independent, the data gathered would be an ex</w:t>
      </w:r>
      <w:r>
        <w:rPr>
          <w:rFonts w:ascii="Times New Roman"/>
          <w:color w:val="000000"/>
          <w:sz w:val="24"/>
        </w:rPr>
        <w:t>ample of which scale of measurement?</w:t>
      </w:r>
      <w:r>
        <w:rPr>
          <w:rFonts w:ascii="Times New Roman"/>
          <w:sz w:val="24"/>
        </w:rPr>
        <w:br/>
      </w:r>
    </w:p>
    <w:p w14:paraId="00FBF8C5"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Nominal</w:t>
      </w:r>
      <w:r>
        <w:rPr>
          <w:rFonts w:ascii="Times New Roman"/>
          <w:sz w:val="24"/>
        </w:rPr>
        <w:tab/>
      </w:r>
      <w:r>
        <w:rPr>
          <w:rFonts w:ascii="Times New Roman"/>
          <w:sz w:val="24"/>
        </w:rPr>
        <w:br/>
      </w:r>
      <w:r>
        <w:rPr>
          <w:rFonts w:ascii="Times New Roman"/>
          <w:sz w:val="24"/>
        </w:rPr>
        <w:tab/>
      </w:r>
      <w:r>
        <w:rPr>
          <w:rFonts w:ascii="Times New Roman"/>
          <w:color w:val="000000"/>
          <w:sz w:val="24"/>
        </w:rPr>
        <w:t>B)   Ordinal</w:t>
      </w:r>
      <w:r>
        <w:rPr>
          <w:rFonts w:ascii="Times New Roman"/>
          <w:sz w:val="24"/>
        </w:rPr>
        <w:br/>
      </w:r>
      <w:r>
        <w:rPr>
          <w:rFonts w:ascii="Times New Roman"/>
          <w:sz w:val="24"/>
        </w:rPr>
        <w:tab/>
      </w:r>
      <w:r>
        <w:rPr>
          <w:rFonts w:ascii="Times New Roman"/>
          <w:color w:val="000000"/>
          <w:sz w:val="24"/>
        </w:rPr>
        <w:t>C)   Interval</w:t>
      </w:r>
      <w:r>
        <w:rPr>
          <w:rFonts w:ascii="Times New Roman"/>
          <w:sz w:val="24"/>
        </w:rPr>
        <w:br/>
      </w:r>
      <w:r>
        <w:rPr>
          <w:rFonts w:ascii="Times New Roman"/>
          <w:sz w:val="24"/>
        </w:rPr>
        <w:tab/>
      </w:r>
      <w:r>
        <w:rPr>
          <w:rFonts w:ascii="Times New Roman"/>
          <w:color w:val="000000"/>
          <w:sz w:val="24"/>
        </w:rPr>
        <w:t>D)   Ratio</w:t>
      </w:r>
      <w:r>
        <w:rPr>
          <w:rFonts w:ascii="Times New Roman"/>
          <w:sz w:val="24"/>
        </w:rPr>
        <w:br/>
      </w:r>
      <w:r>
        <w:rPr>
          <w:rFonts w:ascii="Times New Roman"/>
          <w:sz w:val="24"/>
        </w:rPr>
        <w:tab/>
      </w:r>
    </w:p>
    <w:p w14:paraId="5D834307"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p>
    <w:p w14:paraId="0FAF5CDB"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33)</w:t>
      </w:r>
      <w:r>
        <w:rPr>
          <w:rFonts w:ascii="Times New Roman"/>
          <w:b/>
          <w:sz w:val="24"/>
        </w:rPr>
        <w:tab/>
      </w:r>
      <w:r>
        <w:rPr>
          <w:rFonts w:ascii="Times New Roman"/>
          <w:color w:val="000000"/>
          <w:sz w:val="24"/>
        </w:rPr>
        <w:t>The members of each basketball team wear numbers on their jerseys. What scale of measurement are these numbers considered?</w:t>
      </w:r>
      <w:r>
        <w:rPr>
          <w:rFonts w:ascii="Times New Roman"/>
          <w:sz w:val="24"/>
        </w:rPr>
        <w:br/>
      </w:r>
    </w:p>
    <w:p w14:paraId="5589FF6B"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Nominal</w:t>
      </w:r>
      <w:r>
        <w:rPr>
          <w:rFonts w:ascii="Times New Roman"/>
          <w:sz w:val="24"/>
        </w:rPr>
        <w:tab/>
      </w:r>
      <w:r>
        <w:rPr>
          <w:rFonts w:ascii="Times New Roman"/>
          <w:sz w:val="24"/>
        </w:rPr>
        <w:br/>
      </w:r>
      <w:r>
        <w:rPr>
          <w:rFonts w:ascii="Times New Roman"/>
          <w:sz w:val="24"/>
        </w:rPr>
        <w:tab/>
      </w:r>
      <w:r>
        <w:rPr>
          <w:rFonts w:ascii="Times New Roman"/>
          <w:color w:val="000000"/>
          <w:sz w:val="24"/>
        </w:rPr>
        <w:t>B)   Ordinal</w:t>
      </w:r>
      <w:r>
        <w:rPr>
          <w:rFonts w:ascii="Times New Roman"/>
          <w:sz w:val="24"/>
        </w:rPr>
        <w:br/>
      </w:r>
      <w:r>
        <w:rPr>
          <w:rFonts w:ascii="Times New Roman"/>
          <w:sz w:val="24"/>
        </w:rPr>
        <w:tab/>
      </w:r>
      <w:r>
        <w:rPr>
          <w:rFonts w:ascii="Times New Roman"/>
          <w:color w:val="000000"/>
          <w:sz w:val="24"/>
        </w:rPr>
        <w:t>C)   Interval</w:t>
      </w:r>
      <w:r>
        <w:rPr>
          <w:rFonts w:ascii="Times New Roman"/>
          <w:sz w:val="24"/>
        </w:rPr>
        <w:br/>
      </w:r>
      <w:r>
        <w:rPr>
          <w:rFonts w:ascii="Times New Roman"/>
          <w:sz w:val="24"/>
        </w:rPr>
        <w:tab/>
      </w:r>
      <w:r>
        <w:rPr>
          <w:rFonts w:ascii="Times New Roman"/>
          <w:color w:val="000000"/>
          <w:sz w:val="24"/>
        </w:rPr>
        <w:t>D)   Ratio</w:t>
      </w:r>
      <w:r>
        <w:rPr>
          <w:rFonts w:ascii="Times New Roman"/>
          <w:sz w:val="24"/>
        </w:rPr>
        <w:br/>
      </w:r>
      <w:r>
        <w:rPr>
          <w:rFonts w:ascii="Times New Roman"/>
          <w:sz w:val="24"/>
        </w:rPr>
        <w:tab/>
      </w:r>
    </w:p>
    <w:p w14:paraId="2A189F1D"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p>
    <w:p w14:paraId="0D9CDCF3"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34)</w:t>
      </w:r>
      <w:r>
        <w:rPr>
          <w:rFonts w:ascii="Times New Roman"/>
          <w:b/>
          <w:sz w:val="24"/>
        </w:rPr>
        <w:tab/>
      </w:r>
      <w:r>
        <w:rPr>
          <w:rFonts w:ascii="Times New Roman"/>
          <w:color w:val="000000"/>
          <w:sz w:val="24"/>
        </w:rPr>
        <w:t xml:space="preserve">A marketing class of 50 students evaluated the instructor using the following scale: superior, good, average, poor, or inferior. The descriptive summary showed the following </w:t>
      </w:r>
      <w:r>
        <w:rPr>
          <w:rFonts w:ascii="Times New Roman"/>
          <w:color w:val="000000"/>
          <w:sz w:val="24"/>
        </w:rPr>
        <w:t>survey results: 2% superior, 8% good, 45% average, 45% poor, and 0% inferior.</w:t>
      </w:r>
      <w:r>
        <w:rPr>
          <w:rFonts w:ascii="Times New Roman"/>
          <w:sz w:val="24"/>
        </w:rPr>
        <w:br/>
      </w:r>
    </w:p>
    <w:p w14:paraId="55D51FB5"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The instructor's performance was great!</w:t>
      </w:r>
      <w:r>
        <w:rPr>
          <w:rFonts w:ascii="Times New Roman"/>
          <w:sz w:val="24"/>
        </w:rPr>
        <w:tab/>
      </w:r>
      <w:r>
        <w:rPr>
          <w:rFonts w:ascii="Times New Roman"/>
          <w:sz w:val="24"/>
        </w:rPr>
        <w:br/>
      </w:r>
      <w:r>
        <w:rPr>
          <w:rFonts w:ascii="Times New Roman"/>
          <w:sz w:val="24"/>
        </w:rPr>
        <w:tab/>
      </w:r>
      <w:r>
        <w:rPr>
          <w:rFonts w:ascii="Times New Roman"/>
          <w:color w:val="000000"/>
          <w:sz w:val="24"/>
        </w:rPr>
        <w:t>B)   The instructor's performance was inferior.</w:t>
      </w:r>
      <w:r>
        <w:rPr>
          <w:rFonts w:ascii="Times New Roman"/>
          <w:sz w:val="24"/>
        </w:rPr>
        <w:br/>
      </w:r>
      <w:r>
        <w:rPr>
          <w:rFonts w:ascii="Times New Roman"/>
          <w:sz w:val="24"/>
        </w:rPr>
        <w:tab/>
      </w:r>
      <w:r>
        <w:rPr>
          <w:rFonts w:ascii="Times New Roman"/>
          <w:color w:val="000000"/>
          <w:sz w:val="24"/>
        </w:rPr>
        <w:t>C)   Most students rated the instructor as poor or average.</w:t>
      </w:r>
      <w:r>
        <w:rPr>
          <w:rFonts w:ascii="Times New Roman"/>
          <w:sz w:val="24"/>
        </w:rPr>
        <w:br/>
      </w:r>
      <w:r>
        <w:rPr>
          <w:rFonts w:ascii="Times New Roman"/>
          <w:sz w:val="24"/>
        </w:rPr>
        <w:tab/>
      </w:r>
      <w:r>
        <w:rPr>
          <w:rFonts w:ascii="Times New Roman"/>
          <w:color w:val="000000"/>
          <w:sz w:val="24"/>
        </w:rPr>
        <w:t>D)   No conc</w:t>
      </w:r>
      <w:r>
        <w:rPr>
          <w:rFonts w:ascii="Times New Roman"/>
          <w:color w:val="000000"/>
          <w:sz w:val="24"/>
        </w:rPr>
        <w:t>lusions can be made.</w:t>
      </w:r>
      <w:r>
        <w:rPr>
          <w:rFonts w:ascii="Times New Roman"/>
          <w:sz w:val="24"/>
        </w:rPr>
        <w:br/>
      </w:r>
      <w:r>
        <w:rPr>
          <w:rFonts w:ascii="Times New Roman"/>
          <w:sz w:val="24"/>
        </w:rPr>
        <w:tab/>
      </w:r>
    </w:p>
    <w:p w14:paraId="6C2E3CE4"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p>
    <w:p w14:paraId="44E2E460"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35)</w:t>
      </w:r>
      <w:r>
        <w:rPr>
          <w:rFonts w:ascii="Times New Roman"/>
          <w:b/>
          <w:sz w:val="24"/>
        </w:rPr>
        <w:tab/>
      </w:r>
      <w:r>
        <w:rPr>
          <w:rFonts w:ascii="Times New Roman"/>
          <w:color w:val="000000"/>
          <w:sz w:val="24"/>
        </w:rPr>
        <w:t>A survey includes a question about marital status that has the following responses: single, married, divorced, separated, or widowed. What is the level of measurement for this question?</w:t>
      </w:r>
      <w:r>
        <w:rPr>
          <w:rFonts w:ascii="Times New Roman"/>
          <w:sz w:val="24"/>
        </w:rPr>
        <w:br/>
      </w:r>
    </w:p>
    <w:p w14:paraId="4F5FFFEE"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Ratio</w:t>
      </w:r>
      <w:r>
        <w:rPr>
          <w:rFonts w:ascii="Times New Roman"/>
          <w:sz w:val="24"/>
        </w:rPr>
        <w:tab/>
      </w:r>
      <w:r>
        <w:rPr>
          <w:rFonts w:ascii="Times New Roman"/>
          <w:sz w:val="24"/>
        </w:rPr>
        <w:br/>
      </w:r>
      <w:r>
        <w:rPr>
          <w:rFonts w:ascii="Times New Roman"/>
          <w:sz w:val="24"/>
        </w:rPr>
        <w:tab/>
      </w:r>
      <w:r>
        <w:rPr>
          <w:rFonts w:ascii="Times New Roman"/>
          <w:color w:val="000000"/>
          <w:sz w:val="24"/>
        </w:rPr>
        <w:t>B)   Inte</w:t>
      </w:r>
      <w:r>
        <w:rPr>
          <w:rFonts w:ascii="Times New Roman"/>
          <w:color w:val="000000"/>
          <w:sz w:val="24"/>
        </w:rPr>
        <w:t>rval</w:t>
      </w:r>
      <w:r>
        <w:rPr>
          <w:rFonts w:ascii="Times New Roman"/>
          <w:sz w:val="24"/>
        </w:rPr>
        <w:br/>
      </w:r>
      <w:r>
        <w:rPr>
          <w:rFonts w:ascii="Times New Roman"/>
          <w:sz w:val="24"/>
        </w:rPr>
        <w:tab/>
      </w:r>
      <w:r>
        <w:rPr>
          <w:rFonts w:ascii="Times New Roman"/>
          <w:color w:val="000000"/>
          <w:sz w:val="24"/>
        </w:rPr>
        <w:t>C)   Ordinal</w:t>
      </w:r>
      <w:r>
        <w:rPr>
          <w:rFonts w:ascii="Times New Roman"/>
          <w:sz w:val="24"/>
        </w:rPr>
        <w:br/>
      </w:r>
      <w:r>
        <w:rPr>
          <w:rFonts w:ascii="Times New Roman"/>
          <w:sz w:val="24"/>
        </w:rPr>
        <w:tab/>
      </w:r>
      <w:r>
        <w:rPr>
          <w:rFonts w:ascii="Times New Roman"/>
          <w:color w:val="000000"/>
          <w:sz w:val="24"/>
        </w:rPr>
        <w:t>D)   Nominal</w:t>
      </w:r>
      <w:r>
        <w:rPr>
          <w:rFonts w:ascii="Times New Roman"/>
          <w:sz w:val="24"/>
        </w:rPr>
        <w:br/>
      </w:r>
      <w:r>
        <w:rPr>
          <w:rFonts w:ascii="Times New Roman"/>
          <w:sz w:val="24"/>
        </w:rPr>
        <w:tab/>
      </w:r>
    </w:p>
    <w:p w14:paraId="30EA2B1F"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p>
    <w:p w14:paraId="2285200D"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36)</w:t>
      </w:r>
      <w:r>
        <w:rPr>
          <w:rFonts w:ascii="Times New Roman"/>
          <w:b/>
          <w:sz w:val="24"/>
        </w:rPr>
        <w:tab/>
      </w:r>
      <w:r>
        <w:rPr>
          <w:rFonts w:ascii="Times New Roman"/>
          <w:color w:val="000000"/>
          <w:sz w:val="24"/>
        </w:rPr>
        <w:t>Respondents were asked, "Do you now earn more than or less than you did five years ago?" What is this level of measurement?</w:t>
      </w:r>
      <w:r>
        <w:rPr>
          <w:rFonts w:ascii="Times New Roman"/>
          <w:sz w:val="24"/>
        </w:rPr>
        <w:br/>
      </w:r>
    </w:p>
    <w:p w14:paraId="682B59C1"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Interval</w:t>
      </w:r>
      <w:r>
        <w:rPr>
          <w:rFonts w:ascii="Times New Roman"/>
          <w:sz w:val="24"/>
        </w:rPr>
        <w:tab/>
      </w:r>
      <w:r>
        <w:rPr>
          <w:rFonts w:ascii="Times New Roman"/>
          <w:sz w:val="24"/>
        </w:rPr>
        <w:br/>
      </w:r>
      <w:r>
        <w:rPr>
          <w:rFonts w:ascii="Times New Roman"/>
          <w:sz w:val="24"/>
        </w:rPr>
        <w:tab/>
      </w:r>
      <w:r>
        <w:rPr>
          <w:rFonts w:ascii="Times New Roman"/>
          <w:color w:val="000000"/>
          <w:sz w:val="24"/>
        </w:rPr>
        <w:t>B)   Ratio</w:t>
      </w:r>
      <w:r>
        <w:rPr>
          <w:rFonts w:ascii="Times New Roman"/>
          <w:sz w:val="24"/>
        </w:rPr>
        <w:br/>
      </w:r>
      <w:r>
        <w:rPr>
          <w:rFonts w:ascii="Times New Roman"/>
          <w:sz w:val="24"/>
        </w:rPr>
        <w:tab/>
      </w:r>
      <w:r>
        <w:rPr>
          <w:rFonts w:ascii="Times New Roman"/>
          <w:color w:val="000000"/>
          <w:sz w:val="24"/>
        </w:rPr>
        <w:t>C)   Nominal</w:t>
      </w:r>
      <w:r>
        <w:rPr>
          <w:rFonts w:ascii="Times New Roman"/>
          <w:sz w:val="24"/>
        </w:rPr>
        <w:br/>
      </w:r>
      <w:r>
        <w:rPr>
          <w:rFonts w:ascii="Times New Roman"/>
          <w:sz w:val="24"/>
        </w:rPr>
        <w:tab/>
      </w:r>
      <w:r>
        <w:rPr>
          <w:rFonts w:ascii="Times New Roman"/>
          <w:color w:val="000000"/>
          <w:sz w:val="24"/>
        </w:rPr>
        <w:t>D)   Ordinal</w:t>
      </w:r>
      <w:r>
        <w:rPr>
          <w:rFonts w:ascii="Times New Roman"/>
          <w:sz w:val="24"/>
        </w:rPr>
        <w:br/>
      </w:r>
      <w:r>
        <w:rPr>
          <w:rFonts w:ascii="Times New Roman"/>
          <w:sz w:val="24"/>
        </w:rPr>
        <w:tab/>
      </w:r>
    </w:p>
    <w:p w14:paraId="621F2272"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p>
    <w:p w14:paraId="5F794761"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37)</w:t>
      </w:r>
      <w:r>
        <w:rPr>
          <w:rFonts w:ascii="Times New Roman"/>
          <w:b/>
          <w:sz w:val="24"/>
        </w:rPr>
        <w:tab/>
      </w:r>
      <w:r>
        <w:rPr>
          <w:rFonts w:ascii="Times New Roman"/>
          <w:color w:val="000000"/>
          <w:sz w:val="24"/>
        </w:rPr>
        <w:t xml:space="preserve">Which word is </w:t>
      </w:r>
      <w:r>
        <w:rPr>
          <w:rFonts w:ascii="Times New Roman"/>
          <w:i/>
          <w:color w:val="000000"/>
          <w:sz w:val="24"/>
        </w:rPr>
        <w:t>not</w:t>
      </w:r>
      <w:r>
        <w:rPr>
          <w:rFonts w:ascii="Times New Roman"/>
          <w:color w:val="000000"/>
          <w:sz w:val="24"/>
        </w:rPr>
        <w:t xml:space="preserve"> part of the definition of descriptive statistics?</w:t>
      </w:r>
      <w:r>
        <w:rPr>
          <w:rFonts w:ascii="Times New Roman"/>
          <w:sz w:val="24"/>
        </w:rPr>
        <w:br/>
      </w:r>
    </w:p>
    <w:p w14:paraId="4AB43785"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Organizing</w:t>
      </w:r>
      <w:r>
        <w:rPr>
          <w:rFonts w:ascii="Times New Roman"/>
          <w:sz w:val="24"/>
        </w:rPr>
        <w:tab/>
      </w:r>
      <w:r>
        <w:rPr>
          <w:rFonts w:ascii="Times New Roman"/>
          <w:sz w:val="24"/>
        </w:rPr>
        <w:br/>
      </w:r>
      <w:r>
        <w:rPr>
          <w:rFonts w:ascii="Times New Roman"/>
          <w:sz w:val="24"/>
        </w:rPr>
        <w:tab/>
      </w:r>
      <w:r>
        <w:rPr>
          <w:rFonts w:ascii="Times New Roman"/>
          <w:color w:val="000000"/>
          <w:sz w:val="24"/>
        </w:rPr>
        <w:t>B)   Summarizing</w:t>
      </w:r>
      <w:r>
        <w:rPr>
          <w:rFonts w:ascii="Times New Roman"/>
          <w:sz w:val="24"/>
        </w:rPr>
        <w:br/>
      </w:r>
      <w:r>
        <w:rPr>
          <w:rFonts w:ascii="Times New Roman"/>
          <w:sz w:val="24"/>
        </w:rPr>
        <w:tab/>
      </w:r>
      <w:r>
        <w:rPr>
          <w:rFonts w:ascii="Times New Roman"/>
          <w:color w:val="000000"/>
          <w:sz w:val="24"/>
        </w:rPr>
        <w:t>C)   Presenting</w:t>
      </w:r>
      <w:r>
        <w:rPr>
          <w:rFonts w:ascii="Times New Roman"/>
          <w:sz w:val="24"/>
        </w:rPr>
        <w:br/>
      </w:r>
      <w:r>
        <w:rPr>
          <w:rFonts w:ascii="Times New Roman"/>
          <w:sz w:val="24"/>
        </w:rPr>
        <w:tab/>
      </w:r>
      <w:r>
        <w:rPr>
          <w:rFonts w:ascii="Times New Roman"/>
          <w:color w:val="000000"/>
          <w:sz w:val="24"/>
        </w:rPr>
        <w:t>D)   Predicting</w:t>
      </w:r>
      <w:r>
        <w:rPr>
          <w:rFonts w:ascii="Times New Roman"/>
          <w:sz w:val="24"/>
        </w:rPr>
        <w:br/>
      </w:r>
      <w:r>
        <w:rPr>
          <w:rFonts w:ascii="Times New Roman"/>
          <w:sz w:val="24"/>
        </w:rPr>
        <w:tab/>
      </w:r>
    </w:p>
    <w:p w14:paraId="7EC2B6A4"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p>
    <w:p w14:paraId="0EE59CCE"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38)</w:t>
      </w:r>
      <w:r>
        <w:rPr>
          <w:rFonts w:ascii="Times New Roman"/>
          <w:b/>
          <w:sz w:val="24"/>
        </w:rPr>
        <w:tab/>
      </w:r>
      <w:r>
        <w:rPr>
          <w:rFonts w:ascii="Times New Roman"/>
          <w:color w:val="000000"/>
          <w:sz w:val="24"/>
        </w:rPr>
        <w:t>The reported unemployment is 5.5% of the population. What level of measurement is used to m</w:t>
      </w:r>
      <w:r>
        <w:rPr>
          <w:rFonts w:ascii="Times New Roman"/>
          <w:color w:val="000000"/>
          <w:sz w:val="24"/>
        </w:rPr>
        <w:t>easure unemployment?</w:t>
      </w:r>
      <w:r>
        <w:rPr>
          <w:rFonts w:ascii="Times New Roman"/>
          <w:sz w:val="24"/>
        </w:rPr>
        <w:br/>
      </w:r>
    </w:p>
    <w:p w14:paraId="19BD3B9E"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Nominal</w:t>
      </w:r>
      <w:r>
        <w:rPr>
          <w:rFonts w:ascii="Times New Roman"/>
          <w:sz w:val="24"/>
        </w:rPr>
        <w:tab/>
      </w:r>
      <w:r>
        <w:rPr>
          <w:rFonts w:ascii="Times New Roman"/>
          <w:sz w:val="24"/>
        </w:rPr>
        <w:br/>
      </w:r>
      <w:r>
        <w:rPr>
          <w:rFonts w:ascii="Times New Roman"/>
          <w:sz w:val="24"/>
        </w:rPr>
        <w:tab/>
      </w:r>
      <w:r>
        <w:rPr>
          <w:rFonts w:ascii="Times New Roman"/>
          <w:color w:val="000000"/>
          <w:sz w:val="24"/>
        </w:rPr>
        <w:t>B)   Ordinal</w:t>
      </w:r>
      <w:r>
        <w:rPr>
          <w:rFonts w:ascii="Times New Roman"/>
          <w:sz w:val="24"/>
        </w:rPr>
        <w:br/>
      </w:r>
      <w:r>
        <w:rPr>
          <w:rFonts w:ascii="Times New Roman"/>
          <w:sz w:val="24"/>
        </w:rPr>
        <w:tab/>
      </w:r>
      <w:r>
        <w:rPr>
          <w:rFonts w:ascii="Times New Roman"/>
          <w:color w:val="000000"/>
          <w:sz w:val="24"/>
        </w:rPr>
        <w:t>C)   Interval</w:t>
      </w:r>
      <w:r>
        <w:rPr>
          <w:rFonts w:ascii="Times New Roman"/>
          <w:sz w:val="24"/>
        </w:rPr>
        <w:br/>
      </w:r>
      <w:r>
        <w:rPr>
          <w:rFonts w:ascii="Times New Roman"/>
          <w:sz w:val="24"/>
        </w:rPr>
        <w:tab/>
      </w:r>
      <w:r>
        <w:rPr>
          <w:rFonts w:ascii="Times New Roman"/>
          <w:color w:val="000000"/>
          <w:sz w:val="24"/>
        </w:rPr>
        <w:t>D)   Ratio</w:t>
      </w:r>
      <w:r>
        <w:rPr>
          <w:rFonts w:ascii="Times New Roman"/>
          <w:sz w:val="24"/>
        </w:rPr>
        <w:br/>
      </w:r>
      <w:r>
        <w:rPr>
          <w:rFonts w:ascii="Times New Roman"/>
          <w:sz w:val="24"/>
        </w:rPr>
        <w:tab/>
      </w:r>
    </w:p>
    <w:p w14:paraId="0BA4D965"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p>
    <w:p w14:paraId="4E34A59F"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39)</w:t>
      </w:r>
      <w:r>
        <w:rPr>
          <w:rFonts w:ascii="Times New Roman"/>
          <w:b/>
          <w:sz w:val="24"/>
        </w:rPr>
        <w:tab/>
      </w:r>
      <w:r>
        <w:rPr>
          <w:rFonts w:ascii="Times New Roman"/>
          <w:color w:val="000000"/>
          <w:sz w:val="24"/>
        </w:rPr>
        <w:t xml:space="preserve">The Equal Employment Opportunity Act requires employers to classify their employees by gender and national origin. Which level of measurement is </w:t>
      </w:r>
      <w:r>
        <w:rPr>
          <w:rFonts w:ascii="Times New Roman"/>
          <w:color w:val="000000"/>
          <w:sz w:val="24"/>
        </w:rPr>
        <w:t>this?</w:t>
      </w:r>
      <w:r>
        <w:rPr>
          <w:rFonts w:ascii="Times New Roman"/>
          <w:sz w:val="24"/>
        </w:rPr>
        <w:br/>
      </w:r>
    </w:p>
    <w:p w14:paraId="54C2ABDD"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Nominal</w:t>
      </w:r>
      <w:r>
        <w:rPr>
          <w:rFonts w:ascii="Times New Roman"/>
          <w:sz w:val="24"/>
        </w:rPr>
        <w:tab/>
      </w:r>
      <w:r>
        <w:rPr>
          <w:rFonts w:ascii="Times New Roman"/>
          <w:sz w:val="24"/>
        </w:rPr>
        <w:br/>
      </w:r>
      <w:r>
        <w:rPr>
          <w:rFonts w:ascii="Times New Roman"/>
          <w:sz w:val="24"/>
        </w:rPr>
        <w:tab/>
      </w:r>
      <w:r>
        <w:rPr>
          <w:rFonts w:ascii="Times New Roman"/>
          <w:color w:val="000000"/>
          <w:sz w:val="24"/>
        </w:rPr>
        <w:t>B)   Ordinal</w:t>
      </w:r>
      <w:r>
        <w:rPr>
          <w:rFonts w:ascii="Times New Roman"/>
          <w:sz w:val="24"/>
        </w:rPr>
        <w:br/>
      </w:r>
      <w:r>
        <w:rPr>
          <w:rFonts w:ascii="Times New Roman"/>
          <w:sz w:val="24"/>
        </w:rPr>
        <w:tab/>
      </w:r>
      <w:r>
        <w:rPr>
          <w:rFonts w:ascii="Times New Roman"/>
          <w:color w:val="000000"/>
          <w:sz w:val="24"/>
        </w:rPr>
        <w:t>C)   Interval</w:t>
      </w:r>
      <w:r>
        <w:rPr>
          <w:rFonts w:ascii="Times New Roman"/>
          <w:sz w:val="24"/>
        </w:rPr>
        <w:br/>
      </w:r>
      <w:r>
        <w:rPr>
          <w:rFonts w:ascii="Times New Roman"/>
          <w:sz w:val="24"/>
        </w:rPr>
        <w:tab/>
      </w:r>
      <w:r>
        <w:rPr>
          <w:rFonts w:ascii="Times New Roman"/>
          <w:color w:val="000000"/>
          <w:sz w:val="24"/>
        </w:rPr>
        <w:t>D)   Ratio</w:t>
      </w:r>
      <w:r>
        <w:rPr>
          <w:rFonts w:ascii="Times New Roman"/>
          <w:sz w:val="24"/>
        </w:rPr>
        <w:br/>
      </w:r>
      <w:r>
        <w:rPr>
          <w:rFonts w:ascii="Times New Roman"/>
          <w:sz w:val="24"/>
        </w:rPr>
        <w:tab/>
      </w:r>
    </w:p>
    <w:p w14:paraId="4B4814BA"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p>
    <w:p w14:paraId="274FFC70"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40)</w:t>
      </w:r>
      <w:r>
        <w:rPr>
          <w:rFonts w:ascii="Times New Roman"/>
          <w:b/>
          <w:sz w:val="24"/>
        </w:rPr>
        <w:tab/>
      </w:r>
      <w:r>
        <w:rPr>
          <w:rFonts w:ascii="Times New Roman"/>
          <w:color w:val="000000"/>
          <w:sz w:val="24"/>
        </w:rPr>
        <w:t>What level of measurement is the Centigrade temperature scale?</w:t>
      </w:r>
      <w:r>
        <w:rPr>
          <w:rFonts w:ascii="Times New Roman"/>
          <w:sz w:val="24"/>
        </w:rPr>
        <w:br/>
      </w:r>
    </w:p>
    <w:p w14:paraId="4294187F"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Nominal</w:t>
      </w:r>
      <w:r>
        <w:rPr>
          <w:rFonts w:ascii="Times New Roman"/>
          <w:sz w:val="24"/>
        </w:rPr>
        <w:tab/>
      </w:r>
      <w:r>
        <w:rPr>
          <w:rFonts w:ascii="Times New Roman"/>
          <w:sz w:val="24"/>
        </w:rPr>
        <w:br/>
      </w:r>
      <w:r>
        <w:rPr>
          <w:rFonts w:ascii="Times New Roman"/>
          <w:sz w:val="24"/>
        </w:rPr>
        <w:tab/>
      </w:r>
      <w:r>
        <w:rPr>
          <w:rFonts w:ascii="Times New Roman"/>
          <w:color w:val="000000"/>
          <w:sz w:val="24"/>
        </w:rPr>
        <w:t>B)   Ordinal</w:t>
      </w:r>
      <w:r>
        <w:rPr>
          <w:rFonts w:ascii="Times New Roman"/>
          <w:sz w:val="24"/>
        </w:rPr>
        <w:br/>
      </w:r>
      <w:r>
        <w:rPr>
          <w:rFonts w:ascii="Times New Roman"/>
          <w:sz w:val="24"/>
        </w:rPr>
        <w:tab/>
      </w:r>
      <w:r>
        <w:rPr>
          <w:rFonts w:ascii="Times New Roman"/>
          <w:color w:val="000000"/>
          <w:sz w:val="24"/>
        </w:rPr>
        <w:t>C)   Interval</w:t>
      </w:r>
      <w:r>
        <w:rPr>
          <w:rFonts w:ascii="Times New Roman"/>
          <w:sz w:val="24"/>
        </w:rPr>
        <w:br/>
      </w:r>
      <w:r>
        <w:rPr>
          <w:rFonts w:ascii="Times New Roman"/>
          <w:sz w:val="24"/>
        </w:rPr>
        <w:tab/>
      </w:r>
      <w:r>
        <w:rPr>
          <w:rFonts w:ascii="Times New Roman"/>
          <w:color w:val="000000"/>
          <w:sz w:val="24"/>
        </w:rPr>
        <w:t>D)   Ratio</w:t>
      </w:r>
      <w:r>
        <w:rPr>
          <w:rFonts w:ascii="Times New Roman"/>
          <w:sz w:val="24"/>
        </w:rPr>
        <w:br/>
      </w:r>
      <w:r>
        <w:rPr>
          <w:rFonts w:ascii="Times New Roman"/>
          <w:sz w:val="24"/>
        </w:rPr>
        <w:tab/>
      </w:r>
    </w:p>
    <w:p w14:paraId="467CA8BD"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p>
    <w:p w14:paraId="37622404"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41)</w:t>
      </w:r>
      <w:r>
        <w:rPr>
          <w:rFonts w:ascii="Times New Roman"/>
          <w:b/>
          <w:sz w:val="24"/>
        </w:rPr>
        <w:tab/>
      </w:r>
      <w:r>
        <w:rPr>
          <w:rFonts w:ascii="Times New Roman"/>
          <w:color w:val="000000"/>
          <w:sz w:val="24"/>
        </w:rPr>
        <w:t>What type of variable i</w:t>
      </w:r>
      <w:r>
        <w:rPr>
          <w:rFonts w:ascii="Times New Roman"/>
          <w:color w:val="000000"/>
          <w:sz w:val="24"/>
        </w:rPr>
        <w:t>s the number of gallons of gasoline pumped by a filling station during a day?</w:t>
      </w:r>
      <w:r>
        <w:rPr>
          <w:rFonts w:ascii="Times New Roman"/>
          <w:sz w:val="24"/>
        </w:rPr>
        <w:br/>
      </w:r>
    </w:p>
    <w:p w14:paraId="4B0C80A0"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Qualitative</w:t>
      </w:r>
      <w:r>
        <w:rPr>
          <w:rFonts w:ascii="Times New Roman"/>
          <w:sz w:val="24"/>
        </w:rPr>
        <w:tab/>
      </w:r>
      <w:r>
        <w:rPr>
          <w:rFonts w:ascii="Times New Roman"/>
          <w:sz w:val="24"/>
        </w:rPr>
        <w:br/>
      </w:r>
      <w:r>
        <w:rPr>
          <w:rFonts w:ascii="Times New Roman"/>
          <w:sz w:val="24"/>
        </w:rPr>
        <w:tab/>
      </w:r>
      <w:r>
        <w:rPr>
          <w:rFonts w:ascii="Times New Roman"/>
          <w:color w:val="000000"/>
          <w:sz w:val="24"/>
        </w:rPr>
        <w:t>B)   Continuous</w:t>
      </w:r>
      <w:r>
        <w:rPr>
          <w:rFonts w:ascii="Times New Roman"/>
          <w:sz w:val="24"/>
        </w:rPr>
        <w:br/>
      </w:r>
      <w:r>
        <w:rPr>
          <w:rFonts w:ascii="Times New Roman"/>
          <w:sz w:val="24"/>
        </w:rPr>
        <w:tab/>
      </w:r>
      <w:r>
        <w:rPr>
          <w:rFonts w:ascii="Times New Roman"/>
          <w:color w:val="000000"/>
          <w:sz w:val="24"/>
        </w:rPr>
        <w:t>C)   Attribute</w:t>
      </w:r>
      <w:r>
        <w:rPr>
          <w:rFonts w:ascii="Times New Roman"/>
          <w:sz w:val="24"/>
        </w:rPr>
        <w:br/>
      </w:r>
      <w:r>
        <w:rPr>
          <w:rFonts w:ascii="Times New Roman"/>
          <w:sz w:val="24"/>
        </w:rPr>
        <w:tab/>
      </w:r>
      <w:r>
        <w:rPr>
          <w:rFonts w:ascii="Times New Roman"/>
          <w:color w:val="000000"/>
          <w:sz w:val="24"/>
        </w:rPr>
        <w:t>D)   Discrete</w:t>
      </w:r>
      <w:r>
        <w:rPr>
          <w:rFonts w:ascii="Times New Roman"/>
          <w:sz w:val="24"/>
        </w:rPr>
        <w:br/>
      </w:r>
      <w:r>
        <w:rPr>
          <w:rFonts w:ascii="Times New Roman"/>
          <w:sz w:val="24"/>
        </w:rPr>
        <w:tab/>
      </w:r>
    </w:p>
    <w:p w14:paraId="39AF456E"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p>
    <w:p w14:paraId="1407557F"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42)</w:t>
      </w:r>
      <w:r>
        <w:rPr>
          <w:rFonts w:ascii="Times New Roman"/>
          <w:b/>
          <w:sz w:val="24"/>
        </w:rPr>
        <w:tab/>
      </w:r>
      <w:r>
        <w:rPr>
          <w:rFonts w:ascii="Times New Roman"/>
          <w:color w:val="000000"/>
          <w:sz w:val="24"/>
        </w:rPr>
        <w:t>The performance of personal and business investments is measured as a percentage call</w:t>
      </w:r>
      <w:r>
        <w:rPr>
          <w:rFonts w:ascii="Times New Roman"/>
          <w:color w:val="000000"/>
          <w:sz w:val="24"/>
        </w:rPr>
        <w:t>ed "return on investment." What type of variable is "return on investment"?</w:t>
      </w:r>
      <w:r>
        <w:rPr>
          <w:rFonts w:ascii="Times New Roman"/>
          <w:sz w:val="24"/>
        </w:rPr>
        <w:br/>
      </w:r>
    </w:p>
    <w:p w14:paraId="78679604"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Qualitative</w:t>
      </w:r>
      <w:r>
        <w:rPr>
          <w:rFonts w:ascii="Times New Roman"/>
          <w:sz w:val="24"/>
        </w:rPr>
        <w:tab/>
      </w:r>
      <w:r>
        <w:rPr>
          <w:rFonts w:ascii="Times New Roman"/>
          <w:sz w:val="24"/>
        </w:rPr>
        <w:br/>
      </w:r>
      <w:r>
        <w:rPr>
          <w:rFonts w:ascii="Times New Roman"/>
          <w:sz w:val="24"/>
        </w:rPr>
        <w:tab/>
      </w:r>
      <w:r>
        <w:rPr>
          <w:rFonts w:ascii="Times New Roman"/>
          <w:color w:val="000000"/>
          <w:sz w:val="24"/>
        </w:rPr>
        <w:t>B)   Continuous</w:t>
      </w:r>
      <w:r>
        <w:rPr>
          <w:rFonts w:ascii="Times New Roman"/>
          <w:sz w:val="24"/>
        </w:rPr>
        <w:br/>
      </w:r>
      <w:r>
        <w:rPr>
          <w:rFonts w:ascii="Times New Roman"/>
          <w:sz w:val="24"/>
        </w:rPr>
        <w:tab/>
      </w:r>
      <w:r>
        <w:rPr>
          <w:rFonts w:ascii="Times New Roman"/>
          <w:color w:val="000000"/>
          <w:sz w:val="24"/>
        </w:rPr>
        <w:t>C)   Attribute</w:t>
      </w:r>
      <w:r>
        <w:rPr>
          <w:rFonts w:ascii="Times New Roman"/>
          <w:sz w:val="24"/>
        </w:rPr>
        <w:br/>
      </w:r>
      <w:r>
        <w:rPr>
          <w:rFonts w:ascii="Times New Roman"/>
          <w:sz w:val="24"/>
        </w:rPr>
        <w:tab/>
      </w:r>
      <w:r>
        <w:rPr>
          <w:rFonts w:ascii="Times New Roman"/>
          <w:color w:val="000000"/>
          <w:sz w:val="24"/>
        </w:rPr>
        <w:t>D)   Discrete</w:t>
      </w:r>
      <w:r>
        <w:rPr>
          <w:rFonts w:ascii="Times New Roman"/>
          <w:sz w:val="24"/>
        </w:rPr>
        <w:br/>
      </w:r>
      <w:r>
        <w:rPr>
          <w:rFonts w:ascii="Times New Roman"/>
          <w:sz w:val="24"/>
        </w:rPr>
        <w:tab/>
      </w:r>
    </w:p>
    <w:p w14:paraId="38F31017"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p>
    <w:p w14:paraId="5FBD06EA"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43)</w:t>
      </w:r>
      <w:r>
        <w:rPr>
          <w:rFonts w:ascii="Times New Roman"/>
          <w:b/>
          <w:sz w:val="24"/>
        </w:rPr>
        <w:tab/>
      </w:r>
      <w:r>
        <w:rPr>
          <w:rFonts w:ascii="Times New Roman"/>
          <w:color w:val="000000"/>
          <w:sz w:val="24"/>
        </w:rPr>
        <w:t>What type of variable is the number of robberies reported in your city?</w:t>
      </w:r>
      <w:r>
        <w:rPr>
          <w:rFonts w:ascii="Times New Roman"/>
          <w:sz w:val="24"/>
        </w:rPr>
        <w:br/>
      </w:r>
    </w:p>
    <w:p w14:paraId="71BF2090"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Attribute</w:t>
      </w:r>
      <w:r>
        <w:rPr>
          <w:rFonts w:ascii="Times New Roman"/>
          <w:sz w:val="24"/>
        </w:rPr>
        <w:tab/>
      </w:r>
      <w:r>
        <w:rPr>
          <w:rFonts w:ascii="Times New Roman"/>
          <w:sz w:val="24"/>
        </w:rPr>
        <w:br/>
      </w:r>
      <w:r>
        <w:rPr>
          <w:rFonts w:ascii="Times New Roman"/>
          <w:sz w:val="24"/>
        </w:rPr>
        <w:tab/>
      </w:r>
      <w:r>
        <w:rPr>
          <w:rFonts w:ascii="Times New Roman"/>
          <w:color w:val="000000"/>
          <w:sz w:val="24"/>
        </w:rPr>
        <w:t>B)   Continuous</w:t>
      </w:r>
      <w:r>
        <w:rPr>
          <w:rFonts w:ascii="Times New Roman"/>
          <w:sz w:val="24"/>
        </w:rPr>
        <w:br/>
      </w:r>
      <w:r>
        <w:rPr>
          <w:rFonts w:ascii="Times New Roman"/>
          <w:sz w:val="24"/>
        </w:rPr>
        <w:tab/>
      </w:r>
      <w:r>
        <w:rPr>
          <w:rFonts w:ascii="Times New Roman"/>
          <w:color w:val="000000"/>
          <w:sz w:val="24"/>
        </w:rPr>
        <w:t>C)   Quantitative</w:t>
      </w:r>
      <w:r>
        <w:rPr>
          <w:rFonts w:ascii="Times New Roman"/>
          <w:sz w:val="24"/>
        </w:rPr>
        <w:br/>
      </w:r>
      <w:r>
        <w:rPr>
          <w:rFonts w:ascii="Times New Roman"/>
          <w:sz w:val="24"/>
        </w:rPr>
        <w:tab/>
      </w:r>
      <w:r>
        <w:rPr>
          <w:rFonts w:ascii="Times New Roman"/>
          <w:color w:val="000000"/>
          <w:sz w:val="24"/>
        </w:rPr>
        <w:t>D)   Qualitative</w:t>
      </w:r>
      <w:r>
        <w:rPr>
          <w:rFonts w:ascii="Times New Roman"/>
          <w:sz w:val="24"/>
        </w:rPr>
        <w:br/>
      </w:r>
      <w:r>
        <w:rPr>
          <w:rFonts w:ascii="Times New Roman"/>
          <w:sz w:val="24"/>
        </w:rPr>
        <w:tab/>
      </w:r>
    </w:p>
    <w:p w14:paraId="4C51212F"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p>
    <w:p w14:paraId="5F72DF10"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44)</w:t>
      </w:r>
      <w:r>
        <w:rPr>
          <w:rFonts w:ascii="Times New Roman"/>
          <w:b/>
          <w:sz w:val="24"/>
        </w:rPr>
        <w:tab/>
      </w:r>
      <w:r>
        <w:rPr>
          <w:rFonts w:ascii="Times New Roman"/>
          <w:color w:val="000000"/>
          <w:sz w:val="24"/>
        </w:rPr>
        <w:t>What type of variable is the number of auto accidents reported in a given month?</w:t>
      </w:r>
      <w:r>
        <w:rPr>
          <w:rFonts w:ascii="Times New Roman"/>
          <w:sz w:val="24"/>
        </w:rPr>
        <w:br/>
      </w:r>
    </w:p>
    <w:p w14:paraId="54E46498"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Interval</w:t>
      </w:r>
      <w:r>
        <w:rPr>
          <w:rFonts w:ascii="Times New Roman"/>
          <w:sz w:val="24"/>
        </w:rPr>
        <w:tab/>
      </w:r>
      <w:r>
        <w:rPr>
          <w:rFonts w:ascii="Times New Roman"/>
          <w:sz w:val="24"/>
        </w:rPr>
        <w:br/>
      </w:r>
      <w:r>
        <w:rPr>
          <w:rFonts w:ascii="Times New Roman"/>
          <w:sz w:val="24"/>
        </w:rPr>
        <w:tab/>
      </w:r>
      <w:r>
        <w:rPr>
          <w:rFonts w:ascii="Times New Roman"/>
          <w:color w:val="000000"/>
          <w:sz w:val="24"/>
        </w:rPr>
        <w:t>B)   Ratio</w:t>
      </w:r>
      <w:r>
        <w:rPr>
          <w:rFonts w:ascii="Times New Roman"/>
          <w:sz w:val="24"/>
        </w:rPr>
        <w:br/>
      </w:r>
      <w:r>
        <w:rPr>
          <w:rFonts w:ascii="Times New Roman"/>
          <w:sz w:val="24"/>
        </w:rPr>
        <w:tab/>
      </w:r>
      <w:r>
        <w:rPr>
          <w:rFonts w:ascii="Times New Roman"/>
          <w:color w:val="000000"/>
          <w:sz w:val="24"/>
        </w:rPr>
        <w:t>C)   Continuous</w:t>
      </w:r>
      <w:r>
        <w:rPr>
          <w:rFonts w:ascii="Times New Roman"/>
          <w:sz w:val="24"/>
        </w:rPr>
        <w:br/>
      </w:r>
      <w:r>
        <w:rPr>
          <w:rFonts w:ascii="Times New Roman"/>
          <w:sz w:val="24"/>
        </w:rPr>
        <w:tab/>
      </w:r>
      <w:r>
        <w:rPr>
          <w:rFonts w:ascii="Times New Roman"/>
          <w:color w:val="000000"/>
          <w:sz w:val="24"/>
        </w:rPr>
        <w:t>D)   Discrete</w:t>
      </w:r>
      <w:r>
        <w:rPr>
          <w:rFonts w:ascii="Times New Roman"/>
          <w:sz w:val="24"/>
        </w:rPr>
        <w:br/>
      </w:r>
      <w:r>
        <w:rPr>
          <w:rFonts w:ascii="Times New Roman"/>
          <w:sz w:val="24"/>
        </w:rPr>
        <w:tab/>
      </w:r>
    </w:p>
    <w:p w14:paraId="58F3F7C1"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p>
    <w:p w14:paraId="22748D78"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45)</w:t>
      </w:r>
      <w:r>
        <w:rPr>
          <w:rFonts w:ascii="Times New Roman"/>
          <w:b/>
          <w:sz w:val="24"/>
        </w:rPr>
        <w:tab/>
      </w:r>
      <w:r>
        <w:rPr>
          <w:rFonts w:ascii="Times New Roman"/>
          <w:color w:val="000000"/>
          <w:sz w:val="24"/>
        </w:rPr>
        <w:t>The names of the positions in a corporation, such as chief operating officer or controller, are examples of what type of variable?</w:t>
      </w:r>
      <w:r>
        <w:rPr>
          <w:rFonts w:ascii="Times New Roman"/>
          <w:sz w:val="24"/>
        </w:rPr>
        <w:br/>
      </w:r>
    </w:p>
    <w:p w14:paraId="6C63ECB6"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Qualitative</w:t>
      </w:r>
      <w:r>
        <w:rPr>
          <w:rFonts w:ascii="Times New Roman"/>
          <w:sz w:val="24"/>
        </w:rPr>
        <w:tab/>
      </w:r>
      <w:r>
        <w:rPr>
          <w:rFonts w:ascii="Times New Roman"/>
          <w:sz w:val="24"/>
        </w:rPr>
        <w:br/>
      </w:r>
      <w:r>
        <w:rPr>
          <w:rFonts w:ascii="Times New Roman"/>
          <w:sz w:val="24"/>
        </w:rPr>
        <w:tab/>
      </w:r>
      <w:r>
        <w:rPr>
          <w:rFonts w:ascii="Times New Roman"/>
          <w:color w:val="000000"/>
          <w:sz w:val="24"/>
        </w:rPr>
        <w:t>B)   Quantitative</w:t>
      </w:r>
      <w:r>
        <w:rPr>
          <w:rFonts w:ascii="Times New Roman"/>
          <w:sz w:val="24"/>
        </w:rPr>
        <w:br/>
      </w:r>
      <w:r>
        <w:rPr>
          <w:rFonts w:ascii="Times New Roman"/>
          <w:sz w:val="24"/>
        </w:rPr>
        <w:tab/>
      </w:r>
      <w:r>
        <w:rPr>
          <w:rFonts w:ascii="Times New Roman"/>
          <w:color w:val="000000"/>
          <w:sz w:val="24"/>
        </w:rPr>
        <w:t>C)   Interval</w:t>
      </w:r>
      <w:r>
        <w:rPr>
          <w:rFonts w:ascii="Times New Roman"/>
          <w:sz w:val="24"/>
        </w:rPr>
        <w:br/>
      </w:r>
      <w:r>
        <w:rPr>
          <w:rFonts w:ascii="Times New Roman"/>
          <w:sz w:val="24"/>
        </w:rPr>
        <w:tab/>
      </w:r>
      <w:r>
        <w:rPr>
          <w:rFonts w:ascii="Times New Roman"/>
          <w:color w:val="000000"/>
          <w:sz w:val="24"/>
        </w:rPr>
        <w:t>D)   Ratio</w:t>
      </w:r>
      <w:r>
        <w:rPr>
          <w:rFonts w:ascii="Times New Roman"/>
          <w:sz w:val="24"/>
        </w:rPr>
        <w:br/>
      </w:r>
      <w:r>
        <w:rPr>
          <w:rFonts w:ascii="Times New Roman"/>
          <w:sz w:val="24"/>
        </w:rPr>
        <w:tab/>
      </w:r>
    </w:p>
    <w:p w14:paraId="507D0431"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p>
    <w:p w14:paraId="6716B23A"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46)</w:t>
      </w:r>
      <w:r>
        <w:rPr>
          <w:rFonts w:ascii="Times New Roman"/>
          <w:b/>
          <w:sz w:val="24"/>
        </w:rPr>
        <w:tab/>
      </w:r>
      <w:r>
        <w:rPr>
          <w:rFonts w:ascii="Times New Roman"/>
          <w:color w:val="000000"/>
          <w:sz w:val="24"/>
        </w:rPr>
        <w:t>What type of variable is "poun</w:t>
      </w:r>
      <w:r>
        <w:rPr>
          <w:rFonts w:ascii="Times New Roman"/>
          <w:color w:val="000000"/>
          <w:sz w:val="24"/>
        </w:rPr>
        <w:t>ds of popcorn" served at a movie theater?</w:t>
      </w:r>
      <w:r>
        <w:rPr>
          <w:rFonts w:ascii="Times New Roman"/>
          <w:sz w:val="24"/>
        </w:rPr>
        <w:br/>
      </w:r>
    </w:p>
    <w:p w14:paraId="6CC04085"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Interval</w:t>
      </w:r>
      <w:r>
        <w:rPr>
          <w:rFonts w:ascii="Times New Roman"/>
          <w:sz w:val="24"/>
        </w:rPr>
        <w:tab/>
      </w:r>
      <w:r>
        <w:rPr>
          <w:rFonts w:ascii="Times New Roman"/>
          <w:sz w:val="24"/>
        </w:rPr>
        <w:br/>
      </w:r>
      <w:r>
        <w:rPr>
          <w:rFonts w:ascii="Times New Roman"/>
          <w:sz w:val="24"/>
        </w:rPr>
        <w:tab/>
      </w:r>
      <w:r>
        <w:rPr>
          <w:rFonts w:ascii="Times New Roman"/>
          <w:color w:val="000000"/>
          <w:sz w:val="24"/>
        </w:rPr>
        <w:t>B)   Ratio</w:t>
      </w:r>
      <w:r>
        <w:rPr>
          <w:rFonts w:ascii="Times New Roman"/>
          <w:sz w:val="24"/>
        </w:rPr>
        <w:br/>
      </w:r>
      <w:r>
        <w:rPr>
          <w:rFonts w:ascii="Times New Roman"/>
          <w:sz w:val="24"/>
        </w:rPr>
        <w:tab/>
      </w:r>
      <w:r>
        <w:rPr>
          <w:rFonts w:ascii="Times New Roman"/>
          <w:color w:val="000000"/>
          <w:sz w:val="24"/>
        </w:rPr>
        <w:t>C)   Discrete</w:t>
      </w:r>
      <w:r>
        <w:rPr>
          <w:rFonts w:ascii="Times New Roman"/>
          <w:sz w:val="24"/>
        </w:rPr>
        <w:br/>
      </w:r>
      <w:r>
        <w:rPr>
          <w:rFonts w:ascii="Times New Roman"/>
          <w:sz w:val="24"/>
        </w:rPr>
        <w:tab/>
      </w:r>
      <w:r>
        <w:rPr>
          <w:rFonts w:ascii="Times New Roman"/>
          <w:color w:val="000000"/>
          <w:sz w:val="24"/>
        </w:rPr>
        <w:t>D)   Continuous</w:t>
      </w:r>
      <w:r>
        <w:rPr>
          <w:rFonts w:ascii="Times New Roman"/>
          <w:sz w:val="24"/>
        </w:rPr>
        <w:br/>
      </w:r>
      <w:r>
        <w:rPr>
          <w:rFonts w:ascii="Times New Roman"/>
          <w:sz w:val="24"/>
        </w:rPr>
        <w:tab/>
      </w:r>
    </w:p>
    <w:p w14:paraId="26782C46"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p>
    <w:p w14:paraId="6B4739F1"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47)</w:t>
      </w:r>
      <w:r>
        <w:rPr>
          <w:rFonts w:ascii="Times New Roman"/>
          <w:b/>
          <w:sz w:val="24"/>
        </w:rPr>
        <w:tab/>
      </w:r>
      <w:r>
        <w:rPr>
          <w:rFonts w:ascii="Times New Roman"/>
          <w:color w:val="000000"/>
          <w:sz w:val="24"/>
        </w:rPr>
        <w:t>The final rankings of the top 20 NCAA college basketball teams are an example of which level of measurement?</w:t>
      </w:r>
      <w:r>
        <w:rPr>
          <w:rFonts w:ascii="Times New Roman"/>
          <w:sz w:val="24"/>
        </w:rPr>
        <w:br/>
      </w:r>
    </w:p>
    <w:p w14:paraId="2686BB74"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Nomin</w:t>
      </w:r>
      <w:r>
        <w:rPr>
          <w:rFonts w:ascii="Times New Roman"/>
          <w:color w:val="000000"/>
          <w:sz w:val="24"/>
        </w:rPr>
        <w:t>al</w:t>
      </w:r>
      <w:r>
        <w:rPr>
          <w:rFonts w:ascii="Times New Roman"/>
          <w:sz w:val="24"/>
        </w:rPr>
        <w:tab/>
      </w:r>
      <w:r>
        <w:rPr>
          <w:rFonts w:ascii="Times New Roman"/>
          <w:sz w:val="24"/>
        </w:rPr>
        <w:br/>
      </w:r>
      <w:r>
        <w:rPr>
          <w:rFonts w:ascii="Times New Roman"/>
          <w:sz w:val="24"/>
        </w:rPr>
        <w:tab/>
      </w:r>
      <w:r>
        <w:rPr>
          <w:rFonts w:ascii="Times New Roman"/>
          <w:color w:val="000000"/>
          <w:sz w:val="24"/>
        </w:rPr>
        <w:t>B)   Ordinal</w:t>
      </w:r>
      <w:r>
        <w:rPr>
          <w:rFonts w:ascii="Times New Roman"/>
          <w:sz w:val="24"/>
        </w:rPr>
        <w:br/>
      </w:r>
      <w:r>
        <w:rPr>
          <w:rFonts w:ascii="Times New Roman"/>
          <w:sz w:val="24"/>
        </w:rPr>
        <w:tab/>
      </w:r>
      <w:r>
        <w:rPr>
          <w:rFonts w:ascii="Times New Roman"/>
          <w:color w:val="000000"/>
          <w:sz w:val="24"/>
        </w:rPr>
        <w:t>C)   Interval</w:t>
      </w:r>
      <w:r>
        <w:rPr>
          <w:rFonts w:ascii="Times New Roman"/>
          <w:sz w:val="24"/>
        </w:rPr>
        <w:br/>
      </w:r>
      <w:r>
        <w:rPr>
          <w:rFonts w:ascii="Times New Roman"/>
          <w:sz w:val="24"/>
        </w:rPr>
        <w:tab/>
      </w:r>
      <w:r>
        <w:rPr>
          <w:rFonts w:ascii="Times New Roman"/>
          <w:color w:val="000000"/>
          <w:sz w:val="24"/>
        </w:rPr>
        <w:t>D)   Ratio</w:t>
      </w:r>
      <w:r>
        <w:rPr>
          <w:rFonts w:ascii="Times New Roman"/>
          <w:sz w:val="24"/>
        </w:rPr>
        <w:br/>
      </w:r>
      <w:r>
        <w:rPr>
          <w:rFonts w:ascii="Times New Roman"/>
          <w:sz w:val="24"/>
        </w:rPr>
        <w:tab/>
      </w:r>
    </w:p>
    <w:p w14:paraId="19D21002"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p>
    <w:p w14:paraId="2ABCDF6A"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48)</w:t>
      </w:r>
      <w:r>
        <w:rPr>
          <w:rFonts w:ascii="Times New Roman"/>
          <w:b/>
          <w:sz w:val="24"/>
        </w:rPr>
        <w:tab/>
      </w:r>
      <w:r>
        <w:rPr>
          <w:rFonts w:ascii="Times New Roman"/>
          <w:color w:val="000000"/>
          <w:sz w:val="24"/>
        </w:rPr>
        <w:t>Your height and weight are examples of which level of measurement?</w:t>
      </w:r>
      <w:r>
        <w:rPr>
          <w:rFonts w:ascii="Times New Roman"/>
          <w:sz w:val="24"/>
        </w:rPr>
        <w:br/>
      </w:r>
    </w:p>
    <w:p w14:paraId="2AD3B250"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Nominal</w:t>
      </w:r>
      <w:r>
        <w:rPr>
          <w:rFonts w:ascii="Times New Roman"/>
          <w:sz w:val="24"/>
        </w:rPr>
        <w:tab/>
      </w:r>
      <w:r>
        <w:rPr>
          <w:rFonts w:ascii="Times New Roman"/>
          <w:sz w:val="24"/>
        </w:rPr>
        <w:br/>
      </w:r>
      <w:r>
        <w:rPr>
          <w:rFonts w:ascii="Times New Roman"/>
          <w:sz w:val="24"/>
        </w:rPr>
        <w:tab/>
      </w:r>
      <w:r>
        <w:rPr>
          <w:rFonts w:ascii="Times New Roman"/>
          <w:color w:val="000000"/>
          <w:sz w:val="24"/>
        </w:rPr>
        <w:t>B)   Ordinal</w:t>
      </w:r>
      <w:r>
        <w:rPr>
          <w:rFonts w:ascii="Times New Roman"/>
          <w:sz w:val="24"/>
        </w:rPr>
        <w:br/>
      </w:r>
      <w:r>
        <w:rPr>
          <w:rFonts w:ascii="Times New Roman"/>
          <w:sz w:val="24"/>
        </w:rPr>
        <w:tab/>
      </w:r>
      <w:r>
        <w:rPr>
          <w:rFonts w:ascii="Times New Roman"/>
          <w:color w:val="000000"/>
          <w:sz w:val="24"/>
        </w:rPr>
        <w:t>C)   Interval</w:t>
      </w:r>
      <w:r>
        <w:rPr>
          <w:rFonts w:ascii="Times New Roman"/>
          <w:sz w:val="24"/>
        </w:rPr>
        <w:br/>
      </w:r>
      <w:r>
        <w:rPr>
          <w:rFonts w:ascii="Times New Roman"/>
          <w:sz w:val="24"/>
        </w:rPr>
        <w:tab/>
      </w:r>
      <w:r>
        <w:rPr>
          <w:rFonts w:ascii="Times New Roman"/>
          <w:color w:val="000000"/>
          <w:sz w:val="24"/>
        </w:rPr>
        <w:t>D)   Ratio</w:t>
      </w:r>
      <w:r>
        <w:rPr>
          <w:rFonts w:ascii="Times New Roman"/>
          <w:sz w:val="24"/>
        </w:rPr>
        <w:br/>
      </w:r>
      <w:r>
        <w:rPr>
          <w:rFonts w:ascii="Times New Roman"/>
          <w:sz w:val="24"/>
        </w:rPr>
        <w:tab/>
      </w:r>
    </w:p>
    <w:p w14:paraId="166C6182"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p>
    <w:p w14:paraId="56E585C7"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49)</w:t>
      </w:r>
      <w:r>
        <w:rPr>
          <w:rFonts w:ascii="Times New Roman"/>
          <w:b/>
          <w:sz w:val="24"/>
        </w:rPr>
        <w:tab/>
      </w:r>
      <w:r>
        <w:rPr>
          <w:rFonts w:ascii="Times New Roman"/>
          <w:color w:val="000000"/>
          <w:sz w:val="24"/>
        </w:rPr>
        <w:t>Shoe style is an example of what level of me</w:t>
      </w:r>
      <w:r>
        <w:rPr>
          <w:rFonts w:ascii="Times New Roman"/>
          <w:color w:val="000000"/>
          <w:sz w:val="24"/>
        </w:rPr>
        <w:t>asurement?</w:t>
      </w:r>
      <w:r>
        <w:rPr>
          <w:rFonts w:ascii="Times New Roman"/>
          <w:sz w:val="24"/>
        </w:rPr>
        <w:br/>
      </w:r>
    </w:p>
    <w:p w14:paraId="3E49FD0F"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Nominal</w:t>
      </w:r>
      <w:r>
        <w:rPr>
          <w:rFonts w:ascii="Times New Roman"/>
          <w:sz w:val="24"/>
        </w:rPr>
        <w:tab/>
      </w:r>
      <w:r>
        <w:rPr>
          <w:rFonts w:ascii="Times New Roman"/>
          <w:sz w:val="24"/>
        </w:rPr>
        <w:br/>
      </w:r>
      <w:r>
        <w:rPr>
          <w:rFonts w:ascii="Times New Roman"/>
          <w:sz w:val="24"/>
        </w:rPr>
        <w:tab/>
      </w:r>
      <w:r>
        <w:rPr>
          <w:rFonts w:ascii="Times New Roman"/>
          <w:color w:val="000000"/>
          <w:sz w:val="24"/>
        </w:rPr>
        <w:t>B)   Ordinal</w:t>
      </w:r>
      <w:r>
        <w:rPr>
          <w:rFonts w:ascii="Times New Roman"/>
          <w:sz w:val="24"/>
        </w:rPr>
        <w:br/>
      </w:r>
      <w:r>
        <w:rPr>
          <w:rFonts w:ascii="Times New Roman"/>
          <w:sz w:val="24"/>
        </w:rPr>
        <w:tab/>
      </w:r>
      <w:r>
        <w:rPr>
          <w:rFonts w:ascii="Times New Roman"/>
          <w:color w:val="000000"/>
          <w:sz w:val="24"/>
        </w:rPr>
        <w:t>C)   Interval</w:t>
      </w:r>
      <w:r>
        <w:rPr>
          <w:rFonts w:ascii="Times New Roman"/>
          <w:sz w:val="24"/>
        </w:rPr>
        <w:br/>
      </w:r>
      <w:r>
        <w:rPr>
          <w:rFonts w:ascii="Times New Roman"/>
          <w:sz w:val="24"/>
        </w:rPr>
        <w:tab/>
      </w:r>
      <w:r>
        <w:rPr>
          <w:rFonts w:ascii="Times New Roman"/>
          <w:color w:val="000000"/>
          <w:sz w:val="24"/>
        </w:rPr>
        <w:t>D)   Ratio</w:t>
      </w:r>
      <w:r>
        <w:rPr>
          <w:rFonts w:ascii="Times New Roman"/>
          <w:sz w:val="24"/>
        </w:rPr>
        <w:br/>
      </w:r>
      <w:r>
        <w:rPr>
          <w:rFonts w:ascii="Times New Roman"/>
          <w:sz w:val="24"/>
        </w:rPr>
        <w:tab/>
      </w:r>
    </w:p>
    <w:p w14:paraId="377DF327"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p>
    <w:p w14:paraId="75E5FCAD"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50)</w:t>
      </w:r>
      <w:r>
        <w:rPr>
          <w:rFonts w:ascii="Times New Roman"/>
          <w:b/>
          <w:sz w:val="24"/>
        </w:rPr>
        <w:tab/>
      </w:r>
      <w:r>
        <w:rPr>
          <w:rFonts w:ascii="Times New Roman"/>
          <w:color w:val="000000"/>
          <w:sz w:val="24"/>
        </w:rPr>
        <w:t>The general process of gathering, organizing, summarizing, analyzing, and interpreting data is called</w:t>
      </w:r>
      <w:r>
        <w:rPr>
          <w:rFonts w:ascii="Times New Roman"/>
          <w:sz w:val="24"/>
        </w:rPr>
        <w:br/>
      </w:r>
    </w:p>
    <w:p w14:paraId="131B6D11"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statistics.</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descriptive </w:t>
      </w:r>
      <w:r>
        <w:rPr>
          <w:rFonts w:ascii="Times New Roman"/>
          <w:color w:val="000000"/>
          <w:sz w:val="24"/>
        </w:rPr>
        <w:t>statistics.</w:t>
      </w:r>
      <w:r>
        <w:rPr>
          <w:rFonts w:ascii="Times New Roman"/>
          <w:sz w:val="24"/>
        </w:rPr>
        <w:br/>
      </w:r>
      <w:r>
        <w:rPr>
          <w:rFonts w:ascii="Times New Roman"/>
          <w:sz w:val="24"/>
        </w:rPr>
        <w:tab/>
      </w:r>
      <w:r>
        <w:rPr>
          <w:rFonts w:ascii="Times New Roman"/>
          <w:color w:val="000000"/>
          <w:sz w:val="24"/>
        </w:rPr>
        <w:t>C)   inferential statistics.</w:t>
      </w:r>
      <w:r>
        <w:rPr>
          <w:rFonts w:ascii="Times New Roman"/>
          <w:sz w:val="24"/>
        </w:rPr>
        <w:br/>
      </w:r>
      <w:r>
        <w:rPr>
          <w:rFonts w:ascii="Times New Roman"/>
          <w:sz w:val="24"/>
        </w:rPr>
        <w:tab/>
      </w:r>
      <w:r>
        <w:rPr>
          <w:rFonts w:ascii="Times New Roman"/>
          <w:color w:val="000000"/>
          <w:sz w:val="24"/>
        </w:rPr>
        <w:t>D)   levels of measurement.</w:t>
      </w:r>
      <w:r>
        <w:rPr>
          <w:rFonts w:ascii="Times New Roman"/>
          <w:sz w:val="24"/>
        </w:rPr>
        <w:br/>
      </w:r>
      <w:r>
        <w:rPr>
          <w:rFonts w:ascii="Times New Roman"/>
          <w:sz w:val="24"/>
        </w:rPr>
        <w:tab/>
      </w:r>
    </w:p>
    <w:p w14:paraId="1E33CE2A"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p>
    <w:p w14:paraId="4478E272"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51)</w:t>
      </w:r>
      <w:r>
        <w:rPr>
          <w:rFonts w:ascii="Times New Roman"/>
          <w:b/>
          <w:sz w:val="24"/>
        </w:rPr>
        <w:tab/>
      </w:r>
      <w:r>
        <w:rPr>
          <w:rFonts w:ascii="Times New Roman"/>
          <w:color w:val="000000"/>
          <w:sz w:val="24"/>
        </w:rPr>
        <w:t>The Nielsen Ratings break down the number of people watching a particular television show by age. What level of measurement is age?</w:t>
      </w:r>
      <w:r>
        <w:rPr>
          <w:rFonts w:ascii="Times New Roman"/>
          <w:sz w:val="24"/>
        </w:rPr>
        <w:br/>
      </w:r>
    </w:p>
    <w:p w14:paraId="6C940A4D"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Nominal</w:t>
      </w:r>
      <w:r>
        <w:rPr>
          <w:rFonts w:ascii="Times New Roman"/>
          <w:sz w:val="24"/>
        </w:rPr>
        <w:tab/>
      </w:r>
      <w:r>
        <w:rPr>
          <w:rFonts w:ascii="Times New Roman"/>
          <w:sz w:val="24"/>
        </w:rPr>
        <w:br/>
      </w:r>
      <w:r>
        <w:rPr>
          <w:rFonts w:ascii="Times New Roman"/>
          <w:sz w:val="24"/>
        </w:rPr>
        <w:tab/>
      </w:r>
      <w:r>
        <w:rPr>
          <w:rFonts w:ascii="Times New Roman"/>
          <w:color w:val="000000"/>
          <w:sz w:val="24"/>
        </w:rPr>
        <w:t>B)   Ordina</w:t>
      </w:r>
      <w:r>
        <w:rPr>
          <w:rFonts w:ascii="Times New Roman"/>
          <w:color w:val="000000"/>
          <w:sz w:val="24"/>
        </w:rPr>
        <w:t>l</w:t>
      </w:r>
      <w:r>
        <w:rPr>
          <w:rFonts w:ascii="Times New Roman"/>
          <w:sz w:val="24"/>
        </w:rPr>
        <w:br/>
      </w:r>
      <w:r>
        <w:rPr>
          <w:rFonts w:ascii="Times New Roman"/>
          <w:sz w:val="24"/>
        </w:rPr>
        <w:tab/>
      </w:r>
      <w:r>
        <w:rPr>
          <w:rFonts w:ascii="Times New Roman"/>
          <w:color w:val="000000"/>
          <w:sz w:val="24"/>
        </w:rPr>
        <w:t>C)   Interval</w:t>
      </w:r>
      <w:r>
        <w:rPr>
          <w:rFonts w:ascii="Times New Roman"/>
          <w:sz w:val="24"/>
        </w:rPr>
        <w:br/>
      </w:r>
      <w:r>
        <w:rPr>
          <w:rFonts w:ascii="Times New Roman"/>
          <w:sz w:val="24"/>
        </w:rPr>
        <w:tab/>
      </w:r>
      <w:r>
        <w:rPr>
          <w:rFonts w:ascii="Times New Roman"/>
          <w:color w:val="000000"/>
          <w:sz w:val="24"/>
        </w:rPr>
        <w:t>D)   Ratio</w:t>
      </w:r>
      <w:r>
        <w:rPr>
          <w:rFonts w:ascii="Times New Roman"/>
          <w:sz w:val="24"/>
        </w:rPr>
        <w:br/>
      </w:r>
      <w:r>
        <w:rPr>
          <w:rFonts w:ascii="Times New Roman"/>
          <w:sz w:val="24"/>
        </w:rPr>
        <w:tab/>
      </w:r>
    </w:p>
    <w:p w14:paraId="065C127A"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p>
    <w:p w14:paraId="153D9862"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52)</w:t>
      </w:r>
      <w:r>
        <w:rPr>
          <w:rFonts w:ascii="Times New Roman"/>
          <w:b/>
          <w:sz w:val="24"/>
        </w:rPr>
        <w:tab/>
      </w:r>
      <w:r>
        <w:rPr>
          <w:rFonts w:ascii="Times New Roman"/>
          <w:color w:val="000000"/>
          <w:sz w:val="24"/>
        </w:rPr>
        <w:t>An example of a qualitative variable is</w:t>
      </w:r>
      <w:r>
        <w:rPr>
          <w:rFonts w:ascii="Times New Roman"/>
          <w:sz w:val="24"/>
        </w:rPr>
        <w:br/>
      </w:r>
    </w:p>
    <w:p w14:paraId="770B94B5"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number of children in a family.</w:t>
      </w:r>
      <w:r>
        <w:rPr>
          <w:rFonts w:ascii="Times New Roman"/>
          <w:sz w:val="24"/>
        </w:rPr>
        <w:tab/>
      </w:r>
      <w:r>
        <w:rPr>
          <w:rFonts w:ascii="Times New Roman"/>
          <w:sz w:val="24"/>
        </w:rPr>
        <w:br/>
      </w:r>
      <w:r>
        <w:rPr>
          <w:rFonts w:ascii="Times New Roman"/>
          <w:sz w:val="24"/>
        </w:rPr>
        <w:tab/>
      </w:r>
      <w:r>
        <w:rPr>
          <w:rFonts w:ascii="Times New Roman"/>
          <w:color w:val="000000"/>
          <w:sz w:val="24"/>
        </w:rPr>
        <w:t>B)   weight of a person.</w:t>
      </w:r>
      <w:r>
        <w:rPr>
          <w:rFonts w:ascii="Times New Roman"/>
          <w:sz w:val="24"/>
        </w:rPr>
        <w:br/>
      </w:r>
      <w:r>
        <w:rPr>
          <w:rFonts w:ascii="Times New Roman"/>
          <w:sz w:val="24"/>
        </w:rPr>
        <w:tab/>
      </w:r>
      <w:r>
        <w:rPr>
          <w:rFonts w:ascii="Times New Roman"/>
          <w:color w:val="000000"/>
          <w:sz w:val="24"/>
        </w:rPr>
        <w:t>C)   color of ink in a pen.</w:t>
      </w:r>
      <w:r>
        <w:rPr>
          <w:rFonts w:ascii="Times New Roman"/>
          <w:sz w:val="24"/>
        </w:rPr>
        <w:br/>
      </w:r>
      <w:r>
        <w:rPr>
          <w:rFonts w:ascii="Times New Roman"/>
          <w:sz w:val="24"/>
        </w:rPr>
        <w:tab/>
      </w:r>
      <w:r>
        <w:rPr>
          <w:rFonts w:ascii="Times New Roman"/>
          <w:color w:val="000000"/>
          <w:sz w:val="24"/>
        </w:rPr>
        <w:t>D)   miles between oil changes.</w:t>
      </w:r>
      <w:r>
        <w:rPr>
          <w:rFonts w:ascii="Times New Roman"/>
          <w:sz w:val="24"/>
        </w:rPr>
        <w:br/>
      </w:r>
      <w:r>
        <w:rPr>
          <w:rFonts w:ascii="Times New Roman"/>
          <w:sz w:val="24"/>
        </w:rPr>
        <w:tab/>
      </w:r>
    </w:p>
    <w:p w14:paraId="1254CAEF"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p>
    <w:p w14:paraId="59F9EAF2"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53)</w:t>
      </w:r>
      <w:r>
        <w:rPr>
          <w:rFonts w:ascii="Times New Roman"/>
          <w:b/>
          <w:sz w:val="24"/>
        </w:rPr>
        <w:tab/>
      </w:r>
      <w:r>
        <w:rPr>
          <w:rFonts w:ascii="Times New Roman"/>
          <w:color w:val="000000"/>
          <w:sz w:val="24"/>
        </w:rPr>
        <w:t xml:space="preserve">Which one of the following is </w:t>
      </w:r>
      <w:r>
        <w:rPr>
          <w:rFonts w:ascii="Times New Roman"/>
          <w:i/>
          <w:color w:val="000000"/>
          <w:sz w:val="24"/>
        </w:rPr>
        <w:t>not</w:t>
      </w:r>
      <w:r>
        <w:rPr>
          <w:rFonts w:ascii="Times New Roman"/>
          <w:color w:val="000000"/>
          <w:sz w:val="24"/>
        </w:rPr>
        <w:t xml:space="preserve"> an example of discrete data?</w:t>
      </w:r>
      <w:r>
        <w:rPr>
          <w:rFonts w:ascii="Times New Roman"/>
          <w:sz w:val="24"/>
        </w:rPr>
        <w:br/>
      </w:r>
    </w:p>
    <w:p w14:paraId="63B721A0"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Number of households watching the Home Shopping Network</w:t>
      </w:r>
      <w:r>
        <w:rPr>
          <w:rFonts w:ascii="Times New Roman"/>
          <w:sz w:val="24"/>
        </w:rPr>
        <w:tab/>
      </w:r>
      <w:r>
        <w:rPr>
          <w:rFonts w:ascii="Times New Roman"/>
          <w:sz w:val="24"/>
        </w:rPr>
        <w:br/>
      </w:r>
      <w:r>
        <w:rPr>
          <w:rFonts w:ascii="Times New Roman"/>
          <w:sz w:val="24"/>
        </w:rPr>
        <w:tab/>
      </w:r>
      <w:r>
        <w:rPr>
          <w:rFonts w:ascii="Times New Roman"/>
          <w:color w:val="000000"/>
          <w:sz w:val="24"/>
        </w:rPr>
        <w:t>B)   Number of employees reporting in sick</w:t>
      </w:r>
      <w:r>
        <w:rPr>
          <w:rFonts w:ascii="Times New Roman"/>
          <w:sz w:val="24"/>
        </w:rPr>
        <w:br/>
      </w:r>
      <w:r>
        <w:rPr>
          <w:rFonts w:ascii="Times New Roman"/>
          <w:sz w:val="24"/>
        </w:rPr>
        <w:tab/>
      </w:r>
      <w:r>
        <w:rPr>
          <w:rFonts w:ascii="Times New Roman"/>
          <w:color w:val="000000"/>
          <w:sz w:val="24"/>
        </w:rPr>
        <w:t>C)   Number of miles between New York City and Chicago</w:t>
      </w:r>
      <w:r>
        <w:rPr>
          <w:rFonts w:ascii="Times New Roman"/>
          <w:sz w:val="24"/>
        </w:rPr>
        <w:br/>
      </w:r>
      <w:r>
        <w:rPr>
          <w:rFonts w:ascii="Times New Roman"/>
          <w:sz w:val="24"/>
        </w:rPr>
        <w:tab/>
      </w:r>
      <w:r>
        <w:rPr>
          <w:rFonts w:ascii="Times New Roman"/>
          <w:color w:val="000000"/>
          <w:sz w:val="24"/>
        </w:rPr>
        <w:t>D)   Number of member</w:t>
      </w:r>
      <w:r>
        <w:rPr>
          <w:rFonts w:ascii="Times New Roman"/>
          <w:color w:val="000000"/>
          <w:sz w:val="24"/>
        </w:rPr>
        <w:t>s of the Denver Lions Club</w:t>
      </w:r>
      <w:r>
        <w:rPr>
          <w:rFonts w:ascii="Times New Roman"/>
          <w:sz w:val="24"/>
        </w:rPr>
        <w:br/>
      </w:r>
      <w:r>
        <w:rPr>
          <w:rFonts w:ascii="Times New Roman"/>
          <w:sz w:val="24"/>
        </w:rPr>
        <w:tab/>
      </w:r>
    </w:p>
    <w:p w14:paraId="0391DD8E"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p>
    <w:p w14:paraId="0DED4FAE"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54)</w:t>
      </w:r>
      <w:r>
        <w:rPr>
          <w:rFonts w:ascii="Times New Roman"/>
          <w:b/>
          <w:sz w:val="24"/>
        </w:rPr>
        <w:tab/>
      </w:r>
      <w:r>
        <w:rPr>
          <w:rFonts w:ascii="Times New Roman"/>
          <w:color w:val="000000"/>
          <w:sz w:val="24"/>
        </w:rPr>
        <w:t>What level of measurement is a person's "favorite sport"?</w:t>
      </w:r>
      <w:r>
        <w:rPr>
          <w:rFonts w:ascii="Times New Roman"/>
          <w:sz w:val="24"/>
        </w:rPr>
        <w:br/>
      </w:r>
    </w:p>
    <w:p w14:paraId="64167770"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Ratio</w:t>
      </w:r>
      <w:r>
        <w:rPr>
          <w:rFonts w:ascii="Times New Roman"/>
          <w:sz w:val="24"/>
        </w:rPr>
        <w:tab/>
      </w:r>
      <w:r>
        <w:rPr>
          <w:rFonts w:ascii="Times New Roman"/>
          <w:sz w:val="24"/>
        </w:rPr>
        <w:br/>
      </w:r>
      <w:r>
        <w:rPr>
          <w:rFonts w:ascii="Times New Roman"/>
          <w:sz w:val="24"/>
        </w:rPr>
        <w:tab/>
      </w:r>
      <w:r>
        <w:rPr>
          <w:rFonts w:ascii="Times New Roman"/>
          <w:color w:val="000000"/>
          <w:sz w:val="24"/>
        </w:rPr>
        <w:t>B)   Ordinal</w:t>
      </w:r>
      <w:r>
        <w:rPr>
          <w:rFonts w:ascii="Times New Roman"/>
          <w:sz w:val="24"/>
        </w:rPr>
        <w:br/>
      </w:r>
      <w:r>
        <w:rPr>
          <w:rFonts w:ascii="Times New Roman"/>
          <w:sz w:val="24"/>
        </w:rPr>
        <w:tab/>
      </w:r>
      <w:r>
        <w:rPr>
          <w:rFonts w:ascii="Times New Roman"/>
          <w:color w:val="000000"/>
          <w:sz w:val="24"/>
        </w:rPr>
        <w:t>C)   Interval</w:t>
      </w:r>
      <w:r>
        <w:rPr>
          <w:rFonts w:ascii="Times New Roman"/>
          <w:sz w:val="24"/>
        </w:rPr>
        <w:br/>
      </w:r>
      <w:r>
        <w:rPr>
          <w:rFonts w:ascii="Times New Roman"/>
          <w:sz w:val="24"/>
        </w:rPr>
        <w:tab/>
      </w:r>
      <w:r>
        <w:rPr>
          <w:rFonts w:ascii="Times New Roman"/>
          <w:color w:val="000000"/>
          <w:sz w:val="24"/>
        </w:rPr>
        <w:t>D)   Nominal</w:t>
      </w:r>
      <w:r>
        <w:rPr>
          <w:rFonts w:ascii="Times New Roman"/>
          <w:sz w:val="24"/>
        </w:rPr>
        <w:br/>
      </w:r>
      <w:r>
        <w:rPr>
          <w:rFonts w:ascii="Times New Roman"/>
          <w:sz w:val="24"/>
        </w:rPr>
        <w:tab/>
      </w:r>
    </w:p>
    <w:p w14:paraId="4CF0EA7D"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p>
    <w:p w14:paraId="51609F57"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55)</w:t>
      </w:r>
      <w:r>
        <w:rPr>
          <w:rFonts w:ascii="Times New Roman"/>
          <w:b/>
          <w:sz w:val="24"/>
        </w:rPr>
        <w:tab/>
      </w:r>
      <w:r>
        <w:rPr>
          <w:rFonts w:ascii="Times New Roman"/>
          <w:color w:val="000000"/>
          <w:sz w:val="24"/>
        </w:rPr>
        <w:t>A group of women tried five brands of fingernail polish and ranked them</w:t>
      </w:r>
      <w:r>
        <w:rPr>
          <w:rFonts w:ascii="Times New Roman"/>
          <w:color w:val="000000"/>
          <w:sz w:val="24"/>
        </w:rPr>
        <w:t xml:space="preserve"> according to preference. What level of measurement is this?</w:t>
      </w:r>
      <w:r>
        <w:rPr>
          <w:rFonts w:ascii="Times New Roman"/>
          <w:sz w:val="24"/>
        </w:rPr>
        <w:br/>
      </w:r>
    </w:p>
    <w:p w14:paraId="02CDB5F5"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Nominal</w:t>
      </w:r>
      <w:r>
        <w:rPr>
          <w:rFonts w:ascii="Times New Roman"/>
          <w:sz w:val="24"/>
        </w:rPr>
        <w:tab/>
      </w:r>
      <w:r>
        <w:rPr>
          <w:rFonts w:ascii="Times New Roman"/>
          <w:sz w:val="24"/>
        </w:rPr>
        <w:br/>
      </w:r>
      <w:r>
        <w:rPr>
          <w:rFonts w:ascii="Times New Roman"/>
          <w:sz w:val="24"/>
        </w:rPr>
        <w:tab/>
      </w:r>
      <w:r>
        <w:rPr>
          <w:rFonts w:ascii="Times New Roman"/>
          <w:color w:val="000000"/>
          <w:sz w:val="24"/>
        </w:rPr>
        <w:t>B)   Ordinal</w:t>
      </w:r>
      <w:r>
        <w:rPr>
          <w:rFonts w:ascii="Times New Roman"/>
          <w:sz w:val="24"/>
        </w:rPr>
        <w:br/>
      </w:r>
      <w:r>
        <w:rPr>
          <w:rFonts w:ascii="Times New Roman"/>
          <w:sz w:val="24"/>
        </w:rPr>
        <w:tab/>
      </w:r>
      <w:r>
        <w:rPr>
          <w:rFonts w:ascii="Times New Roman"/>
          <w:color w:val="000000"/>
          <w:sz w:val="24"/>
        </w:rPr>
        <w:t>C)   Interval</w:t>
      </w:r>
      <w:r>
        <w:rPr>
          <w:rFonts w:ascii="Times New Roman"/>
          <w:sz w:val="24"/>
        </w:rPr>
        <w:br/>
      </w:r>
      <w:r>
        <w:rPr>
          <w:rFonts w:ascii="Times New Roman"/>
          <w:sz w:val="24"/>
        </w:rPr>
        <w:tab/>
      </w:r>
      <w:r>
        <w:rPr>
          <w:rFonts w:ascii="Times New Roman"/>
          <w:color w:val="000000"/>
          <w:sz w:val="24"/>
        </w:rPr>
        <w:t>D)   Ratio</w:t>
      </w:r>
      <w:r>
        <w:rPr>
          <w:rFonts w:ascii="Times New Roman"/>
          <w:sz w:val="24"/>
        </w:rPr>
        <w:br/>
      </w:r>
      <w:r>
        <w:rPr>
          <w:rFonts w:ascii="Times New Roman"/>
          <w:sz w:val="24"/>
        </w:rPr>
        <w:tab/>
      </w:r>
    </w:p>
    <w:p w14:paraId="28CA3A51"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p>
    <w:p w14:paraId="712C05C0"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56)</w:t>
      </w:r>
      <w:r>
        <w:rPr>
          <w:rFonts w:ascii="Times New Roman"/>
          <w:b/>
          <w:sz w:val="24"/>
        </w:rPr>
        <w:tab/>
      </w:r>
      <w:r>
        <w:rPr>
          <w:rFonts w:ascii="Times New Roman"/>
          <w:color w:val="000000"/>
          <w:sz w:val="24"/>
        </w:rPr>
        <w:t xml:space="preserve">A university wishes to conduct a student survey. In one of the questions students are asked to mark their </w:t>
      </w:r>
      <w:r>
        <w:rPr>
          <w:rFonts w:ascii="Times New Roman"/>
          <w:color w:val="000000"/>
          <w:sz w:val="24"/>
        </w:rPr>
        <w:t>gender as either male or female. Gender is an example of the</w:t>
      </w:r>
      <w:r>
        <w:rPr>
          <w:rFonts w:ascii="Times New Roman"/>
          <w:sz w:val="24"/>
        </w:rPr>
        <w:br/>
      </w:r>
    </w:p>
    <w:p w14:paraId="40E57CCD"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ordinal scale.</w:t>
      </w:r>
      <w:r>
        <w:rPr>
          <w:rFonts w:ascii="Times New Roman"/>
          <w:sz w:val="24"/>
        </w:rPr>
        <w:tab/>
      </w:r>
      <w:r>
        <w:rPr>
          <w:rFonts w:ascii="Times New Roman"/>
          <w:sz w:val="24"/>
        </w:rPr>
        <w:br/>
      </w:r>
      <w:r>
        <w:rPr>
          <w:rFonts w:ascii="Times New Roman"/>
          <w:sz w:val="24"/>
        </w:rPr>
        <w:tab/>
      </w:r>
      <w:r>
        <w:rPr>
          <w:rFonts w:ascii="Times New Roman"/>
          <w:color w:val="000000"/>
          <w:sz w:val="24"/>
        </w:rPr>
        <w:t>B)   nominal scale.</w:t>
      </w:r>
      <w:r>
        <w:rPr>
          <w:rFonts w:ascii="Times New Roman"/>
          <w:sz w:val="24"/>
        </w:rPr>
        <w:br/>
      </w:r>
      <w:r>
        <w:rPr>
          <w:rFonts w:ascii="Times New Roman"/>
          <w:sz w:val="24"/>
        </w:rPr>
        <w:tab/>
      </w:r>
      <w:r>
        <w:rPr>
          <w:rFonts w:ascii="Times New Roman"/>
          <w:color w:val="000000"/>
          <w:sz w:val="24"/>
        </w:rPr>
        <w:t>C)   ratio scale.</w:t>
      </w:r>
      <w:r>
        <w:rPr>
          <w:rFonts w:ascii="Times New Roman"/>
          <w:sz w:val="24"/>
        </w:rPr>
        <w:br/>
      </w:r>
      <w:r>
        <w:rPr>
          <w:rFonts w:ascii="Times New Roman"/>
          <w:sz w:val="24"/>
        </w:rPr>
        <w:tab/>
      </w:r>
      <w:r>
        <w:rPr>
          <w:rFonts w:ascii="Times New Roman"/>
          <w:color w:val="000000"/>
          <w:sz w:val="24"/>
        </w:rPr>
        <w:t>D)   interval scale.</w:t>
      </w:r>
      <w:r>
        <w:rPr>
          <w:rFonts w:ascii="Times New Roman"/>
          <w:sz w:val="24"/>
        </w:rPr>
        <w:br/>
      </w:r>
      <w:r>
        <w:rPr>
          <w:rFonts w:ascii="Times New Roman"/>
          <w:sz w:val="24"/>
        </w:rPr>
        <w:tab/>
      </w:r>
    </w:p>
    <w:p w14:paraId="3EF1AD99"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p>
    <w:p w14:paraId="589D9A5A"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57)</w:t>
      </w:r>
      <w:r>
        <w:rPr>
          <w:rFonts w:ascii="Times New Roman"/>
          <w:b/>
          <w:sz w:val="24"/>
        </w:rPr>
        <w:tab/>
      </w:r>
      <w:r>
        <w:rPr>
          <w:rFonts w:ascii="Times New Roman"/>
          <w:color w:val="000000"/>
          <w:sz w:val="24"/>
        </w:rPr>
        <w:t xml:space="preserve">Income is a variable often used in business and economics. Income is an example of a </w:t>
      </w:r>
      <w:r>
        <w:rPr>
          <w:rFonts w:ascii="Times New Roman"/>
          <w:color w:val="000000"/>
          <w:sz w:val="24"/>
        </w:rPr>
        <w:t>variable that uses the</w:t>
      </w:r>
      <w:r>
        <w:rPr>
          <w:rFonts w:ascii="Times New Roman"/>
          <w:sz w:val="24"/>
        </w:rPr>
        <w:br/>
      </w:r>
    </w:p>
    <w:p w14:paraId="31374B62"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ordinal scale.</w:t>
      </w:r>
      <w:r>
        <w:rPr>
          <w:rFonts w:ascii="Times New Roman"/>
          <w:sz w:val="24"/>
        </w:rPr>
        <w:tab/>
      </w:r>
      <w:r>
        <w:rPr>
          <w:rFonts w:ascii="Times New Roman"/>
          <w:sz w:val="24"/>
        </w:rPr>
        <w:br/>
      </w:r>
      <w:r>
        <w:rPr>
          <w:rFonts w:ascii="Times New Roman"/>
          <w:sz w:val="24"/>
        </w:rPr>
        <w:tab/>
      </w:r>
      <w:r>
        <w:rPr>
          <w:rFonts w:ascii="Times New Roman"/>
          <w:color w:val="000000"/>
          <w:sz w:val="24"/>
        </w:rPr>
        <w:t>B)   nominal scale.</w:t>
      </w:r>
      <w:r>
        <w:rPr>
          <w:rFonts w:ascii="Times New Roman"/>
          <w:sz w:val="24"/>
        </w:rPr>
        <w:br/>
      </w:r>
      <w:r>
        <w:rPr>
          <w:rFonts w:ascii="Times New Roman"/>
          <w:sz w:val="24"/>
        </w:rPr>
        <w:tab/>
      </w:r>
      <w:r>
        <w:rPr>
          <w:rFonts w:ascii="Times New Roman"/>
          <w:color w:val="000000"/>
          <w:sz w:val="24"/>
        </w:rPr>
        <w:t>C)   ratio scale.</w:t>
      </w:r>
      <w:r>
        <w:rPr>
          <w:rFonts w:ascii="Times New Roman"/>
          <w:sz w:val="24"/>
        </w:rPr>
        <w:br/>
      </w:r>
      <w:r>
        <w:rPr>
          <w:rFonts w:ascii="Times New Roman"/>
          <w:sz w:val="24"/>
        </w:rPr>
        <w:tab/>
      </w:r>
      <w:r>
        <w:rPr>
          <w:rFonts w:ascii="Times New Roman"/>
          <w:color w:val="000000"/>
          <w:sz w:val="24"/>
        </w:rPr>
        <w:t>D)   interval scale.</w:t>
      </w:r>
      <w:r>
        <w:rPr>
          <w:rFonts w:ascii="Times New Roman"/>
          <w:sz w:val="24"/>
        </w:rPr>
        <w:br/>
      </w:r>
      <w:r>
        <w:rPr>
          <w:rFonts w:ascii="Times New Roman"/>
          <w:sz w:val="24"/>
        </w:rPr>
        <w:tab/>
      </w:r>
    </w:p>
    <w:p w14:paraId="3153BC87"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p>
    <w:p w14:paraId="74745D48"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58)</w:t>
      </w:r>
      <w:r>
        <w:rPr>
          <w:rFonts w:ascii="Times New Roman"/>
          <w:b/>
          <w:sz w:val="24"/>
        </w:rPr>
        <w:tab/>
      </w:r>
      <w:r>
        <w:rPr>
          <w:rFonts w:ascii="Times New Roman"/>
          <w:color w:val="000000"/>
          <w:sz w:val="24"/>
        </w:rPr>
        <w:t>When statisticians analyze sample data in order to draw conclusions about the characteristics of a population, this is refe</w:t>
      </w:r>
      <w:r>
        <w:rPr>
          <w:rFonts w:ascii="Times New Roman"/>
          <w:color w:val="000000"/>
          <w:sz w:val="24"/>
        </w:rPr>
        <w:t>rred to as</w:t>
      </w:r>
      <w:r>
        <w:rPr>
          <w:rFonts w:ascii="Times New Roman"/>
          <w:sz w:val="24"/>
        </w:rPr>
        <w:br/>
      </w:r>
    </w:p>
    <w:p w14:paraId="2F2B95FB"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descriptive statistics.</w:t>
      </w:r>
      <w:r>
        <w:rPr>
          <w:rFonts w:ascii="Times New Roman"/>
          <w:sz w:val="24"/>
        </w:rPr>
        <w:tab/>
      </w:r>
      <w:r>
        <w:rPr>
          <w:rFonts w:ascii="Times New Roman"/>
          <w:sz w:val="24"/>
        </w:rPr>
        <w:br/>
      </w:r>
      <w:r>
        <w:rPr>
          <w:rFonts w:ascii="Times New Roman"/>
          <w:sz w:val="24"/>
        </w:rPr>
        <w:tab/>
      </w:r>
      <w:r>
        <w:rPr>
          <w:rFonts w:ascii="Times New Roman"/>
          <w:color w:val="000000"/>
          <w:sz w:val="24"/>
        </w:rPr>
        <w:t>B)   statistical inference.</w:t>
      </w:r>
      <w:r>
        <w:rPr>
          <w:rFonts w:ascii="Times New Roman"/>
          <w:sz w:val="24"/>
        </w:rPr>
        <w:br/>
      </w:r>
      <w:r>
        <w:rPr>
          <w:rFonts w:ascii="Times New Roman"/>
          <w:sz w:val="24"/>
        </w:rPr>
        <w:tab/>
      </w:r>
      <w:r>
        <w:rPr>
          <w:rFonts w:ascii="Times New Roman"/>
          <w:color w:val="000000"/>
          <w:sz w:val="24"/>
        </w:rPr>
        <w:t>C)   data analysis.</w:t>
      </w:r>
      <w:r>
        <w:rPr>
          <w:rFonts w:ascii="Times New Roman"/>
          <w:sz w:val="24"/>
        </w:rPr>
        <w:br/>
      </w:r>
      <w:r>
        <w:rPr>
          <w:rFonts w:ascii="Times New Roman"/>
          <w:sz w:val="24"/>
        </w:rPr>
        <w:tab/>
      </w:r>
      <w:r>
        <w:rPr>
          <w:rFonts w:ascii="Times New Roman"/>
          <w:color w:val="000000"/>
          <w:sz w:val="24"/>
        </w:rPr>
        <w:t>D)   data summarization.</w:t>
      </w:r>
      <w:r>
        <w:rPr>
          <w:rFonts w:ascii="Times New Roman"/>
          <w:sz w:val="24"/>
        </w:rPr>
        <w:br/>
      </w:r>
      <w:r>
        <w:rPr>
          <w:rFonts w:ascii="Times New Roman"/>
          <w:sz w:val="24"/>
        </w:rPr>
        <w:tab/>
      </w:r>
    </w:p>
    <w:p w14:paraId="36259DB8"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p>
    <w:p w14:paraId="5C206605"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59)</w:t>
      </w:r>
      <w:r>
        <w:rPr>
          <w:rFonts w:ascii="Times New Roman"/>
          <w:b/>
          <w:sz w:val="24"/>
        </w:rPr>
        <w:tab/>
      </w:r>
      <w:r>
        <w:rPr>
          <w:rFonts w:ascii="Times New Roman"/>
          <w:color w:val="000000"/>
          <w:sz w:val="24"/>
        </w:rPr>
        <w:t>The length of a bridge, measured in meters, is an example of</w:t>
      </w:r>
      <w:r>
        <w:rPr>
          <w:rFonts w:ascii="Times New Roman"/>
          <w:sz w:val="24"/>
        </w:rPr>
        <w:br/>
      </w:r>
    </w:p>
    <w:p w14:paraId="61F6C746"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categorical data.</w:t>
      </w:r>
      <w:r>
        <w:rPr>
          <w:rFonts w:ascii="Times New Roman"/>
          <w:sz w:val="24"/>
        </w:rPr>
        <w:tab/>
      </w:r>
      <w:r>
        <w:rPr>
          <w:rFonts w:ascii="Times New Roman"/>
          <w:sz w:val="24"/>
        </w:rPr>
        <w:br/>
      </w:r>
      <w:r>
        <w:rPr>
          <w:rFonts w:ascii="Times New Roman"/>
          <w:sz w:val="24"/>
        </w:rPr>
        <w:tab/>
      </w:r>
      <w:r>
        <w:rPr>
          <w:rFonts w:ascii="Times New Roman"/>
          <w:color w:val="000000"/>
          <w:sz w:val="24"/>
        </w:rPr>
        <w:t>B)   either categ</w:t>
      </w:r>
      <w:r>
        <w:rPr>
          <w:rFonts w:ascii="Times New Roman"/>
          <w:color w:val="000000"/>
          <w:sz w:val="24"/>
        </w:rPr>
        <w:t>orical or quantitative data.</w:t>
      </w:r>
      <w:r>
        <w:rPr>
          <w:rFonts w:ascii="Times New Roman"/>
          <w:sz w:val="24"/>
        </w:rPr>
        <w:br/>
      </w:r>
      <w:r>
        <w:rPr>
          <w:rFonts w:ascii="Times New Roman"/>
          <w:sz w:val="24"/>
        </w:rPr>
        <w:tab/>
      </w:r>
      <w:r>
        <w:rPr>
          <w:rFonts w:ascii="Times New Roman"/>
          <w:color w:val="000000"/>
          <w:sz w:val="24"/>
        </w:rPr>
        <w:t>C)   measurement data.</w:t>
      </w:r>
      <w:r>
        <w:rPr>
          <w:rFonts w:ascii="Times New Roman"/>
          <w:sz w:val="24"/>
        </w:rPr>
        <w:br/>
      </w:r>
      <w:r>
        <w:rPr>
          <w:rFonts w:ascii="Times New Roman"/>
          <w:sz w:val="24"/>
        </w:rPr>
        <w:tab/>
      </w:r>
      <w:r>
        <w:rPr>
          <w:rFonts w:ascii="Times New Roman"/>
          <w:color w:val="000000"/>
          <w:sz w:val="24"/>
        </w:rPr>
        <w:t>D)   quantitative data.</w:t>
      </w:r>
      <w:r>
        <w:rPr>
          <w:rFonts w:ascii="Times New Roman"/>
          <w:sz w:val="24"/>
        </w:rPr>
        <w:br/>
      </w:r>
      <w:r>
        <w:rPr>
          <w:rFonts w:ascii="Times New Roman"/>
          <w:sz w:val="24"/>
        </w:rPr>
        <w:tab/>
      </w:r>
    </w:p>
    <w:p w14:paraId="5347B320"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p>
    <w:p w14:paraId="00AFC5A5"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60)</w:t>
      </w:r>
      <w:r>
        <w:rPr>
          <w:rFonts w:ascii="Times New Roman"/>
          <w:b/>
          <w:sz w:val="24"/>
        </w:rPr>
        <w:tab/>
      </w:r>
      <w:r>
        <w:rPr>
          <w:rFonts w:ascii="Times New Roman"/>
          <w:color w:val="000000"/>
          <w:sz w:val="24"/>
        </w:rPr>
        <w:t>Ethical statisticians</w:t>
      </w:r>
      <w:r>
        <w:rPr>
          <w:rFonts w:ascii="Times New Roman"/>
          <w:sz w:val="24"/>
        </w:rPr>
        <w:br/>
      </w:r>
    </w:p>
    <w:p w14:paraId="723DF772"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ensure that statistical reports and conclusions match desired findings even if the data do not support this.</w:t>
      </w:r>
      <w:r>
        <w:rPr>
          <w:rFonts w:ascii="Times New Roman"/>
          <w:sz w:val="24"/>
        </w:rPr>
        <w:tab/>
      </w:r>
      <w:r>
        <w:rPr>
          <w:rFonts w:ascii="Times New Roman"/>
          <w:sz w:val="24"/>
        </w:rPr>
        <w:br/>
      </w:r>
      <w:r>
        <w:rPr>
          <w:rFonts w:ascii="Times New Roman"/>
          <w:sz w:val="24"/>
        </w:rPr>
        <w:tab/>
      </w:r>
      <w:r>
        <w:rPr>
          <w:rFonts w:ascii="Times New Roman"/>
          <w:color w:val="000000"/>
          <w:sz w:val="24"/>
        </w:rPr>
        <w:t>B)   use hone</w:t>
      </w:r>
      <w:r>
        <w:rPr>
          <w:rFonts w:ascii="Times New Roman"/>
          <w:color w:val="000000"/>
          <w:sz w:val="24"/>
        </w:rPr>
        <w:t>sty and integrity when summarizing, analyzing, and interpreting data.</w:t>
      </w:r>
      <w:r>
        <w:rPr>
          <w:rFonts w:ascii="Times New Roman"/>
          <w:sz w:val="24"/>
        </w:rPr>
        <w:br/>
      </w:r>
      <w:r>
        <w:rPr>
          <w:rFonts w:ascii="Times New Roman"/>
          <w:sz w:val="24"/>
        </w:rPr>
        <w:tab/>
      </w:r>
      <w:r>
        <w:rPr>
          <w:rFonts w:ascii="Times New Roman"/>
          <w:color w:val="000000"/>
          <w:sz w:val="24"/>
        </w:rPr>
        <w:t>C)   withhold information that does not support favored conclusions.</w:t>
      </w:r>
      <w:r>
        <w:rPr>
          <w:rFonts w:ascii="Times New Roman"/>
          <w:sz w:val="24"/>
        </w:rPr>
        <w:br/>
      </w:r>
      <w:r>
        <w:rPr>
          <w:rFonts w:ascii="Times New Roman"/>
          <w:sz w:val="24"/>
        </w:rPr>
        <w:tab/>
      </w:r>
      <w:r>
        <w:rPr>
          <w:rFonts w:ascii="Times New Roman"/>
          <w:color w:val="000000"/>
          <w:sz w:val="24"/>
        </w:rPr>
        <w:t>D)   never mention any limitations of statistical analysis or possible sources of error when presenting reports.</w:t>
      </w:r>
      <w:r>
        <w:rPr>
          <w:rFonts w:ascii="Times New Roman"/>
          <w:sz w:val="24"/>
        </w:rPr>
        <w:br/>
      </w:r>
      <w:r>
        <w:rPr>
          <w:rFonts w:ascii="Times New Roman"/>
          <w:sz w:val="24"/>
        </w:rPr>
        <w:tab/>
      </w:r>
    </w:p>
    <w:p w14:paraId="4E4ACC92"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p>
    <w:p w14:paraId="2696E1AB"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61)</w:t>
      </w:r>
      <w:r>
        <w:rPr>
          <w:rFonts w:ascii="Times New Roman"/>
          <w:b/>
          <w:sz w:val="24"/>
        </w:rPr>
        <w:tab/>
      </w:r>
      <w:r>
        <w:rPr>
          <w:rFonts w:ascii="Times New Roman"/>
          <w:color w:val="000000"/>
          <w:sz w:val="24"/>
        </w:rPr>
        <w:t>The American Statistical Association</w:t>
      </w:r>
      <w:r>
        <w:rPr>
          <w:rFonts w:ascii="Times New Roman"/>
          <w:sz w:val="24"/>
        </w:rPr>
        <w:br/>
      </w:r>
    </w:p>
    <w:p w14:paraId="055C34CB"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has no approved ethical standards for statisticians.</w:t>
      </w:r>
      <w:r>
        <w:rPr>
          <w:rFonts w:ascii="Times New Roman"/>
          <w:sz w:val="24"/>
        </w:rPr>
        <w:tab/>
      </w:r>
      <w:r>
        <w:rPr>
          <w:rFonts w:ascii="Times New Roman"/>
          <w:sz w:val="24"/>
        </w:rPr>
        <w:br/>
      </w:r>
      <w:r>
        <w:rPr>
          <w:rFonts w:ascii="Times New Roman"/>
          <w:sz w:val="24"/>
        </w:rPr>
        <w:tab/>
      </w:r>
      <w:r>
        <w:rPr>
          <w:rFonts w:ascii="Times New Roman"/>
          <w:color w:val="000000"/>
          <w:sz w:val="24"/>
        </w:rPr>
        <w:t>B)   encourages statisticians to mislead people when reporting findings and results.</w:t>
      </w:r>
      <w:r>
        <w:rPr>
          <w:rFonts w:ascii="Times New Roman"/>
          <w:sz w:val="24"/>
        </w:rPr>
        <w:br/>
      </w:r>
      <w:r>
        <w:rPr>
          <w:rFonts w:ascii="Times New Roman"/>
          <w:sz w:val="24"/>
        </w:rPr>
        <w:tab/>
      </w:r>
      <w:r>
        <w:rPr>
          <w:rFonts w:ascii="Times New Roman"/>
          <w:color w:val="000000"/>
          <w:sz w:val="24"/>
        </w:rPr>
        <w:t xml:space="preserve">C)   advises statisticians to </w:t>
      </w:r>
      <w:r>
        <w:rPr>
          <w:rFonts w:ascii="Times New Roman"/>
          <w:color w:val="000000"/>
          <w:sz w:val="24"/>
        </w:rPr>
        <w:t>“</w:t>
      </w:r>
      <w:r>
        <w:rPr>
          <w:rFonts w:ascii="Times New Roman"/>
          <w:color w:val="000000"/>
          <w:sz w:val="24"/>
        </w:rPr>
        <w:t xml:space="preserve">lie with </w:t>
      </w:r>
      <w:r>
        <w:rPr>
          <w:rFonts w:ascii="Times New Roman"/>
          <w:color w:val="000000"/>
          <w:sz w:val="24"/>
        </w:rPr>
        <w:t>statistics.</w:t>
      </w:r>
      <w:r>
        <w:rPr>
          <w:rFonts w:ascii="Times New Roman"/>
          <w:color w:val="000000"/>
          <w:sz w:val="24"/>
        </w:rPr>
        <w:t>”</w:t>
      </w:r>
      <w:r>
        <w:rPr>
          <w:rFonts w:ascii="Times New Roman"/>
          <w:sz w:val="24"/>
        </w:rPr>
        <w:br/>
      </w:r>
      <w:r>
        <w:rPr>
          <w:rFonts w:ascii="Times New Roman"/>
          <w:sz w:val="24"/>
        </w:rPr>
        <w:tab/>
      </w:r>
      <w:r>
        <w:rPr>
          <w:rFonts w:ascii="Times New Roman"/>
          <w:color w:val="000000"/>
          <w:sz w:val="24"/>
        </w:rPr>
        <w:t>D)   has guidelines which advise statisticians to maintain ethical standards.</w:t>
      </w:r>
      <w:r>
        <w:rPr>
          <w:rFonts w:ascii="Times New Roman"/>
          <w:sz w:val="24"/>
        </w:rPr>
        <w:br/>
      </w:r>
      <w:r>
        <w:rPr>
          <w:rFonts w:ascii="Times New Roman"/>
          <w:sz w:val="24"/>
        </w:rPr>
        <w:tab/>
      </w:r>
    </w:p>
    <w:p w14:paraId="3D61F0CA"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p>
    <w:p w14:paraId="715F5331"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62)</w:t>
      </w:r>
      <w:r>
        <w:rPr>
          <w:rFonts w:ascii="Times New Roman"/>
          <w:b/>
          <w:sz w:val="24"/>
        </w:rPr>
        <w:tab/>
      </w:r>
      <w:r>
        <w:rPr>
          <w:rFonts w:ascii="Times New Roman"/>
          <w:color w:val="000000"/>
          <w:sz w:val="24"/>
        </w:rPr>
        <w:t xml:space="preserve">Which of the following is </w:t>
      </w:r>
      <w:r>
        <w:rPr>
          <w:rFonts w:ascii="Times New Roman"/>
          <w:i/>
          <w:color w:val="000000"/>
          <w:sz w:val="24"/>
        </w:rPr>
        <w:t>true</w:t>
      </w:r>
      <w:r>
        <w:rPr>
          <w:rFonts w:ascii="Times New Roman"/>
          <w:color w:val="000000"/>
          <w:sz w:val="24"/>
        </w:rPr>
        <w:t>?</w:t>
      </w:r>
      <w:r>
        <w:rPr>
          <w:rFonts w:ascii="Times New Roman"/>
          <w:sz w:val="24"/>
        </w:rPr>
        <w:br/>
      </w:r>
    </w:p>
    <w:p w14:paraId="71076886"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Data is collected and analyzed for you by computer programs, so there is no need to understand stati</w:t>
      </w:r>
      <w:r>
        <w:rPr>
          <w:rFonts w:ascii="Times New Roman"/>
          <w:color w:val="000000"/>
          <w:sz w:val="24"/>
        </w:rPr>
        <w:t>stics.</w:t>
      </w:r>
      <w:r>
        <w:rPr>
          <w:rFonts w:ascii="Times New Roman"/>
          <w:sz w:val="24"/>
        </w:rPr>
        <w:tab/>
      </w:r>
      <w:r>
        <w:rPr>
          <w:rFonts w:ascii="Times New Roman"/>
          <w:sz w:val="24"/>
        </w:rPr>
        <w:br/>
      </w:r>
      <w:r>
        <w:rPr>
          <w:rFonts w:ascii="Times New Roman"/>
          <w:sz w:val="24"/>
        </w:rPr>
        <w:tab/>
      </w:r>
      <w:r>
        <w:rPr>
          <w:rFonts w:ascii="Times New Roman"/>
          <w:color w:val="000000"/>
          <w:sz w:val="24"/>
        </w:rPr>
        <w:t>B)   Statistical techniques are only useful for certain professions.</w:t>
      </w:r>
      <w:r>
        <w:rPr>
          <w:rFonts w:ascii="Times New Roman"/>
          <w:sz w:val="24"/>
        </w:rPr>
        <w:br/>
      </w:r>
      <w:r>
        <w:rPr>
          <w:rFonts w:ascii="Times New Roman"/>
          <w:sz w:val="24"/>
        </w:rPr>
        <w:tab/>
      </w:r>
      <w:r>
        <w:rPr>
          <w:rFonts w:ascii="Times New Roman"/>
          <w:color w:val="000000"/>
          <w:sz w:val="24"/>
        </w:rPr>
        <w:t>C)   No matter what your career, you need a knowledge of statistics to understand the world.</w:t>
      </w:r>
      <w:r>
        <w:rPr>
          <w:rFonts w:ascii="Times New Roman"/>
          <w:sz w:val="24"/>
        </w:rPr>
        <w:br/>
      </w:r>
      <w:r>
        <w:rPr>
          <w:rFonts w:ascii="Times New Roman"/>
          <w:sz w:val="24"/>
        </w:rPr>
        <w:tab/>
      </w:r>
      <w:r>
        <w:rPr>
          <w:rFonts w:ascii="Times New Roman"/>
          <w:color w:val="000000"/>
          <w:sz w:val="24"/>
        </w:rPr>
        <w:t>D)   Statistics is never required to make personal decisions.</w:t>
      </w:r>
      <w:r>
        <w:rPr>
          <w:rFonts w:ascii="Times New Roman"/>
          <w:sz w:val="24"/>
        </w:rPr>
        <w:br/>
      </w:r>
      <w:r>
        <w:rPr>
          <w:rFonts w:ascii="Times New Roman"/>
          <w:sz w:val="24"/>
        </w:rPr>
        <w:tab/>
      </w:r>
    </w:p>
    <w:p w14:paraId="4441C1E8"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p>
    <w:p w14:paraId="29B8CA68" w14:textId="77777777" w:rsidR="00B532A4" w:rsidRDefault="00831EBE">
      <w:pPr>
        <w:keepNext/>
        <w:keepLines/>
        <w:sectPr w:rsidR="00B532A4">
          <w:type w:val="continuous"/>
          <w:pgSz w:w="12240" w:h="15840"/>
          <w:pgMar w:top="1440" w:right="1440" w:bottom="1440" w:left="1440" w:header="720" w:footer="720" w:gutter="0"/>
          <w:cols w:space="720"/>
          <w:docGrid w:linePitch="360"/>
        </w:sectPr>
      </w:pPr>
      <w:r>
        <w:rPr>
          <w:rFonts w:ascii="Times New Roman"/>
          <w:b/>
          <w:sz w:val="24"/>
        </w:rPr>
        <w:t>63)</w:t>
      </w:r>
      <w:r>
        <w:rPr>
          <w:rFonts w:ascii="Times New Roman"/>
          <w:b/>
          <w:sz w:val="24"/>
        </w:rPr>
        <w:tab/>
      </w:r>
      <w:r>
        <w:rPr>
          <w:rFonts w:ascii="Times New Roman"/>
          <w:color w:val="000000"/>
          <w:sz w:val="24"/>
        </w:rPr>
        <w:t>Whi</w:t>
      </w:r>
      <w:r>
        <w:rPr>
          <w:rFonts w:ascii="Times New Roman"/>
          <w:color w:val="000000"/>
          <w:sz w:val="24"/>
        </w:rPr>
        <w:t xml:space="preserve">ch of the following is </w:t>
      </w:r>
      <w:r>
        <w:rPr>
          <w:rFonts w:ascii="Times New Roman"/>
          <w:i/>
          <w:color w:val="000000"/>
          <w:sz w:val="24"/>
        </w:rPr>
        <w:t>not</w:t>
      </w:r>
      <w:r>
        <w:rPr>
          <w:rFonts w:ascii="Times New Roman"/>
          <w:color w:val="000000"/>
          <w:sz w:val="24"/>
        </w:rPr>
        <w:t xml:space="preserve"> an example of a statistic?</w:t>
      </w:r>
      <w:r>
        <w:rPr>
          <w:rFonts w:ascii="Times New Roman"/>
          <w:sz w:val="24"/>
        </w:rPr>
        <w:br/>
      </w:r>
    </w:p>
    <w:p w14:paraId="3139CB8D"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A list of the profits earned last year for 100 companies in the United States</w:t>
      </w:r>
      <w:r>
        <w:rPr>
          <w:rFonts w:ascii="Times New Roman"/>
          <w:sz w:val="24"/>
        </w:rPr>
        <w:tab/>
      </w:r>
      <w:r>
        <w:rPr>
          <w:rFonts w:ascii="Times New Roman"/>
          <w:sz w:val="24"/>
        </w:rPr>
        <w:br/>
      </w:r>
      <w:r>
        <w:rPr>
          <w:rFonts w:ascii="Times New Roman"/>
          <w:sz w:val="24"/>
        </w:rPr>
        <w:tab/>
      </w:r>
      <w:r>
        <w:rPr>
          <w:rFonts w:ascii="Times New Roman"/>
          <w:color w:val="000000"/>
          <w:sz w:val="24"/>
        </w:rPr>
        <w:t>B)   The average profit earned last year for the 10 top companies on the Dow Jones Index</w:t>
      </w:r>
      <w:r>
        <w:rPr>
          <w:rFonts w:ascii="Times New Roman"/>
          <w:sz w:val="24"/>
        </w:rPr>
        <w:br/>
      </w:r>
      <w:r>
        <w:rPr>
          <w:rFonts w:ascii="Times New Roman"/>
          <w:sz w:val="24"/>
        </w:rPr>
        <w:tab/>
      </w:r>
      <w:r>
        <w:rPr>
          <w:rFonts w:ascii="Times New Roman"/>
          <w:color w:val="000000"/>
          <w:sz w:val="24"/>
        </w:rPr>
        <w:t>C)   The weekly in</w:t>
      </w:r>
      <w:r>
        <w:rPr>
          <w:rFonts w:ascii="Times New Roman"/>
          <w:color w:val="000000"/>
          <w:sz w:val="24"/>
        </w:rPr>
        <w:t>come of the typical high school graduate compared to a typical college graduate</w:t>
      </w:r>
      <w:r>
        <w:rPr>
          <w:rFonts w:ascii="Times New Roman"/>
          <w:sz w:val="24"/>
        </w:rPr>
        <w:br/>
      </w:r>
      <w:r>
        <w:rPr>
          <w:rFonts w:ascii="Times New Roman"/>
          <w:sz w:val="24"/>
        </w:rPr>
        <w:tab/>
      </w:r>
      <w:r>
        <w:rPr>
          <w:rFonts w:ascii="Times New Roman"/>
          <w:color w:val="000000"/>
          <w:sz w:val="24"/>
        </w:rPr>
        <w:t>D)   The unemployment rate in the United States for last month</w:t>
      </w:r>
      <w:r>
        <w:rPr>
          <w:rFonts w:ascii="Times New Roman"/>
          <w:sz w:val="24"/>
        </w:rPr>
        <w:br/>
      </w:r>
      <w:r>
        <w:rPr>
          <w:rFonts w:ascii="Times New Roman"/>
          <w:sz w:val="24"/>
        </w:rPr>
        <w:tab/>
      </w:r>
    </w:p>
    <w:p w14:paraId="1142BCEA"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24"/>
        </w:rPr>
        <w:br/>
      </w:r>
    </w:p>
    <w:p w14:paraId="48560492"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b/>
          <w:sz w:val="36"/>
        </w:rPr>
        <w:br w:type="page"/>
      </w:r>
      <w:r>
        <w:rPr>
          <w:rFonts w:ascii="Times New Roman"/>
          <w:b/>
          <w:sz w:val="36"/>
        </w:rPr>
        <w:lastRenderedPageBreak/>
        <w:t>Answer Key</w:t>
      </w:r>
      <w:r>
        <w:rPr>
          <w:rFonts w:ascii="Times New Roman"/>
          <w:b/>
          <w:sz w:val="36"/>
        </w:rPr>
        <w:br/>
      </w:r>
      <w:r>
        <w:rPr>
          <w:rFonts w:ascii="Times New Roman"/>
          <w:b/>
          <w:sz w:val="36"/>
        </w:rPr>
        <w:br/>
      </w:r>
      <w:r>
        <w:rPr>
          <w:rFonts w:ascii="Times New Roman"/>
          <w:sz w:val="32"/>
        </w:rPr>
        <w:t>Test name: chapter 1</w:t>
      </w:r>
      <w:r>
        <w:rPr>
          <w:rFonts w:ascii="Times New Roman"/>
          <w:sz w:val="32"/>
        </w:rPr>
        <w:br/>
      </w:r>
      <w:r>
        <w:rPr>
          <w:rFonts w:ascii="Times New Roman"/>
          <w:sz w:val="32"/>
        </w:rPr>
        <w:br/>
      </w:r>
    </w:p>
    <w:p w14:paraId="26FA2B49"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1) TRUE</w:t>
      </w:r>
      <w:r>
        <w:rPr>
          <w:rFonts w:ascii="Times New Roman"/>
          <w:sz w:val="32"/>
        </w:rPr>
        <w:br/>
      </w:r>
    </w:p>
    <w:p w14:paraId="665B459E"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This is the definition of a population.</w:t>
      </w:r>
      <w:r>
        <w:br/>
      </w:r>
    </w:p>
    <w:p w14:paraId="568A9DC8"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2) TRUE</w:t>
      </w:r>
      <w:r>
        <w:rPr>
          <w:rFonts w:ascii="Times New Roman"/>
          <w:sz w:val="32"/>
        </w:rPr>
        <w:br/>
      </w:r>
    </w:p>
    <w:p w14:paraId="1ED3E444"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This is the ultimate purpose of statistics. After we organize, summarize, and analyze data, we make decisions based on our summaries and analysis.</w:t>
      </w:r>
      <w:r>
        <w:br/>
      </w:r>
    </w:p>
    <w:p w14:paraId="41E8B9AD"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3) FALSE</w:t>
      </w:r>
      <w:r>
        <w:rPr>
          <w:rFonts w:ascii="Times New Roman"/>
          <w:sz w:val="32"/>
        </w:rPr>
        <w:br/>
      </w:r>
    </w:p>
    <w:p w14:paraId="18280BCD"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A listing of incomes is raw data. Statistics is used to organize, sum</w:t>
      </w:r>
      <w:r>
        <w:rPr>
          <w:rFonts w:ascii="Times New Roman" w:hAnsi="Times New Roman"/>
          <w:color w:val="000000"/>
          <w:sz w:val="32"/>
        </w:rPr>
        <w:t>marize, and present the data.</w:t>
      </w:r>
      <w:r>
        <w:br/>
      </w:r>
    </w:p>
    <w:p w14:paraId="535964CE"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4) TRUE</w:t>
      </w:r>
      <w:r>
        <w:rPr>
          <w:rFonts w:ascii="Times New Roman"/>
          <w:sz w:val="32"/>
        </w:rPr>
        <w:br/>
      </w:r>
    </w:p>
    <w:p w14:paraId="277D088E"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Statistics is used to organize, summarize, and analyze raw data. Raw data would be a list of all commercial flights between the two cities and the number of passengers on each, while statistics would take t</w:t>
      </w:r>
      <w:r>
        <w:rPr>
          <w:rFonts w:ascii="Times New Roman" w:hAnsi="Times New Roman"/>
          <w:color w:val="000000"/>
          <w:sz w:val="32"/>
        </w:rPr>
        <w:t>hat raw data and create summary measures, such as determining the mean or average for these flights.</w:t>
      </w:r>
      <w:r>
        <w:br/>
      </w:r>
    </w:p>
    <w:p w14:paraId="02BE01A3"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5) TRUE</w:t>
      </w:r>
      <w:r>
        <w:rPr>
          <w:rFonts w:ascii="Times New Roman"/>
          <w:sz w:val="32"/>
        </w:rPr>
        <w:br/>
      </w:r>
    </w:p>
    <w:p w14:paraId="4E5179B8"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Statistics is used to summarize raw data into a more useful form. While we could look at all the individual survey results, </w:t>
      </w:r>
      <w:r>
        <w:rPr>
          <w:rFonts w:ascii="Times New Roman" w:hAnsi="Times New Roman"/>
          <w:color w:val="000000"/>
          <w:sz w:val="32"/>
        </w:rPr>
        <w:t>summarizing the results is helpful if we wish to make decisions.</w:t>
      </w:r>
      <w:r>
        <w:br/>
      </w:r>
    </w:p>
    <w:p w14:paraId="26B767D5"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6) TRUE</w:t>
      </w:r>
      <w:r>
        <w:rPr>
          <w:rFonts w:ascii="Times New Roman"/>
          <w:sz w:val="32"/>
        </w:rPr>
        <w:br/>
      </w:r>
    </w:p>
    <w:p w14:paraId="651714A4"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This is the definition of a sample.</w:t>
      </w:r>
      <w:r>
        <w:br/>
      </w:r>
    </w:p>
    <w:p w14:paraId="417FD59C"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7) TRUE</w:t>
      </w:r>
      <w:r>
        <w:rPr>
          <w:rFonts w:ascii="Times New Roman"/>
          <w:sz w:val="32"/>
        </w:rPr>
        <w:br/>
      </w:r>
    </w:p>
    <w:p w14:paraId="60328914"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This is the purpose of inferential statistics, where we estimate or infer something about a population based on a s</w:t>
      </w:r>
      <w:r>
        <w:rPr>
          <w:rFonts w:ascii="Times New Roman" w:hAnsi="Times New Roman"/>
          <w:color w:val="000000"/>
          <w:sz w:val="32"/>
        </w:rPr>
        <w:t>ample taken from that population.</w:t>
      </w:r>
      <w:r>
        <w:br/>
      </w:r>
    </w:p>
    <w:p w14:paraId="0DC1A214"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8) FALSE</w:t>
      </w:r>
      <w:r>
        <w:rPr>
          <w:rFonts w:ascii="Times New Roman"/>
          <w:sz w:val="32"/>
        </w:rPr>
        <w:br/>
      </w:r>
    </w:p>
    <w:p w14:paraId="58739CA0"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Inferential statistics uses sample information to find out something about a population.</w:t>
      </w:r>
      <w:r>
        <w:br/>
      </w:r>
    </w:p>
    <w:p w14:paraId="664C8B47"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9) FALSE</w:t>
      </w:r>
      <w:r>
        <w:rPr>
          <w:rFonts w:ascii="Times New Roman"/>
          <w:sz w:val="32"/>
        </w:rPr>
        <w:br/>
      </w:r>
    </w:p>
    <w:p w14:paraId="218804E0"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The four levels of measurement are nominal, ordinal, interval, and ratio.</w:t>
      </w:r>
      <w:r>
        <w:br/>
      </w:r>
    </w:p>
    <w:p w14:paraId="7A2FD64B"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 xml:space="preserve">10) </w:t>
      </w:r>
      <w:r>
        <w:rPr>
          <w:rFonts w:ascii="Times New Roman"/>
          <w:sz w:val="32"/>
        </w:rPr>
        <w:t>FALSE</w:t>
      </w:r>
      <w:r>
        <w:rPr>
          <w:rFonts w:ascii="Times New Roman"/>
          <w:sz w:val="32"/>
        </w:rPr>
        <w:br/>
      </w:r>
    </w:p>
    <w:p w14:paraId="183D020B"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The nominal scale is the "lowest" level of measurement.</w:t>
      </w:r>
      <w:r>
        <w:br/>
      </w:r>
    </w:p>
    <w:p w14:paraId="77843124"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11) FALSE</w:t>
      </w:r>
      <w:r>
        <w:rPr>
          <w:rFonts w:ascii="Times New Roman"/>
          <w:sz w:val="32"/>
        </w:rPr>
        <w:br/>
      </w:r>
    </w:p>
    <w:p w14:paraId="255E276B"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While zip codes use numbers, they are only labels. Therefore, they represent a nominal measurement scale.</w:t>
      </w:r>
      <w:r>
        <w:br/>
      </w:r>
    </w:p>
    <w:p w14:paraId="281AF8BB"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12) TRUE</w:t>
      </w:r>
      <w:r>
        <w:rPr>
          <w:rFonts w:ascii="Times New Roman"/>
          <w:sz w:val="32"/>
        </w:rPr>
        <w:br/>
      </w:r>
    </w:p>
    <w:p w14:paraId="2DC4F500"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If qualitative data can be ranked on a </w:t>
      </w:r>
      <w:r>
        <w:rPr>
          <w:rFonts w:ascii="Times New Roman" w:hAnsi="Times New Roman"/>
          <w:color w:val="000000"/>
          <w:sz w:val="32"/>
        </w:rPr>
        <w:t>relative basis, it is ordinal rather than nominal. An example of the ordinal level would be a survey in which service is classified as poor, average, or exceptional.</w:t>
      </w:r>
      <w:r>
        <w:br/>
      </w:r>
    </w:p>
    <w:p w14:paraId="77F7DD62"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13) TRUE</w:t>
      </w:r>
      <w:r>
        <w:rPr>
          <w:rFonts w:ascii="Times New Roman"/>
          <w:sz w:val="32"/>
        </w:rPr>
        <w:br/>
      </w:r>
    </w:p>
    <w:p w14:paraId="7AF4F761"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Nominal level data can only be put into categories. An example would </w:t>
      </w:r>
      <w:r>
        <w:rPr>
          <w:rFonts w:ascii="Times New Roman" w:hAnsi="Times New Roman"/>
          <w:color w:val="000000"/>
          <w:sz w:val="32"/>
        </w:rPr>
        <w:t>be car color: you can create a list of colors, but the order in which the color is presented is not relevant. In contrast, qualitative data that can be put into ordered categories based on some sort of ranking is at the ordinal level. An example would be a</w:t>
      </w:r>
      <w:r>
        <w:rPr>
          <w:rFonts w:ascii="Times New Roman" w:hAnsi="Times New Roman"/>
          <w:color w:val="000000"/>
          <w:sz w:val="32"/>
        </w:rPr>
        <w:t xml:space="preserve"> survey in which service is classified as poor, average, or exceptional.</w:t>
      </w:r>
      <w:r>
        <w:br/>
      </w:r>
    </w:p>
    <w:p w14:paraId="22C32AF8"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14) FALSE</w:t>
      </w:r>
      <w:r>
        <w:rPr>
          <w:rFonts w:ascii="Times New Roman"/>
          <w:sz w:val="32"/>
        </w:rPr>
        <w:br/>
      </w:r>
    </w:p>
    <w:p w14:paraId="345420C5"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Descriptive statistics are used to organize, summarize, and present data. Inferential statistics use sample information to make inferences about a population.</w:t>
      </w:r>
      <w:r>
        <w:br/>
      </w:r>
    </w:p>
    <w:p w14:paraId="1A79F3A5"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15) TRUE</w:t>
      </w:r>
      <w:r>
        <w:rPr>
          <w:rFonts w:ascii="Times New Roman"/>
          <w:sz w:val="32"/>
        </w:rPr>
        <w:br/>
      </w:r>
    </w:p>
    <w:p w14:paraId="5384BEC2"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Qualitative data that can be put into ordered categories based on some sort of ranking is ordinal level. In this case, outstanding is superior to very good, very good is superior to fair, and fair is superior to poor.</w:t>
      </w:r>
      <w:r>
        <w:br/>
      </w:r>
    </w:p>
    <w:p w14:paraId="2696ECB3"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16) FALSE</w:t>
      </w:r>
      <w:r>
        <w:rPr>
          <w:rFonts w:ascii="Times New Roman"/>
          <w:sz w:val="32"/>
        </w:rPr>
        <w:br/>
      </w:r>
    </w:p>
    <w:p w14:paraId="070348CD"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The 362 members are a sample or portion of the population of 9,128 union members.</w:t>
      </w:r>
      <w:r>
        <w:br/>
      </w:r>
    </w:p>
    <w:p w14:paraId="240C95AC"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17) TRUE</w:t>
      </w:r>
      <w:r>
        <w:rPr>
          <w:rFonts w:ascii="Times New Roman"/>
          <w:sz w:val="32"/>
        </w:rPr>
        <w:br/>
      </w:r>
    </w:p>
    <w:p w14:paraId="11D6BFFA"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Statistics are numbers used to communicate a piece of information. Each of the statistics provided in this list is a summary of the data for the pop</w:t>
      </w:r>
      <w:r>
        <w:rPr>
          <w:rFonts w:ascii="Times New Roman" w:hAnsi="Times New Roman"/>
          <w:color w:val="000000"/>
          <w:sz w:val="32"/>
        </w:rPr>
        <w:t>ulation as a whole.</w:t>
      </w:r>
      <w:r>
        <w:br/>
      </w:r>
    </w:p>
    <w:p w14:paraId="768FA126"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18) FALSE</w:t>
      </w:r>
      <w:r>
        <w:rPr>
          <w:rFonts w:ascii="Times New Roman"/>
          <w:sz w:val="32"/>
        </w:rPr>
        <w:br/>
      </w:r>
    </w:p>
    <w:p w14:paraId="7F262C02"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The 100 people are a sample or portion of the population of 25,000 registered voters.</w:t>
      </w:r>
      <w:r>
        <w:br/>
      </w:r>
    </w:p>
    <w:p w14:paraId="767336A5"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19) TRUE</w:t>
      </w:r>
      <w:r>
        <w:rPr>
          <w:rFonts w:ascii="Times New Roman"/>
          <w:sz w:val="32"/>
        </w:rPr>
        <w:br/>
      </w:r>
    </w:p>
    <w:p w14:paraId="3D0443C4"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This is the definition of the term statistics.</w:t>
      </w:r>
      <w:r>
        <w:br/>
      </w:r>
    </w:p>
    <w:p w14:paraId="67A8785D"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20) FALSE</w:t>
      </w:r>
      <w:r>
        <w:rPr>
          <w:rFonts w:ascii="Times New Roman"/>
          <w:sz w:val="32"/>
        </w:rPr>
        <w:br/>
      </w:r>
    </w:p>
    <w:p w14:paraId="451E7089"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Political party is a label that corres</w:t>
      </w:r>
      <w:r>
        <w:rPr>
          <w:rFonts w:ascii="Times New Roman" w:hAnsi="Times New Roman"/>
          <w:color w:val="000000"/>
          <w:sz w:val="32"/>
        </w:rPr>
        <w:t>ponds to a nominal level of measurement.</w:t>
      </w:r>
      <w:r>
        <w:br/>
      </w:r>
    </w:p>
    <w:p w14:paraId="3BD00F10"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21) FALSE</w:t>
      </w:r>
      <w:r>
        <w:rPr>
          <w:rFonts w:ascii="Times New Roman"/>
          <w:sz w:val="32"/>
        </w:rPr>
        <w:br/>
      </w:r>
    </w:p>
    <w:p w14:paraId="37DEA3BE"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The order in which runners finish a race is an example of an ordinal level of measurement and is discrete data.</w:t>
      </w:r>
      <w:r>
        <w:br/>
      </w:r>
    </w:p>
    <w:p w14:paraId="733C7C13"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22) TRUE</w:t>
      </w:r>
      <w:r>
        <w:rPr>
          <w:rFonts w:ascii="Times New Roman"/>
          <w:sz w:val="32"/>
        </w:rPr>
        <w:br/>
      </w:r>
    </w:p>
    <w:p w14:paraId="7270CCC0"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The unemployment rate is a single summary statistic used to </w:t>
      </w:r>
      <w:r>
        <w:rPr>
          <w:rFonts w:ascii="Times New Roman" w:hAnsi="Times New Roman"/>
          <w:color w:val="000000"/>
          <w:sz w:val="32"/>
        </w:rPr>
        <w:t>convey information about the population as a whole.</w:t>
      </w:r>
      <w:r>
        <w:br/>
      </w:r>
    </w:p>
    <w:p w14:paraId="6C6BD8A9"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23) TRUE</w:t>
      </w:r>
      <w:r>
        <w:rPr>
          <w:rFonts w:ascii="Times New Roman"/>
          <w:sz w:val="32"/>
        </w:rPr>
        <w:br/>
      </w:r>
    </w:p>
    <w:p w14:paraId="0063AF6E"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This is the principal difference between interval and ratio level data. Interval level data has no true zero, so zero is just a point on a scale rather than the absence of something. </w:t>
      </w:r>
      <w:r>
        <w:rPr>
          <w:rFonts w:ascii="Times New Roman" w:hAnsi="Times New Roman"/>
          <w:color w:val="000000"/>
          <w:sz w:val="32"/>
        </w:rPr>
        <w:t>Ratio level data has a true zero point, so zero means the absence of something. If you have a zero balance in your savings account, it means you have no money saved.</w:t>
      </w:r>
      <w:r>
        <w:br/>
      </w:r>
    </w:p>
    <w:p w14:paraId="0B4DAEF5"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24) TRUE</w:t>
      </w:r>
      <w:r>
        <w:rPr>
          <w:rFonts w:ascii="Times New Roman"/>
          <w:sz w:val="32"/>
        </w:rPr>
        <w:br/>
      </w:r>
    </w:p>
    <w:p w14:paraId="3E3DB5FC"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This is another possible definition of statistics.</w:t>
      </w:r>
      <w:r>
        <w:br/>
      </w:r>
    </w:p>
    <w:p w14:paraId="607B699D"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25) TRUE</w:t>
      </w:r>
      <w:r>
        <w:rPr>
          <w:rFonts w:ascii="Times New Roman"/>
          <w:sz w:val="32"/>
        </w:rPr>
        <w:br/>
      </w:r>
    </w:p>
    <w:p w14:paraId="798F9E39"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Discrete variables have gaps between the values. A family will have zero, one, two, or more children. An individual family cannot have values between those gaps, such as 1.5 children.</w:t>
      </w:r>
      <w:r>
        <w:br/>
      </w:r>
    </w:p>
    <w:p w14:paraId="15B5EA05"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26) A</w:t>
      </w:r>
      <w:r>
        <w:rPr>
          <w:rFonts w:ascii="Times New Roman"/>
          <w:sz w:val="32"/>
        </w:rPr>
        <w:br/>
      </w:r>
    </w:p>
    <w:p w14:paraId="7EDF7849"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Descriptive statistics summarize existing data. I</w:t>
      </w:r>
      <w:r>
        <w:rPr>
          <w:rFonts w:ascii="Times New Roman" w:hAnsi="Times New Roman"/>
          <w:color w:val="000000"/>
          <w:sz w:val="32"/>
        </w:rPr>
        <w:t>t does not collect new data or draw conclusions about a population.</w:t>
      </w:r>
      <w:r>
        <w:br/>
      </w:r>
    </w:p>
    <w:p w14:paraId="5E168ABE"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27) A</w:t>
      </w:r>
      <w:r>
        <w:rPr>
          <w:rFonts w:ascii="Times New Roman"/>
          <w:sz w:val="32"/>
        </w:rPr>
        <w:br/>
      </w:r>
    </w:p>
    <w:p w14:paraId="21D58F8A"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A continuous variable assumes any value within a range. Numbers of students, zip codes, and rankings have "gaps" between the values and hence are not continuous.</w:t>
      </w:r>
      <w:r>
        <w:br/>
      </w:r>
    </w:p>
    <w:p w14:paraId="18F065EB"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28</w:t>
      </w:r>
      <w:r>
        <w:rPr>
          <w:rFonts w:ascii="Times New Roman"/>
          <w:sz w:val="32"/>
        </w:rPr>
        <w:t>) D</w:t>
      </w:r>
      <w:r>
        <w:rPr>
          <w:rFonts w:ascii="Times New Roman"/>
          <w:sz w:val="32"/>
        </w:rPr>
        <w:br/>
      </w:r>
    </w:p>
    <w:p w14:paraId="5982B878"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Incomes are measured on a ratio scale because the variable has a zero point (no income) and the ratio between two values is meaningful.</w:t>
      </w:r>
      <w:r>
        <w:br/>
      </w:r>
    </w:p>
    <w:p w14:paraId="06EBB41B"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29) C</w:t>
      </w:r>
      <w:r>
        <w:rPr>
          <w:rFonts w:ascii="Times New Roman"/>
          <w:sz w:val="32"/>
        </w:rPr>
        <w:br/>
      </w:r>
    </w:p>
    <w:p w14:paraId="1B69217D"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The ad implies that most dentists would recommend the product. However, without knowing anyt</w:t>
      </w:r>
      <w:r>
        <w:rPr>
          <w:rFonts w:ascii="Times New Roman" w:hAnsi="Times New Roman"/>
          <w:color w:val="000000"/>
          <w:sz w:val="32"/>
        </w:rPr>
        <w:t>hing about how many dentists were selected, and how they were selected, it would be difficult to accept the results of the survey.</w:t>
      </w:r>
      <w:r>
        <w:br/>
      </w:r>
    </w:p>
    <w:p w14:paraId="2B367C4C"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30) B</w:t>
      </w:r>
      <w:r>
        <w:rPr>
          <w:rFonts w:ascii="Times New Roman"/>
          <w:sz w:val="32"/>
        </w:rPr>
        <w:br/>
      </w:r>
    </w:p>
    <w:p w14:paraId="644B38D0"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Ordinal is the correct answer because a "good" response is better than an "average" one. However, the diffe</w:t>
      </w:r>
      <w:r>
        <w:rPr>
          <w:rFonts w:ascii="Times New Roman" w:hAnsi="Times New Roman"/>
          <w:color w:val="000000"/>
          <w:sz w:val="32"/>
        </w:rPr>
        <w:t>rence between the responses is not a constant size.</w:t>
      </w:r>
      <w:r>
        <w:br/>
      </w:r>
    </w:p>
    <w:p w14:paraId="34CF6F29"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31) B</w:t>
      </w:r>
      <w:r>
        <w:rPr>
          <w:rFonts w:ascii="Times New Roman"/>
          <w:sz w:val="32"/>
        </w:rPr>
        <w:br/>
      </w:r>
    </w:p>
    <w:p w14:paraId="14E84B71"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A sample is a subset of a population of interest.</w:t>
      </w:r>
      <w:r>
        <w:br/>
      </w:r>
    </w:p>
    <w:p w14:paraId="2EA2F5D5"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32) A</w:t>
      </w:r>
      <w:r>
        <w:rPr>
          <w:rFonts w:ascii="Times New Roman"/>
          <w:sz w:val="32"/>
        </w:rPr>
        <w:br/>
      </w:r>
    </w:p>
    <w:p w14:paraId="3CBDC6AB"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Political party affiliation is measured with a label or name and therefore is nominal. It is a categorization with no </w:t>
      </w:r>
      <w:r>
        <w:rPr>
          <w:rFonts w:ascii="Times New Roman" w:hAnsi="Times New Roman"/>
          <w:color w:val="000000"/>
          <w:sz w:val="32"/>
        </w:rPr>
        <w:t>natural order and cannot be ranked or ordered.</w:t>
      </w:r>
      <w:r>
        <w:br/>
      </w:r>
    </w:p>
    <w:p w14:paraId="577B633D"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33) A</w:t>
      </w:r>
      <w:r>
        <w:rPr>
          <w:rFonts w:ascii="Times New Roman"/>
          <w:sz w:val="32"/>
        </w:rPr>
        <w:br/>
      </w:r>
    </w:p>
    <w:p w14:paraId="339B0230"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Jersey numbers are labels for identification purposes only. These labels have no natural order and cannot be ranked or ordered.</w:t>
      </w:r>
      <w:r>
        <w:br/>
      </w:r>
    </w:p>
    <w:p w14:paraId="5CAFBBE9"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34) C</w:t>
      </w:r>
      <w:r>
        <w:rPr>
          <w:rFonts w:ascii="Times New Roman"/>
          <w:sz w:val="32"/>
        </w:rPr>
        <w:br/>
      </w:r>
    </w:p>
    <w:p w14:paraId="5CC8B6A1"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The percentages indicate that 90% of the 50 s</w:t>
      </w:r>
      <w:r>
        <w:rPr>
          <w:rFonts w:ascii="Times New Roman" w:hAnsi="Times New Roman"/>
          <w:color w:val="000000"/>
          <w:sz w:val="32"/>
        </w:rPr>
        <w:t>tudents rated the instructor as average or poor. No students rated the instructor as inferior. "Great" was not measured.</w:t>
      </w:r>
      <w:r>
        <w:br/>
      </w:r>
    </w:p>
    <w:p w14:paraId="1B13284A"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35) D</w:t>
      </w:r>
      <w:r>
        <w:rPr>
          <w:rFonts w:ascii="Times New Roman"/>
          <w:sz w:val="32"/>
        </w:rPr>
        <w:br/>
      </w:r>
    </w:p>
    <w:p w14:paraId="48FD64A4"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Marital status is nominal because it has no natural order and cannot be ranked or ordered.</w:t>
      </w:r>
      <w:r>
        <w:br/>
      </w:r>
    </w:p>
    <w:p w14:paraId="3C0AC58A"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36) C</w:t>
      </w:r>
      <w:r>
        <w:rPr>
          <w:rFonts w:ascii="Times New Roman"/>
          <w:sz w:val="32"/>
        </w:rPr>
        <w:br/>
      </w:r>
    </w:p>
    <w:p w14:paraId="0449106F"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The surv</w:t>
      </w:r>
      <w:r>
        <w:rPr>
          <w:rFonts w:ascii="Times New Roman" w:hAnsi="Times New Roman"/>
          <w:color w:val="000000"/>
          <w:sz w:val="32"/>
        </w:rPr>
        <w:t>ey asks for a relative measure of income today in comparison to five years ago. The response is either "more" or "less." There is no absolute measure of income to compute how much more or less is earned, and therefore this is a nominal level of measurement</w:t>
      </w:r>
      <w:r>
        <w:rPr>
          <w:rFonts w:ascii="Times New Roman" w:hAnsi="Times New Roman"/>
          <w:color w:val="000000"/>
          <w:sz w:val="32"/>
        </w:rPr>
        <w:t>.</w:t>
      </w:r>
      <w:r>
        <w:br/>
      </w:r>
    </w:p>
    <w:p w14:paraId="020828E0"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37) D</w:t>
      </w:r>
      <w:r>
        <w:rPr>
          <w:rFonts w:ascii="Times New Roman"/>
          <w:sz w:val="32"/>
        </w:rPr>
        <w:br/>
      </w:r>
    </w:p>
    <w:p w14:paraId="0E14D5D8"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In descriptive statistics, we organize, summarize, and present data. We do not predict.</w:t>
      </w:r>
      <w:r>
        <w:br/>
      </w:r>
    </w:p>
    <w:p w14:paraId="505C895A"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38) D</w:t>
      </w:r>
      <w:r>
        <w:rPr>
          <w:rFonts w:ascii="Times New Roman"/>
          <w:sz w:val="32"/>
        </w:rPr>
        <w:br/>
      </w:r>
    </w:p>
    <w:p w14:paraId="090E0FED"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Unemployment percentages have a true zero point (no unemployment), and the ratio between two values is meaningful. Consequently, t</w:t>
      </w:r>
      <w:r>
        <w:rPr>
          <w:rFonts w:ascii="Times New Roman" w:hAnsi="Times New Roman"/>
          <w:color w:val="000000"/>
          <w:sz w:val="32"/>
        </w:rPr>
        <w:t>his is ratio level data.</w:t>
      </w:r>
      <w:r>
        <w:br/>
      </w:r>
    </w:p>
    <w:p w14:paraId="7B859C7C"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39) A</w:t>
      </w:r>
      <w:r>
        <w:rPr>
          <w:rFonts w:ascii="Times New Roman"/>
          <w:sz w:val="32"/>
        </w:rPr>
        <w:br/>
      </w:r>
    </w:p>
    <w:p w14:paraId="4FD13363"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Gender and national origin are labels with no natural order and cannot be ranked or ordered.</w:t>
      </w:r>
      <w:r>
        <w:br/>
      </w:r>
    </w:p>
    <w:p w14:paraId="27AD3E00"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40) C</w:t>
      </w:r>
      <w:r>
        <w:rPr>
          <w:rFonts w:ascii="Times New Roman"/>
          <w:sz w:val="32"/>
        </w:rPr>
        <w:br/>
      </w:r>
    </w:p>
    <w:p w14:paraId="3C304218"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Temperature can be ranked and the distance between temperatures can be computed, but there is no </w:t>
      </w:r>
      <w:r>
        <w:rPr>
          <w:rFonts w:ascii="Times New Roman" w:hAnsi="Times New Roman"/>
          <w:color w:val="000000"/>
          <w:sz w:val="32"/>
        </w:rPr>
        <w:t>natural value of zero on the Centigrade scale.</w:t>
      </w:r>
      <w:r>
        <w:br/>
      </w:r>
    </w:p>
    <w:p w14:paraId="2264601F"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41) B</w:t>
      </w:r>
      <w:r>
        <w:rPr>
          <w:rFonts w:ascii="Times New Roman"/>
          <w:sz w:val="32"/>
        </w:rPr>
        <w:br/>
      </w:r>
    </w:p>
    <w:p w14:paraId="7FC85116"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The number of gallons pumped is a numerical variable that can assume any value within a range. There are no gaps in the scale, so the data are continuous.</w:t>
      </w:r>
      <w:r>
        <w:br/>
      </w:r>
    </w:p>
    <w:p w14:paraId="42DBB24D"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42) B</w:t>
      </w:r>
      <w:r>
        <w:rPr>
          <w:rFonts w:ascii="Times New Roman"/>
          <w:sz w:val="32"/>
        </w:rPr>
        <w:br/>
      </w:r>
    </w:p>
    <w:p w14:paraId="015410D0"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"Return on </w:t>
      </w:r>
      <w:r>
        <w:rPr>
          <w:rFonts w:ascii="Times New Roman" w:hAnsi="Times New Roman"/>
          <w:color w:val="000000"/>
          <w:sz w:val="32"/>
        </w:rPr>
        <w:t>investment" can assume any value within a range. There are no gaps in the scale, so the data are continuous.</w:t>
      </w:r>
      <w:r>
        <w:br/>
      </w:r>
    </w:p>
    <w:p w14:paraId="1115B111"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43) C</w:t>
      </w:r>
      <w:r>
        <w:rPr>
          <w:rFonts w:ascii="Times New Roman"/>
          <w:sz w:val="32"/>
        </w:rPr>
        <w:br/>
      </w:r>
    </w:p>
    <w:p w14:paraId="083680D1"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The number of robberies is counted and must be a whole number, such as 0, 500, or 3,125,874.</w:t>
      </w:r>
      <w:r>
        <w:br/>
      </w:r>
    </w:p>
    <w:p w14:paraId="2DF89447"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44) D</w:t>
      </w:r>
      <w:r>
        <w:rPr>
          <w:rFonts w:ascii="Times New Roman"/>
          <w:sz w:val="32"/>
        </w:rPr>
        <w:br/>
      </w:r>
    </w:p>
    <w:p w14:paraId="345D286B"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The number of auto</w:t>
      </w:r>
      <w:r>
        <w:rPr>
          <w:rFonts w:ascii="Times New Roman" w:hAnsi="Times New Roman"/>
          <w:color w:val="000000"/>
          <w:sz w:val="32"/>
        </w:rPr>
        <w:t xml:space="preserve"> accidents is counted and must be a whole number, such as 0, 500, or 3,125,874.</w:t>
      </w:r>
      <w:r>
        <w:br/>
      </w:r>
    </w:p>
    <w:p w14:paraId="74E4710A"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45) A</w:t>
      </w:r>
      <w:r>
        <w:rPr>
          <w:rFonts w:ascii="Times New Roman"/>
          <w:sz w:val="32"/>
        </w:rPr>
        <w:br/>
      </w:r>
    </w:p>
    <w:p w14:paraId="7AD17EDC"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The variable, job title, is qualitative.</w:t>
      </w:r>
      <w:r>
        <w:br/>
      </w:r>
    </w:p>
    <w:p w14:paraId="51FCA7A5"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46) D</w:t>
      </w:r>
      <w:r>
        <w:rPr>
          <w:rFonts w:ascii="Times New Roman"/>
          <w:sz w:val="32"/>
        </w:rPr>
        <w:br/>
      </w:r>
    </w:p>
    <w:p w14:paraId="64B84A2B"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"Pounds of popcorn" can assume any value within a range, and there are no gaps in the scale.</w:t>
      </w:r>
      <w:r>
        <w:br/>
      </w:r>
    </w:p>
    <w:p w14:paraId="0D023CAD"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47) B</w:t>
      </w:r>
      <w:r>
        <w:rPr>
          <w:rFonts w:ascii="Times New Roman"/>
          <w:sz w:val="32"/>
        </w:rPr>
        <w:br/>
      </w:r>
    </w:p>
    <w:p w14:paraId="29DE5F4A"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While the rankings indicate which team is better than another, they do not measure how much better a team is relative to another.</w:t>
      </w:r>
      <w:r>
        <w:br/>
      </w:r>
    </w:p>
    <w:p w14:paraId="52FA5453"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48) D</w:t>
      </w:r>
      <w:r>
        <w:rPr>
          <w:rFonts w:ascii="Times New Roman"/>
          <w:sz w:val="32"/>
        </w:rPr>
        <w:br/>
      </w:r>
    </w:p>
    <w:p w14:paraId="6881E810"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Height and weight are ratio variables that have a zero point, and the ratio between two values i</w:t>
      </w:r>
      <w:r>
        <w:rPr>
          <w:rFonts w:ascii="Times New Roman" w:hAnsi="Times New Roman"/>
          <w:color w:val="000000"/>
          <w:sz w:val="32"/>
        </w:rPr>
        <w:t>s meaningful.</w:t>
      </w:r>
      <w:r>
        <w:br/>
      </w:r>
    </w:p>
    <w:p w14:paraId="5AB0ADF0"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49) A</w:t>
      </w:r>
      <w:r>
        <w:rPr>
          <w:rFonts w:ascii="Times New Roman"/>
          <w:sz w:val="32"/>
        </w:rPr>
        <w:br/>
      </w:r>
    </w:p>
    <w:p w14:paraId="470DC141"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Shoe style is a nominal variable because it is a label with no natural order and cannot be ranked or ordered.</w:t>
      </w:r>
      <w:r>
        <w:br/>
      </w:r>
    </w:p>
    <w:p w14:paraId="75BBB81F"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50) A</w:t>
      </w:r>
      <w:r>
        <w:rPr>
          <w:rFonts w:ascii="Times New Roman"/>
          <w:sz w:val="32"/>
        </w:rPr>
        <w:br/>
      </w:r>
    </w:p>
    <w:p w14:paraId="3D93717A"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Statistics is the science of collecting, organizing, presenting, analyzing, and interpreting dat</w:t>
      </w:r>
      <w:r>
        <w:rPr>
          <w:rFonts w:ascii="Times New Roman" w:hAnsi="Times New Roman"/>
          <w:color w:val="000000"/>
          <w:sz w:val="32"/>
        </w:rPr>
        <w:t>a to assist in making more effective decisions.</w:t>
      </w:r>
      <w:r>
        <w:br/>
      </w:r>
    </w:p>
    <w:p w14:paraId="5C7524AB"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51) D</w:t>
      </w:r>
      <w:r>
        <w:rPr>
          <w:rFonts w:ascii="Times New Roman"/>
          <w:sz w:val="32"/>
        </w:rPr>
        <w:br/>
      </w:r>
    </w:p>
    <w:p w14:paraId="150C9BAD"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Age is a ratio variable because it has a zero point, and the ratio between two values is meaningful.</w:t>
      </w:r>
      <w:r>
        <w:br/>
      </w:r>
    </w:p>
    <w:p w14:paraId="1FBCF060"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52) C</w:t>
      </w:r>
      <w:r>
        <w:rPr>
          <w:rFonts w:ascii="Times New Roman"/>
          <w:sz w:val="32"/>
        </w:rPr>
        <w:br/>
      </w:r>
    </w:p>
    <w:p w14:paraId="2E5E5304"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Color is a qualitative variable because it is an attribute that can be </w:t>
      </w:r>
      <w:r>
        <w:rPr>
          <w:rFonts w:ascii="Times New Roman" w:hAnsi="Times New Roman"/>
          <w:color w:val="000000"/>
          <w:sz w:val="32"/>
        </w:rPr>
        <w:t>observed but not measured.</w:t>
      </w:r>
      <w:r>
        <w:br/>
      </w:r>
    </w:p>
    <w:p w14:paraId="73A38682"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53) C</w:t>
      </w:r>
      <w:r>
        <w:rPr>
          <w:rFonts w:ascii="Times New Roman"/>
          <w:sz w:val="32"/>
        </w:rPr>
        <w:br/>
      </w:r>
    </w:p>
    <w:p w14:paraId="636C230F"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Discrete variables can assume only certain values, and there are gaps between the values. Miles are not discrete because they can be measured with any number of decimal point values.</w:t>
      </w:r>
      <w:r>
        <w:br/>
      </w:r>
    </w:p>
    <w:p w14:paraId="4689DDC6"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54) D</w:t>
      </w:r>
      <w:r>
        <w:rPr>
          <w:rFonts w:ascii="Times New Roman"/>
          <w:sz w:val="32"/>
        </w:rPr>
        <w:br/>
      </w:r>
    </w:p>
    <w:p w14:paraId="320DE147"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The </w:t>
      </w:r>
      <w:r>
        <w:rPr>
          <w:rFonts w:ascii="Times New Roman" w:hAnsi="Times New Roman"/>
          <w:color w:val="000000"/>
          <w:sz w:val="32"/>
        </w:rPr>
        <w:t>variable, a person's "favorite sport," is a label with no natural order and cannot be ranked or ordered.</w:t>
      </w:r>
      <w:r>
        <w:br/>
      </w:r>
    </w:p>
    <w:p w14:paraId="59882D4B"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55) B</w:t>
      </w:r>
      <w:r>
        <w:rPr>
          <w:rFonts w:ascii="Times New Roman"/>
          <w:sz w:val="32"/>
        </w:rPr>
        <w:br/>
      </w:r>
    </w:p>
    <w:p w14:paraId="583E818B"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The rankings are ordinal. While the rankings indicate which brand is preferred over another, they do not measure how much more they a</w:t>
      </w:r>
      <w:r>
        <w:rPr>
          <w:rFonts w:ascii="Times New Roman" w:hAnsi="Times New Roman"/>
          <w:color w:val="000000"/>
          <w:sz w:val="32"/>
        </w:rPr>
        <w:t>re preferred.</w:t>
      </w:r>
      <w:r>
        <w:br/>
      </w:r>
    </w:p>
    <w:p w14:paraId="70FC8F87"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56) B</w:t>
      </w:r>
      <w:r>
        <w:rPr>
          <w:rFonts w:ascii="Times New Roman"/>
          <w:sz w:val="32"/>
        </w:rPr>
        <w:br/>
      </w:r>
    </w:p>
    <w:p w14:paraId="241B2CAC"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Gender is a nominal variable because you can only classify the students into categories, and these categories have no natural order or ranking.</w:t>
      </w:r>
      <w:r>
        <w:br/>
      </w:r>
    </w:p>
    <w:p w14:paraId="418D9B6D"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57) C</w:t>
      </w:r>
      <w:r>
        <w:rPr>
          <w:rFonts w:ascii="Times New Roman"/>
          <w:sz w:val="32"/>
        </w:rPr>
        <w:br/>
      </w:r>
    </w:p>
    <w:p w14:paraId="70906F60"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Income has a meaningful zero and the ratio between two values </w:t>
      </w:r>
      <w:r>
        <w:rPr>
          <w:rFonts w:ascii="Times New Roman" w:hAnsi="Times New Roman"/>
          <w:color w:val="000000"/>
          <w:sz w:val="32"/>
        </w:rPr>
        <w:t>is meaningful, so it is ratio level data.</w:t>
      </w:r>
      <w:r>
        <w:br/>
      </w:r>
    </w:p>
    <w:p w14:paraId="700D9A5A"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58) B</w:t>
      </w:r>
      <w:r>
        <w:rPr>
          <w:rFonts w:ascii="Times New Roman"/>
          <w:sz w:val="32"/>
        </w:rPr>
        <w:br/>
      </w:r>
    </w:p>
    <w:p w14:paraId="54E75EDD"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This is the definition of statistical inference, in which we infer population parameters based on a sample taken from that population.</w:t>
      </w:r>
      <w:r>
        <w:br/>
      </w:r>
    </w:p>
    <w:p w14:paraId="4B2F1AFA"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59) D</w:t>
      </w:r>
      <w:r>
        <w:rPr>
          <w:rFonts w:ascii="Times New Roman"/>
          <w:sz w:val="32"/>
        </w:rPr>
        <w:br/>
      </w:r>
    </w:p>
    <w:p w14:paraId="692AC8BA"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 xml:space="preserve">Measurements are quantitative data because </w:t>
      </w:r>
      <w:r>
        <w:rPr>
          <w:rFonts w:ascii="Times New Roman" w:hAnsi="Times New Roman"/>
          <w:color w:val="000000"/>
          <w:sz w:val="32"/>
        </w:rPr>
        <w:t>the results are numerical, and the numbers have meaning. Qualitative data is based on counting how many items fall into particular categories or classifications. An example would be counting the number of students in a class with various eye colors.</w:t>
      </w:r>
      <w:r>
        <w:br/>
      </w:r>
    </w:p>
    <w:p w14:paraId="29637498"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60) B</w:t>
      </w:r>
      <w:r>
        <w:rPr>
          <w:rFonts w:ascii="Times New Roman"/>
          <w:sz w:val="32"/>
        </w:rPr>
        <w:br/>
      </w:r>
    </w:p>
    <w:p w14:paraId="677CA9B5"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The ethical practice of statistics requires that one uses honesty and integrity when summarizing, analyzing, and interpreting data. Reporting only data that matches your desired findings, withholding unfavorable information, or not being </w:t>
      </w:r>
      <w:r>
        <w:rPr>
          <w:rFonts w:ascii="Times New Roman" w:hAnsi="Times New Roman"/>
          <w:color w:val="000000"/>
          <w:sz w:val="32"/>
        </w:rPr>
        <w:t>honest about limitations of your analysis or possible sources of error are not ethical practices.</w:t>
      </w:r>
      <w:r>
        <w:br/>
      </w:r>
    </w:p>
    <w:p w14:paraId="34877153"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61) D</w:t>
      </w:r>
      <w:r>
        <w:rPr>
          <w:rFonts w:ascii="Times New Roman"/>
          <w:sz w:val="32"/>
        </w:rPr>
        <w:br/>
      </w:r>
    </w:p>
    <w:p w14:paraId="4B135E8F"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In April of 2018, the American Statistical Association approved “Ethical Guidelines for Statistical Practice.” The Association advises us to</w:t>
      </w:r>
      <w:r>
        <w:rPr>
          <w:rFonts w:ascii="Times New Roman" w:hAnsi="Times New Roman"/>
          <w:color w:val="000000"/>
          <w:sz w:val="32"/>
        </w:rPr>
        <w:t xml:space="preserve"> “do the right thing” when collecting, organizing, summarizing, analyzing, and interpreting data and information. The guidelines also indicate that statisticians maintain an independent and principled point-of-view when analyzing and reporting findings and</w:t>
      </w:r>
      <w:r>
        <w:rPr>
          <w:rFonts w:ascii="Times New Roman" w:hAnsi="Times New Roman"/>
          <w:color w:val="000000"/>
          <w:sz w:val="32"/>
        </w:rPr>
        <w:t xml:space="preserve"> results. Using reports to lie or mislead people would be violations of these ethical guidelines.</w:t>
      </w:r>
      <w:r>
        <w:br/>
      </w:r>
    </w:p>
    <w:p w14:paraId="411F72E2"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62) C</w:t>
      </w:r>
      <w:r>
        <w:rPr>
          <w:rFonts w:ascii="Times New Roman"/>
          <w:sz w:val="32"/>
        </w:rPr>
        <w:br/>
      </w:r>
    </w:p>
    <w:p w14:paraId="6E872742"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t>There are at least three reasons for studying statistics: 1) data are collected everywhere and require statistical knowledge to make the inf</w:t>
      </w:r>
      <w:r>
        <w:rPr>
          <w:rFonts w:ascii="Times New Roman" w:hAnsi="Times New Roman"/>
          <w:color w:val="000000"/>
          <w:sz w:val="32"/>
        </w:rPr>
        <w:t>ormation useful, 2) statistical techniques are used to make professional and personal decisions, and 3) no matter what your career, you will need a knowledge of statistics to understand the world and to be conversant in your career. An understanding of sta</w:t>
      </w:r>
      <w:r>
        <w:rPr>
          <w:rFonts w:ascii="Times New Roman" w:hAnsi="Times New Roman"/>
          <w:color w:val="000000"/>
          <w:sz w:val="32"/>
        </w:rPr>
        <w:t>tistics and statistical methods will help you make more effective personal and professional decisions.</w:t>
      </w:r>
      <w:r>
        <w:br/>
      </w:r>
    </w:p>
    <w:p w14:paraId="51FA030A"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sz w:val="32"/>
        </w:rPr>
        <w:t>63) A</w:t>
      </w:r>
      <w:r>
        <w:rPr>
          <w:rFonts w:ascii="Times New Roman"/>
          <w:sz w:val="32"/>
        </w:rPr>
        <w:br/>
      </w:r>
    </w:p>
    <w:p w14:paraId="7F537E68" w14:textId="77777777" w:rsidR="00B532A4" w:rsidRDefault="00831EBE">
      <w:pPr>
        <w:keepLines/>
        <w:sectPr w:rsidR="00B532A4">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A list of profits earned is raw data, not a statistic. Unless the data collected for the 100 companies is organized, analyzed, or summa</w:t>
      </w:r>
      <w:r>
        <w:rPr>
          <w:rFonts w:ascii="Times New Roman" w:hAnsi="Times New Roman"/>
          <w:color w:val="000000"/>
          <w:sz w:val="32"/>
        </w:rPr>
        <w:t>rized in some way, it is just raw data.</w:t>
      </w:r>
      <w:r>
        <w:br/>
      </w:r>
    </w:p>
    <w:p w14:paraId="41254B93" w14:textId="77777777" w:rsidR="00831EBE" w:rsidRDefault="00831EBE"/>
    <w:sectPr w:rsidR="00831EBE">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8F266" w14:textId="77777777" w:rsidR="00831EBE" w:rsidRDefault="00831EBE">
      <w:pPr>
        <w:spacing w:after="0" w:line="240" w:lineRule="auto"/>
      </w:pPr>
      <w:r>
        <w:separator/>
      </w:r>
    </w:p>
  </w:endnote>
  <w:endnote w:type="continuationSeparator" w:id="0">
    <w:p w14:paraId="24663961" w14:textId="77777777" w:rsidR="00831EBE" w:rsidRDefault="00831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C237A" w14:textId="77777777" w:rsidR="009834B7" w:rsidRDefault="00983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1C24A" w14:textId="53438FB8" w:rsidR="00B532A4" w:rsidRPr="009834B7" w:rsidRDefault="00B532A4" w:rsidP="009834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684A5" w14:textId="77777777" w:rsidR="009834B7" w:rsidRDefault="00983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48391" w14:textId="77777777" w:rsidR="00831EBE" w:rsidRDefault="00831EBE">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14:paraId="45380753" w14:textId="77777777" w:rsidR="00831EBE" w:rsidRDefault="00831EBE"/>
    <w:p w14:paraId="117DD718" w14:textId="77777777" w:rsidR="00831EBE" w:rsidRDefault="00831EBE">
      <w:pPr>
        <w:spacing w:after="0" w:line="240" w:lineRule="auto"/>
      </w:pPr>
      <w:r>
        <w:separator/>
      </w:r>
    </w:p>
  </w:footnote>
  <w:footnote w:type="continuationSeparator" w:id="0">
    <w:p w14:paraId="6715E33D" w14:textId="77777777" w:rsidR="00831EBE" w:rsidRDefault="00831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20148" w14:textId="77777777" w:rsidR="009834B7" w:rsidRDefault="00983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CFFFB" w14:textId="77777777" w:rsidR="009834B7" w:rsidRDefault="009834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AC980" w14:textId="77777777" w:rsidR="009834B7" w:rsidRDefault="009834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532A4"/>
    <w:rsid w:val="00831EBE"/>
    <w:rsid w:val="009834B7"/>
    <w:rsid w:val="00B53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6056D6"/>
  <w15:docId w15:val="{570B6131-D148-43A0-848D-8507AA61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983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3362</Words>
  <Characters>19167</Characters>
  <Application>Microsoft Office Word</Application>
  <DocSecurity>0</DocSecurity>
  <Lines>159</Lines>
  <Paragraphs>44</Paragraphs>
  <ScaleCrop>false</ScaleCrop>
  <Company/>
  <LinksUpToDate>false</LinksUpToDate>
  <CharactersWithSpaces>22485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3</cp:revision>
  <dcterms:created xsi:type="dcterms:W3CDTF">2022-02-21T01:55:00Z</dcterms:created>
  <dcterms:modified xsi:type="dcterms:W3CDTF">2022-02-21T01:55:00Z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