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difference between what the public thinks it is getting in audited financial statements and what the public is actually getting is known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credibility gap.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expectations gap.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audit gap.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stewardship gap.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 trend described in Chapter 1 as having an impact on the ethics of business?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Directors’ legal liability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Management’s stated intention to protect reputation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Auditors’ legal liability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Management’s assertions to shareholders on the adequacy of internal controls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Management’s stated intention to manage risk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corporate report discusses subjects that include environmental, health and safety, philanthropic, and other social impacts?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corporate annual report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corporate social responsibility report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corporate quarterly report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corporate stakeholder report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corporate ethics committee report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Professional accountants, in their fiduciary role, owe their primary loyalty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accounting profession.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client.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general public.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government regulations.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Ethical corporate behavior is expected to lead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higher profitability in the short term.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higher profitability in both the short term and the long term.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lower profitability in the long term.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higher profitability in the long term.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lower profitability in both the short term and the long term.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Examining the interests of stakeholders is probably required for: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high short-term profits.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optimal medium- and longer-term profits.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continuing support from stakeholder groups.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effective risk management.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value that is almost universally respected by stakeholder groups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super norm.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 alfa norm.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value norm.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hypernorm.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general norm.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Since the mid-1990s, both management and auditors have become increasingly: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profit management oriented.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ethics oriented.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value management oriented.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risk management oriented.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marketing oriented.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3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b, 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following are determinants of reputation.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Trustworthiness and responsibility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Credibility, responsibility, and relevance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Responsibility and impartiality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Relevance and impartiality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Relevance, credibility, and responsibility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following would be a key control function of a board of directors.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Set guidance and boundaries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Appoint the CEO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Approve the sale of the company’s assets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Decide on the company’s auditor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Companies attempt to manage the risk of something happening that will have a negative or positive impact on the company’s objectives, such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credit risks.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litigation risks.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reputation risks.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ethics risks.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Most large corporations do not consider these risks in a broad and comprehensive way.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Operational risks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Reputational risks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Credit risks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Market risks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Ethics risks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following are examples of ethics risks faced by employees.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Honesty and integrity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Fairness and compassion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Integrity and responsibility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Fairness and integrity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Responsibility and honesty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Not reporting environmental issues is an example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lack of transparency.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lack of integrity.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lack of accuracy.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Incomplete disclosure of a company’s revenue recognition policy is an example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lack of transparency.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lack of integrity.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lack of accuracy.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This philosophical approach requires that an ethical decision depend upon the duty, rights, and justice involved.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Consequentialism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Virtue ethics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Duty ethics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Righteousness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Deontology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Modified Moral Standards Approach focuses on the following dimensions of the impact of a proposed action.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Whether it provides a net benefit to society, is fair to all stakeholders, is right, and demonstrates the virtues expected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Whether it provides a net benefit to society and whether it is 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Whether it provides a net benefit to society, is fair to all stakeholders, and is 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Whether it is fair to most stakeholders and is right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Whether it provides a net benefit to society, is fair to most stakeholders, and is right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This organization is developing an international code of conduct for professional accountants.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International Accounting Standards Board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European Federation of Accountants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Financial Accounting Standards Board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Public Accounting Oversight Board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International Federation of Accountants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following is a fundamental factor for having an effective ethical corporate culture.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Tone at the top (Ethical leadership)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Efficient oversight by the company’s board of directors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Workplace ethics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Code of conduct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 ethics risk management program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3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a, 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do we know that the #MeToo movement has been successful?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0"/>
              <w:gridCol w:w="80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Sexual violence against women has stopped.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Police forces are taking women’s complaints of bullying seriously.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Court cases against high-ranking executives and celebrities are becoming successful.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Major companies are investigating and firing executives accused of sexual misbehavior with employees.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3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c, 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August 2019 Business Roundtable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Statement on the Purpose of a Corporation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is important because: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8"/>
              <w:gridCol w:w="80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confirms that profit maximization is the appropriate sole goal of corporations.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confirms that corporations are accountable only to shareholders.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confirms that corporations are to benefit all stakeholders.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changes what most executives have thought.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3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c, 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NOCLAR rules or standards are important because they: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8"/>
              <w:gridCol w:w="80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will cause business to observe No Carbon Required practices.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will cause executives to be less aggressive.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will cause professional accountants to violate employer confidences.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will cause professional accountants to report nonsustainable practices of clients.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Nonfinancial measures of performance have become increasingly popular because they: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are better measures of performance than traditional financial measures.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are easier to understand than traditional financial measures.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are easier to compute than traditional financial measures.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are less susceptible to manipulation than traditional financial measures.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International Federation of Accountants (IFAC):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5"/>
              <w:gridCol w:w="80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 not relevant to professional accountants in most industrialized countries.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 not relevant to professional accountants working in industry.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was created to develop global accounting, auditing, and ethics standards for professional accountants.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has the authority to discipline professional accountants.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has an impact on professional accounting practices in less than 20 countries around the world.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Effective crisis management could represent: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 opportunity to avoid costs.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 opportunity to change employees’ perspectives on risk.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 opportunity to enhance a company’s reputation.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Ch01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Ch01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