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93F0DF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43E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The mass of an object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787"/>
            </w:tblGrid>
            <w:tr w:rsidR="00797704" w14:paraId="4B32231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DBC2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38DA3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18884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force between the object and the earth.</w:t>
                  </w:r>
                </w:p>
              </w:tc>
            </w:tr>
            <w:tr w:rsidR="00797704" w14:paraId="18F07C6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9859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0605D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419B2E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measure of the amount of matter in the object.</w:t>
                  </w:r>
                </w:p>
              </w:tc>
            </w:tr>
            <w:tr w:rsidR="00797704" w14:paraId="266534B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0DE9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C7638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4104E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amount of space the object occupies.</w:t>
                  </w:r>
                </w:p>
              </w:tc>
            </w:tr>
            <w:tr w:rsidR="00797704" w14:paraId="43BD93A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3DF1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B25F4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FF070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depends on the location of the object on the earth.</w:t>
                  </w:r>
                </w:p>
              </w:tc>
            </w:tr>
          </w:tbl>
          <w:p w14:paraId="5AD5332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3069"/>
            </w:tblGrid>
            <w:tr w:rsidR="00797704" w14:paraId="08FCC55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18F4D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762F2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40736A4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2B54F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67C16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1171FB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C1FCB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09C6A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F84D9D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2916C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5BEC4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LO2.1.2 - Define Matter.</w:t>
                  </w:r>
                </w:p>
              </w:tc>
            </w:tr>
            <w:tr w:rsidR="00797704" w14:paraId="64A4BD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A5790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20C14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EFE34DF" w14:textId="77777777" w:rsidR="00797704" w:rsidRDefault="00797704"/>
        </w:tc>
      </w:tr>
    </w:tbl>
    <w:p w14:paraId="2307134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73A71F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134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Any two objects are attracted to each other by 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366"/>
              <w:gridCol w:w="220"/>
              <w:gridCol w:w="2056"/>
            </w:tblGrid>
            <w:tr w:rsidR="00797704" w14:paraId="08BF241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CDF1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6593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5990B6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gravity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57AE1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BE4DE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electrostatic forces</w:t>
                  </w:r>
                </w:p>
              </w:tc>
            </w:tr>
            <w:tr w:rsidR="00797704" w14:paraId="6700CD4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8F87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C0290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BF37FF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magnetism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80C89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9C735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them</w:t>
                  </w:r>
                </w:p>
              </w:tc>
            </w:tr>
          </w:tbl>
          <w:p w14:paraId="24CF26D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3069"/>
            </w:tblGrid>
            <w:tr w:rsidR="00797704" w14:paraId="2CD0DA7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127D2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57C94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2D30BBA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5AF4C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6E654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31852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9B9B2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9B3A4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421D8C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1CDB6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19F6E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LO2.1.2 - Define Matter.</w:t>
                  </w:r>
                </w:p>
              </w:tc>
            </w:tr>
            <w:tr w:rsidR="00797704" w14:paraId="04A8808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853FF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F427D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F569261" w14:textId="77777777" w:rsidR="00797704" w:rsidRDefault="00797704"/>
        </w:tc>
      </w:tr>
    </w:tbl>
    <w:p w14:paraId="2832418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CF3066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D87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 How is the weight of an object influenced when the gravitational force on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object is increased?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732"/>
              <w:gridCol w:w="220"/>
              <w:gridCol w:w="1959"/>
            </w:tblGrid>
            <w:tr w:rsidR="00797704" w14:paraId="0D5C96F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55A2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41170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1C9D7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decreases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D0B93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65F340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increases</w:t>
                  </w:r>
                </w:p>
              </w:tc>
            </w:tr>
            <w:tr w:rsidR="00797704" w14:paraId="32F9654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7423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54075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AA091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unchanged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2AAC3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1D880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equals the mass</w:t>
                  </w:r>
                </w:p>
              </w:tc>
            </w:tr>
          </w:tbl>
          <w:p w14:paraId="24AEB5E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3069"/>
            </w:tblGrid>
            <w:tr w:rsidR="00797704" w14:paraId="3050FE1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85FED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8F663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4BAD672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313F9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60EE9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804CAC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5A1B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E8835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F080E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E4D48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BAA99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LO2.1.2 - Define Matter.</w:t>
                  </w:r>
                </w:p>
              </w:tc>
            </w:tr>
            <w:tr w:rsidR="00797704" w14:paraId="4256B3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156AE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B4135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323514F" w14:textId="77777777" w:rsidR="00797704" w:rsidRDefault="00797704"/>
        </w:tc>
      </w:tr>
    </w:tbl>
    <w:p w14:paraId="2248D0C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DED73E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D002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 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weight of an object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656"/>
            </w:tblGrid>
            <w:tr w:rsidR="00797704" w14:paraId="78371AF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1D0A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CDFD5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7CE3A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measure of the gravitational force pulling the object toward the earth.</w:t>
                  </w:r>
                </w:p>
              </w:tc>
            </w:tr>
            <w:tr w:rsidR="00797704" w14:paraId="7EA3414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3767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B568C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880C21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equal to the mass of the matter in the object.</w:t>
                  </w:r>
                </w:p>
              </w:tc>
            </w:tr>
            <w:tr w:rsidR="00797704" w14:paraId="0F5B811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D098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326E5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BE9B6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measure of the space occupied by the object.</w:t>
                  </w:r>
                </w:p>
              </w:tc>
            </w:tr>
            <w:tr w:rsidR="00797704" w14:paraId="4C7089B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38F8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559E1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9E716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same at any location on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earth.</w:t>
                  </w:r>
                </w:p>
              </w:tc>
            </w:tr>
          </w:tbl>
          <w:p w14:paraId="145F94B6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3069"/>
            </w:tblGrid>
            <w:tr w:rsidR="00797704" w14:paraId="0C97933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D8C72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5E315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56B08E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F7C98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FAEF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79D27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611FD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1019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EC614D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F364D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6FB6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LO2.1.2 - Define Matter.</w:t>
                  </w:r>
                </w:p>
              </w:tc>
            </w:tr>
            <w:tr w:rsidR="00797704" w14:paraId="580DD1E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19976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D21F7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53B45B2" w14:textId="77777777" w:rsidR="00797704" w:rsidRDefault="00797704"/>
        </w:tc>
      </w:tr>
    </w:tbl>
    <w:p w14:paraId="49849EF7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F2ED22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442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The fact that gold does not corrode is a ______ property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34"/>
              <w:gridCol w:w="220"/>
              <w:gridCol w:w="1146"/>
              <w:gridCol w:w="208"/>
              <w:gridCol w:w="730"/>
              <w:gridCol w:w="220"/>
              <w:gridCol w:w="1194"/>
            </w:tblGrid>
            <w:tr w:rsidR="00797704" w14:paraId="3A722B5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B08A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B8B3C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5D5DED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physical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D1C5A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9772D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personal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1CF17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C68B39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BE21E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28C09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chemical</w:t>
                  </w:r>
                </w:p>
              </w:tc>
            </w:tr>
          </w:tbl>
          <w:p w14:paraId="48F670F1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10"/>
            </w:tblGrid>
            <w:tr w:rsidR="00797704" w14:paraId="6EB10D3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57A57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72BC5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3A0A50C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557B4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6753E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98A961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C8F0E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CF94C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C0F4E3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ACD25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0F03B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LO2.1.3 - Differentiate between physical and chemical properties of matter.</w:t>
                  </w:r>
                </w:p>
              </w:tc>
            </w:tr>
            <w:tr w:rsidR="00797704" w14:paraId="49565A1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3864A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7B32B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0CB37F8" w14:textId="77777777" w:rsidR="00797704" w:rsidRDefault="00797704"/>
        </w:tc>
      </w:tr>
    </w:tbl>
    <w:p w14:paraId="223FF5D6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BE0378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CEE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6. Which of the following represents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physical change in matter?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43"/>
            </w:tblGrid>
            <w:tr w:rsidR="00797704" w14:paraId="0A3E413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C950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ED822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A7323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substance solidifies at 443 K.</w:t>
                  </w:r>
                </w:p>
              </w:tc>
            </w:tr>
            <w:tr w:rsidR="00797704" w14:paraId="27DCCE3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8E80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C8F5A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84131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substance produces a gas and a solid when heated.</w:t>
                  </w:r>
                </w:p>
              </w:tc>
            </w:tr>
            <w:tr w:rsidR="00797704" w14:paraId="73D62B1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F052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D6148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DDFA4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substance burns when heated.</w:t>
                  </w:r>
                </w:p>
              </w:tc>
            </w:tr>
            <w:tr w:rsidR="00797704" w14:paraId="1121D30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0C46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BBD81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5D01F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substance changes color when exposed to air.</w:t>
                  </w:r>
                </w:p>
              </w:tc>
            </w:tr>
          </w:tbl>
          <w:p w14:paraId="59AA5D8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51"/>
            </w:tblGrid>
            <w:tr w:rsidR="00797704" w14:paraId="76D5E1D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D3130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8CFD1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4CEE3DD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720B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BF24A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6621C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C8127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7833A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D0386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EF393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73294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LO2.1.4 - Differentiate between physical and chemical changes in matter.</w:t>
                  </w:r>
                </w:p>
              </w:tc>
            </w:tr>
            <w:tr w:rsidR="00797704" w14:paraId="2507095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46D4D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5FE5F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9FEB7DC" w14:textId="77777777" w:rsidR="00797704" w:rsidRDefault="00797704"/>
        </w:tc>
      </w:tr>
    </w:tbl>
    <w:p w14:paraId="43C02B1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58941F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B9E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The melting of ice to liquid water is correctly classified 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882"/>
            </w:tblGrid>
            <w:tr w:rsidR="00797704" w14:paraId="18778B9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36A0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67597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E0430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 chemical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change.</w:t>
                  </w:r>
                </w:p>
              </w:tc>
            </w:tr>
            <w:tr w:rsidR="00797704" w14:paraId="17847B1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27D2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F88A4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DD8D5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physical change.</w:t>
                  </w:r>
                </w:p>
              </w:tc>
            </w:tr>
            <w:tr w:rsidR="00797704" w14:paraId="2567F0D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28FB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01784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7089E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both a chemical and a physical change.</w:t>
                  </w:r>
                </w:p>
              </w:tc>
            </w:tr>
            <w:tr w:rsidR="00797704" w14:paraId="141492C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E196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70727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E3D2A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neither a chemical nor physical change.</w:t>
                  </w:r>
                </w:p>
              </w:tc>
            </w:tr>
          </w:tbl>
          <w:p w14:paraId="744FB4C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51"/>
            </w:tblGrid>
            <w:tr w:rsidR="00797704" w14:paraId="5CAEB69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D74A5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C358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BCBEEC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A089D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D3D62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4F67C9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9473A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25B75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C48E0C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1752D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D32BE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LO2.1.4 - Differentiate between </w:t>
                  </w:r>
                  <w:r>
                    <w:rPr>
                      <w:color w:val="000000"/>
                      <w:sz w:val="22"/>
                      <w:szCs w:val="22"/>
                    </w:rPr>
                    <w:t>physical and chemical changes in matter.</w:t>
                  </w:r>
                </w:p>
              </w:tc>
            </w:tr>
            <w:tr w:rsidR="00797704" w14:paraId="193929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E3859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87AE5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105C5FD" w14:textId="77777777" w:rsidR="00797704" w:rsidRDefault="00797704"/>
        </w:tc>
      </w:tr>
    </w:tbl>
    <w:p w14:paraId="4DB39BE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63D6D4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051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Which of the following is a physical property of matter?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766"/>
            </w:tblGrid>
            <w:tr w:rsidR="00797704" w14:paraId="23C6521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F407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D895E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5FBB11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does not burn</w:t>
                  </w:r>
                </w:p>
              </w:tc>
            </w:tr>
            <w:tr w:rsidR="00797704" w14:paraId="2B25C93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925A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36994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A37E0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produces a gas when placed in an acid</w:t>
                  </w:r>
                </w:p>
              </w:tc>
            </w:tr>
            <w:tr w:rsidR="00797704" w14:paraId="568BB1E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4856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9E1B5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8B42B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freezes at −10°F</w:t>
                  </w:r>
                </w:p>
              </w:tc>
            </w:tr>
            <w:tr w:rsidR="00797704" w14:paraId="5AB57C5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5176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CFB4F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5E4CC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surface turns black in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air</w:t>
                  </w:r>
                </w:p>
              </w:tc>
            </w:tr>
          </w:tbl>
          <w:p w14:paraId="7F6EDE1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10"/>
            </w:tblGrid>
            <w:tr w:rsidR="00797704" w14:paraId="79F2D4D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4B91D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27C66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50A7396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DD7A9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B54F1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40F304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51484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4DD5C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28FFC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BBC65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B5F54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LO2.1.3 - Differentiate between physical and chemical properties of matter.</w:t>
                  </w:r>
                </w:p>
              </w:tc>
            </w:tr>
            <w:tr w:rsidR="00797704" w14:paraId="71EB62E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D1459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67887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E3DDC68" w14:textId="77777777" w:rsidR="00797704" w:rsidRDefault="00797704"/>
        </w:tc>
      </w:tr>
    </w:tbl>
    <w:p w14:paraId="0D9715F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6F4E79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5DC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9. Which of the following is a chemical property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628"/>
              <w:gridCol w:w="220"/>
              <w:gridCol w:w="1537"/>
            </w:tblGrid>
            <w:tr w:rsidR="00797704" w14:paraId="55FD605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1977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3BEFD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6DF05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color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AAFC0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39353A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density</w:t>
                  </w:r>
                </w:p>
              </w:tc>
            </w:tr>
            <w:tr w:rsidR="00797704" w14:paraId="5F9AEB5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6FE8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3EFE4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AD81B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freezing point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55615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83C14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flammability</w:t>
                  </w:r>
                </w:p>
              </w:tc>
            </w:tr>
          </w:tbl>
          <w:p w14:paraId="5542DF3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10"/>
            </w:tblGrid>
            <w:tr w:rsidR="00797704" w14:paraId="19ADCB5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7B0C5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943B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5B5EA22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5F9AA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BDF4A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227ED9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7F679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B5F94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F7B066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D2451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B18D0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LO2.1.3 - Differentiate between physical and chemical properties of matter.</w:t>
                  </w:r>
                </w:p>
              </w:tc>
            </w:tr>
            <w:tr w:rsidR="00797704" w14:paraId="6205902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B1693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1F68D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A7789FA" w14:textId="77777777" w:rsidR="00797704" w:rsidRDefault="00797704"/>
        </w:tc>
      </w:tr>
    </w:tbl>
    <w:p w14:paraId="1C64F59B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44B4D5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F0C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10. As two clear liquid solutions are thoroughly mixed,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 solid forms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This change is most likely 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52"/>
              <w:gridCol w:w="220"/>
              <w:gridCol w:w="2856"/>
            </w:tblGrid>
            <w:tr w:rsidR="00797704" w14:paraId="1E4F57F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033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5C98B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5C630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physical.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4ED6D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948F6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chemical.</w:t>
                  </w:r>
                </w:p>
              </w:tc>
            </w:tr>
            <w:tr w:rsidR="00797704" w14:paraId="5BBF82A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D580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569CC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C8189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neither chemical nor physical.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63299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F3FC04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both chemical and physical.</w:t>
                  </w:r>
                </w:p>
              </w:tc>
            </w:tr>
          </w:tbl>
          <w:p w14:paraId="5D056431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51"/>
            </w:tblGrid>
            <w:tr w:rsidR="00797704" w14:paraId="7CBFCC4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E185D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D955D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68F6C66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0DE86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99EBC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85DB95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26FF9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2916D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45470E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9B9E1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C924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LO2.1.4 - Differentiate between physical and chemical changes in matter.</w:t>
                  </w:r>
                </w:p>
              </w:tc>
            </w:tr>
            <w:tr w:rsidR="00797704" w14:paraId="10FD845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7D2AB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DC503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8CA4F26" w14:textId="77777777" w:rsidR="00797704" w:rsidRDefault="00797704"/>
        </w:tc>
      </w:tr>
    </w:tbl>
    <w:p w14:paraId="47E27844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17061D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9FF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The limit of chemical subdivision of an element is the 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40"/>
              <w:gridCol w:w="220"/>
              <w:gridCol w:w="1207"/>
              <w:gridCol w:w="208"/>
              <w:gridCol w:w="975"/>
              <w:gridCol w:w="220"/>
              <w:gridCol w:w="1329"/>
            </w:tblGrid>
            <w:tr w:rsidR="00797704" w14:paraId="0658578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2C49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3BBAB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77596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atom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AE54A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F1A0F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molecule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B8327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73DA5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proton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8B10E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14E9C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compound</w:t>
                  </w:r>
                </w:p>
              </w:tc>
            </w:tr>
          </w:tbl>
          <w:p w14:paraId="062365D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181"/>
            </w:tblGrid>
            <w:tr w:rsidR="00797704" w14:paraId="6551E75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0588C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5CCDD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45564C5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24782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21521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859B85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BB6A3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E78EB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6F8B30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011F7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20235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LO3.2.1 - Describe Democritus' original idea of an atom.</w:t>
                  </w:r>
                </w:p>
              </w:tc>
            </w:tr>
            <w:tr w:rsidR="00797704" w14:paraId="1F6E125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F8AEA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51A68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CC234CC" w14:textId="77777777" w:rsidR="00797704" w:rsidRDefault="00797704"/>
        </w:tc>
      </w:tr>
    </w:tbl>
    <w:p w14:paraId="6F66F00A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8664A2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958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12. Which of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substances are composed of heteroatomic molecules?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402"/>
              <w:gridCol w:w="220"/>
              <w:gridCol w:w="1048"/>
              <w:gridCol w:w="208"/>
              <w:gridCol w:w="1445"/>
              <w:gridCol w:w="220"/>
              <w:gridCol w:w="889"/>
            </w:tblGrid>
            <w:tr w:rsidR="00797704" w14:paraId="0947828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C83C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396A4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AEE39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iron nail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5EABE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8F529F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oxygen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579DE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528BF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copper wire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CFD6F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76E54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water</w:t>
                  </w:r>
                </w:p>
              </w:tc>
            </w:tr>
          </w:tbl>
          <w:p w14:paraId="176760C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3157367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F906D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89323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60CAC14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D1B46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026AD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D62A8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66B48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27E40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CDA4B0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F06B9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5BA51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LO3.1.2 - Differentiate between compounds, </w:t>
                  </w:r>
                  <w:r>
                    <w:rPr>
                      <w:color w:val="000000"/>
                      <w:sz w:val="22"/>
                      <w:szCs w:val="22"/>
                    </w:rPr>
                    <w:t>molecules, and elements.</w:t>
                  </w:r>
                </w:p>
              </w:tc>
            </w:tr>
            <w:tr w:rsidR="00797704" w14:paraId="4AE4A7E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7C872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59036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1099A03" w14:textId="77777777" w:rsidR="00797704" w:rsidRDefault="00797704"/>
        </w:tc>
      </w:tr>
    </w:tbl>
    <w:p w14:paraId="77382EBB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179567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B75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A molecule represented by O-O-O must be classified 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21"/>
              <w:gridCol w:w="220"/>
              <w:gridCol w:w="3131"/>
            </w:tblGrid>
            <w:tr w:rsidR="00797704" w14:paraId="639CB11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764B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20823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309D5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and polyatomic.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11349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1BC68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and monoatomic.</w:t>
                  </w:r>
                </w:p>
              </w:tc>
            </w:tr>
            <w:tr w:rsidR="00797704" w14:paraId="1346176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29D1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915E1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D4417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and polyatomic.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DF941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423DB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and monoatomic.</w:t>
                  </w:r>
                </w:p>
              </w:tc>
            </w:tr>
          </w:tbl>
          <w:p w14:paraId="02FDA62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17E471D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DC4C8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6FFA5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7BC274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EF22F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1D0E8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28044A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FF4C6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23B26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C2131F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D5B04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D85AD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13B4941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87688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C14D0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1A1A666" w14:textId="77777777" w:rsidR="00797704" w:rsidRDefault="00797704"/>
        </w:tc>
      </w:tr>
    </w:tbl>
    <w:p w14:paraId="26F62084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E2D0CF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3E4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Which of the following terms correctly applies to a molecule of 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453"/>
              <w:gridCol w:w="220"/>
              <w:gridCol w:w="2429"/>
            </w:tblGrid>
            <w:tr w:rsidR="00797704" w14:paraId="286A480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3CBF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F5DF9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8F515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triatomic, heteroatomic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3033E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43C85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polyatomic, diatomic</w:t>
                  </w:r>
                </w:p>
              </w:tc>
            </w:tr>
            <w:tr w:rsidR="00797704" w14:paraId="3AF3F50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A809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03522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74933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triatomic, homoatomic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3F889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6878E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diatomic, heteroatomic</w:t>
                  </w:r>
                </w:p>
              </w:tc>
            </w:tr>
          </w:tbl>
          <w:p w14:paraId="3C0C4B6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4FE98F3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B5DFA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50C6D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5C1C4F0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27C15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300AD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D3DCE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102AC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46552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3602AD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1C5F3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7E391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LO3.1.2 - Differentiate between compounds, </w:t>
                  </w:r>
                  <w:r>
                    <w:rPr>
                      <w:color w:val="000000"/>
                      <w:sz w:val="22"/>
                      <w:szCs w:val="22"/>
                    </w:rPr>
                    <w:t>molecules, and elements.</w:t>
                  </w:r>
                </w:p>
              </w:tc>
            </w:tr>
            <w:tr w:rsidR="00797704" w14:paraId="185AFD7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57BED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40FDF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5BA7BD2" w14:textId="77777777" w:rsidR="00797704" w:rsidRDefault="00797704"/>
        </w:tc>
      </w:tr>
    </w:tbl>
    <w:p w14:paraId="71574C4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38C460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0761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Table salt, NaCl is best classified as a(n) 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362"/>
              <w:gridCol w:w="220"/>
              <w:gridCol w:w="2410"/>
            </w:tblGrid>
            <w:tr w:rsidR="00797704" w14:paraId="092AD32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2F32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B7BE2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5065F2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compound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7CCFC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3BEE1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element</w:t>
                  </w:r>
                </w:p>
              </w:tc>
            </w:tr>
            <w:tr w:rsidR="00797704" w14:paraId="293D5B9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392B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4FCFD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E4694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homogeneous mixture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A6C4D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DA716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heterogeneous mixture</w:t>
                  </w:r>
                </w:p>
              </w:tc>
            </w:tr>
          </w:tbl>
          <w:p w14:paraId="31EF0A9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6F90A4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771EA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E08D1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241BF48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F7853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BDE58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27271A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81335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9A747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5E68D3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7F536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AFB60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LO3.1.5 - Classify matter as a compound, element, heterogenous mixture, or homogenous mixture.</w:t>
                  </w:r>
                </w:p>
              </w:tc>
            </w:tr>
            <w:tr w:rsidR="00797704" w14:paraId="762F290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C582F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3E898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A44FC35" w14:textId="77777777" w:rsidR="00797704" w:rsidRDefault="00797704"/>
        </w:tc>
      </w:tr>
    </w:tbl>
    <w:p w14:paraId="0766A2E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2A4C31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57A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The limit of physical subdivision of pure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 is 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64"/>
              <w:gridCol w:w="220"/>
              <w:gridCol w:w="1531"/>
              <w:gridCol w:w="208"/>
              <w:gridCol w:w="1421"/>
              <w:gridCol w:w="220"/>
              <w:gridCol w:w="1128"/>
            </w:tblGrid>
            <w:tr w:rsidR="00797704" w14:paraId="212D6A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640D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B2412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7A9F8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atom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47E65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5DB7E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molecule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65209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5A0FF0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63864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23457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proton</w:t>
                  </w:r>
                </w:p>
              </w:tc>
            </w:tr>
          </w:tbl>
          <w:p w14:paraId="666B1D5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154"/>
            </w:tblGrid>
            <w:tr w:rsidR="00797704" w14:paraId="7AE27CB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51BB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9B5A4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3EC6DF5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D6E06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6CAA1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B56F87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721CE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CB10F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4FE7FA3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880A6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03412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LO3.2.2 - Explain Dalton's theory of the atom.</w:t>
                  </w:r>
                </w:p>
              </w:tc>
            </w:tr>
            <w:tr w:rsidR="00797704" w14:paraId="423935F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7709E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C3379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7D7F37D" w14:textId="77777777" w:rsidR="00797704" w:rsidRDefault="00797704"/>
        </w:tc>
      </w:tr>
    </w:tbl>
    <w:p w14:paraId="25DC806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EE5BAA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BFD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Homoatomic pure substances are known as 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60"/>
              <w:gridCol w:w="220"/>
              <w:gridCol w:w="1182"/>
              <w:gridCol w:w="208"/>
              <w:gridCol w:w="1329"/>
              <w:gridCol w:w="220"/>
              <w:gridCol w:w="1292"/>
            </w:tblGrid>
            <w:tr w:rsidR="00797704" w14:paraId="784A440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E44B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6F32F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F030BB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protons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E4569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CDB089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elements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E48C7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EDEA1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compound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39DF3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835855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molecules</w:t>
                  </w:r>
                </w:p>
              </w:tc>
            </w:tr>
          </w:tbl>
          <w:p w14:paraId="5421D647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0942104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26521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28E0B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737E89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76F29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458EA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F99208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7DA96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D8B4B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9A25A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81AB4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95246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LO3.1.5 - Classify matter as a compound, element, heterogenous mixture, or homogenous mixture.</w:t>
                  </w:r>
                </w:p>
              </w:tc>
            </w:tr>
            <w:tr w:rsidR="00797704" w14:paraId="09EE995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6AA41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2649E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17E21DC" w14:textId="77777777" w:rsidR="00797704" w:rsidRDefault="00797704"/>
        </w:tc>
      </w:tr>
    </w:tbl>
    <w:p w14:paraId="4E37832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63489B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006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After heating, a pure substance, A, is found to produce both B and C. What can be said about the substance A?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528"/>
              <w:gridCol w:w="220"/>
              <w:gridCol w:w="2258"/>
            </w:tblGrid>
            <w:tr w:rsidR="00797704" w14:paraId="1A0693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D66C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2DEDC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08291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an element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1D0E8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C238B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a compound</w:t>
                  </w:r>
                </w:p>
              </w:tc>
            </w:tr>
            <w:tr w:rsidR="00797704" w14:paraId="6547487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33B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4F12A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8C369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either an element or compound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17EE9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29E51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Impossible to predict</w:t>
                  </w:r>
                </w:p>
              </w:tc>
            </w:tr>
          </w:tbl>
          <w:p w14:paraId="7AB439F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590FCA6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20F48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50B3D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0E0873D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D5551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2F4F7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371762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505F8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6EDF1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E7BC10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CEBF9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98BC4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LO3.1.5 - Classify matter as a compound, element, heterogenous mixture, or homogenous mixture.</w:t>
                  </w:r>
                </w:p>
              </w:tc>
            </w:tr>
            <w:tr w:rsidR="00797704" w14:paraId="715CB47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A88C6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1EE5A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C835A86" w14:textId="77777777" w:rsidR="00797704" w:rsidRDefault="00797704"/>
        </w:tc>
      </w:tr>
    </w:tbl>
    <w:p w14:paraId="4895074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E5C762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078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 Two pure substances A and B react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 a new pure substance C. From this, we may conclude that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270"/>
            </w:tblGrid>
            <w:tr w:rsidR="00797704" w14:paraId="61D7964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C088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011E1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7ECC89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and B are both elements</w:t>
                  </w:r>
                </w:p>
              </w:tc>
            </w:tr>
            <w:tr w:rsidR="00797704" w14:paraId="5195AE8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D0AB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800D8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93DD1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 is a compound, A and B may or may not be elements</w:t>
                  </w:r>
                </w:p>
              </w:tc>
            </w:tr>
            <w:tr w:rsidR="00797704" w14:paraId="1A19751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5051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B26A2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5A01A2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 is an element, A and B are compounds</w:t>
                  </w:r>
                </w:p>
              </w:tc>
            </w:tr>
            <w:tr w:rsidR="00797704" w14:paraId="590813D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E8CB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58FE4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1FD3A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A, B, and C are all compounds</w:t>
                  </w:r>
                </w:p>
              </w:tc>
            </w:tr>
          </w:tbl>
          <w:p w14:paraId="25EE45A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3706F7F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F3A92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AD3CE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3B0F960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63641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04C53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67EE38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FBF89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7C957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98CD0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EC729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F4C09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LO3.1.5 - Classify matter as a compound, element, heterogenous mixture, or homogenous mixture.</w:t>
                  </w:r>
                </w:p>
              </w:tc>
            </w:tr>
            <w:tr w:rsidR="00797704" w14:paraId="6CFD72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31073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EE2B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2194442" w14:textId="77777777" w:rsidR="00797704" w:rsidRDefault="00797704"/>
        </w:tc>
      </w:tr>
    </w:tbl>
    <w:p w14:paraId="2C2DE919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262334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34A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 Which of the following is an example of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homogeneous mixture?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31"/>
            </w:tblGrid>
            <w:tr w:rsidR="00797704" w14:paraId="3C29526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3E87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A91CE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0C5B7D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NaOH solution</w:t>
                  </w:r>
                </w:p>
              </w:tc>
            </w:tr>
            <w:tr w:rsidR="00797704" w14:paraId="5B90507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AD08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2D7B5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E1A55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mortar (mixture of water,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sand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cement)</w:t>
                  </w:r>
                </w:p>
              </w:tc>
            </w:tr>
            <w:tr w:rsidR="00797704" w14:paraId="05E21CF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CEED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131AE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FCBCC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vinegar and oil salad dressing</w:t>
                  </w:r>
                </w:p>
              </w:tc>
            </w:tr>
            <w:tr w:rsidR="00797704" w14:paraId="49F9CE2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E1C4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10976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8C432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more than one response is correct</w:t>
                  </w:r>
                </w:p>
              </w:tc>
            </w:tr>
          </w:tbl>
          <w:p w14:paraId="0F662F25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88"/>
            </w:tblGrid>
            <w:tr w:rsidR="00797704" w14:paraId="2789E32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2B5F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063E1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063FB94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DC62B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C35FD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D830B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B2D4D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9C415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99DB1E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64F09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6E1EB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LO3.1.3 - Differentiate between homogenous and heterogenous mixtures.</w:t>
                  </w:r>
                </w:p>
              </w:tc>
            </w:tr>
            <w:tr w:rsidR="00797704" w14:paraId="78F7C2B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BF50D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8E664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3F67E90" w14:textId="77777777" w:rsidR="00797704" w:rsidRDefault="00797704"/>
        </w:tc>
      </w:tr>
    </w:tbl>
    <w:p w14:paraId="7C550F63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A52185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53C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Which of the following consists of a single chemical species?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410"/>
              <w:gridCol w:w="220"/>
              <w:gridCol w:w="2362"/>
            </w:tblGrid>
            <w:tr w:rsidR="00797704" w14:paraId="7868F64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7F60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555AF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90282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solution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601E6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7B39E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homogeneous mixture</w:t>
                  </w:r>
                </w:p>
              </w:tc>
            </w:tr>
            <w:tr w:rsidR="00797704" w14:paraId="3D453E3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D1E2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3B34C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63C7E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heterogeneous mixture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F9939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9F95D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compound</w:t>
                  </w:r>
                </w:p>
              </w:tc>
            </w:tr>
          </w:tbl>
          <w:p w14:paraId="2470924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77DA217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A8A6E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16CD9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06AE59D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3165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BC08E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2BDEA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B9515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7348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D0AB5F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D513E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6A6E0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LO3.1.5 - Classify matter as a compound, element, heterogenous mixture, or homogenous mixture.</w:t>
                  </w:r>
                </w:p>
              </w:tc>
            </w:tr>
            <w:tr w:rsidR="00797704" w14:paraId="0A202CD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F4896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7C36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F653FED" w14:textId="77777777" w:rsidR="00797704" w:rsidRDefault="00797704"/>
        </w:tc>
      </w:tr>
    </w:tbl>
    <w:p w14:paraId="7A7C0EF3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7C3AA4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8893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Early measurements of length were based 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517"/>
              <w:gridCol w:w="220"/>
              <w:gridCol w:w="3169"/>
            </w:tblGrid>
            <w:tr w:rsidR="00797704" w14:paraId="59B7D7D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2327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16C88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1715C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dimensions of astronomical bodies.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ABDC2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2A4C2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dimensions of the human body.</w:t>
                  </w:r>
                </w:p>
              </w:tc>
            </w:tr>
            <w:tr w:rsidR="00797704" w14:paraId="1A6A92D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0605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DCF8D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4441E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dimensions of bodies of water.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A0176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FAF7D6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distances between cities.</w:t>
                  </w:r>
                </w:p>
              </w:tc>
            </w:tr>
          </w:tbl>
          <w:p w14:paraId="0590F5D7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5F27E4F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33EC8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0501E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4A0B240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87F24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678FF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5C0605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7272A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A4E3B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C7E329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3C84F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C569F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3180655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66D3B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D51B2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5BB9158" w14:textId="77777777" w:rsidR="00797704" w:rsidRDefault="00797704"/>
        </w:tc>
      </w:tr>
    </w:tbl>
    <w:p w14:paraId="1868EA79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258C35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D4A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The metric system is a measurement system that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500"/>
            </w:tblGrid>
            <w:tr w:rsidR="00797704" w14:paraId="3579B8A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33C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1D581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C8914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official system for all nations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world.</w:t>
                  </w:r>
                </w:p>
              </w:tc>
            </w:tr>
            <w:tr w:rsidR="00797704" w14:paraId="6A7153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E3F6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C23C1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288F02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only used by a few of the nations of the world.</w:t>
                  </w:r>
                </w:p>
              </w:tc>
            </w:tr>
            <w:tr w:rsidR="00797704" w14:paraId="6A584BA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E8F0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11ACF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24C2F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commonly used by U.S. physical scientists.</w:t>
                  </w:r>
                </w:p>
              </w:tc>
            </w:tr>
            <w:tr w:rsidR="00797704" w14:paraId="4B09C73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B424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0A53E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41313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used exclusively in chemical calculations.</w:t>
                  </w:r>
                </w:p>
              </w:tc>
            </w:tr>
          </w:tbl>
          <w:p w14:paraId="512CB10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25"/>
            </w:tblGrid>
            <w:tr w:rsidR="00797704" w14:paraId="578C4D6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90DCF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79039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492CF00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81C76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CA83B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65B258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004A5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313F6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7AFFB7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BC236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A630E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LO1.4.1 - Differentiate between metric and English units.</w:t>
                  </w:r>
                </w:p>
              </w:tc>
            </w:tr>
            <w:tr w:rsidR="00797704" w14:paraId="378E3C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4FF33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32EB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6B67FFC" w14:textId="77777777" w:rsidR="00797704" w:rsidRDefault="00797704"/>
        </w:tc>
      </w:tr>
    </w:tbl>
    <w:p w14:paraId="2249829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091A6A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D35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The basic unit of length in the metric system is the 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694"/>
              <w:gridCol w:w="220"/>
              <w:gridCol w:w="1317"/>
              <w:gridCol w:w="208"/>
              <w:gridCol w:w="755"/>
              <w:gridCol w:w="220"/>
              <w:gridCol w:w="901"/>
            </w:tblGrid>
            <w:tr w:rsidR="00797704" w14:paraId="1C87173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FA47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047C5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23B24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7A69D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23B2B1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millimeter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F1881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FEE00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foot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E5482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0EEC2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meter</w:t>
                  </w:r>
                </w:p>
              </w:tc>
            </w:tr>
          </w:tbl>
          <w:p w14:paraId="0591B062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68428B8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28639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805B7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102D0D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EF679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66433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C495F8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7C872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5AC52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D98F30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E27E0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09D76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137B3E6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B0AD1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EBFDF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A14F1EA" w14:textId="77777777" w:rsidR="00797704" w:rsidRDefault="00797704"/>
        </w:tc>
      </w:tr>
    </w:tbl>
    <w:p w14:paraId="3EB420A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44A4A9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60EB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Which of the following is an SI unit?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53"/>
              <w:gridCol w:w="220"/>
              <w:gridCol w:w="755"/>
              <w:gridCol w:w="208"/>
              <w:gridCol w:w="901"/>
              <w:gridCol w:w="220"/>
              <w:gridCol w:w="999"/>
            </w:tblGrid>
            <w:tr w:rsidR="00797704" w14:paraId="3C0CCFD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E99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9D437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329D6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gram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CE2CF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A0262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liter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E4438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FFE6C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meter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44BAA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CBA8F0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calorie</w:t>
                  </w:r>
                </w:p>
              </w:tc>
            </w:tr>
          </w:tbl>
          <w:p w14:paraId="528E209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04B3B1F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85A84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96BBE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3D6CC30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BFF06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759F4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4002F9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81F78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009FD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D1D04F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2E170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35843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055A7F6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548EA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F0D64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BD638B4" w14:textId="77777777" w:rsidR="00797704" w:rsidRDefault="00797704"/>
        </w:tc>
      </w:tr>
    </w:tbl>
    <w:p w14:paraId="111DB21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653B79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1D21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26. The prefix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centi- denotes what fraction of a basic unit?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792"/>
              <w:gridCol w:w="220"/>
              <w:gridCol w:w="902"/>
              <w:gridCol w:w="208"/>
              <w:gridCol w:w="1012"/>
              <w:gridCol w:w="220"/>
              <w:gridCol w:w="840"/>
            </w:tblGrid>
            <w:tr w:rsidR="00797704" w14:paraId="64AA404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B447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FF76E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7807F2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1/10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9B378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AE755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1/100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D833A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42EF4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1/1000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E24D9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AC64DF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</w:tbl>
          <w:p w14:paraId="72715A3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124"/>
            </w:tblGrid>
            <w:tr w:rsidR="00797704" w14:paraId="7814478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9F733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148A8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4F96F8E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09A29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B082C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40C21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D73DC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6A24A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C9F01D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79DCA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123C4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LO1.4.2 - Identify appropriate metric prefixes.</w:t>
                  </w:r>
                </w:p>
              </w:tc>
            </w:tr>
            <w:tr w:rsidR="00797704" w14:paraId="07C2198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16D96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9FB3D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C59A675" w14:textId="77777777" w:rsidR="00797704" w:rsidRDefault="00797704"/>
        </w:tc>
      </w:tr>
    </w:tbl>
    <w:p w14:paraId="64B7C51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BA4D5E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195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 Which of the following is a derived unit of the S.I. system?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95"/>
              <w:gridCol w:w="220"/>
              <w:gridCol w:w="901"/>
              <w:gridCol w:w="208"/>
              <w:gridCol w:w="755"/>
              <w:gridCol w:w="220"/>
              <w:gridCol w:w="840"/>
            </w:tblGrid>
            <w:tr w:rsidR="00797704" w14:paraId="2BEDE04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6D0F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8C496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E9104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kilogram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21F9B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75A25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meter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E2D58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2266CB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liter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26808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B1E7EA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mole</w:t>
                  </w:r>
                </w:p>
              </w:tc>
            </w:tr>
          </w:tbl>
          <w:p w14:paraId="5FC1D73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53002E5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692CA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E2987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6E06BFC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FE143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5AA2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104CBA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F8425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14A4D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6511F5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04E58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E690E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LO1.4.3 - Identify standard units of </w:t>
                  </w:r>
                  <w:r>
                    <w:rPr>
                      <w:color w:val="000000"/>
                      <w:sz w:val="22"/>
                      <w:szCs w:val="22"/>
                    </w:rPr>
                    <w:t>measurement for length, volume, mass, time, and temperature.</w:t>
                  </w:r>
                </w:p>
              </w:tc>
            </w:tr>
            <w:tr w:rsidR="00797704" w14:paraId="409B6A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2B51E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F0C3F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5543C95" w14:textId="77777777" w:rsidR="00797704" w:rsidRDefault="00797704"/>
        </w:tc>
      </w:tr>
    </w:tbl>
    <w:p w14:paraId="6DAFCEF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5764BD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F33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 Convert a temperature of 76°F to a Celsius value.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620"/>
              <w:gridCol w:w="220"/>
              <w:gridCol w:w="620"/>
              <w:gridCol w:w="208"/>
              <w:gridCol w:w="620"/>
              <w:gridCol w:w="220"/>
              <w:gridCol w:w="730"/>
            </w:tblGrid>
            <w:tr w:rsidR="00797704" w14:paraId="2BA6C95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52BE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6281A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15C99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E3E72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284EB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6174A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C4721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5A149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D54AE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</w:tbl>
          <w:p w14:paraId="3888125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4305"/>
            </w:tblGrid>
            <w:tr w:rsidR="00797704" w14:paraId="7D9C7C0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352CE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07D5A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0361A17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4EE4E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B002A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E146E2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7B6C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08EA6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A18BD8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D2524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ABBA5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LO1.5.1 - Identify conversion factors.</w:t>
                  </w:r>
                </w:p>
              </w:tc>
            </w:tr>
            <w:tr w:rsidR="00797704" w14:paraId="3E23F9E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2BABA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65D83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53676C0" w14:textId="77777777" w:rsidR="00797704" w:rsidRDefault="00797704"/>
        </w:tc>
      </w:tr>
    </w:tbl>
    <w:p w14:paraId="76483166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CDBABA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FC0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Which of the following numbers is correctly expressed using scientific notation?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40"/>
              <w:gridCol w:w="220"/>
              <w:gridCol w:w="1440"/>
              <w:gridCol w:w="208"/>
              <w:gridCol w:w="1440"/>
              <w:gridCol w:w="220"/>
              <w:gridCol w:w="1440"/>
            </w:tblGrid>
            <w:tr w:rsidR="00797704" w14:paraId="7EE7981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0A0F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CCDAD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F3FDD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3489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5CE5A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E2663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5.248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78618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42B3E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45.78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FBF3B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3C09A2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.0987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</w:tbl>
          <w:p w14:paraId="15C3CD0F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497"/>
            </w:tblGrid>
            <w:tr w:rsidR="00797704" w14:paraId="12D1EA8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9E6C3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AAB44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07F6F70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1EC00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BA23A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99533A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70230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FBDE8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B2AE2C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EBF16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97C9F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LO1.2.2 - Convert a number between standard and scientific notation.</w:t>
                  </w:r>
                </w:p>
              </w:tc>
            </w:tr>
            <w:tr w:rsidR="00797704" w14:paraId="71AB243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4A463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7514C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D98E024" w14:textId="77777777" w:rsidR="00797704" w:rsidRDefault="00797704"/>
        </w:tc>
      </w:tr>
    </w:tbl>
    <w:p w14:paraId="1255191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729F51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23C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 Do the following calculation and express the answer using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correct scientific notation.  </w:t>
            </w:r>
          </w:p>
          <w:p w14:paraId="0AFD30A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 = (2.97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× (6.09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−7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330"/>
              <w:gridCol w:w="220"/>
              <w:gridCol w:w="1431"/>
              <w:gridCol w:w="208"/>
              <w:gridCol w:w="1330"/>
              <w:gridCol w:w="220"/>
              <w:gridCol w:w="1431"/>
            </w:tblGrid>
            <w:tr w:rsidR="00797704" w14:paraId="7386435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09E4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0516A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43177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5.53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E7909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4A3A5B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1.81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19065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C142B0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4.88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C401C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847B9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2.05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−9</w:t>
                  </w:r>
                </w:p>
              </w:tc>
            </w:tr>
          </w:tbl>
          <w:p w14:paraId="00D1771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05C2BAC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D32A3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08416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8A8C9E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8354E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5C229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102DAB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57BB0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AFCAC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5CE32A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8E18B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57FE9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LO1.2.3 - Perform math with </w:t>
                  </w:r>
                  <w:r>
                    <w:rPr>
                      <w:color w:val="000000"/>
                      <w:sz w:val="22"/>
                      <w:szCs w:val="22"/>
                    </w:rPr>
                    <w:t>numbers that are expressed in scientific notation.</w:t>
                  </w:r>
                </w:p>
              </w:tc>
            </w:tr>
            <w:tr w:rsidR="00797704" w14:paraId="57460E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79338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BB01F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5AF0A46" w14:textId="77777777" w:rsidR="00797704" w:rsidRDefault="00797704"/>
        </w:tc>
      </w:tr>
    </w:tbl>
    <w:p w14:paraId="3FABA4FB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D456A0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0B2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Do the following calculation, and express the answer using correct scientific notation.</w:t>
            </w:r>
          </w:p>
          <w:p w14:paraId="0BEA769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 = (6.00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× (3.00) / (284)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420"/>
              <w:gridCol w:w="220"/>
              <w:gridCol w:w="1521"/>
              <w:gridCol w:w="208"/>
              <w:gridCol w:w="1431"/>
              <w:gridCol w:w="220"/>
              <w:gridCol w:w="785"/>
            </w:tblGrid>
            <w:tr w:rsidR="00797704" w14:paraId="6C41571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4765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CDC32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C3675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6.34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60175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6D7C2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1.58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−22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4048D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5366EA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6.34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40497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4E849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15.8</w:t>
                  </w:r>
                </w:p>
              </w:tc>
            </w:tr>
          </w:tbl>
          <w:p w14:paraId="21B6FD13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7AE6B4A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17952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C1A51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3393AC3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AE247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B9DE5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6B758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42701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D28EA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ABE5C0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DABDF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B7302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LO1.2.3 - Perform math with numbers that are expressed in scientific notation.</w:t>
                  </w:r>
                </w:p>
              </w:tc>
            </w:tr>
            <w:tr w:rsidR="00797704" w14:paraId="548CBDE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DE0E1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CEE75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65F3372" w14:textId="77777777" w:rsidR="00797704" w:rsidRDefault="00797704"/>
        </w:tc>
      </w:tr>
    </w:tbl>
    <w:p w14:paraId="6B01E25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C39818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F6C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 The number 0.00816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expressed correctly using scientific notation is 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330"/>
              <w:gridCol w:w="220"/>
              <w:gridCol w:w="1330"/>
              <w:gridCol w:w="208"/>
              <w:gridCol w:w="1431"/>
              <w:gridCol w:w="220"/>
              <w:gridCol w:w="1431"/>
            </w:tblGrid>
            <w:tr w:rsidR="00797704" w14:paraId="0D42AF5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A21C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1E296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264BA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8.16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31F2B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39C35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8.16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074DB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3D94B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8.16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7FEB0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B68599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8.16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−3</w:t>
                  </w:r>
                </w:p>
              </w:tc>
            </w:tr>
          </w:tbl>
          <w:p w14:paraId="524E0F4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497"/>
            </w:tblGrid>
            <w:tr w:rsidR="00797704" w14:paraId="364EB97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ADBD4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42875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5435747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2E188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6F7DA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A30442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C20DE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9BA5B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E9CBE3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B45A1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F2470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LO1.2.2 - Convert a number between </w:t>
                  </w:r>
                  <w:r>
                    <w:rPr>
                      <w:color w:val="000000"/>
                      <w:sz w:val="22"/>
                      <w:szCs w:val="22"/>
                    </w:rPr>
                    <w:t>standard and scientific notation.</w:t>
                  </w:r>
                </w:p>
              </w:tc>
            </w:tr>
            <w:tr w:rsidR="00797704" w14:paraId="772C19C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3A7E4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0A4CA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1E5E971" w14:textId="77777777" w:rsidR="00797704" w:rsidRDefault="00797704"/>
        </w:tc>
      </w:tr>
    </w:tbl>
    <w:p w14:paraId="652AB3B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A696FD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681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 How many significant figures are justified in a measurement of a length that is between 9 and 10 centimeters if the measuring device (ruler) has smallest divisions of 0.1 cm?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718"/>
              <w:gridCol w:w="220"/>
              <w:gridCol w:w="730"/>
              <w:gridCol w:w="208"/>
              <w:gridCol w:w="840"/>
              <w:gridCol w:w="220"/>
              <w:gridCol w:w="767"/>
            </w:tblGrid>
            <w:tr w:rsidR="00797704" w14:paraId="444C49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3001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D67CB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7B71F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CEEEE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AF471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two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481CC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84875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three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49AD6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8F736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four</w:t>
                  </w:r>
                </w:p>
              </w:tc>
            </w:tr>
          </w:tbl>
          <w:p w14:paraId="3DB6688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09"/>
            </w:tblGrid>
            <w:tr w:rsidR="00797704" w14:paraId="4327127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D5B13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FCED4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194F171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FBFAA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CBC4F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4424D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35700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185A0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7CC1B2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A7FA5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3BBCF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LO1.3.2 - Identify the number of significant digits in a numerical value.</w:t>
                  </w:r>
                </w:p>
              </w:tc>
            </w:tr>
            <w:tr w:rsidR="00797704" w14:paraId="42286FA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3A8A7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DE2B1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450CA31" w14:textId="77777777" w:rsidR="00797704" w:rsidRDefault="00797704"/>
        </w:tc>
      </w:tr>
    </w:tbl>
    <w:p w14:paraId="49F3CA1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BF6A25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D4E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 How many significant figures are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used in expressing a measurement as 0.2503 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718"/>
              <w:gridCol w:w="220"/>
              <w:gridCol w:w="730"/>
              <w:gridCol w:w="208"/>
              <w:gridCol w:w="840"/>
              <w:gridCol w:w="220"/>
              <w:gridCol w:w="767"/>
            </w:tblGrid>
            <w:tr w:rsidR="00797704" w14:paraId="23539A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37CE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1AB13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0D26A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8FC94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2A6E8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two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DE3B6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C99D7E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three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FB971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2DF808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four</w:t>
                  </w:r>
                </w:p>
              </w:tc>
            </w:tr>
          </w:tbl>
          <w:p w14:paraId="5959504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09"/>
            </w:tblGrid>
            <w:tr w:rsidR="00797704" w14:paraId="513FB65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6A4CA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A67D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756B3C7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44249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3D8D8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24161B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FCC6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6296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372CE3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4E786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6D055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LO1.3.2 - Identify the number of significant digits in a numerical value.</w:t>
                  </w:r>
                </w:p>
              </w:tc>
            </w:tr>
            <w:tr w:rsidR="00797704" w14:paraId="64E597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5E1E9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C8AEC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6F4E4B4" w14:textId="77777777" w:rsidR="00797704" w:rsidRDefault="00797704"/>
        </w:tc>
      </w:tr>
    </w:tbl>
    <w:p w14:paraId="0FBF7C84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7FE9C1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864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 Which number has the greatest number of significant digits?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05"/>
              <w:gridCol w:w="220"/>
              <w:gridCol w:w="1115"/>
              <w:gridCol w:w="208"/>
              <w:gridCol w:w="1335"/>
              <w:gridCol w:w="220"/>
              <w:gridCol w:w="1530"/>
            </w:tblGrid>
            <w:tr w:rsidR="00797704" w14:paraId="03C0B3C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53A9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04E3E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A71DB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1.0035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2B82F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44C401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17.5000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4427B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B59F6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0.0000625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B21F0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B5CD76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6.022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23</w:t>
                  </w:r>
                </w:p>
              </w:tc>
            </w:tr>
          </w:tbl>
          <w:p w14:paraId="12BCE07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09"/>
            </w:tblGrid>
            <w:tr w:rsidR="00797704" w14:paraId="6A99512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FADCA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F128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5ECC46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CB69B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A3407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DCBB3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38C0C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49303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D6FE93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B5096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37CAE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LO1.3.2 - </w:t>
                  </w:r>
                  <w:r>
                    <w:rPr>
                      <w:color w:val="000000"/>
                      <w:sz w:val="22"/>
                      <w:szCs w:val="22"/>
                    </w:rPr>
                    <w:t>Identify the number of significant digits in a numerical value.</w:t>
                  </w:r>
                </w:p>
              </w:tc>
            </w:tr>
            <w:tr w:rsidR="00797704" w14:paraId="35CA962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51DE8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D1F5A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7EF723F" w14:textId="77777777" w:rsidR="00797704" w:rsidRDefault="00797704"/>
        </w:tc>
      </w:tr>
    </w:tbl>
    <w:p w14:paraId="7DB65FC9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C682E4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AEF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 Do the following calculation and express the answer using the correct number of significant figures.   ______ = (342) × (0.0012) ÷ 100.0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15"/>
              <w:gridCol w:w="220"/>
              <w:gridCol w:w="1005"/>
              <w:gridCol w:w="208"/>
              <w:gridCol w:w="1431"/>
              <w:gridCol w:w="220"/>
              <w:gridCol w:w="1225"/>
            </w:tblGrid>
            <w:tr w:rsidR="00797704" w14:paraId="52085C8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5E07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D131E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7749B1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0.00410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6E032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7C456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0.0041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7ECCB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7807BF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4.10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1FC93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77BFD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0.004104</w:t>
                  </w:r>
                </w:p>
              </w:tc>
            </w:tr>
          </w:tbl>
          <w:p w14:paraId="25D349D7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67C08FD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C494E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91F71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6AE85C9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5AC8D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D8314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2A8EFE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3421C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00E04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9E2913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08C1F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06186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LO1.3.4 - Explain the rules for carrying significant figures through multiplication, division, and exponentiation </w:t>
                  </w:r>
                  <w:r>
                    <w:rPr>
                      <w:color w:val="000000"/>
                      <w:sz w:val="22"/>
                      <w:szCs w:val="22"/>
                    </w:rPr>
                    <w:t>operations.</w:t>
                  </w:r>
                </w:p>
              </w:tc>
            </w:tr>
            <w:tr w:rsidR="00797704" w14:paraId="6F58529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EAB3F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07E13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A6694D3" w14:textId="77777777" w:rsidR="00797704" w:rsidRDefault="00797704"/>
        </w:tc>
      </w:tr>
    </w:tbl>
    <w:p w14:paraId="03C3580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79E308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7A93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Do the following calculation. How many significant figures are justified for the answer?  ______= 6.02 + 5.119 + 0.04218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40"/>
              <w:gridCol w:w="220"/>
              <w:gridCol w:w="767"/>
              <w:gridCol w:w="208"/>
              <w:gridCol w:w="743"/>
              <w:gridCol w:w="220"/>
              <w:gridCol w:w="901"/>
            </w:tblGrid>
            <w:tr w:rsidR="00797704" w14:paraId="3E08367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F538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248B9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0C952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three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C386F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1E4EC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four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C040D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8371B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five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AD25A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8A8B2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seven</w:t>
                  </w:r>
                </w:p>
              </w:tc>
            </w:tr>
          </w:tbl>
          <w:p w14:paraId="5C1D9BD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34CFDD6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F14F1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731A9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1D0E01B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6DD4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866CF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21BE23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648AB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2B886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3F8B8A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C2C7F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7E93C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LO1.3.3 - Explain the rules for carrying significant figures through addition or subtraction operations.</w:t>
                  </w:r>
                </w:p>
              </w:tc>
            </w:tr>
            <w:tr w:rsidR="00797704" w14:paraId="0348343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D0655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CCFE6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40825C9" w14:textId="77777777" w:rsidR="00797704" w:rsidRDefault="00797704"/>
        </w:tc>
      </w:tr>
    </w:tbl>
    <w:p w14:paraId="1AB90886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34FAF5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C48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 A furnace delivers 8.0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BTU per hour. How many kilocalories per hour is this?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(hint: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0.00397 BTU)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743"/>
              <w:gridCol w:w="220"/>
              <w:gridCol w:w="1641"/>
            </w:tblGrid>
            <w:tr w:rsidR="00797704" w14:paraId="6220E62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89D0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DCE68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785238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3.2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kcal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B10BB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1B809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3.2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kcal</w:t>
                  </w:r>
                </w:p>
              </w:tc>
            </w:tr>
            <w:tr w:rsidR="00797704" w14:paraId="6703592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AB3C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3F769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5B5598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2.0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kcal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3814E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87278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2.5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kcal</w:t>
                  </w:r>
                </w:p>
              </w:tc>
            </w:tr>
          </w:tbl>
          <w:p w14:paraId="068100F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5542131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0EF9F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986AB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76775A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E25C4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FBC9B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7A182A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DFC60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BD6A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BC3B2B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1CED2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C2870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LO1.5.3 - Solve multi-step dimensional analysis problems.</w:t>
                  </w:r>
                </w:p>
              </w:tc>
            </w:tr>
            <w:tr w:rsidR="00797704" w14:paraId="166ECDA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AB409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DA9AB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3D451B7" w14:textId="77777777" w:rsidR="00797704" w:rsidRDefault="00797704"/>
        </w:tc>
      </w:tr>
    </w:tbl>
    <w:p w14:paraId="5306C95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EF857C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F62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 Which of the following set-ups will allow you to calculate the cost of fruit in dollars per gram, if the price is given as 0.79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dollars per pound?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425"/>
              <w:gridCol w:w="220"/>
              <w:gridCol w:w="2485"/>
            </w:tblGrid>
            <w:tr w:rsidR="00797704" w14:paraId="67D2E7D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0115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C585F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B1A614" w14:textId="77777777" w:rsidR="00797704" w:rsidRDefault="00766762">
                  <w:pPr>
                    <w:pStyle w:val="p"/>
                  </w:pPr>
                  <w:r>
                    <w:rPr>
                      <w:position w:val="-17"/>
                    </w:rPr>
                    <w:pict w14:anchorId="6E61708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1.5pt;height:29.5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3D3A7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F7A71D" w14:textId="77777777" w:rsidR="00797704" w:rsidRDefault="00766762">
                  <w:pPr>
                    <w:pStyle w:val="p"/>
                  </w:pPr>
                  <w:r>
                    <w:rPr>
                      <w:position w:val="-17"/>
                    </w:rPr>
                    <w:pict w14:anchorId="2B26E1F5">
                      <v:shape id="_x0000_i1026" type="#_x0000_t75" style="width:104.5pt;height:28.5pt">
                        <v:imagedata r:id="rId7" o:title=""/>
                      </v:shape>
                    </w:pict>
                  </w:r>
                </w:p>
              </w:tc>
            </w:tr>
            <w:tr w:rsidR="00797704" w14:paraId="3DE7FF2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5EB8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F905D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60D4C1" w14:textId="77777777" w:rsidR="00797704" w:rsidRDefault="00766762">
                  <w:pPr>
                    <w:pStyle w:val="p"/>
                  </w:pPr>
                  <w:r>
                    <w:rPr>
                      <w:position w:val="-17"/>
                    </w:rPr>
                    <w:pict w14:anchorId="0DB731AC">
                      <v:shape id="_x0000_i1027" type="#_x0000_t75" style="width:95.5pt;height:29.5pt">
                        <v:imagedata r:id="rId8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CEC1F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F2D526" w14:textId="77777777" w:rsidR="00797704" w:rsidRDefault="00766762">
                  <w:pPr>
                    <w:pStyle w:val="p"/>
                  </w:pPr>
                  <w:r>
                    <w:rPr>
                      <w:position w:val="-17"/>
                    </w:rPr>
                    <w:pict w14:anchorId="47F959C4">
                      <v:shape id="_x0000_i1028" type="#_x0000_t75" style="width:100.5pt;height:28.5pt">
                        <v:imagedata r:id="rId9" o:title=""/>
                      </v:shape>
                    </w:pict>
                  </w:r>
                </w:p>
              </w:tc>
            </w:tr>
          </w:tbl>
          <w:p w14:paraId="083447A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3F32B08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AE566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3624E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2B9D59F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ABC3A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7D9A8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DE6DA0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90884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C822A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82EEFD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472B9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5F182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4BF467C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B3796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46032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A3E315B" w14:textId="77777777" w:rsidR="00797704" w:rsidRDefault="00797704"/>
        </w:tc>
      </w:tr>
    </w:tbl>
    <w:p w14:paraId="584B964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27646E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E63B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40. A mass 0.0040 kg is equal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 cg.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80"/>
              <w:gridCol w:w="220"/>
              <w:gridCol w:w="730"/>
            </w:tblGrid>
            <w:tr w:rsidR="00797704" w14:paraId="1AECA86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A529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BFD0B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B7A0A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4.0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99FC5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730DF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797704" w14:paraId="0E4E90C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6780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3765E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4C518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0.40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E1DF9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4AD15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</w:tbl>
          <w:p w14:paraId="77154B1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0AC8EDF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EF2D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B9965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2ED46A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5E8B6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15CFD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CFB7E5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014F2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4624B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1A1A09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2B6F4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57F6B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LO1.4.2 - Identify appropriate metric prefixes.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 xml:space="preserve">GOBC LO1.5.3 - Solve multi-step dimensional analysis </w:t>
                  </w:r>
                  <w:r>
                    <w:rPr>
                      <w:color w:val="000000"/>
                      <w:sz w:val="22"/>
                      <w:szCs w:val="22"/>
                    </w:rPr>
                    <w:t>problems.</w:t>
                  </w:r>
                </w:p>
              </w:tc>
            </w:tr>
            <w:tr w:rsidR="00797704" w14:paraId="16F95BE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9B1C0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8ED11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7480F0C" w14:textId="77777777" w:rsidR="00797704" w:rsidRDefault="00797704"/>
        </w:tc>
      </w:tr>
    </w:tbl>
    <w:p w14:paraId="2E8AFC63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3FA6AA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2E1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 Suppose the speedometer in your car reads 55.0 mph. What is your speed in km/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 (1 km = 0.621 mi.)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785"/>
              <w:gridCol w:w="220"/>
              <w:gridCol w:w="895"/>
              <w:gridCol w:w="208"/>
              <w:gridCol w:w="785"/>
              <w:gridCol w:w="220"/>
              <w:gridCol w:w="895"/>
            </w:tblGrid>
            <w:tr w:rsidR="00797704" w14:paraId="7484C7B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2172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4FE5A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29018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34.1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2C0F5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A55C6D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0.029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B9E31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4A0A6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88.6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7CEBF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375AD4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0.011</w:t>
                  </w:r>
                </w:p>
              </w:tc>
            </w:tr>
          </w:tbl>
          <w:p w14:paraId="24EE3D37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7E40156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AF29B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E131C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2131FA1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83115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3C7A7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4CB132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53673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ABB1A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AEA67C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A9D36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20A86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LO1.5.3 - Solve multi-step dimensional analysis problems.</w:t>
                  </w:r>
                </w:p>
              </w:tc>
            </w:tr>
            <w:tr w:rsidR="00797704" w14:paraId="78A8C37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9BA1F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A08F5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D5EAC06" w14:textId="77777777" w:rsidR="00797704" w:rsidRDefault="00797704"/>
        </w:tc>
      </w:tr>
    </w:tbl>
    <w:p w14:paraId="28D94D2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9D2F9E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85A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42. Knowing that 1 g = 0.035 oz and 16 ounces =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calculate the number of grams in 10 pounds.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620"/>
              <w:gridCol w:w="220"/>
              <w:gridCol w:w="785"/>
              <w:gridCol w:w="208"/>
              <w:gridCol w:w="675"/>
              <w:gridCol w:w="220"/>
              <w:gridCol w:w="1220"/>
            </w:tblGrid>
            <w:tr w:rsidR="00797704" w14:paraId="6AA283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497B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FCE97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9698F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76D77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345EE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2A5F2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90FF5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A13BF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A877BB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4.6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</w:tbl>
          <w:p w14:paraId="779A072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79633F7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105ED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1366F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14ED470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85C72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366C7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8EA3AA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CB0AB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66341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1A24DB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D873F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E5315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LO1.5.3 - Solve multi-step dimensional analysis problems.</w:t>
                  </w:r>
                </w:p>
              </w:tc>
            </w:tr>
            <w:tr w:rsidR="00797704" w14:paraId="7344D2A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8B418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5E147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252494E" w14:textId="77777777" w:rsidR="00797704" w:rsidRDefault="00797704"/>
        </w:tc>
      </w:tr>
    </w:tbl>
    <w:p w14:paraId="4DC9A7BF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82BA80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3742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43. If a student completes 5 problems out of a total of 8 on a pop quiz, what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percentage of the quiz was completed?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95"/>
              <w:gridCol w:w="220"/>
              <w:gridCol w:w="785"/>
              <w:gridCol w:w="208"/>
              <w:gridCol w:w="785"/>
              <w:gridCol w:w="220"/>
              <w:gridCol w:w="785"/>
            </w:tblGrid>
            <w:tr w:rsidR="00797704" w14:paraId="635E047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5B5E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6FE0A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09D43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0.625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1FE7E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01138A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6.25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B82CE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A03F0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16.0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9F2C4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A72DB9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62.5</w:t>
                  </w:r>
                </w:p>
              </w:tc>
            </w:tr>
          </w:tbl>
          <w:p w14:paraId="28DF462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7ADD1EB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93A4C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25593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7E8E76D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EF930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E7E02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65631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71943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5086F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B39C1E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B8ED0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6A25D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5A2DD00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D19CB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76808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A916DBD" w14:textId="77777777" w:rsidR="00797704" w:rsidRDefault="00797704"/>
        </w:tc>
      </w:tr>
    </w:tbl>
    <w:p w14:paraId="2DDAE40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DD0CCD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8F5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44. If 13% of a class cheats on an exam and there are 93 students in the class, how many students should you recommend be expelled (to the nearest whole student)?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510"/>
              <w:gridCol w:w="220"/>
              <w:gridCol w:w="620"/>
              <w:gridCol w:w="208"/>
              <w:gridCol w:w="620"/>
              <w:gridCol w:w="220"/>
              <w:gridCol w:w="620"/>
            </w:tblGrid>
            <w:tr w:rsidR="00797704" w14:paraId="17042B9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CF76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9C6C2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EF164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36550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696A2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19336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D4DD5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3C28E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FAC92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</w:tbl>
          <w:p w14:paraId="1609502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43DB8F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55555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B6DA2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70FEDAE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1C844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0B77C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F2C1E2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214A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24B47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Multiple </w:t>
                  </w:r>
                  <w:r>
                    <w:rPr>
                      <w:color w:val="000000"/>
                      <w:sz w:val="22"/>
                      <w:szCs w:val="22"/>
                    </w:rPr>
                    <w:t>Choice</w:t>
                  </w:r>
                </w:p>
              </w:tc>
            </w:tr>
            <w:tr w:rsidR="00797704" w14:paraId="28E408F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8DD81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A707D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7EF89BD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38A10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8582D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2804481" w14:textId="77777777" w:rsidR="00797704" w:rsidRDefault="00797704"/>
        </w:tc>
      </w:tr>
    </w:tbl>
    <w:p w14:paraId="3E4E8AD3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3BE303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A82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hiker began a hike with a pint canteen full of water. One pint equals 16 fluid ounces. At the end of the hike, 7.0 fluid ounces of water remained. What percent of the water was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during the hike?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620"/>
              <w:gridCol w:w="220"/>
              <w:gridCol w:w="620"/>
              <w:gridCol w:w="208"/>
              <w:gridCol w:w="620"/>
              <w:gridCol w:w="220"/>
              <w:gridCol w:w="620"/>
            </w:tblGrid>
            <w:tr w:rsidR="00797704" w14:paraId="5F99368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ECDE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1E27E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EDB50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471E9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6D7E8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9B6AD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5F831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35DFC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8D6B2E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</w:tbl>
          <w:p w14:paraId="13CED71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33CE20C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1EE16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BA07E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7302F8E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CD55C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610B8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8CC79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140F2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96EB4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77E5DB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52902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707D2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70FB70D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DD3A6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153E1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925A1D4" w14:textId="77777777" w:rsidR="00797704" w:rsidRDefault="00797704"/>
        </w:tc>
      </w:tr>
    </w:tbl>
    <w:p w14:paraId="224D4F2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B227A8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7CF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46. Eighteen students in a class will get this question correct. If that represents 45%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class, how large is the class?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620"/>
              <w:gridCol w:w="220"/>
              <w:gridCol w:w="620"/>
              <w:gridCol w:w="208"/>
              <w:gridCol w:w="620"/>
              <w:gridCol w:w="220"/>
              <w:gridCol w:w="730"/>
            </w:tblGrid>
            <w:tr w:rsidR="00797704" w14:paraId="645FDAB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37FE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CF4E0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F280A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3F1D8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F5D869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01E71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0B1DB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7FF6C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2C2A4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4C5652E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77B3500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B853F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7B27D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32EDB2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11BA8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2D269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15E33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9B498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5FB2E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25A2F9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E9FC6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84EBE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6594E8E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E0A2A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CD933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CB732BF" w14:textId="77777777" w:rsidR="00797704" w:rsidRDefault="00797704"/>
        </w:tc>
      </w:tr>
    </w:tbl>
    <w:p w14:paraId="34C3DFF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1AF623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ECC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47. If urine has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density of 1.08 g/mL, what would be the mass of a 125 mL urine sample?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95"/>
              <w:gridCol w:w="220"/>
              <w:gridCol w:w="1280"/>
              <w:gridCol w:w="208"/>
              <w:gridCol w:w="895"/>
              <w:gridCol w:w="220"/>
              <w:gridCol w:w="895"/>
            </w:tblGrid>
            <w:tr w:rsidR="00797704" w14:paraId="23FD129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F9DA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5F15A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CFBF8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135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F2850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E6ADE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0.00864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AAEFA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B9C1D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116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4E815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C5BD5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125 g</w:t>
                  </w:r>
                </w:p>
              </w:tc>
            </w:tr>
          </w:tbl>
          <w:p w14:paraId="3EBFD55F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637DE7C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696A2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1AA02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45838BD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31BCA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1FE43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4CB17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9994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EB453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673F9D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5D4F5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B8BE9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LO1.5.2 - Solve one-step dimensional </w:t>
                  </w:r>
                  <w:r>
                    <w:rPr>
                      <w:color w:val="000000"/>
                      <w:sz w:val="22"/>
                      <w:szCs w:val="22"/>
                    </w:rPr>
                    <w:t>analysis problems.</w:t>
                  </w:r>
                </w:p>
              </w:tc>
            </w:tr>
            <w:tr w:rsidR="00797704" w14:paraId="5520E21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43E71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06777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98EADD3" w14:textId="77777777" w:rsidR="00797704" w:rsidRDefault="00797704"/>
        </w:tc>
      </w:tr>
    </w:tbl>
    <w:p w14:paraId="6057239B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C7B5D3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CC6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48. You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 able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carry a maximum of 20 kg. What is the maximum volume of gold that you can carry?  (Au has a density of 19.6 g/cm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44"/>
              <w:gridCol w:w="220"/>
              <w:gridCol w:w="1633"/>
              <w:gridCol w:w="208"/>
              <w:gridCol w:w="1199"/>
              <w:gridCol w:w="220"/>
              <w:gridCol w:w="1573"/>
            </w:tblGrid>
            <w:tr w:rsidR="00797704" w14:paraId="4089988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8204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1B23D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3B36C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392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B1BFF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1F609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1.0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C9819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7D0D3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0.98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70D9E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E63AA5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</w:t>
                  </w:r>
                </w:p>
              </w:tc>
            </w:tr>
          </w:tbl>
          <w:p w14:paraId="79AD483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446ADF7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B913C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391F1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169AA0B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AD85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19E60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75D898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1558B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F9271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E5E616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72CB2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E8645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7B3AD2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CB99A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D2E22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AA58F69" w14:textId="77777777" w:rsidR="00797704" w:rsidRDefault="00797704"/>
        </w:tc>
      </w:tr>
    </w:tbl>
    <w:p w14:paraId="03B448C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E71B44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969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The fact that iron (Fe) corrodes when exposed to water and air is a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050"/>
              <w:gridCol w:w="220"/>
              <w:gridCol w:w="1744"/>
            </w:tblGrid>
            <w:tr w:rsidR="00797704" w14:paraId="3F8D24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8D21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E138F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5234F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physical property.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C5CEC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9B72B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metal property.</w:t>
                  </w:r>
                </w:p>
              </w:tc>
            </w:tr>
            <w:tr w:rsidR="00797704" w14:paraId="4663504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8027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14515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E81984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chemical property.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BC9B1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958D8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real property.</w:t>
                  </w:r>
                </w:p>
              </w:tc>
            </w:tr>
          </w:tbl>
          <w:p w14:paraId="6B0BA4A2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10"/>
            </w:tblGrid>
            <w:tr w:rsidR="00797704" w14:paraId="3D1A9DE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B7C9D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C6579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50B4C3D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27CE2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1B987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BF68FA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CA6BF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9DDB6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758050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F1CAF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0442B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LO2.1.3 - Differentiate between physical and chemical properties of matter.</w:t>
                  </w:r>
                </w:p>
              </w:tc>
            </w:tr>
            <w:tr w:rsidR="00797704" w14:paraId="6E06284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949FE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C7B20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D436B20" w14:textId="77777777" w:rsidR="00797704" w:rsidRDefault="00797704"/>
        </w:tc>
      </w:tr>
    </w:tbl>
    <w:p w14:paraId="0B1D8879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39A4E1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2F6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 Convert 30.0°C to Fahrenheit.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730"/>
              <w:gridCol w:w="220"/>
              <w:gridCol w:w="785"/>
              <w:gridCol w:w="208"/>
              <w:gridCol w:w="785"/>
              <w:gridCol w:w="220"/>
              <w:gridCol w:w="785"/>
            </w:tblGrid>
            <w:tr w:rsidR="00797704" w14:paraId="3523D63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D152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D2627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F1890D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79CD5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C6794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86.0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26DB3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B427E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48.7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6B330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91DEF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34.4</w:t>
                  </w:r>
                </w:p>
              </w:tc>
            </w:tr>
          </w:tbl>
          <w:p w14:paraId="3ADDDB11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468266F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29E1E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CC6D1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424A64C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B520D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B9D5C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C1915A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08A59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C6863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75A558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60575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02D2B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LO1.4.3 - Identify standard units of measurement for length, </w:t>
                  </w:r>
                  <w:r>
                    <w:rPr>
                      <w:color w:val="000000"/>
                      <w:sz w:val="22"/>
                      <w:szCs w:val="22"/>
                    </w:rPr>
                    <w:t>volume, mass, time, and temperature.</w:t>
                  </w:r>
                </w:p>
              </w:tc>
            </w:tr>
            <w:tr w:rsidR="00797704" w14:paraId="36D301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8EF12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C572D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7F95763" w14:textId="77777777" w:rsidR="00797704" w:rsidRDefault="00797704"/>
        </w:tc>
      </w:tr>
    </w:tbl>
    <w:p w14:paraId="21B30CD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F7C89D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91C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 Which of the following is not one of the five key body characteristics that provide a good assessment of a person's overall health?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690"/>
              <w:gridCol w:w="220"/>
              <w:gridCol w:w="1922"/>
            </w:tblGrid>
            <w:tr w:rsidR="00797704" w14:paraId="14C71F1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96A8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C9471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B9FD9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blood pressure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42BD2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5F9AE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blood cholesterol</w:t>
                  </w:r>
                </w:p>
              </w:tc>
            </w:tr>
            <w:tr w:rsidR="00797704" w14:paraId="731371F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0502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10CF9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F9071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body fat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919D0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42CF3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age</w:t>
                  </w:r>
                </w:p>
              </w:tc>
            </w:tr>
          </w:tbl>
          <w:p w14:paraId="4C08623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42FD346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AD462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6A16E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1414E7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D0D5E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AB8B8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D5CA18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04E65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048B3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F2A041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ACBAE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89FFD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6B340F2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EC171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3F79E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736E1AD" w14:textId="77777777" w:rsidR="00797704" w:rsidRDefault="00797704"/>
        </w:tc>
      </w:tr>
    </w:tbl>
    <w:p w14:paraId="07C07E0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CBEB88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CD1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52. How can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volume of an irregular unknown object be measured?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215"/>
            </w:tblGrid>
            <w:tr w:rsidR="00797704" w14:paraId="5D9D44E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EFEA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7C9DC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BE4D0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using a ruler to measure length, width, and depth</w:t>
                  </w:r>
                </w:p>
              </w:tc>
            </w:tr>
            <w:tr w:rsidR="00797704" w14:paraId="7CD440B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84EF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A9604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DF267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measuring the volume of water displaced by the object</w:t>
                  </w:r>
                </w:p>
              </w:tc>
            </w:tr>
            <w:tr w:rsidR="00797704" w14:paraId="044D8A9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33B8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D00A9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339E5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obtaining the mass of the object</w:t>
                  </w:r>
                </w:p>
              </w:tc>
            </w:tr>
            <w:tr w:rsidR="00797704" w14:paraId="48CC61F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B157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03D9D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C9C66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measure the radius and use V=πr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63D600D6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797"/>
            </w:tblGrid>
            <w:tr w:rsidR="00797704" w14:paraId="239ED60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EB0AF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10EE9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167EFB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86827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815F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D67C26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8C9A8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10826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B7076D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9A7FA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1F078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LO2.3.1 - Calculate density given mass and volume.</w:t>
                  </w:r>
                </w:p>
              </w:tc>
            </w:tr>
            <w:tr w:rsidR="00797704" w14:paraId="2C333BE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8B39A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2F43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48DBDFF" w14:textId="77777777" w:rsidR="00797704" w:rsidRDefault="00797704"/>
        </w:tc>
      </w:tr>
    </w:tbl>
    <w:p w14:paraId="0BB8F0A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8912F7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DF1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53. Do the following calculation and express the answer using the correct number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significant figures.</w:t>
            </w:r>
          </w:p>
          <w:p w14:paraId="037C185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 =   (1.21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−3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+ 1.3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−3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× 6.453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895"/>
              <w:gridCol w:w="220"/>
              <w:gridCol w:w="510"/>
              <w:gridCol w:w="208"/>
              <w:gridCol w:w="675"/>
              <w:gridCol w:w="220"/>
              <w:gridCol w:w="785"/>
            </w:tblGrid>
            <w:tr w:rsidR="00797704" w14:paraId="76AC9BC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EE18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DDDD2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57A832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1.619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06426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2EAEC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F3F31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C0A6C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CBAED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700042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1.62</w:t>
                  </w:r>
                </w:p>
              </w:tc>
            </w:tr>
          </w:tbl>
          <w:p w14:paraId="56E1A11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47A1782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EE1A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83C82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05D84A8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8C163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3BFFF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88B20E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AEF62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2708D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1A216D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7A475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0F8D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LO1.3.4 - Explain the rules for carrying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significant figures through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multiplication, division, and exponentiation operations.</w:t>
                  </w:r>
                </w:p>
              </w:tc>
            </w:tr>
            <w:tr w:rsidR="00797704" w14:paraId="74A6B16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53130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0D634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9F073A4" w14:textId="77777777" w:rsidR="00797704" w:rsidRDefault="00797704"/>
        </w:tc>
      </w:tr>
    </w:tbl>
    <w:p w14:paraId="54D70714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4582E8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671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54. If a sample of blood was found to have a density of 1.05 g/mL, what would be the mass of 1.000 liters of this material? Express your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answer with the proper number of significant figures.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596"/>
              <w:gridCol w:w="220"/>
              <w:gridCol w:w="1495"/>
              <w:gridCol w:w="208"/>
              <w:gridCol w:w="1005"/>
              <w:gridCol w:w="220"/>
              <w:gridCol w:w="1170"/>
            </w:tblGrid>
            <w:tr w:rsidR="00797704" w14:paraId="7FBB335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B2C4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5FA0B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FA4D03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1.05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−3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D58C8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B7BEA4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1.05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D6C51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52BD9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1050 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1493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A19AC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1.050 kg</w:t>
                  </w:r>
                </w:p>
              </w:tc>
            </w:tr>
          </w:tbl>
          <w:p w14:paraId="4BAE285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497"/>
            </w:tblGrid>
            <w:tr w:rsidR="00797704" w14:paraId="7357AB8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4D617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A0513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218EA17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5C351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6D34C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C72FB1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D43C2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145E5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13E1F3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17FEB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92BBD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LO1.2.2 - Convert a number between standard and </w:t>
                  </w:r>
                  <w:r>
                    <w:rPr>
                      <w:color w:val="000000"/>
                      <w:sz w:val="22"/>
                      <w:szCs w:val="22"/>
                    </w:rPr>
                    <w:t>scientific notation.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GOBC LO1.5.3 - Solve multi-step dimensional analysis problems.</w:t>
                  </w:r>
                </w:p>
              </w:tc>
            </w:tr>
            <w:tr w:rsidR="00797704" w14:paraId="6E9A671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41876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F5751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471FF34" w14:textId="77777777" w:rsidR="00797704" w:rsidRDefault="00797704"/>
        </w:tc>
      </w:tr>
    </w:tbl>
    <w:p w14:paraId="15FECE1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BD1045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F26F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55. On a cold winter day the weather report gives the temperature as -5.0° F.  What would this temperature be if reported on the Kevin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scale?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944"/>
              <w:gridCol w:w="220"/>
              <w:gridCol w:w="944"/>
              <w:gridCol w:w="208"/>
              <w:gridCol w:w="944"/>
              <w:gridCol w:w="220"/>
              <w:gridCol w:w="1073"/>
            </w:tblGrid>
            <w:tr w:rsidR="00797704" w14:paraId="7F99DFC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8762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086F6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A5E09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252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A4C5C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438E5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258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B7E0B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35A3A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268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D4143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182D9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-20.6 K</w:t>
                  </w:r>
                </w:p>
              </w:tc>
            </w:tr>
          </w:tbl>
          <w:p w14:paraId="4D29F084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49C49D5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FCC6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48BE9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22247C8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D40CF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0104D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604F4A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CA5CF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5DA80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09BF9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29B2A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B6CB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04820C6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B3DA3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C65A4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C232863" w14:textId="77777777" w:rsidR="00797704" w:rsidRDefault="00797704"/>
        </w:tc>
      </w:tr>
    </w:tbl>
    <w:p w14:paraId="5C9FE45A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FEE51D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48B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 Express the following “generic” number in standard notation.    X.XX ×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372"/>
              <w:gridCol w:w="220"/>
              <w:gridCol w:w="1152"/>
              <w:gridCol w:w="208"/>
              <w:gridCol w:w="1042"/>
              <w:gridCol w:w="220"/>
              <w:gridCol w:w="1262"/>
            </w:tblGrid>
            <w:tr w:rsidR="00797704" w14:paraId="63E6CB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B075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B4C97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A139D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0.000XXX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359B2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8D955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XX,X00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A6D53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4F6C9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X,XX0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049D4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12021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0.00XXX</w:t>
                  </w:r>
                </w:p>
              </w:tc>
            </w:tr>
          </w:tbl>
          <w:p w14:paraId="2812237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497"/>
            </w:tblGrid>
            <w:tr w:rsidR="00797704" w14:paraId="58D93B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E8361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6F2B3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7BAC2FF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CBFCD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AF49B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151E46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B84C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663D7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6E36A1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B38D1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38B77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LO1.2.2 - Convert a number between standard and scientific notation.</w:t>
                  </w:r>
                </w:p>
              </w:tc>
            </w:tr>
            <w:tr w:rsidR="00797704" w14:paraId="76E4AB1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6897C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931DA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D855A84" w14:textId="77777777" w:rsidR="00797704" w:rsidRDefault="00797704"/>
        </w:tc>
      </w:tr>
    </w:tbl>
    <w:p w14:paraId="34C6A7C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707E20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751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 Express the following “generic number” in scientific notation.  0.0000XXX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481"/>
              <w:gridCol w:w="220"/>
              <w:gridCol w:w="1476"/>
              <w:gridCol w:w="208"/>
              <w:gridCol w:w="1536"/>
              <w:gridCol w:w="220"/>
              <w:gridCol w:w="1536"/>
            </w:tblGrid>
            <w:tr w:rsidR="00797704" w14:paraId="49311A5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C514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2784D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1FD05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XXX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-7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89A30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41220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X.XX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C4685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E4028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X.XX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-5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412FE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D6D83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X.XX ×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-4</w:t>
                  </w:r>
                </w:p>
              </w:tc>
            </w:tr>
          </w:tbl>
          <w:p w14:paraId="7BCC07B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497"/>
            </w:tblGrid>
            <w:tr w:rsidR="00797704" w14:paraId="4CC3F46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51EE3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2BDCD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7800779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84EF0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D211C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0BA214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F8276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0C94E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C01673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9AE72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A3690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LO1.2.2 - Convert a number between standard and scientific notation.</w:t>
                  </w:r>
                </w:p>
              </w:tc>
            </w:tr>
            <w:tr w:rsidR="00797704" w14:paraId="38551D1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E2A1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62F4C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44A7218" w14:textId="77777777" w:rsidR="00797704" w:rsidRDefault="00797704"/>
        </w:tc>
      </w:tr>
    </w:tbl>
    <w:p w14:paraId="7477022D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DDEAA4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7E2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 The density of zinc is 7.13 g/cm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  What is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 in kilograms of a 125 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cylinder of zinc?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05"/>
              <w:gridCol w:w="220"/>
              <w:gridCol w:w="1060"/>
              <w:gridCol w:w="208"/>
              <w:gridCol w:w="1280"/>
              <w:gridCol w:w="220"/>
              <w:gridCol w:w="1170"/>
            </w:tblGrid>
            <w:tr w:rsidR="00797704" w14:paraId="0650401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4215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C0121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F84115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891 kg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9A2DE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DF644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17.5 kg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162F6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25BD8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0.0175 kg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E439C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899CC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0.891 kg</w:t>
                  </w:r>
                </w:p>
              </w:tc>
            </w:tr>
          </w:tbl>
          <w:p w14:paraId="4FB72B8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10F3E30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0E12A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EEF32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0E1211E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589F8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EC51F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20D1B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44BCB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0828A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1908B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F0BF6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EC694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0C750EA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3F20D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DB987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1BF2AEE" w14:textId="77777777" w:rsidR="00797704" w:rsidRDefault="00797704"/>
        </w:tc>
      </w:tr>
    </w:tbl>
    <w:p w14:paraId="02373A0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FEBC83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7C3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59. Ethanol (ethyl alcohol) has a density of 0.789 g/mL at 25°C.   If 75.5 g of ethanol is needed for a reaction, what volume in mL should be added to the reaction container?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146"/>
              <w:gridCol w:w="220"/>
              <w:gridCol w:w="1146"/>
              <w:gridCol w:w="208"/>
              <w:gridCol w:w="1366"/>
              <w:gridCol w:w="220"/>
              <w:gridCol w:w="1146"/>
            </w:tblGrid>
            <w:tr w:rsidR="00797704" w14:paraId="46EBA9C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F8F9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939DF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20FDD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95.7 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B67EB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27FE0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59.6 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48702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03C22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0.0105 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3BB27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3AAC2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78.9 mL</w:t>
                  </w:r>
                </w:p>
              </w:tc>
            </w:tr>
          </w:tbl>
          <w:p w14:paraId="59DD7EC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5D0579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5479D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D2409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7295768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22C64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1E259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6524D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F14DB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3E7D1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678B2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7D898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11E48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LO1.5.3 - Solve multi-step dimensional analysis problems.</w:t>
                  </w:r>
                </w:p>
              </w:tc>
            </w:tr>
            <w:tr w:rsidR="00797704" w14:paraId="6C54E4C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6415A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9FF3B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FDA9751" w14:textId="77777777" w:rsidR="00797704" w:rsidRDefault="00797704"/>
        </w:tc>
      </w:tr>
    </w:tbl>
    <w:p w14:paraId="236D560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6BF8C1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09A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60. Based on data obtained in an experiment, to determine the density of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metal, the following calculation is carried out.  Express the answer to the correct number of significant figures.</w:t>
            </w:r>
          </w:p>
          <w:p w14:paraId="54FE8989" w14:textId="77777777" w:rsidR="00797704" w:rsidRDefault="00766762">
            <w:pPr>
              <w:pStyle w:val="p"/>
            </w:pPr>
            <w:r>
              <w:rPr>
                <w:position w:val="-17"/>
              </w:rPr>
              <w:pict w14:anchorId="43F59C94">
                <v:shape id="_x0000_i1029" type="#_x0000_t75" style="width:200.5pt;height:28.5pt">
                  <v:imagedata r:id="rId10" o:title=""/>
                </v:shape>
              </w:pic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07"/>
              <w:gridCol w:w="220"/>
              <w:gridCol w:w="1244"/>
              <w:gridCol w:w="208"/>
              <w:gridCol w:w="1427"/>
              <w:gridCol w:w="220"/>
              <w:gridCol w:w="1537"/>
            </w:tblGrid>
            <w:tr w:rsidR="00797704" w14:paraId="1D1111B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F314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412DF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8DC5D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2.1 g/mL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EB597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D30E7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2.14 g/ml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DE603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1E034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2.142 g/mL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70D12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715740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2.1423 g/mL</w:t>
                  </w:r>
                </w:p>
              </w:tc>
            </w:tr>
          </w:tbl>
          <w:p w14:paraId="32E1D69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6D3DA8D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F2971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9BB36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1D8A77F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84268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C83AF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0E65FB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29D43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BE26E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2ED59E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F3422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3EAFD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LO1.3.4 - Explain the rules for carrying significant figures through multiplication, division, and exponentiation operations.</w:t>
                  </w:r>
                </w:p>
              </w:tc>
            </w:tr>
            <w:tr w:rsidR="00797704" w14:paraId="1E081E0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9E914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37A6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8740A65" w14:textId="77777777" w:rsidR="00797704" w:rsidRDefault="00797704"/>
        </w:tc>
      </w:tr>
    </w:tbl>
    <w:p w14:paraId="0D6E78E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250A0B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AC8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61. You are saving for a new $1226 (including taxes) laptop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computer using earnings from your part-time job.  At that job, you work 20 hours/week, earning $10.25/hour take home pay.  If you can save 25%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your income, how many weeks will it take for you to save enough money?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25"/>
              <w:gridCol w:w="220"/>
              <w:gridCol w:w="1225"/>
              <w:gridCol w:w="208"/>
              <w:gridCol w:w="1225"/>
              <w:gridCol w:w="220"/>
              <w:gridCol w:w="1115"/>
            </w:tblGrid>
            <w:tr w:rsidR="00797704" w14:paraId="1C69CF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8826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FE7EF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B594DE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48 weeks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0F5D8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84127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24 weeks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C5DDF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E1FC9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 weeks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A30F5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90F73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 weeks</w:t>
                  </w:r>
                </w:p>
              </w:tc>
            </w:tr>
          </w:tbl>
          <w:p w14:paraId="224F1F9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4DD1692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7CB8D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CC75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B31594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BB27B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F0C7E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87A7BE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3A143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274B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698B39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EFD58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DFBE6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309FD76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2E5B7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785D4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F170CBD" w14:textId="77777777" w:rsidR="00797704" w:rsidRDefault="00797704"/>
        </w:tc>
      </w:tr>
    </w:tbl>
    <w:p w14:paraId="5A31DE8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988F17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93C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It turns out that the dark side of the moon has as a mean temperature of -280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  What would that the temperature be on the Kelvin scale?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18"/>
              <w:gridCol w:w="220"/>
              <w:gridCol w:w="798"/>
              <w:gridCol w:w="208"/>
              <w:gridCol w:w="944"/>
              <w:gridCol w:w="220"/>
              <w:gridCol w:w="944"/>
            </w:tblGrid>
            <w:tr w:rsidR="00797704" w14:paraId="20B2005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9EB6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879BC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706D0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-553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13547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9B8E6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-7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B1E77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09C45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 K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BDAD4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AD195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173 K</w:t>
                  </w:r>
                </w:p>
              </w:tc>
            </w:tr>
          </w:tbl>
          <w:p w14:paraId="67C2D181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1BCE578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EC36E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030B1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38A2A9A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001FB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CDBB9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A35E93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5474E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15324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242FE8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41AC2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75B8E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558FD59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2BA35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2604B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A01FE64" w14:textId="77777777" w:rsidR="00797704" w:rsidRDefault="00797704"/>
        </w:tc>
      </w:tr>
    </w:tbl>
    <w:p w14:paraId="65A3F90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5CAF8B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A3F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The figure shown below is an example of what type of molecule?</w:t>
            </w:r>
          </w:p>
          <w:p w14:paraId="0762CCDE" w14:textId="77777777" w:rsidR="00797704" w:rsidRDefault="00766762">
            <w:pPr>
              <w:pStyle w:val="p"/>
            </w:pPr>
            <w:r>
              <w:rPr>
                <w:position w:val="-33"/>
              </w:rPr>
              <w:pict w14:anchorId="4084B494">
                <v:shape id="_x0000_i1030" type="#_x0000_t75" style="width:82.5pt;height:45pt">
                  <v:imagedata r:id="rId11" o:title=""/>
                </v:shape>
              </w:pic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600"/>
              <w:gridCol w:w="220"/>
              <w:gridCol w:w="2649"/>
            </w:tblGrid>
            <w:tr w:rsidR="00797704" w14:paraId="507E56B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A127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83A42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B3CE06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homoatomic, triatomic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79BBC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251AB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heteroatomic, polyatomic</w:t>
                  </w:r>
                </w:p>
              </w:tc>
            </w:tr>
            <w:tr w:rsidR="00797704" w14:paraId="103808E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07BF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30D7B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D0ACF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homoatomic, polyatomic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8995E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B4925B3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heteroatomic, triatomic</w:t>
                  </w:r>
                </w:p>
              </w:tc>
            </w:tr>
          </w:tbl>
          <w:p w14:paraId="50B9C38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2CFD73A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8F14C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1D882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4BB2496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49813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EDF3E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AC5E7D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B774A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03CC6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51FD75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5CA53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3BBF1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60F1D8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93E3B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94B50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91B424B" w14:textId="77777777" w:rsidR="00797704" w:rsidRDefault="00797704"/>
        </w:tc>
      </w:tr>
    </w:tbl>
    <w:p w14:paraId="36B514B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780C71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C6A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properties is characteristic of a mixture?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68"/>
            </w:tblGrid>
            <w:tr w:rsidR="00797704" w14:paraId="419FA13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DEF2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8BB0B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07FDC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constant composition</w:t>
                  </w:r>
                </w:p>
              </w:tc>
            </w:tr>
            <w:tr w:rsidR="00797704" w14:paraId="79052FF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7D63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E156F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D225E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variation of physical properties</w:t>
                  </w:r>
                </w:p>
              </w:tc>
            </w:tr>
            <w:tr w:rsidR="00797704" w14:paraId="291B9B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CF14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917B5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34F80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fixed melting point.</w:t>
                  </w:r>
                </w:p>
              </w:tc>
            </w:tr>
            <w:tr w:rsidR="00797704" w14:paraId="00B39A6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E31B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3675E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56D845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cannot be physically separated into simpler materials</w:t>
                  </w:r>
                </w:p>
              </w:tc>
            </w:tr>
          </w:tbl>
          <w:p w14:paraId="0535F70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88"/>
            </w:tblGrid>
            <w:tr w:rsidR="00797704" w14:paraId="48CC64A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53343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080C4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22480E1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3F2E8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E9615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8DC2C2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5146C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14D92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0798ED8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968C5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93AE7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LO3.1.3 - Differentiate between homogenous and heterogenous mixtures.</w:t>
                  </w:r>
                </w:p>
              </w:tc>
            </w:tr>
            <w:tr w:rsidR="00797704" w14:paraId="09A52BD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DD869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816FA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090A118" w14:textId="77777777" w:rsidR="00797704" w:rsidRDefault="00797704"/>
        </w:tc>
      </w:tr>
    </w:tbl>
    <w:p w14:paraId="5262D87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C12363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DA32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65. The average gestation period (length of a pregnancy) for humans is 40 weeks.  If a child if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born after just 36 weeks, what was the percentage of this gestation period compared to the normal length?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914"/>
              <w:gridCol w:w="220"/>
              <w:gridCol w:w="859"/>
              <w:gridCol w:w="208"/>
              <w:gridCol w:w="859"/>
              <w:gridCol w:w="220"/>
              <w:gridCol w:w="859"/>
            </w:tblGrid>
            <w:tr w:rsidR="00797704" w14:paraId="156FBEF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D73E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14203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239EE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4.0 %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9449C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E032A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10 %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045A8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11E4D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28 %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856A0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4202B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90 %</w:t>
                  </w:r>
                </w:p>
              </w:tc>
            </w:tr>
          </w:tbl>
          <w:p w14:paraId="7AFCD274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0AB3AA3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22A1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8B511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1A8BC5E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96C4C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08896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C7C6F1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33089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DCE65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225F47B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BEB20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BF925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LO1.5.2 - Solve </w:t>
                  </w:r>
                  <w:r>
                    <w:rPr>
                      <w:color w:val="000000"/>
                      <w:sz w:val="22"/>
                      <w:szCs w:val="22"/>
                    </w:rPr>
                    <w:t>one-step dimensional analysis problems.</w:t>
                  </w:r>
                </w:p>
              </w:tc>
            </w:tr>
            <w:tr w:rsidR="00797704" w14:paraId="78FDA7C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4E0A7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F48E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61B9AE6" w14:textId="77777777" w:rsidR="00797704" w:rsidRDefault="00797704"/>
        </w:tc>
      </w:tr>
    </w:tbl>
    <w:p w14:paraId="41B66220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271E75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3B6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66. One system of rating food is to determine its energy density in kcal/g.  If your 200 g snack contains 100 g fat (900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/g) and  a total of 100 g of protein and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carbohydrates (400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/gram).  What is its energy density?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68"/>
              <w:gridCol w:w="220"/>
              <w:gridCol w:w="1268"/>
              <w:gridCol w:w="208"/>
              <w:gridCol w:w="1268"/>
              <w:gridCol w:w="220"/>
              <w:gridCol w:w="1213"/>
            </w:tblGrid>
            <w:tr w:rsidR="00797704" w14:paraId="53552E3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750E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E6E63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1A860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1.3 kcal/g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9571C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3B671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6.5 kcal/g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EFB2B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A878B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9.0 kcal/g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2AE01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E39844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13 kcal/g</w:t>
                  </w:r>
                </w:p>
              </w:tc>
            </w:tr>
          </w:tbl>
          <w:p w14:paraId="05DBBA3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05D5C06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83CAF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0D35C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2C41E9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44165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194A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B1B3E3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99E1F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7EC36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48BBE1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2F21E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350EF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LO1.5.3 - Solve multi-step </w:t>
                  </w:r>
                  <w:r>
                    <w:rPr>
                      <w:color w:val="000000"/>
                      <w:sz w:val="22"/>
                      <w:szCs w:val="22"/>
                    </w:rPr>
                    <w:t>dimensional analysis problems.</w:t>
                  </w:r>
                </w:p>
              </w:tc>
            </w:tr>
            <w:tr w:rsidR="00797704" w14:paraId="27F7C6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07962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171E7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78989A2" w14:textId="77777777" w:rsidR="00797704" w:rsidRDefault="00797704"/>
        </w:tc>
      </w:tr>
    </w:tbl>
    <w:p w14:paraId="06C4C62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C7E50E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AB71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 The number twelve, representing a dozen, has two significant figures.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084FC9E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AE48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2D8D5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9355D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0E6097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2803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FE504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5B26A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7404FFC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09"/>
            </w:tblGrid>
            <w:tr w:rsidR="00797704" w14:paraId="44077AC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D64DC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74059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1EA5EF7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FCEC3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FE08D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76A50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E01CB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B98D3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687DFB4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AFF39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217B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LO1.3.2 - Identify the number of significant digits in a numerical value.</w:t>
                  </w:r>
                </w:p>
              </w:tc>
            </w:tr>
            <w:tr w:rsidR="00797704" w14:paraId="2A433D4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1CCB0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A579E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092D83B" w14:textId="77777777" w:rsidR="00797704" w:rsidRDefault="00797704"/>
        </w:tc>
      </w:tr>
    </w:tbl>
    <w:p w14:paraId="24F2CFB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3EDCD98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730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The number 6730.0 contains five significant figures.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34ED18C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6753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0C350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5BD45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7D1CDD1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CF6C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F3A0E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71C19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575A2194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09"/>
            </w:tblGrid>
            <w:tr w:rsidR="00797704" w14:paraId="3EBFCC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C7186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FF5D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3C1275B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1D203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6A678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374195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39E47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FD6E0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7F53533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FC8A3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4F9D5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LO1.3.2 - Identify the number of significant digits in a numerical value.</w:t>
                  </w:r>
                </w:p>
              </w:tc>
            </w:tr>
            <w:tr w:rsidR="00797704" w14:paraId="2172EED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AC4BB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E139C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140D29E" w14:textId="77777777" w:rsidR="00797704" w:rsidRDefault="00797704"/>
        </w:tc>
      </w:tr>
    </w:tbl>
    <w:p w14:paraId="3992F47A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57C165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C8A2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If 3333 is divided by 5.0, the answer should have two significant figures.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6815585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2C04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A80E7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23F791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164D9B9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B24E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F2775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D9603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3A57AA41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798F2BC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2B5FB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04FDF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D94E98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8EEBE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FCAD6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D27010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D011B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43CD4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129708D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60048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9B4AF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LO1.3.4 - Explain the rules for carrying significant figures through multiplication, division, and exponentiation operations.</w:t>
                  </w:r>
                </w:p>
              </w:tc>
            </w:tr>
            <w:tr w:rsidR="00797704" w14:paraId="1213EAE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3A312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7BE52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1278DEA" w14:textId="77777777" w:rsidR="00797704" w:rsidRDefault="00797704"/>
        </w:tc>
      </w:tr>
    </w:tbl>
    <w:p w14:paraId="0472A4C9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6332ED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72EF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 If 6526 is added to 15.0, the answer should have two significant figures.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1338BCA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E125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A2737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3375B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4A527BB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97F0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7BD44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8BE81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5961D7E7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54C37B5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A4956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03899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5E55705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60A07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F99F0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2842B5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C3429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DEB9A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07B801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80223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AC8D5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LO1.3.3 - Explain the rules for carrying </w:t>
                  </w:r>
                  <w:r>
                    <w:rPr>
                      <w:color w:val="000000"/>
                      <w:sz w:val="22"/>
                      <w:szCs w:val="22"/>
                    </w:rPr>
                    <w:t>significant figures through addition or subtraction operations.</w:t>
                  </w:r>
                </w:p>
              </w:tc>
            </w:tr>
            <w:tr w:rsidR="00797704" w14:paraId="2D54A51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15C82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AB4A7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34DAEAF" w14:textId="77777777" w:rsidR="00797704" w:rsidRDefault="00797704"/>
        </w:tc>
      </w:tr>
    </w:tbl>
    <w:p w14:paraId="2497C71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A716D5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BF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 To convert feet to inches, you should multiply by the factor 12 in./ft.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33F487E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6229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38A64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500C4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159DFE3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F00B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9B24C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DDC36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692F505C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4305"/>
            </w:tblGrid>
            <w:tr w:rsidR="00797704" w14:paraId="7D69410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2AD05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8730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011085B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F1A29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F7089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33D5EA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E735B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04A51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2B0F03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6538F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4603D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LO1.5.1 - Identify conversion factors.</w:t>
                  </w:r>
                </w:p>
              </w:tc>
            </w:tr>
            <w:tr w:rsidR="00797704" w14:paraId="62DC576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00C49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831C2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A1172E4" w14:textId="77777777" w:rsidR="00797704" w:rsidRDefault="00797704"/>
        </w:tc>
      </w:tr>
    </w:tbl>
    <w:p w14:paraId="7C7BAA1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559F2C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E1B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 To convert micrograms to grams, you should multiply by 1,000,000 g/microgram.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397F945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D595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0A308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F4B2E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0D372A8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BB52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12C08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7045E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186754F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124"/>
            </w:tblGrid>
            <w:tr w:rsidR="00797704" w14:paraId="6A9858B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32312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93DD2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3FD0A04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914B9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0E90A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553968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A27C0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7CA1B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77718E4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C3B99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B31D2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LO1.4.2 - Identify appropriate metric prefixes.</w:t>
                  </w:r>
                </w:p>
              </w:tc>
            </w:tr>
            <w:tr w:rsidR="00797704" w14:paraId="720CAF2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6CD77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93ED8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BA789AF" w14:textId="77777777" w:rsidR="00797704" w:rsidRDefault="00797704"/>
        </w:tc>
      </w:tr>
    </w:tbl>
    <w:p w14:paraId="36C3FEB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562023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337D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 To convert microliters to liters, you should multiply by 1 liter/1,000,000 microliters.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2D6FC3E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3F6E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75155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BFFD9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364FDAF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A293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CAF4D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1FFD9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308F815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124"/>
            </w:tblGrid>
            <w:tr w:rsidR="00797704" w14:paraId="0EB2F8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625B2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507C0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D8C885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F8008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398AB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B519D1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57895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3C7B4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162C4D8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038C4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2AB9F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LO1.4.2 - Identify appropriate metric prefixes.</w:t>
                  </w:r>
                </w:p>
              </w:tc>
            </w:tr>
            <w:tr w:rsidR="00797704" w14:paraId="3FE6B32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A650D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780F1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074A170" w14:textId="77777777" w:rsidR="00797704" w:rsidRDefault="00797704"/>
        </w:tc>
      </w:tr>
    </w:tbl>
    <w:p w14:paraId="7BFC6247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93E019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3DA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74. If a 50 gram sample of iron alloy contains 40 grams if iron, it contains 80% iron by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weight.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4B0FF07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FD21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DC2B6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578EC5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05A9C6A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7FE4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330B3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41140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5D36CF6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6E4E96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BFA15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9DA1A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747CB4A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F34D4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E7BE4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485A72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2BC10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996A0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212FC95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6B1CF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435C1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22E71E2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4B442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816AB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77CC92A" w14:textId="77777777" w:rsidR="00797704" w:rsidRDefault="00797704"/>
        </w:tc>
      </w:tr>
    </w:tbl>
    <w:p w14:paraId="4ACEB8B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0BEB6C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48A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75. If 100 people in a town of 5,000 people own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certain color car, this represents 0.1% of the population.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5382CB2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D186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BD998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8B8C5A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7C3A0A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8F90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3560A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CA810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06F74E1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4A14100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7A670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D009C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7110FED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B6C1D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36456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EC5174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0D856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C482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4A826AF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1A023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D2C2A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28297CC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4F627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8096E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AA39602" w14:textId="77777777" w:rsidR="00797704" w:rsidRDefault="00797704"/>
        </w:tc>
      </w:tr>
    </w:tbl>
    <w:p w14:paraId="3F76A0E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E83FFB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532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76. If a 200 gram sample of water is partially frozen forming 40 g of ice,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80% of the original sample is still a liquid.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54340FC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ADBB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7B6EB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544DA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9BE437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D444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40DDC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89563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733010BD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274"/>
            </w:tblGrid>
            <w:tr w:rsidR="00797704" w14:paraId="059E4B7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FF05F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93BBF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43CF7D1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C20D8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8E43E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9BC58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FE871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92406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178E90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9728E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07F6A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LO1.5.2 - Solve one-step dimensional analysis problems.</w:t>
                  </w:r>
                </w:p>
              </w:tc>
            </w:tr>
            <w:tr w:rsidR="00797704" w14:paraId="2BF3B29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52250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635D0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F16889F" w14:textId="77777777" w:rsidR="00797704" w:rsidRDefault="00797704"/>
        </w:tc>
      </w:tr>
    </w:tbl>
    <w:p w14:paraId="08F62C62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37005D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6CB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77. A sample of urine is measured to have the density of 1.15 g/mL which is an indicator that there may be a medical problem.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459D172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47C6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A53FA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88BBE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342FCF3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F3B7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EA2D5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5D9160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292CFFF8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797"/>
            </w:tblGrid>
            <w:tr w:rsidR="00797704" w14:paraId="2ACCC7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648D2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881CF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72A1C7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00708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E959E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5739E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92507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25427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346E7BC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8BFBD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4905C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LO2.3.1 - Calculate density given mass and volume.</w:t>
                  </w:r>
                </w:p>
              </w:tc>
            </w:tr>
            <w:tr w:rsidR="00797704" w14:paraId="702B14C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8E6F4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4F102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FC854F5" w14:textId="77777777" w:rsidR="00797704" w:rsidRDefault="00797704"/>
        </w:tc>
      </w:tr>
    </w:tbl>
    <w:p w14:paraId="7B9D8E01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CFE748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A85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78. A patient weights 220 lbs. A medication for this patient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supposed to be taken 3 mg per kg per day. The correct dose for this patient is 3000 mg per day.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6202C2A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FBB5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92D91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A0059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1C97032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249E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08DB9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DDC33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685FBD1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6371"/>
            </w:tblGrid>
            <w:tr w:rsidR="00797704" w14:paraId="2FC0638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E4F1D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1FB06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3CC6211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B7C7C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78EA6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B70630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F0DA8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FD59F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157F76C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9382F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13466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LO1.5.3 - Solve multi-step </w:t>
                  </w:r>
                  <w:r>
                    <w:rPr>
                      <w:color w:val="000000"/>
                      <w:sz w:val="22"/>
                      <w:szCs w:val="22"/>
                    </w:rPr>
                    <w:t>dimensional analysis problems.</w:t>
                  </w:r>
                </w:p>
              </w:tc>
            </w:tr>
            <w:tr w:rsidR="00797704" w14:paraId="5DBCE4F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FCF9C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07225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2A848D2" w14:textId="77777777" w:rsidR="00797704" w:rsidRDefault="00797704"/>
        </w:tc>
      </w:tr>
    </w:tbl>
    <w:p w14:paraId="48C87F5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8594FC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C80F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79. A particular medication is a heterogeneous mixture. Since heterogeneous mixtures are consistent throughout, this medication does not need to be shaken.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5A99514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9C6E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009BD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67F7C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5DA87B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EFAC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77D88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B9540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0B9516C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888"/>
            </w:tblGrid>
            <w:tr w:rsidR="00797704" w14:paraId="066533D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988D7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77E3A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38C660B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82A57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1257F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859A48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787A2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F252A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69E2883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09193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1A66B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LO3.1.3 - Differentiate between homogenous and heterogenous mixtures.</w:t>
                  </w:r>
                </w:p>
              </w:tc>
            </w:tr>
            <w:tr w:rsidR="00797704" w14:paraId="410E88D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907FB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818D1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5A57A7F" w14:textId="77777777" w:rsidR="00797704" w:rsidRDefault="00797704"/>
        </w:tc>
      </w:tr>
    </w:tbl>
    <w:p w14:paraId="35563F83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34F507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639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 A Celsius degree is the same size as a Kelvin degree.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1EB8B50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CCAB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6971B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43BA1B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E0ABF0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6114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D0D58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49CCA5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2D4F201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24939AC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8F2D8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D29B1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2713DB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A6196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28DB4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295135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593FF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F7C03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362F0F2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14780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4E7D7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18ADF6F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64058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341FA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4E86A9F" w14:textId="77777777" w:rsidR="00797704" w:rsidRDefault="00797704"/>
        </w:tc>
      </w:tr>
    </w:tbl>
    <w:p w14:paraId="54CFDFD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F860C0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34CA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81. One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advantage of the Kelvin system is that it is impossible to have temperatures below zero.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18D3522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502A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32746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A8DA8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3EB7C85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4043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22FF4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A861A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2B8DAF0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2A70D5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80C8A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9EAD7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17ACCFC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ADA10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07EA1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B41812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AAA63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B8091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3A4F16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04D88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F2F28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LO1.4.3 - Identify standard units of </w:t>
                  </w:r>
                  <w:r>
                    <w:rPr>
                      <w:color w:val="000000"/>
                      <w:sz w:val="22"/>
                      <w:szCs w:val="22"/>
                    </w:rPr>
                    <w:t>measurement for length, volume, mass, time, and temperature.</w:t>
                  </w:r>
                </w:p>
              </w:tc>
            </w:tr>
            <w:tr w:rsidR="00797704" w14:paraId="5ED4351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12ED8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302A5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0E04F70B" w14:textId="77777777" w:rsidR="00797704" w:rsidRDefault="00797704"/>
        </w:tc>
      </w:tr>
    </w:tbl>
    <w:p w14:paraId="0487663F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4D7D2A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374E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 Body density can be used to determine the amount of fat carried by an individual because the density of muscle is greater than that of fat.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41E25DF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8A2E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EF0DA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4EC8CC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19B279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C20E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C80D86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BB96F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4849DB76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797"/>
            </w:tblGrid>
            <w:tr w:rsidR="00797704" w14:paraId="3539F4D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752C6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34A8B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2B71F5C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7192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FEAE5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4C4257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ED938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42690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4C690B1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DDD34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FEC8C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LO2.3.1 - Calculate density given mass and volume.</w:t>
                  </w:r>
                </w:p>
              </w:tc>
            </w:tr>
            <w:tr w:rsidR="00797704" w14:paraId="7E56FAB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DACC1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D56A2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69DD2B6D" w14:textId="77777777" w:rsidR="00797704" w:rsidRDefault="00797704"/>
        </w:tc>
      </w:tr>
    </w:tbl>
    <w:p w14:paraId="46B8691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CBFE60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7CB1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 A scientific model is an explanation for observed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495B39D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D4F2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C204C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3EF57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47D6BF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6804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345D8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F55BF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146EC34F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5711"/>
            </w:tblGrid>
            <w:tr w:rsidR="00797704" w14:paraId="24E532E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47664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2B443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5E265DB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DF570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19C85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768644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E5CEE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3E7DA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490586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DC355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F6897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LO1.1.2 - Outline the steps of the scientific method.</w:t>
                  </w:r>
                </w:p>
              </w:tc>
            </w:tr>
            <w:tr w:rsidR="00797704" w14:paraId="6349E0E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09CE6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41684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446D757" w14:textId="77777777" w:rsidR="00797704" w:rsidRDefault="00797704"/>
        </w:tc>
      </w:tr>
    </w:tbl>
    <w:p w14:paraId="78E8173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75E9A3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A60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 Molarity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is calculated as: </w:t>
            </w: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2"/>
                <w:szCs w:val="22"/>
              </w:rPr>
              <w:pict w14:anchorId="3E10714D">
                <v:shape id="_x0000_i1031" type="#_x0000_t75" style="width:52pt;height:27pt">
                  <v:imagedata r:id="rId12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  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would be considered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derived unit.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67AF89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E21C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E3856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8252C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0259F2A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C2D6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D6724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EBE26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4FBF751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4305"/>
            </w:tblGrid>
            <w:tr w:rsidR="00797704" w14:paraId="4D7A963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FCE86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6D76F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7D48253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E1685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6C997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1CF4C2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C7ED7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EEDE3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4C66BD1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A9572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81249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LO1.5.1 - Identify conversion factors.</w:t>
                  </w:r>
                </w:p>
              </w:tc>
            </w:tr>
            <w:tr w:rsidR="00797704" w14:paraId="1F7A877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718A6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D66F5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AAAD949" w14:textId="77777777" w:rsidR="00797704" w:rsidRDefault="00797704"/>
        </w:tc>
      </w:tr>
    </w:tbl>
    <w:p w14:paraId="134E0705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247F8BF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0DA7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85. A monoatomic molecule cannot be reduced to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simpler chemical.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73C54D5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89A6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D8605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F504C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4495CDB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3DC0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8D4DB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2EB367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4201FF2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003EF4F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A69046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F9B91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681AE93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48450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8CF83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8B8CEF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723AC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470C8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1AAD3E6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E9BD5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118F2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5694F2D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40E09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F510D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B34D296" w14:textId="77777777" w:rsidR="00797704" w:rsidRDefault="00797704"/>
        </w:tc>
      </w:tr>
    </w:tbl>
    <w:p w14:paraId="4C29B43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68FAE03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476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86. The yard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considered a derived SI unit.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0E82129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3F99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6AA7C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B2CD7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34AE7C5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0376C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2AFAC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E3AE9D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24E54ED5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0327CAF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0DF57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8E463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797704" w14:paraId="1124A60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A19D8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240D72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5F8E6C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015B2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133C3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6A72C1F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BA95B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0D9DF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01B41E2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87C60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C57F5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5F5924F" w14:textId="77777777" w:rsidR="00797704" w:rsidRDefault="00797704"/>
        </w:tc>
      </w:tr>
    </w:tbl>
    <w:p w14:paraId="7B7907D4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929BEE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4C65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 A patient with a body temperature of 300 K would be considered as suffering from hypothermia.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797704" w14:paraId="64A5D67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5AC9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2BC87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B7723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77E5701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254D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1CED3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C4D9D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380AB0B3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2672575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299B5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3A44E9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797704" w14:paraId="70FBFC6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8E77E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99DE8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320D7BB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0EB6F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8ECAF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797704" w14:paraId="3FCF1C4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50CDDD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F666B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LO1.4.3 - </w:t>
                  </w:r>
                  <w:r>
                    <w:rPr>
                      <w:color w:val="000000"/>
                      <w:sz w:val="22"/>
                      <w:szCs w:val="22"/>
                    </w:rPr>
                    <w:t>Identify standard units of measurement for length, volume, mass, time, and temperature.</w:t>
                  </w:r>
                </w:p>
              </w:tc>
            </w:tr>
            <w:tr w:rsidR="00797704" w14:paraId="43B5998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7C803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EE50A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8CFDBA3" w14:textId="77777777" w:rsidR="00797704" w:rsidRDefault="00797704"/>
        </w:tc>
      </w:tr>
    </w:tbl>
    <w:p w14:paraId="618D70B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546180B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23A8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 Identify a true statement of matter.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59"/>
            </w:tblGrid>
            <w:tr w:rsidR="00797704" w14:paraId="1C0E5FE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68B3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37BD1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5EA5DF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Matter is a measurement of gravitational force acting on an object.</w:t>
                  </w:r>
                </w:p>
              </w:tc>
            </w:tr>
            <w:tr w:rsidR="00797704" w14:paraId="5E56B17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1555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B2D3B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1705AC2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Matter is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anything that has mass and occupies space.</w:t>
                  </w:r>
                </w:p>
              </w:tc>
            </w:tr>
            <w:tr w:rsidR="00797704" w14:paraId="2A35844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439F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918B7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A0CF1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amount of matter in an object varies in different locations.</w:t>
                  </w:r>
                </w:p>
              </w:tc>
            </w:tr>
            <w:tr w:rsidR="00797704" w14:paraId="1173C9D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0EA1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C25592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597F4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Matter is a measurement of mass in an object.</w:t>
                  </w:r>
                </w:p>
              </w:tc>
            </w:tr>
          </w:tbl>
          <w:p w14:paraId="22120B4E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3069"/>
            </w:tblGrid>
            <w:tr w:rsidR="00797704" w14:paraId="2720AA0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48618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D2B96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6885BE2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28563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805D3D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641526B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DCEBE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53FCC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3D4F353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7C600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7CC2F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LO2.1.2 - Define Matter.</w:t>
                  </w:r>
                </w:p>
              </w:tc>
            </w:tr>
            <w:tr w:rsidR="00797704" w14:paraId="665CFFB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B9A2D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A9423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18CB900A" w14:textId="77777777" w:rsidR="00797704" w:rsidRDefault="00797704"/>
        </w:tc>
      </w:tr>
    </w:tbl>
    <w:p w14:paraId="3B939EFC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624A7C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ED5C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89. Which of the following units of measure is a derived unit of measurement?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24"/>
            </w:tblGrid>
            <w:tr w:rsidR="00797704" w14:paraId="2ED3913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CA4A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15B0B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42A88E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Length</w:t>
                  </w:r>
                </w:p>
              </w:tc>
            </w:tr>
            <w:tr w:rsidR="00797704" w14:paraId="0B8C33D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5B4E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A9F34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5E70A8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Area</w:t>
                  </w:r>
                </w:p>
              </w:tc>
            </w:tr>
            <w:tr w:rsidR="00797704" w14:paraId="7134CEB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E760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F3EFF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48F03B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Mass</w:t>
                  </w:r>
                </w:p>
              </w:tc>
            </w:tr>
            <w:tr w:rsidR="00797704" w14:paraId="1F9F93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A2C2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AD861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FE5F6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Time</w:t>
                  </w:r>
                </w:p>
              </w:tc>
            </w:tr>
          </w:tbl>
          <w:p w14:paraId="47DBBA6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8061"/>
            </w:tblGrid>
            <w:tr w:rsidR="00797704" w14:paraId="65E063E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8B708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684308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528206C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6527C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B4B49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5DBF304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4C2550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40606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2900CF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ACCE7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7A8D6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LO1.4.3 - Identify standard units of measurement for length, volume, mass, time, and temperature.</w:t>
                  </w:r>
                </w:p>
              </w:tc>
            </w:tr>
            <w:tr w:rsidR="00797704" w14:paraId="5DEC3E3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4DA043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0A304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4B1B6CAB" w14:textId="77777777" w:rsidR="00797704" w:rsidRDefault="00797704"/>
        </w:tc>
      </w:tr>
    </w:tbl>
    <w:p w14:paraId="7746287B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E97283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DBC3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 Molecules that contain two or more kinds of atoms are 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96"/>
            </w:tblGrid>
            <w:tr w:rsidR="00797704" w14:paraId="45A9F7A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AA30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CD1F8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40668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 molecules</w:t>
                  </w:r>
                </w:p>
              </w:tc>
            </w:tr>
            <w:tr w:rsidR="00797704" w14:paraId="00FE4B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E7465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141F6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05B50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molecules</w:t>
                  </w:r>
                </w:p>
              </w:tc>
            </w:tr>
            <w:tr w:rsidR="00797704" w14:paraId="62613F6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B6B3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6CF73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65412C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molecule</w:t>
                  </w:r>
                </w:p>
              </w:tc>
            </w:tr>
            <w:tr w:rsidR="00797704" w14:paraId="49A1803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AF7F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987203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5AB36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 molecules</w:t>
                  </w:r>
                </w:p>
              </w:tc>
            </w:tr>
            <w:tr w:rsidR="00797704" w14:paraId="0FABCEB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072E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0404B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35DEA9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 molecules</w:t>
                  </w:r>
                </w:p>
              </w:tc>
            </w:tr>
          </w:tbl>
          <w:p w14:paraId="4D26FE3A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25666C8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F3E18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206F9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797704" w14:paraId="4B8B7D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5EE52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8A5FD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0336061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6B614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802C7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550DB7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93FFF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D054C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 xml:space="preserve">GOBC LO3.1.2 - </w:t>
                  </w:r>
                  <w:r>
                    <w:rPr>
                      <w:color w:val="000000"/>
                      <w:sz w:val="22"/>
                      <w:szCs w:val="22"/>
                    </w:rPr>
                    <w:t>Differentiate between compounds, molecules, and elements.</w:t>
                  </w:r>
                </w:p>
              </w:tc>
            </w:tr>
            <w:tr w:rsidR="00797704" w14:paraId="6389B72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002C2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AB091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3543A17E" w14:textId="77777777" w:rsidR="00797704" w:rsidRDefault="00797704"/>
        </w:tc>
      </w:tr>
    </w:tbl>
    <w:p w14:paraId="07EE2D08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0A0F359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5329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 Molecules that contain more than three atoms are 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96"/>
            </w:tblGrid>
            <w:tr w:rsidR="00797704" w14:paraId="2808951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D4222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5EDDF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75BE0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 molecules</w:t>
                  </w:r>
                </w:p>
              </w:tc>
            </w:tr>
            <w:tr w:rsidR="00797704" w14:paraId="3B112B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D9A07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1B019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18F23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molecules</w:t>
                  </w:r>
                </w:p>
              </w:tc>
            </w:tr>
            <w:tr w:rsidR="00797704" w14:paraId="76C7B90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39EC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AFD3C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F5B25D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molecule</w:t>
                  </w:r>
                </w:p>
              </w:tc>
            </w:tr>
            <w:tr w:rsidR="00797704" w14:paraId="17C4FCB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2B236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4BABF1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100CBA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Triatomic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molecules</w:t>
                  </w:r>
                </w:p>
              </w:tc>
            </w:tr>
            <w:tr w:rsidR="00797704" w14:paraId="0225488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E997E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F3616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EC4BD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 molecules</w:t>
                  </w:r>
                </w:p>
              </w:tc>
            </w:tr>
          </w:tbl>
          <w:p w14:paraId="6B5C0DF9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37AA354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910CB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A25BD7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797704" w14:paraId="537BD7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C9B28B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D32D41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16E649B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FE8F44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CB00B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7538FA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A79D6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4EEFD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77E73D9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BBBCC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45414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7D323459" w14:textId="77777777" w:rsidR="00797704" w:rsidRDefault="00797704"/>
        </w:tc>
      </w:tr>
    </w:tbl>
    <w:p w14:paraId="0487B40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7167769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3A8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92. Molecules that contain two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atoms are 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96"/>
            </w:tblGrid>
            <w:tr w:rsidR="00797704" w14:paraId="2918C85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B924C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C50165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D3596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 molecules</w:t>
                  </w:r>
                </w:p>
              </w:tc>
            </w:tr>
            <w:tr w:rsidR="00797704" w14:paraId="2A69321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A6CE0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BF9AD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A46FFD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molecules</w:t>
                  </w:r>
                </w:p>
              </w:tc>
            </w:tr>
            <w:tr w:rsidR="00797704" w14:paraId="339A332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3C63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C823B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80F075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molecule</w:t>
                  </w:r>
                </w:p>
              </w:tc>
            </w:tr>
            <w:tr w:rsidR="00797704" w14:paraId="2A87B76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8699B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E83960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EDD81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 molecules</w:t>
                  </w:r>
                </w:p>
              </w:tc>
            </w:tr>
            <w:tr w:rsidR="00797704" w14:paraId="5387AC7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3056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43930B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6CD72C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 molecules</w:t>
                  </w:r>
                </w:p>
              </w:tc>
            </w:tr>
          </w:tbl>
          <w:p w14:paraId="16EF55D4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17F681F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BC5345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D3732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97704" w14:paraId="773BF59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E44A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FBA6D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79C87B7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4AB01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52991C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5A05A2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35A28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A9F414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44D0FB8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48E52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8C98D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04E2829" w14:textId="77777777" w:rsidR="00797704" w:rsidRDefault="00797704"/>
        </w:tc>
      </w:tr>
    </w:tbl>
    <w:p w14:paraId="293EA7C7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1732F7F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410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 Molecules that contain three atoms are ___.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96"/>
            </w:tblGrid>
            <w:tr w:rsidR="00797704" w14:paraId="544766C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5418D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C07BBE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57E05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 molecules</w:t>
                  </w:r>
                </w:p>
              </w:tc>
            </w:tr>
            <w:tr w:rsidR="00797704" w14:paraId="34DB276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E474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40E24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35B12E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molecules</w:t>
                  </w:r>
                </w:p>
              </w:tc>
            </w:tr>
            <w:tr w:rsidR="00797704" w14:paraId="7AA76D1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441C9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DC96E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B9628C8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Heteroatomic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molecule</w:t>
                  </w:r>
                </w:p>
              </w:tc>
            </w:tr>
            <w:tr w:rsidR="00797704" w14:paraId="6D21A6F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06BD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04D26C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09342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 molecules</w:t>
                  </w:r>
                </w:p>
              </w:tc>
            </w:tr>
            <w:tr w:rsidR="00797704" w14:paraId="7CEFE13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FF8F3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CE4F3A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FC252D1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 molecules</w:t>
                  </w:r>
                </w:p>
              </w:tc>
            </w:tr>
          </w:tbl>
          <w:p w14:paraId="19A09550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0E774C9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8CE1B9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BC50D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797704" w14:paraId="03F6277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C2CF2C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927DE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2B6F8D5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54105E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04925B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63F37F9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8E2C1A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3ED80E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2F5B5C1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73342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A483A6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5EE8773B" w14:textId="77777777" w:rsidR="00797704" w:rsidRDefault="00797704"/>
        </w:tc>
      </w:tr>
    </w:tbl>
    <w:p w14:paraId="195F76EE" w14:textId="77777777" w:rsidR="00797704" w:rsidRDefault="00797704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97704" w14:paraId="4E4AD32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44C6" w14:textId="77777777" w:rsidR="00797704" w:rsidRDefault="0076676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 Molecules that contain only one kind of atom are ___.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96"/>
            </w:tblGrid>
            <w:tr w:rsidR="00797704" w14:paraId="58C8132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5689A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BA9B69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8E8DF37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Diatomic molecules</w:t>
                  </w:r>
                </w:p>
              </w:tc>
            </w:tr>
            <w:tr w:rsidR="00797704" w14:paraId="6DA6E2A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48928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5E74E8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B7DD0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Homoatomic molecules</w:t>
                  </w:r>
                </w:p>
              </w:tc>
            </w:tr>
            <w:tr w:rsidR="00797704" w14:paraId="1051C5A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218B4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8A8AEF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00A8A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Heteroatomic molecule</w:t>
                  </w:r>
                </w:p>
              </w:tc>
            </w:tr>
            <w:tr w:rsidR="00797704" w14:paraId="4DCE906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7CAF1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D15964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5F2300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Triatomic molecules</w:t>
                  </w:r>
                </w:p>
              </w:tc>
            </w:tr>
            <w:tr w:rsidR="00797704" w14:paraId="48DA030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61A8F" w14:textId="77777777" w:rsidR="00797704" w:rsidRDefault="0076676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B58557" w14:textId="77777777" w:rsidR="00797704" w:rsidRDefault="0076676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C92696" w14:textId="77777777" w:rsidR="00797704" w:rsidRDefault="0076676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Polyatomic molecules</w:t>
                  </w:r>
                </w:p>
              </w:tc>
            </w:tr>
          </w:tbl>
          <w:p w14:paraId="6EB25E9B" w14:textId="77777777" w:rsidR="00797704" w:rsidRDefault="00797704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7582"/>
            </w:tblGrid>
            <w:tr w:rsidR="00797704" w14:paraId="78BDC0B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E45C51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B65A95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797704" w14:paraId="62F896C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9754B2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99024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7704" w14:paraId="42033E9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BC892F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E7C1D0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797704" w14:paraId="1A182BD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846A77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F521A3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GOBC LO3.1.2 - Differentiate between compounds, molecules, and elements.</w:t>
                  </w:r>
                </w:p>
              </w:tc>
            </w:tr>
            <w:tr w:rsidR="00797704" w14:paraId="64124E6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572888" w14:textId="77777777" w:rsidR="00797704" w:rsidRDefault="00766762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BAB72F" w14:textId="77777777" w:rsidR="00797704" w:rsidRDefault="00766762">
                  <w:r>
                    <w:rPr>
                      <w:color w:val="000000"/>
                      <w:sz w:val="22"/>
                      <w:szCs w:val="22"/>
                    </w:rPr>
                    <w:t>Chemistry</w:t>
                  </w:r>
                </w:p>
              </w:tc>
            </w:tr>
          </w:tbl>
          <w:p w14:paraId="2D55C3F2" w14:textId="77777777" w:rsidR="00797704" w:rsidRDefault="00797704"/>
        </w:tc>
      </w:tr>
    </w:tbl>
    <w:p w14:paraId="27949BBA" w14:textId="77777777" w:rsidR="00797704" w:rsidRDefault="00797704">
      <w:pPr>
        <w:spacing w:after="75"/>
      </w:pPr>
    </w:p>
    <w:p w14:paraId="0B26E665" w14:textId="77777777" w:rsidR="00797704" w:rsidRDefault="00797704">
      <w:pPr>
        <w:spacing w:after="75"/>
      </w:pPr>
    </w:p>
    <w:sectPr w:rsidR="0079770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A0FC" w14:textId="77777777" w:rsidR="00766762" w:rsidRDefault="00766762">
      <w:r>
        <w:separator/>
      </w:r>
    </w:p>
  </w:endnote>
  <w:endnote w:type="continuationSeparator" w:id="0">
    <w:p w14:paraId="1A37C195" w14:textId="77777777" w:rsidR="00766762" w:rsidRDefault="0076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914"/>
      <w:gridCol w:w="1102"/>
    </w:tblGrid>
    <w:tr w:rsidR="00797704" w14:paraId="6D21BB5D" w14:textId="77777777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7AF93E4E" w14:textId="77777777" w:rsidR="00797704" w:rsidRDefault="00766762">
          <w:r>
            <w:rPr>
              <w:i/>
              <w:iCs/>
              <w:szCs w:val="16"/>
            </w:rPr>
            <w:t xml:space="preserve">Copyright Cengage Learning. Powered by </w:t>
          </w:r>
          <w:r>
            <w:rPr>
              <w:i/>
              <w:iCs/>
              <w:szCs w:val="16"/>
            </w:rPr>
            <w:t>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46D82574" w14:textId="77777777" w:rsidR="00797704" w:rsidRDefault="00766762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34A2F">
            <w:rPr>
              <w:noProof/>
            </w:rPr>
            <w:t>1</w:t>
          </w:r>
          <w:r>
            <w:fldChar w:fldCharType="end"/>
          </w:r>
        </w:p>
      </w:tc>
    </w:tr>
  </w:tbl>
  <w:p w14:paraId="421DD206" w14:textId="77777777" w:rsidR="00797704" w:rsidRDefault="00797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11A6" w14:textId="77777777" w:rsidR="00766762" w:rsidRDefault="00766762">
      <w:r>
        <w:separator/>
      </w:r>
    </w:p>
  </w:footnote>
  <w:footnote w:type="continuationSeparator" w:id="0">
    <w:p w14:paraId="6EC8A362" w14:textId="77777777" w:rsidR="00766762" w:rsidRDefault="0076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9B91" w14:textId="77777777" w:rsidR="00797704" w:rsidRDefault="00766762">
    <w:r>
      <w:rPr>
        <w:rFonts w:ascii="Times New Roman" w:eastAsia="Times New Roman" w:hAnsi="Times New Roman" w:cs="Times New Roman"/>
        <w:b/>
        <w:bCs/>
        <w:color w:val="000000"/>
        <w:sz w:val="22"/>
        <w:szCs w:val="22"/>
        <w:u w:val="single"/>
      </w:rPr>
      <w:t>Chapter 1 - Matter, Measurements, and Calculations</w:t>
    </w:r>
  </w:p>
  <w:p w14:paraId="3BCCDAC0" w14:textId="77777777" w:rsidR="00797704" w:rsidRDefault="007977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04"/>
    <w:rsid w:val="00766762"/>
    <w:rsid w:val="00797704"/>
    <w:rsid w:val="00E3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3BD1"/>
  <w15:docId w15:val="{83DAA3C7-FA06-4F0D-B330-0549A9C0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4967</Words>
  <Characters>28316</Characters>
  <Application>Microsoft Office Word</Application>
  <DocSecurity>0</DocSecurity>
  <Lines>235</Lines>
  <Paragraphs>66</Paragraphs>
  <ScaleCrop>false</ScaleCrop>
  <Company>Cengage Learning Online Assessment, Powered by Cognero</Company>
  <LinksUpToDate>false</LinksUpToDate>
  <CharactersWithSpaces>33217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Matter, Measurements, and Calculations</dc:title>
  <cp:lastModifiedBy>Ford, Meaghan K</cp:lastModifiedBy>
  <cp:revision>2</cp:revision>
  <dcterms:created xsi:type="dcterms:W3CDTF">2021-07-28T15:59:00Z</dcterms:created>
  <dcterms:modified xsi:type="dcterms:W3CDTF">2021-07-28T15:59:00Z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Meaghan Ford</vt:lpwstr>
  </property>
</Properties>
</file>