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graphs of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and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given. For what values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0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wo parabolas are graphed on the x y coordinate plane. One parabola, labeled f, enters the bottom left of the viewing window in the third quadrant, goes up and to the right, passes through the approximate point (?10, ?11.8) to reach the vertex at (4, 10), goes down and to the right, passes through the approximate point (18, ?11.8), and then exits the bottom right of the viewing window. Another parabola, labeled g, enters the top left of the viewing window in the second quadrant, goes down and to the right, passes through the point (?8, 18.0) to reach the vertex at (4, 2), goes up and to the right, passes through the point (16, 18.0), and then exits the top right of the viewing window. Both the parabolas intersect at the points (?2, 6) and (10, 6)." style="height:3in;width:3in">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functions is neither even nor odd?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5"/>
                    </w:rPr>
                    <w:pict>
                      <v:shape id="_x0000_i1027" type="#_x0000_t75" alt="f(x) = (2x^2) divided by ((x^4) + 1)" style="height:37pt;width:68pt">
                        <v:imagedata r:id="rId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28" type="#_x0000_t75" alt="f(x) = 8x^3 + 10x^2 + 7" style="height:21pt;width:93pt">
                        <v:imagedata r:id="rId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29" type="#_x0000_t75" alt="f(x) = x^3 minus 3x" style="height:21pt;width:66pt">
                        <v:imagedata r:id="rId7"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the point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030" type="#_x0000_t75" alt="(9, 7)" style="height:15pt;width:25pt">
                  <v:imagedata r:id="rId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is on the graph of an even function, what other point must also be on the graph?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31" type="#_x0000_t75" alt="(negative 9, negative 7)" style="height:15pt;width:45pt">
                        <v:imagedata r:id="rId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32" type="#_x0000_t75" alt="(9, negative 7)" style="height:15pt;width:34pt">
                        <v:imagedata r:id="rId1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33" type="#_x0000_t75" alt="(negative 9, 7)" style="height:15pt;width:36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34" type="#_x0000_t75" alt="f(x) = x^2 minus x + 8" style="height:21pt;width:77pt">
                  <v:imagedata r:id="rId1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evaluate the difference quotient </w:t>
            </w:r>
            <w:r>
              <w:rPr>
                <w:rStyle w:val="DefaultParagraphFont"/>
                <w:rFonts w:ascii="Times New Roman" w:eastAsia="Times New Roman" w:hAnsi="Times New Roman" w:cs="Times New Roman"/>
                <w:b w:val="0"/>
                <w:bCs w:val="0"/>
                <w:i w:val="0"/>
                <w:iCs w:val="0"/>
                <w:smallCaps w:val="0"/>
                <w:color w:val="000000"/>
                <w:position w:val="-19"/>
                <w:sz w:val="24"/>
                <w:szCs w:val="24"/>
                <w:bdr w:val="nil"/>
                <w:rtl w:val="0"/>
              </w:rPr>
              <w:pict>
                <v:shape id="_x0000_i1035" type="#_x0000_t75" alt="(f(a + h) minus f(a)) divided by h" style="height:31pt;width:77pt">
                  <v:imagedata r:id="rId1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 –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 –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box with an open top is to be constructed from a rectangular piece of card board with dimensions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 in. by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 in. by cutting out equal squares of side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at each corner and then folding up the sides as in the figure.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Express the volume </w:t>
            </w:r>
            <w:r>
              <w:rPr>
                <w:rStyle w:val="DefaultParagraphFont"/>
                <w:rFonts w:ascii="Times New Roman" w:eastAsia="Times New Roman" w:hAnsi="Times New Roman" w:cs="Times New Roman"/>
                <w:b w:val="0"/>
                <w:bCs w:val="0"/>
                <w:i/>
                <w:iCs/>
                <w:smallCaps w:val="0"/>
                <w:color w:val="000000"/>
                <w:sz w:val="24"/>
                <w:szCs w:val="24"/>
                <w:bdr w:val="nil"/>
                <w:rtl w:val="0"/>
              </w:rPr>
              <w:t>V</w:t>
            </w:r>
            <w:r>
              <w:rPr>
                <w:rStyle w:val="DefaultParagraphFont"/>
                <w:rFonts w:ascii="Times New Roman" w:eastAsia="Times New Roman" w:hAnsi="Times New Roman" w:cs="Times New Roman"/>
                <w:b w:val="0"/>
                <w:bCs w:val="0"/>
                <w:i w:val="0"/>
                <w:iCs w:val="0"/>
                <w:smallCaps w:val="0"/>
                <w:color w:val="000000"/>
                <w:sz w:val="24"/>
                <w:szCs w:val="24"/>
                <w:bdr w:val="nil"/>
                <w:rtl w:val="0"/>
              </w:rPr>
              <w:t> of the box as a function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iCs/>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64"/>
              </w:rPr>
              <w:pict>
                <v:shape id="_x0000_i1036" type="#_x0000_t75" alt="An image consists of two visual representations. One is a rectangle of length a units and width b units. From each corner of the rectangle, squares of side x units are cut out. The other is a rectangular box with open top." style="height:76pt;width:181pt">
                  <v:imagedata r:id="rId1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37" type="#_x0000_t75" alt="V(x) = x^3 minus 62x^2 + 150x" style="height:21pt;width:111pt">
                        <v:imagedata r:id="rId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38" type="#_x0000_t75" alt="V(x) = 4x^3 + 31x^2 + 196x" style="height:21pt;width:117pt">
                        <v:imagedata r:id="rId1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39" type="#_x0000_t75" alt="V(x) = 4x^3+ 62x^2+ 150x" style="height:21pt;width:117pt">
                        <v:imagedata r:id="rId1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0" type="#_x0000_t75" alt="V(x) = x^3 minus 31x^2+ 196x" style="height:21pt;width:111pt">
                        <v:imagedata r:id="rId1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1" type="#_x0000_t75" alt="V(x) = 4x^3 minus 62x^2+ 150x" style="height:21pt;width:117pt">
                        <v:imagedata r:id="rId1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an expression for the function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whose graph is the bottom half of the parabola</w:t>
            </w:r>
          </w:p>
          <w:p>
            <w:pPr>
              <w:pStyle w:val="p"/>
              <w:bidi w:val="0"/>
              <w:spacing w:before="0" w:beforeAutospacing="0" w:after="0" w:afterAutospacing="0"/>
              <w:jc w:val="left"/>
            </w:pPr>
            <w:r>
              <w:rPr>
                <w:position w:val="-9"/>
              </w:rPr>
              <w:pict>
                <v:shape id="_x0000_i1042" type="#_x0000_t75" alt="x + (10 minus y)^2 = 0" style="height:21pt;width:75pt">
                  <v:imagedata r:id="rId2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3" type="#_x0000_t75" alt="y = 10 minus sqrt(negative x)" style="height:21pt;width:69pt">
                        <v:imagedata r:id="rId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4" type="#_x0000_t75" alt="y = 100 minus sqrt(negative x)" style="height:21pt;width:75pt">
                        <v:imagedata r:id="rId2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5" type="#_x0000_t75" alt="y = 10 + sqrt(x)" style="height:21pt;width:58pt">
                        <v:imagedata r:id="rId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6" type="#_x0000_t75" alt="y = 100 minus x^2" style="height:21pt;width:58pt">
                        <v:imagedata r:id="rId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7" type="#_x0000_t75" alt="y = 10 minus x^2" style="height:21pt;width:52pt">
                        <v:imagedata r:id="rId2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rectangle has perimeter 14 m. Express the area of the rectangle as a function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length </w:t>
            </w:r>
            <w:r>
              <w:rPr>
                <w:rStyle w:val="DefaultParagraphFont"/>
                <w:rFonts w:ascii="Times New Roman" w:eastAsia="Times New Roman" w:hAnsi="Times New Roman" w:cs="Times New Roman"/>
                <w:b w:val="0"/>
                <w:bCs w:val="0"/>
                <w:i/>
                <w:iCs/>
                <w:smallCaps w:val="0"/>
                <w:color w:val="000000"/>
                <w:sz w:val="24"/>
                <w:szCs w:val="24"/>
                <w:bdr w:val="nil"/>
                <w:rtl w:val="0"/>
              </w:rPr>
              <w:t>l</w:t>
            </w:r>
            <w:r>
              <w:rPr>
                <w:rStyle w:val="DefaultParagraphFont"/>
                <w:rFonts w:ascii="Times New Roman" w:eastAsia="Times New Roman" w:hAnsi="Times New Roman" w:cs="Times New Roman"/>
                <w:b w:val="0"/>
                <w:bCs w:val="0"/>
                <w:i w:val="0"/>
                <w:iCs w:val="0"/>
                <w:smallCaps w:val="0"/>
                <w:color w:val="000000"/>
                <w:sz w:val="24"/>
                <w:szCs w:val="24"/>
                <w:bdr w:val="nil"/>
                <w:rtl w:val="0"/>
              </w:rPr>
              <w:t> of one of its sides.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8" type="#_x0000_t75" alt="A(l) = 7l minus l^2" style="height:21pt;width:61pt">
                        <v:imagedata r:id="rId2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9" type="#_x0000_t75" alt="A(l) = l minus 7l^2" style="height:21pt;width:61pt">
                        <v:imagedata r:id="rId2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50" type="#_x0000_t75" alt="A(l) = 14l minus l^2" style="height:21pt;width:67pt">
                        <v:imagedata r:id="rId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51" type="#_x0000_t75" alt="A(l) = 14l + l^2" style="height:21pt;width:67pt">
                        <v:imagedata r:id="rId2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52" type="#_x0000_t75" alt="A(l) = 7l + l^2" style="height:21pt;width:61pt">
                        <v:imagedata r:id="rId3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53" type="#_x0000_t75" alt="f(x) = 5x^2 + 2" style="height:21pt;width:66pt">
                  <v:imagedata r:id="rId3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and simplify </w:t>
            </w:r>
            <w:r>
              <w:rPr>
                <w:rStyle w:val="DefaultParagraphFont"/>
                <w:rFonts w:ascii="Times New Roman" w:eastAsia="Times New Roman" w:hAnsi="Times New Roman" w:cs="Times New Roman"/>
                <w:b w:val="0"/>
                <w:bCs w:val="0"/>
                <w:i w:val="0"/>
                <w:iCs w:val="0"/>
                <w:smallCaps w:val="0"/>
                <w:color w:val="000000"/>
                <w:position w:val="-19"/>
                <w:sz w:val="24"/>
                <w:szCs w:val="24"/>
                <w:bdr w:val="nil"/>
                <w:rtl w:val="0"/>
              </w:rPr>
              <w:pict>
                <v:shape id="_x0000_i1054" type="#_x0000_t75" alt="(f(1 + h) minus f(1)) divided by h" style="height:31pt;width:75pt">
                  <v:imagedata r:id="rId3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 ≠ 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55" type="#_x0000_t75" alt="2 + 5h^2" style="height:21pt;width:32pt">
                        <v:imagedata r:id="rId3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56" type="#_x0000_t75" alt="5 + 10h" style="height:15pt;width:27pt">
                        <v:imagedata r:id="rId3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57" type="#_x0000_t75" alt="5h" style="height:15pt;width:12pt">
                        <v:imagedata r:id="rId3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58" type="#_x0000_t75" alt="10 + 5h" style="height:15pt;width:27pt">
                        <v:imagedata r:id="rId3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 of the function.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9"/>
              </w:rPr>
              <w:pict>
                <v:shape id="_x0000_i1059" type="#_x0000_t75" alt="f(x) = (7x + 5) divided by (x^2)" style="height:31pt;width:69pt">
                  <v:imagedata r:id="rId3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60" type="#_x0000_t75" alt="(negative infinity, 0)" style="height:15pt;width:48pt">
                        <v:imagedata r:id="rId3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5"/>
                    </w:rPr>
                    <w:pict>
                      <v:shape id="_x0000_i1061" type="#_x0000_t75" alt="(negative infinity, negative (5 over 7)) union (negative (5 over 7), infinity)" style="height:37pt;width:127pt">
                        <v:imagedata r:id="rId3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5"/>
                    </w:rPr>
                    <w:pict>
                      <v:shape id="_x0000_i1062" type="#_x0000_t75" alt="(negative infinity, 5 over 7) union (5 over 7, infinity)" style="height:37pt;width:108pt">
                        <v:imagedata r:id="rId4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63" type="#_x0000_t75" alt="(negative infinity, 0) union (0, infinity)" style="height:18pt;width:96pt">
                        <v:imagedata r:id="rId4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 and sketch the graph of the function. What is its range?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8"/>
              </w:rPr>
              <w:pict>
                <v:shape id="_x0000_i1064" type="#_x0000_t75" alt="f(x) = negative x + 3 if x greater than or equal to 3 and f(x) = x^2 minus 2 if x less than 3" style="height:40pt;width:125pt">
                  <v:imagedata r:id="rId4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322"/>
              <w:gridCol w:w="153"/>
              <w:gridCol w:w="4000"/>
              <w:gridCol w:w="165"/>
              <w:gridCol w:w="4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[–2,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065" type="#_x0000_t75" alt="A parabola and a line are graphed on the x y coordinate plane. The parabola enters the top left of the viewing window in the second quadrant, goes down and to the right, cuts the negative x-axis to reach the vertex at (0, negative 2), goes up and to the right, cuts the positive x-axis to reach an open circle at the point (3, 7). The line starts at a closed circle at the point (3, 0), goes up and to the right, passes through the point (5, 2), and exits the top right of the viewing window." style="height:180pt;width:180pt">
                        <v:imagedata r:id="rId43"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0] </w:t>
                  </w:r>
                </w:p>
                <w:p>
                  <w:pPr>
                    <w:pStyle w:val="p"/>
                    <w:bidi w:val="0"/>
                    <w:spacing w:before="0" w:beforeAutospacing="0" w:after="0" w:afterAutospacing="0"/>
                    <w:jc w:val="left"/>
                  </w:pPr>
                  <w:r>
                    <w:rPr>
                      <w:position w:val="-168"/>
                    </w:rPr>
                    <w:pict>
                      <v:shape id="_x0000_i1066" type="#_x0000_t75" alt="A curve and a line are graphed on the x y coordinate plane. The curve enters the top left of the viewing window in the second quadrant, goes down and to the right, and crosses the negative x-axis to reach a closed circle at the point (0, negative 2). The line starts at an open circle at the point (8, negative 5), goes down and to the right, passes through the point (9, ?6), and exits the bottom right of the viewing window." style="height:180pt;width:180pt">
                        <v:imagedata r:id="rId4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067" type="#_x0000_t75" alt="A parabola and a line are graphed on the x y coordinate plane. The parabola enters the top left of the viewing window in the second quadrant, goes down and to the right to reach the vertex at (0, 2), goes up and to the right to reach an open circle at the point (3, 11). The line starts at a closed circle at the point (3, 0), goes up and to the right, passes through the point (5, 2), and exits the top right of the viewing window." style="height:180pt;width:180pt">
                        <v:imagedata r:id="rId45"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168"/>
                    </w:rPr>
                    <w:pict>
                      <v:shape id="_x0000_i1068" type="#_x0000_t75" alt="A parabola and a line are graphed on the x y coordinate plane. The parabola enters the top left of the viewing window in the second quadrant, goes down and to the right, crosses the negative x-axis to reach the vertex at (0, negative 2), goes up and to the right, and crosses the positive x-axis to reach an open circle at the point (3, 7). The line starts at a closed circle at the point (3, 0), goes down and to the right, passes through the point (4, negative 1), and exits the bottom right of the viewing window." style="height:180pt;width:180pt">
                        <v:imagedata r:id="rId4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Determine whether the function whose graph is given is even, odd, or neither.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069" type="#_x0000_t75" alt="A?curve?is?graphed?on?the?x?y?coordinate?plane.?A?first?branch?of?the?curve?enters?the?left?of?viewing?window?just?above?the?x-axis,?goes?up?and?to?the?right,?exits?the?top?of?the?viewing?window?with?y-axis?on?its?right.?A?second?branch?of?the?viewing?window?enters?the?bottom?of?the?viewing?window?with?y-axis?on?its?left,?goes?up?and?to?the?right,?and?exits?the?right?of?the?viewing?window?below?the?x-axis." style="height:180pt;width:180pt">
                  <v:imagedata r:id="rId4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Odd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domain of the function </w:t>
            </w:r>
            <w:r>
              <w:rPr>
                <w:rStyle w:val="DefaultParagraphFont"/>
                <w:rFonts w:ascii="Times New Roman" w:eastAsia="Times New Roman" w:hAnsi="Times New Roman" w:cs="Times New Roman"/>
                <w:b w:val="0"/>
                <w:bCs w:val="0"/>
                <w:i w:val="0"/>
                <w:iCs w:val="0"/>
                <w:smallCaps w:val="0"/>
                <w:color w:val="000000"/>
                <w:position w:val="-13"/>
                <w:sz w:val="24"/>
                <w:szCs w:val="24"/>
                <w:bdr w:val="nil"/>
                <w:rtl w:val="0"/>
              </w:rPr>
              <w:pict>
                <v:shape id="_x0000_i1070" type="#_x0000_t75" alt="f(x) = x divided by (7sin(x) minus?8)" style="height:25pt;width:85pt">
                  <v:imagedata r:id="rId4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36"/>
                      <w:szCs w:val="36"/>
                      <w:bdr w:val="nil"/>
                      <w:rtl w:val="0"/>
                    </w:rPr>
                    <w:t>[</w:t>
                  </w:r>
                  <w:r>
                    <w:rPr>
                      <w:rStyle w:val="DefaultParagraphFont"/>
                      <w:rFonts w:ascii="Times New Roman" w:eastAsia="Times New Roman" w:hAnsi="Times New Roman" w:cs="Times New Roman"/>
                      <w:b w:val="0"/>
                      <w:bCs w:val="0"/>
                      <w:i w:val="0"/>
                      <w:iCs w:val="0"/>
                      <w:smallCaps w:val="0"/>
                      <w:color w:val="000000"/>
                      <w:position w:val="-13"/>
                      <w:sz w:val="36"/>
                      <w:szCs w:val="36"/>
                      <w:bdr w:val="nil"/>
                      <w:rtl w:val="0"/>
                    </w:rPr>
                    <w:pict>
                      <v:shape id="_x0000_i1071" type="#_x0000_t75" alt="8 over 7" style="height:31pt;width:13pt">
                        <v:imagedata r:id="rId4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36"/>
                      <w:szCs w:val="36"/>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72" type="#_x0000_t75" alt="[negative?8, 7]" style="height:18pt;width:27pt">
                        <v:imagedata r:id="rId5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73" type="#_x0000_t75" alt="[negative?7, 8]" style="height:18pt;width:27pt">
                        <v:imagedata r:id="rId5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Sandy wishes to have a rectangular garden in her backyard. She has 50 ft of fencing with which to enclose her garden. Letting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denote the width of the garden, find a function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the variable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that gives the area of the garden.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32"/>
                <w:sz w:val="24"/>
                <w:szCs w:val="24"/>
                <w:bdr w:val="nil"/>
                <w:rtl w:val="0"/>
              </w:rPr>
              <w:pict>
                <v:shape id="_x0000_i1074" type="#_x0000_t75" alt="A figure consists of a rectangle of length y units and width x units." style="height:2in;width:180pt">
                  <v:imagedata r:id="rId5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50</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0 &lt;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&lt; 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25</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0 &lt;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&lt;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50</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0 &lt;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&lt;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25</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0 &lt;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&lt; 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graph of the function </w:t>
            </w:r>
            <w:r>
              <w:rPr>
                <w:rStyle w:val="DefaultParagraphFont"/>
                <w:rFonts w:ascii="Times New Roman" w:eastAsia="Times New Roman" w:hAnsi="Times New Roman" w:cs="Times New Roman"/>
                <w:b w:val="0"/>
                <w:bCs w:val="0"/>
                <w:i/>
                <w:iCs/>
                <w:smallCaps w:val="0"/>
                <w:color w:val="000000"/>
                <w:sz w:val="24"/>
                <w:szCs w:val="24"/>
                <w:bdr w:val="nil"/>
                <w:rtl w:val="0"/>
              </w:rPr>
              <w:t>f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is given. State the value of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(2.7).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96"/>
              </w:rPr>
              <w:pict>
                <v:shape id="_x0000_i1075" type="#_x0000_t75" alt="A curve is graphed on the x y coordinate plane. The curve enters the bottom left of the viewing window in the third quadrant, goes up and to the right, then slightly down and to the right, and then it increases rapidly and exits the top right of the viewing window. The curve passes through the points at approximately (negative 0.8, negative 15), (negative 0.4, negative 7.5), (0, negative 5), (0.4, negative 5), (0.8, negative 6), (1.2, negative 6), (1.6, negative 2.5), (2, 5), (2.4, 20), and (2.8, 42.5)." style="height:208pt;width:208pt">
                  <v:imagedata r:id="rId5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(2.7) =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2.7</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2.7</w:t>
                  </w:r>
                  <w:r>
                    <w:rPr>
                      <w:rStyle w:val="DefaultParagraphFont"/>
                      <w:rFonts w:ascii="Times New Roman" w:eastAsia="Times New Roman" w:hAnsi="Times New Roman" w:cs="Times New Roman"/>
                      <w:b w:val="0"/>
                      <w:bCs w:val="0"/>
                      <w:i w:val="0"/>
                      <w:iCs w:val="0"/>
                      <w:smallCaps w:val="0"/>
                      <w:color w:val="000000"/>
                      <w:sz w:val="24"/>
                      <w:szCs w:val="24"/>
                      <w:bdr w:val="nil"/>
                      <w:rtl w:val="0"/>
                    </w:rPr>
                    <w:t>) =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2.7</w:t>
                  </w:r>
                  <w:r>
                    <w:rPr>
                      <w:rStyle w:val="DefaultParagraphFont"/>
                      <w:rFonts w:ascii="Times New Roman" w:eastAsia="Times New Roman" w:hAnsi="Times New Roman" w:cs="Times New Roman"/>
                      <w:b w:val="0"/>
                      <w:bCs w:val="0"/>
                      <w:i w:val="0"/>
                      <w:iCs w:val="0"/>
                      <w:smallCaps w:val="0"/>
                      <w:color w:val="000000"/>
                      <w:sz w:val="24"/>
                      <w:szCs w:val="24"/>
                      <w:bdr w:val="nil"/>
                      <w:rtl w:val="0"/>
                    </w:rPr>
                    <w:t>) =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2.7</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graph shown gives the weight of a certain person as a function of age. Find the age at which the person stopped an exercise program.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87"/>
              </w:rPr>
              <w:pict>
                <v:shape id="_x0000_i1076" type="#_x0000_t75" alt="A curve is graphed on the coordinate plane. The vertical axis is labeled, Weight (pounds), and the horizontal axis is labeled, Age (years). The curve begins in the first quadrant at approximately (0, 7), rapidly goes up and to the right to reach the point at approximately (20, 150), goes almost horizontally to the right to the point at approximately (30, 150), rapidly goes down and to the right to reach a low point at approximately (35, 125), rapidly goes up and to the right to the point at approximately (40, 180), and finally steadily goes up and to the right to reach the point at approximately (68, 200)." style="height:99pt;width:189pt">
                  <v:imagedata r:id="rId5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function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077" type="#_x0000_t75" alt="f(x) = 8x + d" style="height:15pt;width:63pt">
                  <v:imagedata r:id="rId5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what must be the value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(3) =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 </w:t>
                  </w:r>
                  <w:r>
                    <w:rPr>
                      <w:rStyle w:val="DefaultParagraphFont"/>
                      <w:rFonts w:ascii="Times New Roman" w:eastAsia="Times New Roman" w:hAnsi="Times New Roman" w:cs="Times New Roman"/>
                      <w:b w:val="0"/>
                      <w:bCs w:val="0"/>
                      <w:i w:val="0"/>
                      <w:iCs w:val="0"/>
                      <w:smallCaps w:val="0"/>
                      <w:color w:val="000000"/>
                      <w:sz w:val="24"/>
                      <w:szCs w:val="24"/>
                      <w:bdr w:val="nil"/>
                      <w:rtl w:val="0"/>
                    </w:rPr>
                    <w:t>= 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 </w:t>
                  </w:r>
                  <w:r>
                    <w:rPr>
                      <w:rStyle w:val="DefaultParagraphFont"/>
                      <w:rFonts w:ascii="Times New Roman" w:eastAsia="Times New Roman" w:hAnsi="Times New Roman" w:cs="Times New Roman"/>
                      <w:b w:val="0"/>
                      <w:bCs w:val="0"/>
                      <w:i w:val="0"/>
                      <w:iCs w:val="0"/>
                      <w:smallCaps w:val="0"/>
                      <w:color w:val="000000"/>
                      <w:sz w:val="24"/>
                      <w:szCs w:val="24"/>
                      <w:bdr w:val="nil"/>
                      <w:rtl w:val="0"/>
                    </w:rPr>
                    <w:t>= –23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 </w:t>
                  </w:r>
                  <w:r>
                    <w:rPr>
                      <w:rStyle w:val="DefaultParagraphFont"/>
                      <w:rFonts w:ascii="Times New Roman" w:eastAsia="Times New Roman" w:hAnsi="Times New Roman" w:cs="Times New Roman"/>
                      <w:b w:val="0"/>
                      <w:bCs w:val="0"/>
                      <w:i w:val="0"/>
                      <w:iCs w:val="0"/>
                      <w:smallCaps w:val="0"/>
                      <w:color w:val="000000"/>
                      <w:sz w:val="24"/>
                      <w:szCs w:val="24"/>
                      <w:bdr w:val="nil"/>
                      <w:rtl w:val="0"/>
                    </w:rPr>
                    <w:t>= –1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 </w:t>
                  </w:r>
                  <w:r>
                    <w:rPr>
                      <w:rStyle w:val="DefaultParagraphFont"/>
                      <w:rFonts w:ascii="Times New Roman" w:eastAsia="Times New Roman" w:hAnsi="Times New Roman" w:cs="Times New Roman"/>
                      <w:b w:val="0"/>
                      <w:bCs w:val="0"/>
                      <w:i w:val="0"/>
                      <w:iCs w:val="0"/>
                      <w:smallCaps w:val="0"/>
                      <w:color w:val="000000"/>
                      <w:sz w:val="24"/>
                      <w:szCs w:val="24"/>
                      <w:bdr w:val="nil"/>
                      <w:rtl w:val="0"/>
                    </w:rPr>
                    <w:t>= –25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An open rectangular box with volume 4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has a square base. Express the surface area of the box as a function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length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of a side of the base.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9"/>
                    </w:rPr>
                    <w:pict>
                      <v:shape id="_x0000_i1078" type="#_x0000_t75" alt="S(x) = x^2 + (16 over (x^2))" style="height:31pt;width:73pt">
                        <v:imagedata r:id="rId5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9"/>
                    </w:rPr>
                    <w:pict>
                      <v:shape id="_x0000_i1079" type="#_x0000_t75" alt="S(x) = x^2 + (16 over x)" style="height:31pt;width:73pt">
                        <v:imagedata r:id="rId5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9"/>
                    </w:rPr>
                    <w:pict>
                      <v:shape id="_x0000_i1080" type="#_x0000_t75" alt="S(x) = 2 x^2 + (6 over (x^2))" style="height:31pt;width:78pt">
                        <v:imagedata r:id="rId5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9"/>
                    </w:rPr>
                    <w:pict>
                      <v:shape id="_x0000_i1081" type="#_x0000_t75" alt="S(x) = x^2 + (6 over (x^2))" style="height:31pt;width:78pt">
                        <v:imagedata r:id="rId5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9"/>
                    </w:rPr>
                    <w:pict>
                      <v:shape id="_x0000_i1082" type="#_x0000_t75" alt="S(x) = 2x + (6 over x)" style="height:31pt;width:73pt">
                        <v:imagedata r:id="rId6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equation of this graph?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083" type="#_x0000_t75" style="height:180pt;width:180pt">
                  <v:imagedata r:id="rId6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84" type="#_x0000_t75" alt="y = x^4" style="height:21pt;width:30pt">
                        <v:imagedata r:id="rId6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85" type="#_x0000_t75" alt="y = x^6" style="height:21pt;width:30pt">
                        <v:imagedata r:id="rId6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86" type="#_x0000_t75" alt="y = x^10" style="height:21pt;width:34pt">
                        <v:imagedata r:id="rId6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87" type="#_x0000_t75" alt="y = root3(x)" style="height:21pt;width:38pt">
                        <v:imagedata r:id="rId6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88" type="#_x0000_t75" alt="y = x^11" style="height:21pt;width:30pt">
                        <v:imagedata r:id="rId6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such that the function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089" type="#_x0000_t75" alt="f(x) = 4x + sqrt(a minus x^2)" style="height:27pt;width:98pt">
                  <v:imagedata r:id="rId6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has the domain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090" type="#_x0000_t75" alt="[negative 3, 3]" style="height:18pt;width:36pt">
                  <v:imagedata r:id="rId6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91" type="#_x0000_t75" alt="sqrt(3)" style="height:21pt;width:18pt">
                        <v:imagedata r:id="rId6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92" type="#_x0000_t75" alt="sqrt(3)" style="height:21pt;width:18pt">
                        <v:imagedata r:id="rId6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 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Determine whether </w:t>
            </w:r>
            <w:r>
              <w:rPr>
                <w:rStyle w:val="DefaultParagraphFont"/>
                <w:rFonts w:ascii="Times New Roman" w:eastAsia="Times New Roman" w:hAnsi="Times New Roman" w:cs="Times New Roman"/>
                <w:b w:val="0"/>
                <w:bCs w:val="0"/>
                <w:i/>
                <w:iCs/>
                <w:smallCaps w:val="0"/>
                <w:color w:val="000000"/>
                <w:sz w:val="24"/>
                <w:szCs w:val="24"/>
                <w:bdr w:val="nil"/>
                <w:rtl w:val="0"/>
              </w:rPr>
              <w:t>f  </w:t>
            </w:r>
            <w:r>
              <w:rPr>
                <w:rStyle w:val="DefaultParagraphFont"/>
                <w:rFonts w:ascii="Times New Roman" w:eastAsia="Times New Roman" w:hAnsi="Times New Roman" w:cs="Times New Roman"/>
                <w:b w:val="0"/>
                <w:bCs w:val="0"/>
                <w:i w:val="0"/>
                <w:iCs w:val="0"/>
                <w:smallCaps w:val="0"/>
                <w:color w:val="000000"/>
                <w:sz w:val="24"/>
                <w:szCs w:val="24"/>
                <w:bdr w:val="nil"/>
                <w:rtl w:val="0"/>
              </w:rPr>
              <w:t>is even, odd, or neither.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5"/>
              </w:rPr>
              <w:pict>
                <v:shape id="_x0000_i1093" type="#_x0000_t75" alt="f(x) = (8x^2) divided by ((x^4) + 5)" style="height:37pt;width:68pt">
                  <v:imagedata r:id="rId7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odd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9"/>
              </w:rPr>
              <w:pict>
                <v:shape id="_x0000_i1094" type="#_x0000_t75" alt="g(u) = sqrt(u) minus sqrt(3 minus u)" style="height:21pt;width:98pt">
                  <v:imagedata r:id="rId7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range of the function.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 + cos </w:t>
            </w:r>
            <w:r>
              <w:rPr>
                <w:rStyle w:val="DefaultParagraphFont"/>
                <w:rFonts w:ascii="Times New Roman" w:eastAsia="Times New Roman" w:hAnsi="Times New Roman" w:cs="Times New Roman"/>
                <w:b w:val="0"/>
                <w:bCs w:val="0"/>
                <w:i/>
                <w:iCs/>
                <w:smallCaps w:val="0"/>
                <w:color w:val="000000"/>
                <w:sz w:val="24"/>
                <w:szCs w:val="24"/>
                <w:bdr w:val="nil"/>
                <w:rtl w:val="0"/>
              </w:rPr>
              <w:t>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 of the function.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9"/>
              </w:rPr>
              <w:pict>
                <v:shape id="_x0000_i1095" type="#_x0000_t75" alt="f(x) = 7 divided by (3x minus 1)" style="height:31pt;width:69pt">
                  <v:imagedata r:id="rId72" o:title=""/>
                </v:shape>
              </w:pict>
            </w:r>
          </w:p>
          <w:p>
            <w:pPr>
              <w:pStyle w:val="p"/>
              <w:bidi w:val="0"/>
              <w:spacing w:before="0" w:beforeAutospacing="0" w:after="0" w:afterAutospacing="0"/>
              <w:jc w:val="left"/>
            </w:pPr>
            <w:r>
              <w:br/>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21"/>
                    </w:rPr>
                    <w:pict>
                      <v:shape id="_x0000_i1096" type="#_x0000_t75" alt="{x such that x != 1 over 3}" style="height:33pt;width:53pt">
                        <v:imagedata r:id="rId7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Determine whether  </w:t>
            </w:r>
            <w:r>
              <w:rPr>
                <w:rStyle w:val="DefaultParagraphFont"/>
                <w:rFonts w:ascii="Times New Roman" w:eastAsia="Times New Roman" w:hAnsi="Times New Roman" w:cs="Times New Roman"/>
                <w:b w:val="0"/>
                <w:bCs w:val="0"/>
                <w:i/>
                <w:iCs/>
                <w:smallCaps w:val="0"/>
                <w:color w:val="000000"/>
                <w:sz w:val="24"/>
                <w:szCs w:val="24"/>
                <w:bdr w:val="nil"/>
                <w:rtl w:val="0"/>
              </w:rPr>
              <w:t>f  </w:t>
            </w:r>
            <w:r>
              <w:rPr>
                <w:rStyle w:val="DefaultParagraphFont"/>
                <w:rFonts w:ascii="Times New Roman" w:eastAsia="Times New Roman" w:hAnsi="Times New Roman" w:cs="Times New Roman"/>
                <w:b w:val="0"/>
                <w:bCs w:val="0"/>
                <w:i w:val="0"/>
                <w:iCs w:val="0"/>
                <w:smallCaps w:val="0"/>
                <w:color w:val="000000"/>
                <w:sz w:val="24"/>
                <w:szCs w:val="24"/>
                <w:bdr w:val="nil"/>
                <w:rtl w:val="0"/>
              </w:rPr>
              <w:t>is even, odd, or neither.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5"/>
              </w:rPr>
              <w:pict>
                <v:shape id="_x0000_i1097" type="#_x0000_t75" alt="f(x) = (2x^2) divided by ((x^4) + 1)" style="height:37pt;width:68pt">
                  <v:imagedata r:id="rId5" o:title=""/>
                </v:shape>
              </w:pict>
            </w:r>
          </w:p>
          <w:p>
            <w:pPr>
              <w:pStyle w:val="p"/>
              <w:bidi w:val="0"/>
              <w:spacing w:before="0" w:beforeAutospacing="0" w:after="0" w:afterAutospacing="0"/>
              <w:jc w:val="left"/>
            </w:pPr>
            <w: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 of the function.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5"/>
              </w:rPr>
              <w:pict>
                <v:shape id="_x0000_i1098" type="#_x0000_t75" alt="f(x) = sqrt(25 minus x^2)" style="height:27pt;width:78pt">
                  <v:imagedata r:id="rId74" o:title=""/>
                </v:shape>
              </w:pict>
            </w:r>
          </w:p>
          <w:p>
            <w:pPr>
              <w:pStyle w:val="p"/>
              <w:bidi w:val="0"/>
              <w:spacing w:before="0" w:beforeAutospacing="0" w:after="0" w:afterAutospacing="0"/>
              <w:jc w:val="left"/>
            </w:pPr>
            <w:r>
              <w:br/>
            </w:r>
            <w: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range of the function.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5"/>
              </w:rPr>
              <w:pict>
                <v:shape id="_x0000_i1099" type="#_x0000_t75" alt="h(x) = sqrt(36 minus x^2)" style="height:27pt;width:77pt">
                  <v:imagedata r:id="rId75" o:title=""/>
                </v:shape>
              </w:pict>
            </w:r>
          </w:p>
          <w:p>
            <w:pPr>
              <w:pStyle w:val="p"/>
              <w:bidi w:val="0"/>
              <w:spacing w:before="0" w:beforeAutospacing="0" w:after="0" w:afterAutospacing="0"/>
              <w:jc w:val="left"/>
            </w:pPr>
            <w: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 </w:t>
                  </w: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graphs of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are given.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For what values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 Find the values of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(12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40"/>
              </w:rPr>
              <w:pict>
                <v:shape id="_x0000_i1100" type="#_x0000_t75" alt="Two?curves?are?plotted?on?x?y?coordinate?plane.?The?first?curve,?labeled?f,?enters?the?bottom?of?the?viewing?window,?goes?down?and?to?the?right,?reaches?a?low?point,?goes?up?and?to?the?right,?and?exits?the?bottom?of?the?viewing?window.?This?curve?passes?through?the?points?(-3,?15.3),?(-2,?12),?(-1,?9.3),?(0,?7),?and?(1,?5.3).?The?second?curve,?labeled?g,?enters?the?top?of?the?viewing?window,?goes?up?and?to?the?right,?reaches?a?high?point,?goes?down?and?to?the?right,?and?exits?the?top?of?the?viewing?window.?This?curve?passes?through?the?approximate?points?(10,?-4),?(11,?-7.3),?(12,?-11),?(13,?-15.3),?and?(14,?-20).?Both?the?curves?intersect?at?points?(2,?4)?and?(6,?4)." style="height:252pt;width:252pt">
                  <v:imagedata r:id="rId7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2, 6 b)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01" type="#_x0000_t75" alt="f(negative?1) = 12, g(12) = negative?10" style="height:15pt;width:90pt">
                        <v:imagedata r:id="rId7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spherical balloon with radius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inches has volume </w:t>
            </w:r>
            <w:r>
              <w:rPr>
                <w:rStyle w:val="DefaultParagraphFont"/>
                <w:rFonts w:ascii="Times New Roman" w:eastAsia="Times New Roman" w:hAnsi="Times New Roman" w:cs="Times New Roman"/>
                <w:b w:val="0"/>
                <w:bCs w:val="0"/>
                <w:i w:val="0"/>
                <w:iCs w:val="0"/>
                <w:smallCaps w:val="0"/>
                <w:color w:val="000000"/>
                <w:position w:val="-19"/>
                <w:sz w:val="24"/>
                <w:szCs w:val="24"/>
                <w:bdr w:val="nil"/>
                <w:rtl w:val="0"/>
              </w:rPr>
              <w:pict>
                <v:shape id="_x0000_i1102" type="#_x0000_t75" alt="(4 over 3) pi r^3" style="height:31pt;width:32pt">
                  <v:imagedata r:id="rId7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a function that represents the amount of air required to inflate the balloon from a radius of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inches to a radius of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 inches.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19"/>
                    </w:rPr>
                    <w:pict>
                      <v:shape id="_x0000_i1103" type="#_x0000_t75" alt="(28 over 3)pi(3r^2 + 21r + 49)" style="height:31pt;width:84pt">
                        <v:imagedata r:id="rId7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w:t>
            </w:r>
            <w:r>
              <w:rPr>
                <w:rStyle w:val="DefaultParagraphFont"/>
                <w:rFonts w:ascii="Times New Roman" w:eastAsia="Times New Roman" w:hAnsi="Times New Roman" w:cs="Times New Roman"/>
                <w:b w:val="0"/>
                <w:bCs w:val="0"/>
                <w:i w:val="0"/>
                <w:iCs w:val="0"/>
                <w:smallCaps w:val="0"/>
                <w:color w:val="000000"/>
                <w:position w:val="-27"/>
                <w:sz w:val="24"/>
                <w:szCs w:val="24"/>
                <w:bdr w:val="nil"/>
                <w:rtl w:val="0"/>
              </w:rPr>
              <w:pict>
                <v:shape id="_x0000_i1104" type="#_x0000_t75" alt="f(x) = x^2+ 7 if x is less than or equal to 0 and f(x) = sqrt(x) if x is greater than 0" style="height:39pt;width:120pt">
                  <v:imagedata r:id="rId8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find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 and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(4).</w:t>
            </w:r>
          </w:p>
          <w:p>
            <w:pPr>
              <w:pStyle w:val="p"/>
              <w:bidi w:val="0"/>
              <w:spacing w:before="0" w:beforeAutospacing="0" w:after="0" w:afterAutospacing="0"/>
              <w:jc w:val="left"/>
            </w:pPr>
            <w:r>
              <w:br/>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 = 16,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 = 7,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(4) = 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graph of the function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the following figure.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105" type="#_x0000_t75" alt="A parabola is graphed on the x y coordinate plane. The parabola labeled f(x) starts at a closed circle at the point (0, 0), goes up and to the right and reaches its vertex at (1, 1), goes down and to the right, passes through the point (2, 0), and ends at a closed circle at the point (3, ?3)." style="height:180pt;width:180pt">
                  <v:imagedata r:id="rId8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the value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which (i)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1 and (ii)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0.</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the domain and range of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val="0"/>
                      <w:iCs w:val="0"/>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1 (</w:t>
                  </w:r>
                  <w:r>
                    <w:rPr>
                      <w:rStyle w:val="DefaultParagraphFont"/>
                      <w:rFonts w:ascii="Times New Roman" w:eastAsia="Times New Roman" w:hAnsi="Times New Roman" w:cs="Times New Roman"/>
                      <w:b/>
                      <w:bCs/>
                      <w:i w:val="0"/>
                      <w:iCs w:val="0"/>
                      <w:smallCaps w:val="0"/>
                      <w:color w:val="000000"/>
                      <w:sz w:val="24"/>
                      <w:szCs w:val="24"/>
                      <w:bdr w:val="nil"/>
                      <w:rtl w:val="0"/>
                    </w:rPr>
                    <w:t>ii</w:t>
                  </w:r>
                  <w:r>
                    <w:rPr>
                      <w:rStyle w:val="DefaultParagraphFont"/>
                      <w:rFonts w:ascii="Times New Roman" w:eastAsia="Times New Roman" w:hAnsi="Times New Roman" w:cs="Times New Roman"/>
                      <w:b w:val="0"/>
                      <w:bCs w:val="0"/>
                      <w:i w:val="0"/>
                      <w:iCs w:val="0"/>
                      <w:smallCaps w:val="0"/>
                      <w:color w:val="000000"/>
                      <w:sz w:val="24"/>
                      <w:szCs w:val="24"/>
                      <w:bdr w:val="nil"/>
                      <w:rtl w:val="0"/>
                    </w:rPr>
                    <w:t>) 0, 2</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 3],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[–3, 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Determine whether the function is even, odd, or neither.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9"/>
              </w:rPr>
              <w:pict>
                <v:shape id="_x0000_i1106" type="#_x0000_t75" alt="f(x) = 4x^2 + 8x +?1" style="height:21pt;width:90pt">
                  <v:imagedata r:id="rId8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figure shows a portion of the graph of a function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defined on the interval [–1, 1]. Sketch the complete graph of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it is known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odd.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107" type="#_x0000_t75" alt="A?curve?is?graphed?on?the?x?y?coordinate?plane.?The?curve?starts?at?the?origin,?goes?up?and?to?the?right,?and?exits?the?top?right?of?the?viewing?window." style="height:180pt;width:180pt">
                  <v:imagedata r:id="rId83"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168"/>
                    </w:rPr>
                    <w:pict>
                      <v:shape id="_x0000_i1108" type="#_x0000_t75" alt="A?curve?is?graphed?on?the?x?y?coordinate?plane.?The?curve?enters?the?bottom?left?of?the?viewing?window,?goes?up?and?to?the?right,?passes?through?the?origin,?continues?going?up?and?to?the?right,?then?exits?the?top?right?of?the?viewing?window." style="height:180pt;width:180pt">
                        <v:imagedata r:id="rId84"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By cutting away identical squares from each corner of a rectangular piece of cardboard and folding up the resulting flaps, an open box can be made. If the cardboard is 18 in. long and 9 in. wide and the square cutaways have dimensions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by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find a function that gives the volume of the resulting box.</w:t>
            </w:r>
          </w:p>
          <w:p>
            <w:pPr>
              <w:pStyle w:val="p"/>
              <w:bidi w:val="0"/>
              <w:spacing w:before="0" w:beforeAutospacing="0" w:after="0" w:afterAutospacing="0"/>
              <w:jc w:val="left"/>
            </w:pPr>
            <w:r>
              <w:rPr>
                <w:position w:val="-204"/>
              </w:rPr>
              <w:pict>
                <v:shape id="_x0000_i1109" type="#_x0000_t75" alt="A figure consists of a rectangle of length 18 units and width 9 units. Squares of side length x units are formed at each corner of the rectangle. Excluding the square portions, the remaining length of the rectangle measures (18 minus 2x) units and the remaining width of the rectangle measures (9 minus 2x) units." style="height:3in;width:240pt">
                  <v:imagedata r:id="rId8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9"/>
                    </w:rPr>
                    <w:pict>
                      <v:shape id="_x0000_i1110" type="#_x0000_t75" alt="V = 4x^3 minus 54x^2 + 162x" style="height:21pt;width:104pt">
                        <v:imagedata r:id="rId86" o:title=""/>
                      </v:shape>
                    </w:pic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Use the vertical line test to determine whether the curve is the graph of a function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111" type="#_x0000_t75" alt="A?curve?is?graphed?on?the?x?y?coordinate?plane.?The?curve?enters?the?top?left?of?the?viewing?window?goes?down?and?to?the?right?to?reach?a?low?point?at?(0,4),?goes?up?and?to?the?right,?and?exits?the?top?right?of?the?viewing?window." style="height:180pt;width:180pt">
                  <v:imagedata r:id="rId8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 and sketch the graph of the function. What is its range?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8"/>
              </w:rPr>
              <w:pict>
                <v:shape id="_x0000_i1112" type="#_x0000_t75" alt="f(x) = negative x + 3 if x greater than or equal to 3 and f(x) = x^2 minus 1 if x less than 3" style="height:40pt;width:124pt">
                  <v:imagedata r:id="rId8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322"/>
              <w:gridCol w:w="153"/>
              <w:gridCol w:w="4000"/>
              <w:gridCol w:w="165"/>
              <w:gridCol w:w="4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[–1,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113" type="#_x0000_t75" alt="A parabola and a line are graphed on the x y coordinate plane. The parabola enters the top left of the viewing window in the second quadrant, goes down and to the right, cuts the negative x-axis to reach the vertex at (0, negative 1), goes up and to the right, cuts the positive x-axis to reach an open circle at the point (3, 8). The line starts at a closed circle at the point (3, 0), goes up and to the right, passes through the point (5, 2), and exits the top right of the viewing window." style="height:180pt;width:180pt">
                        <v:imagedata r:id="rId89"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0] </w:t>
                  </w:r>
                </w:p>
                <w:p>
                  <w:pPr>
                    <w:pStyle w:val="p"/>
                    <w:bidi w:val="0"/>
                    <w:spacing w:before="0" w:beforeAutospacing="0" w:after="0" w:afterAutospacing="0"/>
                    <w:jc w:val="left"/>
                  </w:pPr>
                  <w:r>
                    <w:rPr>
                      <w:position w:val="-168"/>
                    </w:rPr>
                    <w:pict>
                      <v:shape id="_x0000_i1114" type="#_x0000_t75" alt="A curve and a line are graphed on the x y coordinate plane. The curve enters the top left of the viewing window in the second quadrant, goes down and to the right, and crosses the negative x-axis to reach a closed circle at the point (0, negative 1). The line starts at an open circle at the point (8, negative 5), goes down and to the right, passes through the point (9, ?6), and exits the bottom right of the viewing window." style="height:180pt;width:180pt">
                        <v:imagedata r:id="rId9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115" type="#_x0000_t75" alt="A parabola and a line are graphed on the x y coordinate plane. The parabola enters the top left of the viewing window in the second quadrant, goes down and to the right to reach the vertex at (0, 1), goes up and to the right to reach an open circle at the point (3, 10). The line starts at a closed circle at the point (3, 0), goes up and to the right, passes through the point (5, 2), and exits the top right of the viewing window." style="height:180pt;width:180pt">
                        <v:imagedata r:id="rId91"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168"/>
                    </w:rPr>
                    <w:pict>
                      <v:shape id="_x0000_i1116" type="#_x0000_t75" alt="A parabola and a line are graphed on the x y coordinate plane. The parabola enters the top left of the viewing window in the second quadrant, goes down and to the right, crosses the negative x-axis to reach the vertex at (0, negative 1), goes up and to the right, and crosses the positive x-axis to reach an open circle at the point (3, 8). The line starts at a closed circle at the point (3, 0), goes down and to the right, passes through the point (4, negative 1), and exits the bottom right of the viewing window." style="height:180pt;width:180pt">
                        <v:imagedata r:id="rId9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Sketch the graph of the function.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4"/>
              </w:rPr>
              <w:pict>
                <v:shape id="_x0000_i1117" type="#_x0000_t75" alt="f(x) = abs(1 minus 7 x)" style="height:16pt;width:69pt">
                  <v:imagedata r:id="rId93"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204"/>
                    </w:rPr>
                    <w:pict>
                      <v:shape id="_x0000_i1118" type="#_x0000_t75" alt="A curve is graphed on the x y coordinate plane. It consists of two line segments. The first one enters the viewing window in the second quadrant, goes down and to the right, intersects the y axis at the point (0,1), and ends at the point (1/7, 0). The second segments starts at the point (1/7, 0), goes up and to the right, passes through the point (1,6), and exits the top right of the viewing window in the first quadrant." style="height:3in;width:3in">
                        <v:imagedata r:id="rId94" o:title=""/>
                      </v:shape>
                    </w:pic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graph of a function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given. On what interval(s) is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increasing?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204"/>
              </w:rPr>
              <w:pict>
                <v:shape id="_x0000_i1119" type="#_x0000_t75" alt="A parabola and a curve are graphed on the x y coordinate plane. The parabola starts at a closed circle at the point (negative 6, negative 3), goes up and to the right to reach the vertex at (negative 4, 1), and goes down and to the right to reach the closed circle at the point (negative 2, negative 3). The curve starts at an open circle at the point (negative 2, 0), goes up and to the right and ends at an open circle at the point (2,4)." style="height:3in;width:3in">
                  <v:imagedata r:id="rId9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4"/>
                    </w:rPr>
                    <w:pict>
                      <v:shape id="_x0000_i1120" type="#_x0000_t75" alt="[negative 6, negative 4] union (negative ##a2abs, 2]" style="height:16pt;width:78pt">
                        <v:imagedata r:id="rId96"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Determine whether the statement is true or false.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w:t>
            </w:r>
            <w:r>
              <w:rPr>
                <w:rStyle w:val="DefaultParagraphFont"/>
                <w:rFonts w:ascii="Times New Roman" w:eastAsia="Times New Roman" w:hAnsi="Times New Roman" w:cs="Times New Roman"/>
                <w:b w:val="0"/>
                <w:bCs w:val="0"/>
                <w:i w:val="0"/>
                <w:iCs w:val="0"/>
                <w:smallCaps w:val="0"/>
                <w:color w:val="000000"/>
                <w:position w:val="-1"/>
                <w:sz w:val="24"/>
                <w:szCs w:val="24"/>
                <w:bdr w:val="nil"/>
                <w:rtl w:val="0"/>
              </w:rPr>
              <w:pict>
                <v:shape id="_x0000_i1121" type="#_x0000_t75" alt="x_1 greater than x_2" style="height:13pt;width:33pt">
                  <v:imagedata r:id="rId9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 decreasing function, then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22" type="#_x0000_t75" alt="f(x_1) greater than f(x_2)" style="height:15pt;width:61pt">
                  <v:imagedata r:id="rId9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Let  </w:t>
            </w:r>
            <w:r>
              <w:rPr>
                <w:rStyle w:val="DefaultParagraphFont"/>
                <w:rFonts w:ascii="Times New Roman" w:eastAsia="Times New Roman" w:hAnsi="Times New Roman" w:cs="Times New Roman"/>
                <w:b w:val="0"/>
                <w:bCs w:val="0"/>
                <w:i/>
                <w:iCs/>
                <w:smallCaps w:val="0"/>
                <w:color w:val="000000"/>
                <w:sz w:val="24"/>
                <w:szCs w:val="24"/>
                <w:bdr w:val="nil"/>
                <w:rtl w:val="0"/>
              </w:rPr>
              <w:t>f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 the function whose graph is given. Find the interval where the function is decreasing.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204"/>
              </w:rPr>
              <w:pict>
                <v:shape id="_x0000_i1123" type="#_x0000_t75" alt="A parabola is graphed on the x y coordinate plane. It first goes down and to the right, intersects the x axis at x=2, reaches the vertex at (4, negative ?4), then goes up and to the right intersects the x axis again at x=6, and exits the top right of the viewing window." style="height:3in;width:3in">
                  <v:imagedata r:id="rId9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24" type="#_x0000_t75" alt="(negative infinity, 4)" style="height:15pt;width:47pt">
                        <v:imagedata r:id="rId10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25" type="#_x0000_t75" alt="(4, infinity)" style="height:15pt;width:33pt">
                        <v:imagedata r:id="rId10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26" type="#_x0000_t75" alt="[2,6]" style="height:15pt;width:25pt">
                        <v:imagedata r:id="rId10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27" type="#_x0000_t75" alt="(negative 4, infinity)" style="height:15pt;width:44pt">
                        <v:imagedata r:id="rId103"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104"/>
      <w:footerReference w:type="default" r:id="rId10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1.1 Four Ways to Represent a Function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00" Type="http://schemas.openxmlformats.org/officeDocument/2006/relationships/image" Target="media/image97.png" /><Relationship Id="rId101" Type="http://schemas.openxmlformats.org/officeDocument/2006/relationships/image" Target="media/image98.png" /><Relationship Id="rId102" Type="http://schemas.openxmlformats.org/officeDocument/2006/relationships/image" Target="media/image99.png" /><Relationship Id="rId103" Type="http://schemas.openxmlformats.org/officeDocument/2006/relationships/image" Target="media/image100.png" /><Relationship Id="rId104" Type="http://schemas.openxmlformats.org/officeDocument/2006/relationships/header" Target="header1.xml" /><Relationship Id="rId105" Type="http://schemas.openxmlformats.org/officeDocument/2006/relationships/footer" Target="footer1.xml" /><Relationship Id="rId106" Type="http://schemas.openxmlformats.org/officeDocument/2006/relationships/styles" Target="styles.xml"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image" Target="media/image77.png" /><Relationship Id="rId81" Type="http://schemas.openxmlformats.org/officeDocument/2006/relationships/image" Target="media/image78.png" /><Relationship Id="rId82" Type="http://schemas.openxmlformats.org/officeDocument/2006/relationships/image" Target="media/image79.png" /><Relationship Id="rId83" Type="http://schemas.openxmlformats.org/officeDocument/2006/relationships/image" Target="media/image80.png" /><Relationship Id="rId84" Type="http://schemas.openxmlformats.org/officeDocument/2006/relationships/image" Target="media/image81.png" /><Relationship Id="rId85" Type="http://schemas.openxmlformats.org/officeDocument/2006/relationships/image" Target="media/image82.png" /><Relationship Id="rId86" Type="http://schemas.openxmlformats.org/officeDocument/2006/relationships/image" Target="media/image83.png" /><Relationship Id="rId87" Type="http://schemas.openxmlformats.org/officeDocument/2006/relationships/image" Target="media/image84.png" /><Relationship Id="rId88" Type="http://schemas.openxmlformats.org/officeDocument/2006/relationships/image" Target="media/image85.png" /><Relationship Id="rId89" Type="http://schemas.openxmlformats.org/officeDocument/2006/relationships/image" Target="media/image86.png" /><Relationship Id="rId9" Type="http://schemas.openxmlformats.org/officeDocument/2006/relationships/image" Target="media/image6.png" /><Relationship Id="rId90" Type="http://schemas.openxmlformats.org/officeDocument/2006/relationships/image" Target="media/image87.png" /><Relationship Id="rId91" Type="http://schemas.openxmlformats.org/officeDocument/2006/relationships/image" Target="media/image88.png" /><Relationship Id="rId92" Type="http://schemas.openxmlformats.org/officeDocument/2006/relationships/image" Target="media/image89.png" /><Relationship Id="rId93" Type="http://schemas.openxmlformats.org/officeDocument/2006/relationships/image" Target="media/image90.png" /><Relationship Id="rId94" Type="http://schemas.openxmlformats.org/officeDocument/2006/relationships/image" Target="media/image91.png" /><Relationship Id="rId95" Type="http://schemas.openxmlformats.org/officeDocument/2006/relationships/image" Target="media/image92.png" /><Relationship Id="rId96" Type="http://schemas.openxmlformats.org/officeDocument/2006/relationships/image" Target="media/image93.png" /><Relationship Id="rId97" Type="http://schemas.openxmlformats.org/officeDocument/2006/relationships/image" Target="media/image94.png" /><Relationship Id="rId98" Type="http://schemas.openxmlformats.org/officeDocument/2006/relationships/image" Target="media/image95.png" /><Relationship Id="rId99" Type="http://schemas.openxmlformats.org/officeDocument/2006/relationships/image" Target="media/image9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Four Ways to Represent a Function</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