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1. Decide whether the following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or whether calculus is required. If the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solve it. If the problem seems to require calculus, use a graphical or numerical approach to estimate</w:t>
            </w:r>
            <w:r>
              <w:rPr>
                <w:rFonts w:ascii="Times New Roman" w:eastAsia="Times New Roman" w:hAnsi="Times New Roman" w:cs="Times New Roman"/>
                <w:color w:val="000000"/>
                <w:sz w:val="22"/>
                <w:szCs w:val="22"/>
              </w:rPr>
              <w:t xml:space="preserve"> the solution.</w:t>
            </w:r>
          </w:p>
          <w:p w:rsidR="009A6628" w:rsidRDefault="002F4C24">
            <w:pPr>
              <w:pStyle w:val="p"/>
            </w:pP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Find the distance traveled in 13 seconds by an object traveling at a constant velocity of 15 feet per second.</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32"/>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195 ft</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215 ft</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195 ft</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390 ft</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390 ft</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497"/>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c</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Easy</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LCalc11.1.1.2 - Understand that the tangent line problem is basic to calculus.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2. Decide whether the following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or whether calculus is required. If the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solve it. If the </w:t>
            </w:r>
            <w:r>
              <w:rPr>
                <w:rFonts w:ascii="Times New Roman" w:eastAsia="Times New Roman" w:hAnsi="Times New Roman" w:cs="Times New Roman"/>
                <w:color w:val="000000"/>
                <w:sz w:val="22"/>
                <w:szCs w:val="22"/>
              </w:rPr>
              <w:t>problem seems to require calculus, use a graphical or numerical approach to estimate the solution.</w:t>
            </w:r>
          </w:p>
          <w:p w:rsidR="009A6628" w:rsidRDefault="002F4C24">
            <w:pPr>
              <w:pStyle w:val="p"/>
            </w:pP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 xml:space="preserve">Find the distance traveled in 19 seconds by an object moving with a velocity of </w:t>
            </w:r>
            <w:r w:rsidR="009A6628" w:rsidRPr="009A6628">
              <w:rPr>
                <w:rFonts w:ascii="Times New Roman" w:eastAsia="Times New Roman" w:hAnsi="Times New Roman" w:cs="Times New Roman"/>
                <w:color w:val="000000"/>
                <w:position w:val="-4"/>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pt">
                  <v:imagedata r:id="rId6" o:title=""/>
                </v:shape>
              </w:pict>
            </w:r>
            <w:r>
              <w:rPr>
                <w:rFonts w:ascii="Times New Roman" w:eastAsia="Times New Roman" w:hAnsi="Times New Roman" w:cs="Times New Roman"/>
                <w:color w:val="000000"/>
                <w:sz w:val="22"/>
                <w:szCs w:val="22"/>
              </w:rPr>
              <w:t>feet per second. Round your answer to four decimal places.</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27"/>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w:t>
                  </w:r>
                  <w:r>
                    <w:rPr>
                      <w:rFonts w:ascii="Times New Roman" w:eastAsia="Times New Roman" w:hAnsi="Times New Roman" w:cs="Times New Roman"/>
                      <w:color w:val="000000"/>
                      <w:sz w:val="22"/>
                      <w:szCs w:val="22"/>
                    </w:rPr>
                    <w:t>s, 215.9209 ft</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217.2709 ft</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210.0491 ft</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210.0491 ft</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215.9209 ft</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179"/>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c</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Medium</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 xml:space="preserve">Multi-Mode (Multiple </w:t>
                  </w:r>
                  <w:r>
                    <w:rPr>
                      <w:color w:val="000000"/>
                      <w:sz w:val="22"/>
                      <w:szCs w:val="22"/>
                    </w:rPr>
                    <w:t>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CALC052 - Recognize problems requiring calculus and estimate solutions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3. Decide whether the following problem</w:t>
            </w:r>
            <w:r>
              <w:rPr>
                <w:rFonts w:ascii="Times New Roman" w:eastAsia="Times New Roman" w:hAnsi="Times New Roman" w:cs="Times New Roman"/>
                <w:color w:val="000000"/>
                <w:sz w:val="22"/>
                <w:szCs w:val="22"/>
              </w:rPr>
              <w:t xml:space="preserve">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or whether calculus is required. If the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solve it. If the problem seems to require calculus, use a graphical or numerical approach </w:t>
            </w:r>
            <w:r>
              <w:rPr>
                <w:rFonts w:ascii="Times New Roman" w:eastAsia="Times New Roman" w:hAnsi="Times New Roman" w:cs="Times New Roman"/>
                <w:color w:val="000000"/>
                <w:sz w:val="22"/>
                <w:szCs w:val="22"/>
              </w:rPr>
              <w:lastRenderedPageBreak/>
              <w:t>to estimate the solution.</w:t>
            </w:r>
          </w:p>
          <w:p w:rsidR="009A6628" w:rsidRDefault="002F4C24">
            <w:pPr>
              <w:pStyle w:val="p"/>
            </w:pP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 xml:space="preserve">A cyclist is riding on </w:t>
            </w:r>
            <w:r>
              <w:rPr>
                <w:rFonts w:ascii="Times New Roman" w:eastAsia="Times New Roman" w:hAnsi="Times New Roman" w:cs="Times New Roman"/>
                <w:color w:val="000000"/>
                <w:sz w:val="22"/>
                <w:szCs w:val="22"/>
              </w:rPr>
              <w:t xml:space="preserve">a path whose elevation is modeled by the function </w:t>
            </w:r>
            <w:r w:rsidR="007C1217" w:rsidRPr="009A6628">
              <w:rPr>
                <w:rFonts w:ascii="Times New Roman" w:eastAsia="Times New Roman" w:hAnsi="Times New Roman" w:cs="Times New Roman"/>
                <w:color w:val="000000"/>
                <w:position w:val="-12"/>
                <w:sz w:val="22"/>
                <w:szCs w:val="22"/>
              </w:rPr>
              <w:pict>
                <v:shape id="_x0000_i1026" type="#_x0000_t75" style="width:100.5pt;height:22.5pt">
                  <v:imagedata r:id="rId7" o:title=""/>
                </v:shape>
              </w:pict>
            </w:r>
            <w:r>
              <w:rPr>
                <w:rFonts w:ascii="Times New Roman" w:eastAsia="Times New Roman" w:hAnsi="Times New Roman" w:cs="Times New Roman"/>
                <w:color w:val="000000"/>
                <w:sz w:val="22"/>
                <w:szCs w:val="22"/>
              </w:rPr>
              <w:t xml:space="preserve">where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and </w:t>
            </w:r>
            <w:r w:rsidR="007C1217" w:rsidRPr="009A6628">
              <w:rPr>
                <w:rFonts w:ascii="Times New Roman" w:eastAsia="Times New Roman" w:hAnsi="Times New Roman" w:cs="Times New Roman"/>
                <w:color w:val="000000"/>
                <w:position w:val="-4"/>
                <w:sz w:val="22"/>
                <w:szCs w:val="22"/>
              </w:rPr>
              <w:pict>
                <v:shape id="_x0000_i1027" type="#_x0000_t75" style="width:21.75pt;height:15pt">
                  <v:imagedata r:id="rId8" o:title=""/>
                </v:shape>
              </w:pict>
            </w:r>
            <w:r>
              <w:rPr>
                <w:rFonts w:ascii="Times New Roman" w:eastAsia="Times New Roman" w:hAnsi="Times New Roman" w:cs="Times New Roman"/>
                <w:color w:val="000000"/>
                <w:sz w:val="22"/>
                <w:szCs w:val="22"/>
              </w:rPr>
              <w:t xml:space="preserve">are measured in miles. Find the rate of change of elevation </w:t>
            </w:r>
            <w:proofErr w:type="gramStart"/>
            <w:r>
              <w:rPr>
                <w:rFonts w:ascii="Times New Roman" w:eastAsia="Times New Roman" w:hAnsi="Times New Roman" w:cs="Times New Roman"/>
                <w:color w:val="000000"/>
                <w:sz w:val="22"/>
                <w:szCs w:val="22"/>
              </w:rPr>
              <w:t xml:space="preserve">when </w:t>
            </w:r>
            <w:proofErr w:type="gramEnd"/>
            <w:r w:rsidR="007C1217" w:rsidRPr="009A6628">
              <w:rPr>
                <w:rFonts w:ascii="Times New Roman" w:eastAsia="Times New Roman" w:hAnsi="Times New Roman" w:cs="Times New Roman"/>
                <w:color w:val="000000"/>
                <w:position w:val="-3"/>
                <w:sz w:val="22"/>
                <w:szCs w:val="22"/>
              </w:rPr>
              <w:pict>
                <v:shape id="_x0000_i1028" type="#_x0000_t75" style="width:33.75pt;height:13.5pt">
                  <v:imagedata r:id="rId9" o:title=""/>
                </v:shape>
              </w:pict>
            </w: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pict>
                <v:shape id="_x0000_i1029" type="#_x0000_t75" style="width:4in;height:3in">
                  <v:imagedata r:id="rId10" o:title=""/>
                </v:shape>
              </w:pic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97"/>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0.09</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0.21</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0.81</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0.09</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0.21</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179"/>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c</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Medium</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CALC052 - Recognize problems requiring calculus and estimate solutions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4. Decide whether the following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or whether calculus is required. If the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solve it. If the problem </w:t>
            </w:r>
            <w:r>
              <w:rPr>
                <w:rFonts w:ascii="Times New Roman" w:eastAsia="Times New Roman" w:hAnsi="Times New Roman" w:cs="Times New Roman"/>
                <w:color w:val="000000"/>
                <w:sz w:val="22"/>
                <w:szCs w:val="22"/>
              </w:rPr>
              <w:t>seems to require calculus, use a graphical or numerical approach to estimate the solution.</w:t>
            </w:r>
          </w:p>
          <w:p w:rsidR="009A6628" w:rsidRDefault="002F4C24">
            <w:pPr>
              <w:pStyle w:val="p"/>
            </w:pP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 xml:space="preserve">A cyclist is riding on a path whose elevation is modeled by the function </w:t>
            </w:r>
            <w:r w:rsidR="007C1217" w:rsidRPr="009A6628">
              <w:rPr>
                <w:rFonts w:ascii="Times New Roman" w:eastAsia="Times New Roman" w:hAnsi="Times New Roman" w:cs="Times New Roman"/>
                <w:color w:val="000000"/>
                <w:position w:val="-4"/>
                <w:sz w:val="22"/>
                <w:szCs w:val="22"/>
              </w:rPr>
              <w:pict>
                <v:shape id="_x0000_i1030" type="#_x0000_t75" style="width:60pt;height:15pt">
                  <v:imagedata r:id="rId11" o:title=""/>
                </v:shape>
              </w:pict>
            </w:r>
            <w:r>
              <w:rPr>
                <w:rFonts w:ascii="Times New Roman" w:eastAsia="Times New Roman" w:hAnsi="Times New Roman" w:cs="Times New Roman"/>
                <w:color w:val="000000"/>
                <w:sz w:val="22"/>
                <w:szCs w:val="22"/>
              </w:rPr>
              <w:t xml:space="preserve"> where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and </w:t>
            </w:r>
            <w:r w:rsidR="007C1217" w:rsidRPr="009A6628">
              <w:rPr>
                <w:rFonts w:ascii="Times New Roman" w:eastAsia="Times New Roman" w:hAnsi="Times New Roman" w:cs="Times New Roman"/>
                <w:color w:val="000000"/>
                <w:position w:val="-4"/>
                <w:sz w:val="22"/>
                <w:szCs w:val="22"/>
              </w:rPr>
              <w:pict>
                <v:shape id="_x0000_i1031" type="#_x0000_t75" style="width:21.75pt;height:15pt">
                  <v:imagedata r:id="rId8" o:title=""/>
                </v:shape>
              </w:pict>
            </w:r>
            <w:r>
              <w:rPr>
                <w:rFonts w:ascii="Times New Roman" w:eastAsia="Times New Roman" w:hAnsi="Times New Roman" w:cs="Times New Roman"/>
                <w:color w:val="000000"/>
                <w:sz w:val="22"/>
                <w:szCs w:val="22"/>
              </w:rPr>
              <w:t xml:space="preserve"> are measured in miles. Find the rate of change of elevation </w:t>
            </w:r>
            <w:proofErr w:type="gramStart"/>
            <w:r>
              <w:rPr>
                <w:rFonts w:ascii="Times New Roman" w:eastAsia="Times New Roman" w:hAnsi="Times New Roman" w:cs="Times New Roman"/>
                <w:color w:val="000000"/>
                <w:sz w:val="22"/>
                <w:szCs w:val="22"/>
              </w:rPr>
              <w:t xml:space="preserve">when </w:t>
            </w:r>
            <w:proofErr w:type="gramEnd"/>
            <w:r w:rsidR="007C1217" w:rsidRPr="009A6628">
              <w:rPr>
                <w:rFonts w:ascii="Times New Roman" w:eastAsia="Times New Roman" w:hAnsi="Times New Roman" w:cs="Times New Roman"/>
                <w:color w:val="000000"/>
                <w:position w:val="-3"/>
                <w:sz w:val="22"/>
                <w:szCs w:val="22"/>
              </w:rPr>
              <w:pict>
                <v:shape id="_x0000_i1032" type="#_x0000_t75" style="width:33.75pt;height:13.5pt">
                  <v:imagedata r:id="rId12" o:title=""/>
                </v:shape>
              </w:pict>
            </w:r>
            <w:r>
              <w:rPr>
                <w:rFonts w:ascii="Times New Roman" w:eastAsia="Times New Roman" w:hAnsi="Times New Roman" w:cs="Times New Roman"/>
                <w:color w:val="000000"/>
                <w:sz w:val="22"/>
                <w:szCs w:val="22"/>
              </w:rPr>
              <w:t xml:space="preserve">. Round </w:t>
            </w:r>
            <w:r>
              <w:rPr>
                <w:rFonts w:ascii="Times New Roman" w:eastAsia="Times New Roman" w:hAnsi="Times New Roman" w:cs="Times New Roman"/>
                <w:color w:val="000000"/>
                <w:sz w:val="22"/>
                <w:szCs w:val="22"/>
              </w:rPr>
              <w:t>your answer to two decimal places, if necessary. </w:t>
            </w:r>
          </w:p>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168"/>
              </w:rPr>
              <w:lastRenderedPageBreak/>
              <w:pict>
                <v:shape id="_x0000_i1033" type="#_x0000_t75" style="width:3in;height:180pt">
                  <v:imagedata r:id="rId13" o:title=""/>
                </v:shape>
              </w:pic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97"/>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0.98</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0.14</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0.14</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0.98</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0.39</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497"/>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b</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Easy</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LCalc11.1.1.2 - Understand that the tangent line problem is basic to calculus.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 xml:space="preserve">1/11/2017 9:56 </w:t>
                  </w:r>
                  <w:r>
                    <w:rPr>
                      <w:color w:val="000000"/>
                      <w:sz w:val="22"/>
                      <w:szCs w:val="22"/>
                    </w:rPr>
                    <w:t>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5. Decide whether the following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or whether calculus is required. If the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solve it. If the problem seems to require calculus, use a graphical or numerical approach to </w:t>
            </w:r>
            <w:r>
              <w:rPr>
                <w:rFonts w:ascii="Times New Roman" w:eastAsia="Times New Roman" w:hAnsi="Times New Roman" w:cs="Times New Roman"/>
                <w:color w:val="000000"/>
                <w:sz w:val="22"/>
                <w:szCs w:val="22"/>
              </w:rPr>
              <w:t>estimate the solution.</w:t>
            </w:r>
          </w:p>
          <w:p w:rsidR="009A6628" w:rsidRDefault="002F4C24">
            <w:pPr>
              <w:pStyle w:val="p"/>
            </w:pP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 xml:space="preserve">Find the area of the shaded region bounded by the triangle with </w:t>
            </w:r>
            <w:proofErr w:type="gramStart"/>
            <w:r>
              <w:rPr>
                <w:rFonts w:ascii="Times New Roman" w:eastAsia="Times New Roman" w:hAnsi="Times New Roman" w:cs="Times New Roman"/>
                <w:color w:val="000000"/>
                <w:sz w:val="22"/>
                <w:szCs w:val="22"/>
              </w:rPr>
              <w:t xml:space="preserve">vertices </w:t>
            </w:r>
            <w:proofErr w:type="gramEnd"/>
            <w:r w:rsidR="007C1217" w:rsidRPr="009A6628">
              <w:rPr>
                <w:rFonts w:ascii="Times New Roman" w:eastAsia="Times New Roman" w:hAnsi="Times New Roman" w:cs="Times New Roman"/>
                <w:color w:val="000000"/>
                <w:position w:val="-4"/>
                <w:sz w:val="22"/>
                <w:szCs w:val="22"/>
              </w:rPr>
              <w:pict>
                <v:shape id="_x0000_i1034" type="#_x0000_t75" style="width:25.5pt;height:15pt">
                  <v:imagedata r:id="rId14" o:title=""/>
                </v:shape>
              </w:pict>
            </w:r>
            <w:r>
              <w:rPr>
                <w:rFonts w:ascii="Times New Roman" w:eastAsia="Times New Roman" w:hAnsi="Times New Roman" w:cs="Times New Roman"/>
                <w:color w:val="000000"/>
                <w:sz w:val="22"/>
                <w:szCs w:val="22"/>
              </w:rPr>
              <w:t xml:space="preserve">, </w:t>
            </w:r>
            <w:r w:rsidR="007C1217" w:rsidRPr="009A6628">
              <w:rPr>
                <w:rFonts w:ascii="Times New Roman" w:eastAsia="Times New Roman" w:hAnsi="Times New Roman" w:cs="Times New Roman"/>
                <w:color w:val="000000"/>
                <w:position w:val="-4"/>
                <w:sz w:val="22"/>
                <w:szCs w:val="22"/>
              </w:rPr>
              <w:pict>
                <v:shape id="_x0000_i1035" type="#_x0000_t75" style="width:25.5pt;height:15pt">
                  <v:imagedata r:id="rId15" o:title=""/>
                </v:shape>
              </w:pict>
            </w:r>
            <w:r>
              <w:rPr>
                <w:rFonts w:ascii="Times New Roman" w:eastAsia="Times New Roman" w:hAnsi="Times New Roman" w:cs="Times New Roman"/>
                <w:color w:val="000000"/>
                <w:sz w:val="22"/>
                <w:szCs w:val="22"/>
              </w:rPr>
              <w:t xml:space="preserve">, </w:t>
            </w:r>
            <w:r w:rsidR="007C1217" w:rsidRPr="009A6628">
              <w:rPr>
                <w:rFonts w:ascii="Times New Roman" w:eastAsia="Times New Roman" w:hAnsi="Times New Roman" w:cs="Times New Roman"/>
                <w:color w:val="000000"/>
                <w:position w:val="-4"/>
                <w:sz w:val="22"/>
                <w:szCs w:val="22"/>
              </w:rPr>
              <w:pict>
                <v:shape id="_x0000_i1036" type="#_x0000_t75" style="width:25.5pt;height:15pt">
                  <v:imagedata r:id="rId16" o:title=""/>
                </v:shape>
              </w:pict>
            </w: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76"/>
              </w:rPr>
              <w:lastRenderedPageBreak/>
              <w:pict>
                <v:shape id="_x0000_i1037" type="#_x0000_t75" style="width:4in;height:4in">
                  <v:imagedata r:id="rId17" o:title=""/>
                </v:shape>
              </w:pic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32"/>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28</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42</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14</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42</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28</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497"/>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c</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Easy</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LCalc11.1.1.2 - Understand that the tangent line problem is basic to calculus.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6. Decide whether the following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or whether calculus is required. If the problem can be solved using </w:t>
            </w: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solve it. If the problem seems to require </w:t>
            </w:r>
            <w:r>
              <w:rPr>
                <w:rFonts w:ascii="Times New Roman" w:eastAsia="Times New Roman" w:hAnsi="Times New Roman" w:cs="Times New Roman"/>
                <w:color w:val="000000"/>
                <w:sz w:val="22"/>
                <w:szCs w:val="22"/>
              </w:rPr>
              <w:t>calculus, use a graphical or numerical approach to estimate the solution.</w:t>
            </w:r>
          </w:p>
          <w:p w:rsidR="009A6628" w:rsidRDefault="002F4C24">
            <w:pPr>
              <w:pStyle w:val="p"/>
            </w:pP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Find the area of the shaded region. Round your answer to the whole number.</w:t>
            </w:r>
          </w:p>
          <w:p w:rsidR="009A6628" w:rsidRDefault="002F4C24">
            <w:pPr>
              <w:pStyle w:val="p"/>
            </w:pPr>
            <w:r>
              <w:rPr>
                <w:rFonts w:ascii="Times New Roman" w:eastAsia="Times New Roman" w:hAnsi="Times New Roman" w:cs="Times New Roman"/>
                <w:color w:val="000000"/>
                <w:sz w:val="22"/>
                <w:szCs w:val="22"/>
              </w:rPr>
              <w:t>​</w:t>
            </w:r>
          </w:p>
          <w:p w:rsidR="009A6628" w:rsidRDefault="009A6628">
            <w:pPr>
              <w:pStyle w:val="p"/>
            </w:pPr>
            <w:r w:rsidRPr="009A6628">
              <w:rPr>
                <w:position w:val="-152"/>
              </w:rPr>
              <w:lastRenderedPageBreak/>
              <w:pict>
                <v:shape id="_x0000_i1038" type="#_x0000_t75" style="width:167.25pt;height:163.5pt">
                  <v:imagedata r:id="rId18" o:title=""/>
                </v:shape>
              </w:pic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87"/>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 11</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 11</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 13</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calculus , 16</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proofErr w:type="spellStart"/>
                  <w:r>
                    <w:rPr>
                      <w:rFonts w:ascii="Times New Roman" w:eastAsia="Times New Roman" w:hAnsi="Times New Roman" w:cs="Times New Roman"/>
                      <w:color w:val="000000"/>
                      <w:sz w:val="22"/>
                      <w:szCs w:val="22"/>
                    </w:rPr>
                    <w:t>precalculus</w:t>
                  </w:r>
                  <w:proofErr w:type="spellEnd"/>
                  <w:r>
                    <w:rPr>
                      <w:rFonts w:ascii="Times New Roman" w:eastAsia="Times New Roman" w:hAnsi="Times New Roman" w:cs="Times New Roman"/>
                      <w:color w:val="000000"/>
                      <w:sz w:val="22"/>
                      <w:szCs w:val="22"/>
                    </w:rPr>
                    <w:t xml:space="preserve"> , 16</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069"/>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a</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Medium</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CALC053 - Recognize problems requiring calculus and estimate solution</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7. Consider the function </w:t>
            </w:r>
            <w:r w:rsidR="009A6628" w:rsidRPr="009A6628">
              <w:rPr>
                <w:rFonts w:ascii="Times New Roman" w:eastAsia="Times New Roman" w:hAnsi="Times New Roman" w:cs="Times New Roman"/>
                <w:color w:val="000000"/>
                <w:position w:val="-9"/>
                <w:sz w:val="22"/>
                <w:szCs w:val="22"/>
              </w:rPr>
              <w:pict>
                <v:shape id="_x0000_i1039" type="#_x0000_t75" style="width:51.75pt;height:19.5pt">
                  <v:imagedata r:id="rId19" o:title=""/>
                </v:shape>
              </w:pict>
            </w:r>
            <w:r>
              <w:rPr>
                <w:rFonts w:ascii="Times New Roman" w:eastAsia="Times New Roman" w:hAnsi="Times New Roman" w:cs="Times New Roman"/>
                <w:color w:val="000000"/>
                <w:sz w:val="22"/>
                <w:szCs w:val="22"/>
              </w:rPr>
              <w:t xml:space="preserve"> and the point </w:t>
            </w:r>
            <w:r w:rsidR="009A6628" w:rsidRPr="009A6628">
              <w:rPr>
                <w:rFonts w:ascii="Times New Roman" w:eastAsia="Times New Roman" w:hAnsi="Times New Roman" w:cs="Times New Roman"/>
                <w:color w:val="000000"/>
                <w:position w:val="-4"/>
                <w:sz w:val="22"/>
                <w:szCs w:val="22"/>
              </w:rPr>
              <w:pict>
                <v:shape id="_x0000_i1040" type="#_x0000_t75" style="width:33.75pt;height:15pt">
                  <v:imagedata r:id="rId20" o:title=""/>
                </v:shape>
              </w:pict>
            </w:r>
            <w:r>
              <w:rPr>
                <w:rFonts w:ascii="Times New Roman" w:eastAsia="Times New Roman" w:hAnsi="Times New Roman" w:cs="Times New Roman"/>
                <w:color w:val="000000"/>
                <w:sz w:val="22"/>
                <w:szCs w:val="22"/>
              </w:rPr>
              <w:t xml:space="preserve"> on the graph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Graph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and the secant line passing through </w:t>
            </w:r>
            <w:r w:rsidR="009A6628" w:rsidRPr="009A6628">
              <w:rPr>
                <w:rFonts w:ascii="Times New Roman" w:eastAsia="Times New Roman" w:hAnsi="Times New Roman" w:cs="Times New Roman"/>
                <w:color w:val="000000"/>
                <w:position w:val="-4"/>
                <w:sz w:val="22"/>
                <w:szCs w:val="22"/>
              </w:rPr>
              <w:pict>
                <v:shape id="_x0000_i1041" type="#_x0000_t75" style="width:33.75pt;height:15pt">
                  <v:imagedata r:id="rId20" o:title=""/>
                </v:shape>
              </w:pict>
            </w:r>
            <w:r>
              <w:rPr>
                <w:rFonts w:ascii="Times New Roman" w:eastAsia="Times New Roman" w:hAnsi="Times New Roman" w:cs="Times New Roman"/>
                <w:color w:val="000000"/>
                <w:sz w:val="22"/>
                <w:szCs w:val="22"/>
              </w:rPr>
              <w:t xml:space="preserve"> and </w:t>
            </w:r>
            <w:r w:rsidR="009A6628" w:rsidRPr="009A6628">
              <w:rPr>
                <w:rFonts w:ascii="Times New Roman" w:eastAsia="Times New Roman" w:hAnsi="Times New Roman" w:cs="Times New Roman"/>
                <w:color w:val="000000"/>
                <w:position w:val="-6"/>
                <w:sz w:val="22"/>
                <w:szCs w:val="22"/>
              </w:rPr>
              <w:pict>
                <v:shape id="_x0000_i1042" type="#_x0000_t75" style="width:48pt;height:16.5pt">
                  <v:imagedata r:id="rId21"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 xml:space="preserve">for </w:t>
            </w:r>
            <w:proofErr w:type="gramEnd"/>
            <w:r w:rsidR="009A6628" w:rsidRPr="009A6628">
              <w:rPr>
                <w:rFonts w:ascii="Times New Roman" w:eastAsia="Times New Roman" w:hAnsi="Times New Roman" w:cs="Times New Roman"/>
                <w:color w:val="000000"/>
                <w:position w:val="-3"/>
                <w:sz w:val="22"/>
                <w:szCs w:val="22"/>
              </w:rPr>
              <w:pict>
                <v:shape id="_x0000_i1043" type="#_x0000_t75" style="width:25.5pt;height:13.5pt">
                  <v:imagedata r:id="rId22" o:title=""/>
                </v:shape>
              </w:pict>
            </w: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4722"/>
              <w:gridCol w:w="220"/>
              <w:gridCol w:w="4722"/>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lastRenderedPageBreak/>
                    <w:pict>
                      <v:shape id="_x0000_i1044" type="#_x0000_t75" style="width:3in;height:3in">
                        <v:imagedata r:id="rId23" o:title=""/>
                      </v:shape>
                    </w:pic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lastRenderedPageBreak/>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lastRenderedPageBreak/>
                    <w:pict>
                      <v:shape id="_x0000_i1045" type="#_x0000_t75" style="width:3in;height:3in">
                        <v:imagedata r:id="rId24" o:title=""/>
                      </v:shape>
                    </w:pict>
                  </w:r>
                </w:p>
              </w:tc>
            </w:tr>
            <w:tr w:rsidR="009A6628">
              <w:tc>
                <w:tcPr>
                  <w:tcW w:w="400" w:type="dxa"/>
                  <w:tcMar>
                    <w:top w:w="0" w:type="dxa"/>
                    <w:left w:w="0" w:type="dxa"/>
                    <w:bottom w:w="0" w:type="dxa"/>
                    <w:right w:w="0" w:type="dxa"/>
                  </w:tcMar>
                </w:tcPr>
                <w:p w:rsidR="009A6628" w:rsidRDefault="002F4C24">
                  <w:r>
                    <w:rPr>
                      <w:color w:val="000000"/>
                      <w:sz w:val="20"/>
                      <w:szCs w:val="20"/>
                    </w:rPr>
                    <w:lastRenderedPageBreak/>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pict>
                      <v:shape id="_x0000_i1046" type="#_x0000_t75" style="width:3in;height:3in">
                        <v:imagedata r:id="rId25" o:title=""/>
                      </v:shape>
                    </w:pic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pict>
                      <v:shape id="_x0000_i1047" type="#_x0000_t75" style="width:3in;height:3in">
                        <v:imagedata r:id="rId26"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pict>
                      <v:shape id="_x0000_i1048" type="#_x0000_t75" style="width:3in;height:3in">
                        <v:imagedata r:id="rId27" o:title=""/>
                      </v:shape>
                    </w:pict>
                  </w:r>
                </w:p>
              </w:tc>
              <w:tc>
                <w:tcPr>
                  <w:tcW w:w="0" w:type="auto"/>
                </w:tcPr>
                <w:p w:rsidR="009A6628" w:rsidRDefault="009A6628"/>
              </w:tc>
              <w:tc>
                <w:tcPr>
                  <w:tcW w:w="0" w:type="auto"/>
                </w:tcPr>
                <w:p w:rsidR="009A6628" w:rsidRDefault="009A6628"/>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693"/>
            </w:tblGrid>
            <w:tr w:rsidR="009A6628">
              <w:tc>
                <w:tcPr>
                  <w:tcW w:w="0" w:type="auto"/>
                  <w:tcMar>
                    <w:top w:w="30" w:type="dxa"/>
                    <w:left w:w="0" w:type="dxa"/>
                    <w:bottom w:w="30" w:type="dxa"/>
                    <w:right w:w="0" w:type="dxa"/>
                  </w:tcMar>
                </w:tcPr>
                <w:p w:rsidR="009A6628" w:rsidRDefault="002F4C24">
                  <w:r>
                    <w:rPr>
                      <w:i/>
                      <w:iCs/>
                      <w:color w:val="000000"/>
                      <w:sz w:val="22"/>
                      <w:szCs w:val="22"/>
                    </w:rPr>
                    <w:lastRenderedPageBreak/>
                    <w:t>ANSWER:  </w:t>
                  </w:r>
                </w:p>
              </w:tc>
              <w:tc>
                <w:tcPr>
                  <w:tcW w:w="0" w:type="auto"/>
                  <w:tcMar>
                    <w:top w:w="30" w:type="dxa"/>
                    <w:left w:w="0" w:type="dxa"/>
                    <w:bottom w:w="30" w:type="dxa"/>
                    <w:right w:w="0" w:type="dxa"/>
                  </w:tcMar>
                </w:tcPr>
                <w:p w:rsidR="009A6628" w:rsidRDefault="002F4C24">
                  <w:r>
                    <w:rPr>
                      <w:color w:val="000000"/>
                      <w:sz w:val="22"/>
                      <w:szCs w:val="22"/>
                    </w:rPr>
                    <w:t>d</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Easy</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LCalc11.1.1.0 - A Preview of Calculus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8. Consider the function </w:t>
            </w:r>
            <w:r w:rsidR="007C1217" w:rsidRPr="009A6628">
              <w:rPr>
                <w:rFonts w:ascii="Times New Roman" w:eastAsia="Times New Roman" w:hAnsi="Times New Roman" w:cs="Times New Roman"/>
                <w:color w:val="000000"/>
                <w:position w:val="-9"/>
                <w:sz w:val="22"/>
                <w:szCs w:val="22"/>
              </w:rPr>
              <w:pict>
                <v:shape id="_x0000_i1049" type="#_x0000_t75" style="width:51.75pt;height:19.5pt">
                  <v:imagedata r:id="rId28" o:title=""/>
                </v:shape>
              </w:pict>
            </w:r>
            <w:r>
              <w:rPr>
                <w:rFonts w:ascii="Times New Roman" w:eastAsia="Times New Roman" w:hAnsi="Times New Roman" w:cs="Times New Roman"/>
                <w:color w:val="000000"/>
                <w:sz w:val="22"/>
                <w:szCs w:val="22"/>
              </w:rPr>
              <w:t xml:space="preserve"> and the point </w:t>
            </w:r>
            <w:r w:rsidR="007C1217" w:rsidRPr="009A6628">
              <w:rPr>
                <w:rFonts w:ascii="Times New Roman" w:eastAsia="Times New Roman" w:hAnsi="Times New Roman" w:cs="Times New Roman"/>
                <w:color w:val="000000"/>
                <w:position w:val="-4"/>
                <w:sz w:val="22"/>
                <w:szCs w:val="22"/>
              </w:rPr>
              <w:pict>
                <v:shape id="_x0000_i1050" type="#_x0000_t75" style="width:39pt;height:15pt">
                  <v:imagedata r:id="rId29" o:title=""/>
                </v:shape>
              </w:pict>
            </w:r>
            <w:r>
              <w:rPr>
                <w:rFonts w:ascii="Times New Roman" w:eastAsia="Times New Roman" w:hAnsi="Times New Roman" w:cs="Times New Roman"/>
                <w:color w:val="000000"/>
                <w:sz w:val="22"/>
                <w:szCs w:val="22"/>
              </w:rPr>
              <w:t xml:space="preserve"> on the graph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Find the slope of the secant line passing through </w:t>
            </w:r>
            <w:r w:rsidR="007C1217" w:rsidRPr="009A6628">
              <w:rPr>
                <w:rFonts w:ascii="Times New Roman" w:eastAsia="Times New Roman" w:hAnsi="Times New Roman" w:cs="Times New Roman"/>
                <w:color w:val="000000"/>
                <w:position w:val="-4"/>
                <w:sz w:val="22"/>
                <w:szCs w:val="22"/>
              </w:rPr>
              <w:pict>
                <v:shape id="_x0000_i1051" type="#_x0000_t75" style="width:39pt;height:15pt">
                  <v:imagedata r:id="rId29" o:title=""/>
                </v:shape>
              </w:pict>
            </w:r>
            <w:r>
              <w:rPr>
                <w:rFonts w:ascii="Times New Roman" w:eastAsia="Times New Roman" w:hAnsi="Times New Roman" w:cs="Times New Roman"/>
                <w:color w:val="000000"/>
                <w:sz w:val="22"/>
                <w:szCs w:val="22"/>
              </w:rPr>
              <w:t xml:space="preserve"> and </w:t>
            </w:r>
            <w:r w:rsidR="007C1217" w:rsidRPr="009A6628">
              <w:rPr>
                <w:rFonts w:ascii="Times New Roman" w:eastAsia="Times New Roman" w:hAnsi="Times New Roman" w:cs="Times New Roman"/>
                <w:color w:val="000000"/>
                <w:position w:val="-6"/>
                <w:sz w:val="22"/>
                <w:szCs w:val="22"/>
              </w:rPr>
              <w:pict>
                <v:shape id="_x0000_i1052" type="#_x0000_t75" style="width:48pt;height:16.5pt">
                  <v:imagedata r:id="rId21"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 xml:space="preserve">for </w:t>
            </w:r>
            <w:proofErr w:type="gramEnd"/>
            <w:r w:rsidR="007C1217" w:rsidRPr="009A6628">
              <w:rPr>
                <w:rFonts w:ascii="Times New Roman" w:eastAsia="Times New Roman" w:hAnsi="Times New Roman" w:cs="Times New Roman"/>
                <w:color w:val="000000"/>
                <w:position w:val="-3"/>
                <w:sz w:val="22"/>
                <w:szCs w:val="22"/>
              </w:rPr>
              <w:pict>
                <v:shape id="_x0000_i1053" type="#_x0000_t75" style="width:25.5pt;height:13.5pt">
                  <v:imagedata r:id="rId30" o:title=""/>
                </v:shape>
              </w:pict>
            </w:r>
            <w:r>
              <w:rPr>
                <w:rFonts w:ascii="Times New Roman" w:eastAsia="Times New Roman" w:hAnsi="Times New Roman" w:cs="Times New Roman"/>
                <w:color w:val="000000"/>
                <w:sz w:val="22"/>
                <w:szCs w:val="22"/>
              </w:rPr>
              <w:t>. Round your answer to four decimal places.</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65"/>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7C1217">
                  <w:pPr>
                    <w:pStyle w:val="p"/>
                  </w:pPr>
                  <w:r w:rsidRPr="009A6628">
                    <w:rPr>
                      <w:position w:val="-2"/>
                    </w:rPr>
                    <w:pict>
                      <v:shape id="_x0000_i1054" type="#_x0000_t75" style="width:53.25pt;height:13.5pt">
                        <v:imagedata r:id="rId31"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b/>
                      <w:bCs/>
                      <w:color w:val="000000"/>
                      <w:sz w:val="22"/>
                      <w:szCs w:val="22"/>
                    </w:rPr>
                    <w:t>​</w:t>
                  </w:r>
                  <w:r w:rsidR="007C1217" w:rsidRPr="009A6628">
                    <w:rPr>
                      <w:rFonts w:ascii="Times New Roman" w:eastAsia="Times New Roman" w:hAnsi="Times New Roman" w:cs="Times New Roman"/>
                      <w:b/>
                      <w:bCs/>
                      <w:color w:val="000000"/>
                      <w:position w:val="-3"/>
                      <w:sz w:val="22"/>
                      <w:szCs w:val="22"/>
                    </w:rPr>
                    <w:pict>
                      <v:shape id="_x0000_i1055" type="#_x0000_t75" style="width:53.25pt;height:13.5pt">
                        <v:imagedata r:id="rId32"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7C1217">
                  <w:pPr>
                    <w:pStyle w:val="p"/>
                  </w:pPr>
                  <w:r w:rsidRPr="009A6628">
                    <w:rPr>
                      <w:position w:val="-2"/>
                    </w:rPr>
                    <w:pict>
                      <v:shape id="_x0000_i1056" type="#_x0000_t75" style="width:52.5pt;height:13.5pt">
                        <v:imagedata r:id="rId33"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7C1217">
                  <w:pPr>
                    <w:pStyle w:val="p"/>
                  </w:pPr>
                  <w:r w:rsidRPr="009A6628">
                    <w:rPr>
                      <w:position w:val="-2"/>
                    </w:rPr>
                    <w:pict>
                      <v:shape id="_x0000_i1057" type="#_x0000_t75" style="width:53.25pt;height:13.5pt">
                        <v:imagedata r:id="rId34"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7C1217">
                  <w:pPr>
                    <w:pStyle w:val="p"/>
                  </w:pPr>
                  <w:r w:rsidRPr="009A6628">
                    <w:rPr>
                      <w:position w:val="-2"/>
                    </w:rPr>
                    <w:pict>
                      <v:shape id="_x0000_i1058" type="#_x0000_t75" style="width:53.25pt;height:13.5pt">
                        <v:imagedata r:id="rId35" o:title=""/>
                      </v:shape>
                    </w:pic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424"/>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a</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Easy</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 xml:space="preserve">CALC055 - Calculate the slope of a secant line passing through given </w:t>
                  </w:r>
                  <w:r>
                    <w:rPr>
                      <w:color w:val="000000"/>
                      <w:sz w:val="22"/>
                      <w:szCs w:val="22"/>
                    </w:rPr>
                    <w:t>points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9. Consider the function </w:t>
            </w:r>
            <w:r w:rsidR="007C1217" w:rsidRPr="009A6628">
              <w:rPr>
                <w:rFonts w:ascii="Times New Roman" w:eastAsia="Times New Roman" w:hAnsi="Times New Roman" w:cs="Times New Roman"/>
                <w:color w:val="000000"/>
                <w:position w:val="-9"/>
                <w:sz w:val="22"/>
                <w:szCs w:val="22"/>
              </w:rPr>
              <w:pict>
                <v:shape id="_x0000_i1059" type="#_x0000_t75" style="width:51.75pt;height:19.5pt">
                  <v:imagedata r:id="rId36" o:title=""/>
                </v:shape>
              </w:pict>
            </w:r>
            <w:r>
              <w:rPr>
                <w:rFonts w:ascii="Times New Roman" w:eastAsia="Times New Roman" w:hAnsi="Times New Roman" w:cs="Times New Roman"/>
                <w:color w:val="000000"/>
                <w:sz w:val="22"/>
                <w:szCs w:val="22"/>
              </w:rPr>
              <w:t xml:space="preserve"> and the point </w:t>
            </w:r>
            <w:r w:rsidR="007C1217" w:rsidRPr="009A6628">
              <w:rPr>
                <w:rFonts w:ascii="Times New Roman" w:eastAsia="Times New Roman" w:hAnsi="Times New Roman" w:cs="Times New Roman"/>
                <w:color w:val="000000"/>
                <w:position w:val="-4"/>
                <w:sz w:val="22"/>
                <w:szCs w:val="22"/>
              </w:rPr>
              <w:pict>
                <v:shape id="_x0000_i1060" type="#_x0000_t75" style="width:49.5pt;height:15pt">
                  <v:imagedata r:id="rId37" o:title=""/>
                </v:shape>
              </w:pict>
            </w:r>
            <w:r>
              <w:rPr>
                <w:rFonts w:ascii="Times New Roman" w:eastAsia="Times New Roman" w:hAnsi="Times New Roman" w:cs="Times New Roman"/>
                <w:color w:val="000000"/>
                <w:sz w:val="22"/>
                <w:szCs w:val="22"/>
              </w:rPr>
              <w:t xml:space="preserve">on the graph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 xml:space="preserve">Consider the secant lines passing through </w:t>
            </w:r>
            <w:r w:rsidR="007C1217" w:rsidRPr="009A6628">
              <w:rPr>
                <w:rFonts w:ascii="Times New Roman" w:eastAsia="Times New Roman" w:hAnsi="Times New Roman" w:cs="Times New Roman"/>
                <w:color w:val="000000"/>
                <w:position w:val="-4"/>
                <w:sz w:val="22"/>
                <w:szCs w:val="22"/>
              </w:rPr>
              <w:pict>
                <v:shape id="_x0000_i1061" type="#_x0000_t75" style="width:49.5pt;height:15pt">
                  <v:imagedata r:id="rId37" o:title=""/>
                </v:shape>
              </w:pict>
            </w:r>
            <w:r>
              <w:rPr>
                <w:rFonts w:ascii="Times New Roman" w:eastAsia="Times New Roman" w:hAnsi="Times New Roman" w:cs="Times New Roman"/>
                <w:color w:val="000000"/>
                <w:sz w:val="22"/>
                <w:szCs w:val="22"/>
              </w:rPr>
              <w:t xml:space="preserve"> and </w:t>
            </w:r>
            <w:r w:rsidR="007C1217" w:rsidRPr="009A6628">
              <w:rPr>
                <w:rFonts w:ascii="Times New Roman" w:eastAsia="Times New Roman" w:hAnsi="Times New Roman" w:cs="Times New Roman"/>
                <w:color w:val="000000"/>
                <w:position w:val="-6"/>
                <w:sz w:val="22"/>
                <w:szCs w:val="22"/>
              </w:rPr>
              <w:pict>
                <v:shape id="_x0000_i1062" type="#_x0000_t75" style="width:48pt;height:16.5pt">
                  <v:imagedata r:id="rId21" o:title=""/>
                </v:shape>
              </w:pict>
            </w:r>
            <w:r>
              <w:rPr>
                <w:rFonts w:ascii="Times New Roman" w:eastAsia="Times New Roman" w:hAnsi="Times New Roman" w:cs="Times New Roman"/>
                <w:color w:val="000000"/>
                <w:sz w:val="22"/>
                <w:szCs w:val="22"/>
              </w:rPr>
              <w:t xml:space="preserve"> for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values of 97, 99, and 101. Find the slope of each secant line to four decimal places. Round your answers to four decimal places, if necessary.</w:t>
            </w:r>
          </w:p>
          <w:p w:rsidR="009A6628" w:rsidRDefault="002F4C24">
            <w:pPr>
              <w:pStyle w:val="p"/>
            </w:pP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 xml:space="preserve">(Think about how you could use your results to estimate the slope of the tangent line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 xml:space="preserve">at </w:t>
            </w:r>
            <w:proofErr w:type="gramEnd"/>
            <w:r w:rsidR="007C1217" w:rsidRPr="009A6628">
              <w:rPr>
                <w:rFonts w:ascii="Times New Roman" w:eastAsia="Times New Roman" w:hAnsi="Times New Roman" w:cs="Times New Roman"/>
                <w:color w:val="000000"/>
                <w:position w:val="-4"/>
                <w:sz w:val="22"/>
                <w:szCs w:val="22"/>
              </w:rPr>
              <w:pict>
                <v:shape id="_x0000_i1063" type="#_x0000_t75" style="width:49.5pt;height:15pt">
                  <v:imagedata r:id="rId37" o:title=""/>
                </v:shape>
              </w:pict>
            </w:r>
            <w:r>
              <w:rPr>
                <w:rFonts w:ascii="Times New Roman" w:eastAsia="Times New Roman" w:hAnsi="Times New Roman" w:cs="Times New Roman"/>
                <w:color w:val="000000"/>
                <w:sz w:val="22"/>
                <w:szCs w:val="22"/>
              </w:rPr>
              <w:t>, and how to im</w:t>
            </w:r>
            <w:r>
              <w:rPr>
                <w:rFonts w:ascii="Times New Roman" w:eastAsia="Times New Roman" w:hAnsi="Times New Roman" w:cs="Times New Roman"/>
                <w:color w:val="000000"/>
                <w:sz w:val="22"/>
                <w:szCs w:val="22"/>
              </w:rPr>
              <w:t>prove your approximation of the slope.)</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65"/>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0.0504 , 0.0501 , 0.025</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0.0504 , –0.0501 , 0.0499</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0.0252 , 0.0251 , 0.025</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0.0504 , 0.0501 , 0.0499</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–0.0252 , –0.0251 , –0.025</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599"/>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d</w:t>
                  </w:r>
                </w:p>
              </w:tc>
            </w:tr>
            <w:tr w:rsidR="009A6628">
              <w:tc>
                <w:tcPr>
                  <w:tcW w:w="0" w:type="auto"/>
                  <w:tcMar>
                    <w:top w:w="30" w:type="dxa"/>
                    <w:left w:w="0" w:type="dxa"/>
                    <w:bottom w:w="30" w:type="dxa"/>
                    <w:right w:w="0" w:type="dxa"/>
                  </w:tcMar>
                </w:tcPr>
                <w:p w:rsidR="009A6628" w:rsidRDefault="002F4C24">
                  <w:r>
                    <w:rPr>
                      <w:i/>
                      <w:iCs/>
                      <w:color w:val="000000"/>
                      <w:sz w:val="22"/>
                      <w:szCs w:val="22"/>
                    </w:rPr>
                    <w:lastRenderedPageBreak/>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Medium</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CALC056 - Calculate the slopes of secant lines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10. Consider the function </w:t>
            </w:r>
            <w:r w:rsidR="009A6628" w:rsidRPr="009A6628">
              <w:rPr>
                <w:rFonts w:ascii="Times New Roman" w:eastAsia="Times New Roman" w:hAnsi="Times New Roman" w:cs="Times New Roman"/>
                <w:color w:val="000000"/>
                <w:position w:val="-9"/>
                <w:sz w:val="22"/>
                <w:szCs w:val="22"/>
              </w:rPr>
              <w:pict>
                <v:shape id="_x0000_i1064" type="#_x0000_t75" style="width:51.75pt;height:19.5pt">
                  <v:imagedata r:id="rId28" o:title=""/>
                </v:shape>
              </w:pict>
            </w:r>
            <w:r>
              <w:rPr>
                <w:rFonts w:ascii="Times New Roman" w:eastAsia="Times New Roman" w:hAnsi="Times New Roman" w:cs="Times New Roman"/>
                <w:color w:val="000000"/>
                <w:sz w:val="22"/>
                <w:szCs w:val="22"/>
              </w:rPr>
              <w:t xml:space="preserve"> and the point </w:t>
            </w:r>
            <w:r w:rsidR="009A6628" w:rsidRPr="009A6628">
              <w:rPr>
                <w:rFonts w:ascii="Times New Roman" w:eastAsia="Times New Roman" w:hAnsi="Times New Roman" w:cs="Times New Roman"/>
                <w:color w:val="000000"/>
                <w:position w:val="-4"/>
                <w:sz w:val="22"/>
                <w:szCs w:val="22"/>
              </w:rPr>
              <w:pict>
                <v:shape id="_x0000_i1065" type="#_x0000_t75" style="width:33.75pt;height:15pt">
                  <v:imagedata r:id="rId38" o:title=""/>
                </v:shape>
              </w:pict>
            </w:r>
            <w:r>
              <w:rPr>
                <w:rFonts w:ascii="Times New Roman" w:eastAsia="Times New Roman" w:hAnsi="Times New Roman" w:cs="Times New Roman"/>
                <w:color w:val="000000"/>
                <w:sz w:val="22"/>
                <w:szCs w:val="22"/>
              </w:rPr>
              <w:t xml:space="preserve">on the graph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Estimate the slope </w:t>
            </w:r>
            <w:r>
              <w:rPr>
                <w:rFonts w:ascii="Times New Roman" w:eastAsia="Times New Roman" w:hAnsi="Times New Roman" w:cs="Times New Roman"/>
                <w:i/>
                <w:iCs/>
                <w:color w:val="000000"/>
                <w:sz w:val="22"/>
                <w:szCs w:val="22"/>
              </w:rPr>
              <w:t>m</w:t>
            </w:r>
            <w:r>
              <w:rPr>
                <w:rFonts w:ascii="Times New Roman" w:eastAsia="Times New Roman" w:hAnsi="Times New Roman" w:cs="Times New Roman"/>
                <w:color w:val="000000"/>
                <w:sz w:val="22"/>
                <w:szCs w:val="22"/>
              </w:rPr>
              <w:t xml:space="preserve"> of the tangent line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 xml:space="preserve">at </w:t>
            </w:r>
            <w:proofErr w:type="gramEnd"/>
            <w:r w:rsidR="009A6628" w:rsidRPr="009A6628">
              <w:rPr>
                <w:rFonts w:ascii="Times New Roman" w:eastAsia="Times New Roman" w:hAnsi="Times New Roman" w:cs="Times New Roman"/>
                <w:color w:val="000000"/>
                <w:position w:val="-4"/>
                <w:sz w:val="22"/>
                <w:szCs w:val="22"/>
              </w:rPr>
              <w:pict>
                <v:shape id="_x0000_i1066" type="#_x0000_t75" style="width:33.75pt;height:15pt">
                  <v:imagedata r:id="rId38" o:title=""/>
                </v:shape>
              </w:pict>
            </w:r>
            <w:r>
              <w:rPr>
                <w:rFonts w:ascii="Times New Roman" w:eastAsia="Times New Roman" w:hAnsi="Times New Roman" w:cs="Times New Roman"/>
                <w:color w:val="000000"/>
                <w:sz w:val="22"/>
                <w:szCs w:val="22"/>
              </w:rPr>
              <w:t>. Round your answer to four decimal places.</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68"/>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9A6628">
                  <w:pPr>
                    <w:pStyle w:val="p"/>
                  </w:pPr>
                  <w:r w:rsidRPr="009A6628">
                    <w:rPr>
                      <w:position w:val="-2"/>
                    </w:rPr>
                    <w:pict>
                      <v:shape id="_x0000_i1067" type="#_x0000_t75" style="width:53.25pt;height:13.5pt">
                        <v:imagedata r:id="rId39"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9A6628">
                  <w:pPr>
                    <w:pStyle w:val="p"/>
                  </w:pPr>
                  <w:r w:rsidRPr="009A6628">
                    <w:rPr>
                      <w:position w:val="-2"/>
                    </w:rPr>
                    <w:pict>
                      <v:shape id="_x0000_i1068" type="#_x0000_t75" style="width:53.25pt;height:13.5pt">
                        <v:imagedata r:id="rId40"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9A6628">
                  <w:pPr>
                    <w:pStyle w:val="p"/>
                  </w:pPr>
                  <w:r w:rsidRPr="009A6628">
                    <w:rPr>
                      <w:position w:val="-2"/>
                    </w:rPr>
                    <w:pict>
                      <v:shape id="_x0000_i1069" type="#_x0000_t75" style="width:53.25pt;height:13.5pt">
                        <v:imagedata r:id="rId41"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9A6628">
                  <w:pPr>
                    <w:pStyle w:val="p"/>
                  </w:pPr>
                  <w:r w:rsidRPr="009A6628">
                    <w:rPr>
                      <w:position w:val="-2"/>
                    </w:rPr>
                    <w:pict>
                      <v:shape id="_x0000_i1070" type="#_x0000_t75" style="width:53.25pt;height:13.5pt">
                        <v:imagedata r:id="rId42"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9A6628">
                  <w:pPr>
                    <w:pStyle w:val="p"/>
                  </w:pPr>
                  <w:r w:rsidRPr="009A6628">
                    <w:rPr>
                      <w:position w:val="-2"/>
                    </w:rPr>
                    <w:pict>
                      <v:shape id="_x0000_i1071" type="#_x0000_t75" style="width:52.5pt;height:13.5pt">
                        <v:imagedata r:id="rId43" o:title=""/>
                      </v:shape>
                    </w:pic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587"/>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a</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Medium</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CALC057 - Estimate the slope of a tangent line</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11. Consider the function </w:t>
            </w:r>
            <w:r w:rsidR="007C1217" w:rsidRPr="009A6628">
              <w:rPr>
                <w:rFonts w:ascii="Times New Roman" w:eastAsia="Times New Roman" w:hAnsi="Times New Roman" w:cs="Times New Roman"/>
                <w:color w:val="000000"/>
                <w:position w:val="-9"/>
                <w:sz w:val="22"/>
                <w:szCs w:val="22"/>
              </w:rPr>
              <w:pict>
                <v:shape id="_x0000_i1072" type="#_x0000_t75" style="width:68.25pt;height:19.5pt">
                  <v:imagedata r:id="rId44" o:title=""/>
                </v:shape>
              </w:pict>
            </w:r>
            <w:r>
              <w:rPr>
                <w:rFonts w:ascii="Times New Roman" w:eastAsia="Times New Roman" w:hAnsi="Times New Roman" w:cs="Times New Roman"/>
                <w:color w:val="000000"/>
                <w:sz w:val="22"/>
                <w:szCs w:val="22"/>
              </w:rPr>
              <w:t xml:space="preserve"> and the point </w:t>
            </w:r>
            <w:r w:rsidR="007C1217" w:rsidRPr="009A6628">
              <w:rPr>
                <w:rFonts w:ascii="Times New Roman" w:eastAsia="Times New Roman" w:hAnsi="Times New Roman" w:cs="Times New Roman"/>
                <w:color w:val="000000"/>
                <w:position w:val="-4"/>
                <w:sz w:val="22"/>
                <w:szCs w:val="22"/>
              </w:rPr>
              <w:pict>
                <v:shape id="_x0000_i1073" type="#_x0000_t75" style="width:33.75pt;height:15pt">
                  <v:imagedata r:id="rId45" o:title=""/>
                </v:shape>
              </w:pict>
            </w:r>
            <w:r>
              <w:rPr>
                <w:rFonts w:ascii="Times New Roman" w:eastAsia="Times New Roman" w:hAnsi="Times New Roman" w:cs="Times New Roman"/>
                <w:color w:val="000000"/>
                <w:sz w:val="22"/>
                <w:szCs w:val="22"/>
              </w:rPr>
              <w:t xml:space="preserve">on the graph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Graph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and the secant line passing through </w:t>
            </w:r>
            <w:r w:rsidR="007C1217" w:rsidRPr="009A6628">
              <w:rPr>
                <w:rFonts w:ascii="Times New Roman" w:eastAsia="Times New Roman" w:hAnsi="Times New Roman" w:cs="Times New Roman"/>
                <w:color w:val="000000"/>
                <w:position w:val="-4"/>
                <w:sz w:val="22"/>
                <w:szCs w:val="22"/>
              </w:rPr>
              <w:pict>
                <v:shape id="_x0000_i1074" type="#_x0000_t75" style="width:33.75pt;height:15pt">
                  <v:imagedata r:id="rId45" o:title=""/>
                </v:shape>
              </w:pict>
            </w:r>
            <w:r>
              <w:rPr>
                <w:rFonts w:ascii="Times New Roman" w:eastAsia="Times New Roman" w:hAnsi="Times New Roman" w:cs="Times New Roman"/>
                <w:color w:val="000000"/>
                <w:sz w:val="22"/>
                <w:szCs w:val="22"/>
              </w:rPr>
              <w:t xml:space="preserve"> and </w:t>
            </w:r>
            <w:r w:rsidR="007C1217" w:rsidRPr="009A6628">
              <w:rPr>
                <w:rFonts w:ascii="Times New Roman" w:eastAsia="Times New Roman" w:hAnsi="Times New Roman" w:cs="Times New Roman"/>
                <w:color w:val="000000"/>
                <w:position w:val="-6"/>
                <w:sz w:val="22"/>
                <w:szCs w:val="22"/>
              </w:rPr>
              <w:pict>
                <v:shape id="_x0000_i1075" type="#_x0000_t75" style="width:48pt;height:16.5pt">
                  <v:imagedata r:id="rId21"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 xml:space="preserve">for </w:t>
            </w:r>
            <w:proofErr w:type="gramEnd"/>
            <w:r w:rsidR="007C1217" w:rsidRPr="009A6628">
              <w:rPr>
                <w:rFonts w:ascii="Times New Roman" w:eastAsia="Times New Roman" w:hAnsi="Times New Roman" w:cs="Times New Roman"/>
                <w:color w:val="000000"/>
                <w:position w:val="-3"/>
                <w:sz w:val="22"/>
                <w:szCs w:val="22"/>
              </w:rPr>
              <w:pict>
                <v:shape id="_x0000_i1076" type="#_x0000_t75" style="width:33.75pt;height:13.5pt">
                  <v:imagedata r:id="rId12" o:title=""/>
                </v:shape>
              </w:pict>
            </w:r>
            <w:r>
              <w:rPr>
                <w:rFonts w:ascii="Times New Roman" w:eastAsia="Times New Roman" w:hAnsi="Times New Roman" w:cs="Times New Roman"/>
                <w:color w:val="000000"/>
                <w:sz w:val="22"/>
                <w:szCs w:val="22"/>
              </w:rPr>
              <w:t>.</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08"/>
              <w:gridCol w:w="4722"/>
              <w:gridCol w:w="220"/>
              <w:gridCol w:w="4722"/>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lastRenderedPageBreak/>
                    <w:pict>
                      <v:shape id="_x0000_i1077" type="#_x0000_t75" style="width:3in;height:3in">
                        <v:imagedata r:id="rId46" o:title=""/>
                      </v:shape>
                    </w:pic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lastRenderedPageBreak/>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lastRenderedPageBreak/>
                    <w:pict>
                      <v:shape id="_x0000_i1078" type="#_x0000_t75" style="width:3in;height:3in">
                        <v:imagedata r:id="rId47" o:title=""/>
                      </v:shape>
                    </w:pict>
                  </w:r>
                </w:p>
              </w:tc>
            </w:tr>
            <w:tr w:rsidR="009A6628">
              <w:tc>
                <w:tcPr>
                  <w:tcW w:w="400" w:type="dxa"/>
                  <w:tcMar>
                    <w:top w:w="0" w:type="dxa"/>
                    <w:left w:w="0" w:type="dxa"/>
                    <w:bottom w:w="0" w:type="dxa"/>
                    <w:right w:w="0" w:type="dxa"/>
                  </w:tcMar>
                </w:tcPr>
                <w:p w:rsidR="009A6628" w:rsidRDefault="002F4C24">
                  <w:r>
                    <w:rPr>
                      <w:color w:val="000000"/>
                      <w:sz w:val="20"/>
                      <w:szCs w:val="20"/>
                    </w:rPr>
                    <w:lastRenderedPageBreak/>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pict>
                      <v:shape id="_x0000_i1079" type="#_x0000_t75" style="width:3in;height:3in">
                        <v:imagedata r:id="rId48" o:title=""/>
                      </v:shape>
                    </w:pic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pict>
                      <v:shape id="_x0000_i1080" type="#_x0000_t75" style="width:3in;height:3in">
                        <v:imagedata r:id="rId49" o:title=""/>
                      </v:shape>
                    </w:pic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w:t>
                  </w:r>
                </w:p>
                <w:p w:rsidR="009A6628" w:rsidRDefault="007C1217">
                  <w:pPr>
                    <w:pStyle w:val="p"/>
                  </w:pPr>
                  <w:r w:rsidRPr="009A6628">
                    <w:rPr>
                      <w:position w:val="-204"/>
                    </w:rPr>
                    <w:pict>
                      <v:shape id="_x0000_i1081" type="#_x0000_t75" style="width:3in;height:3in">
                        <v:imagedata r:id="rId50" o:title=""/>
                      </v:shape>
                    </w:pict>
                  </w:r>
                </w:p>
              </w:tc>
              <w:tc>
                <w:tcPr>
                  <w:tcW w:w="0" w:type="auto"/>
                </w:tcPr>
                <w:p w:rsidR="009A6628" w:rsidRDefault="009A6628"/>
              </w:tc>
              <w:tc>
                <w:tcPr>
                  <w:tcW w:w="0" w:type="auto"/>
                </w:tcPr>
                <w:p w:rsidR="009A6628" w:rsidRDefault="009A6628"/>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693"/>
            </w:tblGrid>
            <w:tr w:rsidR="009A6628">
              <w:tc>
                <w:tcPr>
                  <w:tcW w:w="0" w:type="auto"/>
                  <w:tcMar>
                    <w:top w:w="30" w:type="dxa"/>
                    <w:left w:w="0" w:type="dxa"/>
                    <w:bottom w:w="30" w:type="dxa"/>
                    <w:right w:w="0" w:type="dxa"/>
                  </w:tcMar>
                </w:tcPr>
                <w:p w:rsidR="009A6628" w:rsidRDefault="002F4C24">
                  <w:r>
                    <w:rPr>
                      <w:i/>
                      <w:iCs/>
                      <w:color w:val="000000"/>
                      <w:sz w:val="22"/>
                      <w:szCs w:val="22"/>
                    </w:rPr>
                    <w:lastRenderedPageBreak/>
                    <w:t>ANSWER:  </w:t>
                  </w:r>
                </w:p>
              </w:tc>
              <w:tc>
                <w:tcPr>
                  <w:tcW w:w="0" w:type="auto"/>
                  <w:tcMar>
                    <w:top w:w="30" w:type="dxa"/>
                    <w:left w:w="0" w:type="dxa"/>
                    <w:bottom w:w="30" w:type="dxa"/>
                    <w:right w:w="0" w:type="dxa"/>
                  </w:tcMar>
                </w:tcPr>
                <w:p w:rsidR="009A6628" w:rsidRDefault="002F4C24">
                  <w:r>
                    <w:rPr>
                      <w:color w:val="000000"/>
                      <w:sz w:val="22"/>
                      <w:szCs w:val="22"/>
                    </w:rPr>
                    <w:t>d</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Easy</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LCalc11.1.1.0 - A Preview of Calculus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12. Consider the function </w:t>
            </w:r>
            <w:r w:rsidR="007C1217" w:rsidRPr="009A6628">
              <w:rPr>
                <w:rFonts w:ascii="Times New Roman" w:eastAsia="Times New Roman" w:hAnsi="Times New Roman" w:cs="Times New Roman"/>
                <w:color w:val="000000"/>
                <w:position w:val="-9"/>
                <w:sz w:val="22"/>
                <w:szCs w:val="22"/>
              </w:rPr>
              <w:pict>
                <v:shape id="_x0000_i1082" type="#_x0000_t75" style="width:73.5pt;height:19.5pt">
                  <v:imagedata r:id="rId51" o:title=""/>
                </v:shape>
              </w:pict>
            </w:r>
            <w:r>
              <w:rPr>
                <w:rFonts w:ascii="Times New Roman" w:eastAsia="Times New Roman" w:hAnsi="Times New Roman" w:cs="Times New Roman"/>
                <w:color w:val="000000"/>
                <w:sz w:val="22"/>
                <w:szCs w:val="22"/>
              </w:rPr>
              <w:t xml:space="preserve"> and the point </w:t>
            </w:r>
            <w:r w:rsidR="007C1217" w:rsidRPr="009A6628">
              <w:rPr>
                <w:rFonts w:ascii="Times New Roman" w:eastAsia="Times New Roman" w:hAnsi="Times New Roman" w:cs="Times New Roman"/>
                <w:color w:val="000000"/>
                <w:position w:val="-4"/>
                <w:sz w:val="22"/>
                <w:szCs w:val="22"/>
              </w:rPr>
              <w:pict>
                <v:shape id="_x0000_i1083" type="#_x0000_t75" style="width:39pt;height:15pt">
                  <v:imagedata r:id="rId52" o:title=""/>
                </v:shape>
              </w:pict>
            </w:r>
            <w:r>
              <w:rPr>
                <w:rFonts w:ascii="Times New Roman" w:eastAsia="Times New Roman" w:hAnsi="Times New Roman" w:cs="Times New Roman"/>
                <w:color w:val="000000"/>
                <w:sz w:val="22"/>
                <w:szCs w:val="22"/>
              </w:rPr>
              <w:t xml:space="preserve">on the graph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Find the slope of the secant line passing through </w:t>
            </w:r>
            <w:r w:rsidR="007C1217" w:rsidRPr="009A6628">
              <w:rPr>
                <w:rFonts w:ascii="Times New Roman" w:eastAsia="Times New Roman" w:hAnsi="Times New Roman" w:cs="Times New Roman"/>
                <w:color w:val="000000"/>
                <w:position w:val="-4"/>
                <w:sz w:val="22"/>
                <w:szCs w:val="22"/>
              </w:rPr>
              <w:pict>
                <v:shape id="_x0000_i1084" type="#_x0000_t75" style="width:39pt;height:15pt">
                  <v:imagedata r:id="rId52" o:title=""/>
                </v:shape>
              </w:pict>
            </w:r>
            <w:r>
              <w:rPr>
                <w:rFonts w:ascii="Times New Roman" w:eastAsia="Times New Roman" w:hAnsi="Times New Roman" w:cs="Times New Roman"/>
                <w:color w:val="000000"/>
                <w:sz w:val="22"/>
                <w:szCs w:val="22"/>
              </w:rPr>
              <w:t xml:space="preserve"> and </w:t>
            </w:r>
            <w:r w:rsidR="007C1217" w:rsidRPr="009A6628">
              <w:rPr>
                <w:rFonts w:ascii="Times New Roman" w:eastAsia="Times New Roman" w:hAnsi="Times New Roman" w:cs="Times New Roman"/>
                <w:color w:val="000000"/>
                <w:position w:val="-6"/>
                <w:sz w:val="22"/>
                <w:szCs w:val="22"/>
              </w:rPr>
              <w:pict>
                <v:shape id="_x0000_i1085" type="#_x0000_t75" style="width:48pt;height:16.5pt">
                  <v:imagedata r:id="rId21"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 xml:space="preserve">for </w:t>
            </w:r>
            <w:proofErr w:type="gramEnd"/>
            <w:r w:rsidR="007C1217" w:rsidRPr="009A6628">
              <w:rPr>
                <w:rFonts w:ascii="Times New Roman" w:eastAsia="Times New Roman" w:hAnsi="Times New Roman" w:cs="Times New Roman"/>
                <w:color w:val="000000"/>
                <w:position w:val="-3"/>
                <w:sz w:val="22"/>
                <w:szCs w:val="22"/>
              </w:rPr>
              <w:pict>
                <v:shape id="_x0000_i1086" type="#_x0000_t75" style="width:25.5pt;height:13.5pt">
                  <v:imagedata r:id="rId53" o:title=""/>
                </v:shape>
              </w:pict>
            </w:r>
            <w:r>
              <w:rPr>
                <w:rFonts w:ascii="Times New Roman" w:eastAsia="Times New Roman" w:hAnsi="Times New Roman" w:cs="Times New Roman"/>
                <w:color w:val="000000"/>
                <w:sz w:val="22"/>
                <w:szCs w:val="22"/>
              </w:rPr>
              <w:t>. Round your answer to one decimal place.</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5"/>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7.5</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6.0</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4.0</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5.5</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4.0</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424"/>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b</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Easy</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CALC055 - Calculate the slope of a secant line passing through given points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13. Consider the function </w:t>
            </w:r>
            <w:r w:rsidR="007C1217" w:rsidRPr="009A6628">
              <w:rPr>
                <w:rFonts w:ascii="Times New Roman" w:eastAsia="Times New Roman" w:hAnsi="Times New Roman" w:cs="Times New Roman"/>
                <w:color w:val="000000"/>
                <w:position w:val="-9"/>
                <w:sz w:val="22"/>
                <w:szCs w:val="22"/>
              </w:rPr>
              <w:pict>
                <v:shape id="_x0000_i1087" type="#_x0000_t75" style="width:73.5pt;height:19.5pt">
                  <v:imagedata r:id="rId54" o:title=""/>
                </v:shape>
              </w:pict>
            </w:r>
            <w:r>
              <w:rPr>
                <w:rFonts w:ascii="Times New Roman" w:eastAsia="Times New Roman" w:hAnsi="Times New Roman" w:cs="Times New Roman"/>
                <w:color w:val="000000"/>
                <w:sz w:val="22"/>
                <w:szCs w:val="22"/>
              </w:rPr>
              <w:t xml:space="preserve"> and the point </w:t>
            </w:r>
            <w:r w:rsidR="007C1217" w:rsidRPr="009A6628">
              <w:rPr>
                <w:rFonts w:ascii="Times New Roman" w:eastAsia="Times New Roman" w:hAnsi="Times New Roman" w:cs="Times New Roman"/>
                <w:color w:val="000000"/>
                <w:position w:val="-4"/>
                <w:sz w:val="22"/>
                <w:szCs w:val="22"/>
              </w:rPr>
              <w:pict>
                <v:shape id="_x0000_i1088" type="#_x0000_t75" style="width:39pt;height:15pt">
                  <v:imagedata r:id="rId55" o:title=""/>
                </v:shape>
              </w:pict>
            </w:r>
            <w:r>
              <w:rPr>
                <w:rFonts w:ascii="Times New Roman" w:eastAsia="Times New Roman" w:hAnsi="Times New Roman" w:cs="Times New Roman"/>
                <w:color w:val="000000"/>
                <w:sz w:val="22"/>
                <w:szCs w:val="22"/>
              </w:rPr>
              <w:t xml:space="preserve"> on the graph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Estimate the slope of the tangent line of </w:t>
            </w:r>
            <w:r>
              <w:rPr>
                <w:rFonts w:ascii="Times New Roman" w:eastAsia="Times New Roman" w:hAnsi="Times New Roman" w:cs="Times New Roman"/>
                <w:i/>
                <w:iCs/>
                <w:color w:val="000000"/>
                <w:sz w:val="22"/>
                <w:szCs w:val="22"/>
              </w:rPr>
              <w:t>f</w:t>
            </w: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 xml:space="preserve">at </w:t>
            </w:r>
            <w:proofErr w:type="gramEnd"/>
            <w:r w:rsidR="007C1217" w:rsidRPr="009A6628">
              <w:rPr>
                <w:rFonts w:ascii="Times New Roman" w:eastAsia="Times New Roman" w:hAnsi="Times New Roman" w:cs="Times New Roman"/>
                <w:color w:val="000000"/>
                <w:position w:val="-4"/>
                <w:sz w:val="22"/>
                <w:szCs w:val="22"/>
              </w:rPr>
              <w:pict>
                <v:shape id="_x0000_i1089" type="#_x0000_t75" style="width:39pt;height:15pt">
                  <v:imagedata r:id="rId55" o:title=""/>
                </v:shape>
              </w:pict>
            </w:r>
            <w:r>
              <w:rPr>
                <w:rFonts w:ascii="Times New Roman" w:eastAsia="Times New Roman" w:hAnsi="Times New Roman" w:cs="Times New Roman"/>
                <w:color w:val="000000"/>
                <w:sz w:val="22"/>
                <w:szCs w:val="22"/>
              </w:rPr>
              <w:t>. Round your answer to the whole number.</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0"/>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15</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6</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13</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5</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14</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607"/>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d</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Medium</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lastRenderedPageBreak/>
                    <w:t>LEARNING OBJECTIVES:  </w:t>
                  </w:r>
                </w:p>
              </w:tc>
              <w:tc>
                <w:tcPr>
                  <w:tcW w:w="0" w:type="auto"/>
                  <w:tcMar>
                    <w:top w:w="30" w:type="dxa"/>
                    <w:left w:w="0" w:type="dxa"/>
                    <w:bottom w:w="30" w:type="dxa"/>
                    <w:right w:w="0" w:type="dxa"/>
                  </w:tcMar>
                </w:tcPr>
                <w:p w:rsidR="009A6628" w:rsidRDefault="002F4C24">
                  <w:r>
                    <w:rPr>
                      <w:color w:val="000000"/>
                      <w:sz w:val="22"/>
                      <w:szCs w:val="22"/>
                    </w:rPr>
                    <w:t>CALC058 - Calculate the slope of secant line passing through the given points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14. Use the rectangles in the graph given below to approximate the area of the region bounded </w:t>
            </w:r>
            <w:proofErr w:type="gramStart"/>
            <w:r>
              <w:rPr>
                <w:rFonts w:ascii="Times New Roman" w:eastAsia="Times New Roman" w:hAnsi="Times New Roman" w:cs="Times New Roman"/>
                <w:color w:val="000000"/>
                <w:sz w:val="22"/>
                <w:szCs w:val="22"/>
              </w:rPr>
              <w:t xml:space="preserve">by </w:t>
            </w:r>
            <w:proofErr w:type="gramEnd"/>
            <w:r w:rsidR="007C1217" w:rsidRPr="009A6628">
              <w:rPr>
                <w:rFonts w:ascii="Times New Roman" w:eastAsia="Times New Roman" w:hAnsi="Times New Roman" w:cs="Times New Roman"/>
                <w:color w:val="000000"/>
                <w:position w:val="-21"/>
                <w:sz w:val="22"/>
                <w:szCs w:val="22"/>
              </w:rPr>
              <w:pict>
                <v:shape id="_x0000_i1090" type="#_x0000_t75" style="width:33.75pt;height:31.5pt">
                  <v:imagedata r:id="rId56" o:title=""/>
                </v:shape>
              </w:pict>
            </w:r>
            <w:r>
              <w:rPr>
                <w:rFonts w:ascii="Times New Roman" w:eastAsia="Times New Roman" w:hAnsi="Times New Roman" w:cs="Times New Roman"/>
                <w:color w:val="000000"/>
                <w:sz w:val="22"/>
                <w:szCs w:val="22"/>
              </w:rPr>
              <w:t xml:space="preserve">, </w:t>
            </w:r>
            <w:r w:rsidR="007C1217" w:rsidRPr="009A6628">
              <w:rPr>
                <w:rFonts w:ascii="Times New Roman" w:eastAsia="Times New Roman" w:hAnsi="Times New Roman" w:cs="Times New Roman"/>
                <w:color w:val="000000"/>
                <w:position w:val="-3"/>
                <w:sz w:val="22"/>
                <w:szCs w:val="22"/>
              </w:rPr>
              <w:pict>
                <v:shape id="_x0000_i1091" type="#_x0000_t75" style="width:27.75pt;height:13.5pt">
                  <v:imagedata r:id="rId57" o:title=""/>
                </v:shape>
              </w:pict>
            </w:r>
            <w:r>
              <w:rPr>
                <w:rFonts w:ascii="Times New Roman" w:eastAsia="Times New Roman" w:hAnsi="Times New Roman" w:cs="Times New Roman"/>
                <w:color w:val="000000"/>
                <w:sz w:val="22"/>
                <w:szCs w:val="22"/>
              </w:rPr>
              <w:t xml:space="preserve">, </w:t>
            </w:r>
            <w:r w:rsidR="007C1217" w:rsidRPr="009A6628">
              <w:rPr>
                <w:rFonts w:ascii="Times New Roman" w:eastAsia="Times New Roman" w:hAnsi="Times New Roman" w:cs="Times New Roman"/>
                <w:color w:val="000000"/>
                <w:position w:val="-3"/>
                <w:sz w:val="22"/>
                <w:szCs w:val="22"/>
              </w:rPr>
              <w:pict>
                <v:shape id="_x0000_i1092" type="#_x0000_t75" style="width:27.75pt;height:13.5pt">
                  <v:imagedata r:id="rId58" o:title=""/>
                </v:shape>
              </w:pict>
            </w:r>
            <w:r>
              <w:rPr>
                <w:rFonts w:ascii="Times New Roman" w:eastAsia="Times New Roman" w:hAnsi="Times New Roman" w:cs="Times New Roman"/>
                <w:color w:val="000000"/>
                <w:sz w:val="22"/>
                <w:szCs w:val="22"/>
              </w:rPr>
              <w:t xml:space="preserve">, and </w:t>
            </w:r>
            <w:r w:rsidR="007C1217" w:rsidRPr="009A6628">
              <w:rPr>
                <w:rFonts w:ascii="Times New Roman" w:eastAsia="Times New Roman" w:hAnsi="Times New Roman" w:cs="Times New Roman"/>
                <w:color w:val="000000"/>
                <w:position w:val="-3"/>
                <w:sz w:val="22"/>
                <w:szCs w:val="22"/>
              </w:rPr>
              <w:pict>
                <v:shape id="_x0000_i1093" type="#_x0000_t75" style="width:25.5pt;height:13.5pt">
                  <v:imagedata r:id="rId59" o:title=""/>
                </v:shape>
              </w:pict>
            </w:r>
            <w:r>
              <w:rPr>
                <w:rFonts w:ascii="Times New Roman" w:eastAsia="Times New Roman" w:hAnsi="Times New Roman" w:cs="Times New Roman"/>
                <w:color w:val="000000"/>
                <w:sz w:val="22"/>
                <w:szCs w:val="22"/>
              </w:rPr>
              <w:t>. Round your answer to three decimal places.</w:t>
            </w:r>
          </w:p>
          <w:p w:rsidR="009A6628" w:rsidRDefault="002F4C24">
            <w:pPr>
              <w:pStyle w:val="p"/>
            </w:pPr>
            <w:r>
              <w:rPr>
                <w:rFonts w:ascii="Times New Roman" w:eastAsia="Times New Roman" w:hAnsi="Times New Roman" w:cs="Times New Roman"/>
                <w:color w:val="000000"/>
                <w:sz w:val="22"/>
                <w:szCs w:val="22"/>
              </w:rPr>
              <w:t>​</w:t>
            </w:r>
          </w:p>
          <w:p w:rsidR="009A6628" w:rsidRDefault="009A6628">
            <w:pPr>
              <w:pStyle w:val="p"/>
            </w:pPr>
            <w:r w:rsidRPr="009A6628">
              <w:rPr>
                <w:position w:val="-168"/>
              </w:rPr>
              <w:pict>
                <v:shape id="_x0000_i1094" type="#_x0000_t75" style="width:180pt;height:180pt">
                  <v:imagedata r:id="rId60" o:title=""/>
                </v:shape>
              </w:pict>
            </w:r>
            <w:r w:rsidR="002F4C24">
              <w:rPr>
                <w:rFonts w:ascii="Times New Roman" w:eastAsia="Times New Roman" w:hAnsi="Times New Roman" w:cs="Times New Roman"/>
                <w:color w:val="000000"/>
                <w:sz w:val="22"/>
                <w:szCs w:val="22"/>
              </w:rPr>
              <w:t> </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68"/>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2.975 units</w:t>
                  </w:r>
                  <w:r>
                    <w:rPr>
                      <w:rFonts w:ascii="Times New Roman" w:eastAsia="Times New Roman" w:hAnsi="Times New Roman" w:cs="Times New Roman"/>
                      <w:color w:val="000000"/>
                      <w:sz w:val="28"/>
                      <w:szCs w:val="28"/>
                      <w:vertAlign w:val="superscript"/>
                    </w:rPr>
                    <w:t>2</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6.871 units</w:t>
                  </w:r>
                  <w:r>
                    <w:rPr>
                      <w:rFonts w:ascii="Times New Roman" w:eastAsia="Times New Roman" w:hAnsi="Times New Roman" w:cs="Times New Roman"/>
                      <w:color w:val="000000"/>
                      <w:sz w:val="28"/>
                      <w:szCs w:val="28"/>
                      <w:vertAlign w:val="superscript"/>
                    </w:rPr>
                    <w:t>2</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4.075 units</w:t>
                  </w:r>
                  <w:r>
                    <w:rPr>
                      <w:rFonts w:ascii="Times New Roman" w:eastAsia="Times New Roman" w:hAnsi="Times New Roman" w:cs="Times New Roman"/>
                      <w:color w:val="000000"/>
                      <w:sz w:val="28"/>
                      <w:szCs w:val="28"/>
                      <w:vertAlign w:val="superscript"/>
                    </w:rPr>
                    <w:t>2</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6.372 units</w:t>
                  </w:r>
                  <w:r>
                    <w:rPr>
                      <w:rFonts w:ascii="Times New Roman" w:eastAsia="Times New Roman" w:hAnsi="Times New Roman" w:cs="Times New Roman"/>
                      <w:color w:val="000000"/>
                      <w:sz w:val="28"/>
                      <w:szCs w:val="28"/>
                      <w:vertAlign w:val="superscript"/>
                    </w:rPr>
                    <w:t>2</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7.397 units</w:t>
                  </w:r>
                  <w:r>
                    <w:rPr>
                      <w:rFonts w:ascii="Times New Roman" w:eastAsia="Times New Roman" w:hAnsi="Times New Roman" w:cs="Times New Roman"/>
                      <w:color w:val="000000"/>
                      <w:sz w:val="28"/>
                      <w:szCs w:val="28"/>
                      <w:vertAlign w:val="superscript"/>
                    </w:rPr>
                    <w:t>2</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264"/>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b</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Medium</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LCalc11.1.1.3 - Understand that the area problem is also basic to calculus.</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9A6628">
        <w:tc>
          <w:tcPr>
            <w:tcW w:w="5000" w:type="pct"/>
            <w:tcMar>
              <w:top w:w="0" w:type="dxa"/>
              <w:left w:w="0" w:type="dxa"/>
              <w:bottom w:w="0" w:type="dxa"/>
              <w:right w:w="0" w:type="dxa"/>
            </w:tcMar>
            <w:vAlign w:val="center"/>
          </w:tcPr>
          <w:p w:rsidR="009A6628" w:rsidRDefault="002F4C24">
            <w:pPr>
              <w:pStyle w:val="p"/>
            </w:pPr>
            <w:r>
              <w:rPr>
                <w:rFonts w:ascii="Times New Roman" w:eastAsia="Times New Roman" w:hAnsi="Times New Roman" w:cs="Times New Roman"/>
                <w:color w:val="000000"/>
                <w:sz w:val="22"/>
                <w:szCs w:val="22"/>
              </w:rPr>
              <w:t xml:space="preserve">15. Consider the length of the graph of </w:t>
            </w:r>
            <w:r w:rsidR="009A6628" w:rsidRPr="009A6628">
              <w:rPr>
                <w:rFonts w:ascii="Times New Roman" w:eastAsia="Times New Roman" w:hAnsi="Times New Roman" w:cs="Times New Roman"/>
                <w:color w:val="000000"/>
                <w:position w:val="-21"/>
                <w:sz w:val="22"/>
                <w:szCs w:val="22"/>
              </w:rPr>
              <w:pict>
                <v:shape id="_x0000_i1095" type="#_x0000_t75" style="width:48pt;height:31.5pt">
                  <v:imagedata r:id="rId61" o:title=""/>
                </v:shape>
              </w:pict>
            </w:r>
            <w:r>
              <w:rPr>
                <w:rFonts w:ascii="Times New Roman" w:eastAsia="Times New Roman" w:hAnsi="Times New Roman" w:cs="Times New Roman"/>
                <w:color w:val="000000"/>
                <w:sz w:val="22"/>
                <w:szCs w:val="22"/>
              </w:rPr>
              <w:t xml:space="preserve"> from </w:t>
            </w:r>
            <w:r w:rsidR="009A6628" w:rsidRPr="009A6628">
              <w:rPr>
                <w:rFonts w:ascii="Times New Roman" w:eastAsia="Times New Roman" w:hAnsi="Times New Roman" w:cs="Times New Roman"/>
                <w:color w:val="000000"/>
                <w:position w:val="-4"/>
                <w:sz w:val="22"/>
                <w:szCs w:val="22"/>
              </w:rPr>
              <w:pict>
                <v:shape id="_x0000_i1096" type="#_x0000_t75" style="width:25.5pt;height:15pt">
                  <v:imagedata r:id="rId62" o:title=""/>
                </v:shape>
              </w:pict>
            </w:r>
            <w:r>
              <w:rPr>
                <w:rFonts w:ascii="Times New Roman" w:eastAsia="Times New Roman" w:hAnsi="Times New Roman" w:cs="Times New Roman"/>
                <w:color w:val="000000"/>
                <w:sz w:val="22"/>
                <w:szCs w:val="22"/>
              </w:rPr>
              <w:t> </w:t>
            </w:r>
            <w:proofErr w:type="spellStart"/>
            <w:proofErr w:type="gramStart"/>
            <w:r>
              <w:rPr>
                <w:rFonts w:ascii="Times New Roman" w:eastAsia="Times New Roman" w:hAnsi="Times New Roman" w:cs="Times New Roman"/>
                <w:color w:val="000000"/>
                <w:sz w:val="22"/>
                <w:szCs w:val="22"/>
              </w:rPr>
              <w:t>to</w:t>
            </w:r>
            <w:proofErr w:type="spellEnd"/>
            <w:r>
              <w:rPr>
                <w:rFonts w:ascii="Times New Roman" w:eastAsia="Times New Roman" w:hAnsi="Times New Roman" w:cs="Times New Roman"/>
                <w:color w:val="000000"/>
                <w:sz w:val="22"/>
                <w:szCs w:val="22"/>
              </w:rPr>
              <w:t xml:space="preserve"> </w:t>
            </w:r>
            <w:proofErr w:type="gramEnd"/>
            <w:r w:rsidR="009A6628" w:rsidRPr="009A6628">
              <w:rPr>
                <w:rFonts w:ascii="Times New Roman" w:eastAsia="Times New Roman" w:hAnsi="Times New Roman" w:cs="Times New Roman"/>
                <w:color w:val="000000"/>
                <w:position w:val="-4"/>
                <w:sz w:val="22"/>
                <w:szCs w:val="22"/>
              </w:rPr>
              <w:pict>
                <v:shape id="_x0000_i1097" type="#_x0000_t75" style="width:25.5pt;height:15pt">
                  <v:imagedata r:id="rId63" o:title=""/>
                </v:shape>
              </w:pict>
            </w:r>
            <w:r>
              <w:rPr>
                <w:rFonts w:ascii="Times New Roman" w:eastAsia="Times New Roman" w:hAnsi="Times New Roman" w:cs="Times New Roman"/>
                <w:color w:val="000000"/>
                <w:sz w:val="22"/>
                <w:szCs w:val="22"/>
              </w:rPr>
              <w:t xml:space="preserve">. Approximate the length of the </w:t>
            </w:r>
            <w:r>
              <w:rPr>
                <w:rFonts w:ascii="Times New Roman" w:eastAsia="Times New Roman" w:hAnsi="Times New Roman" w:cs="Times New Roman"/>
                <w:color w:val="000000"/>
                <w:sz w:val="22"/>
                <w:szCs w:val="22"/>
              </w:rPr>
              <w:t>curve by finding the sum of the lengths of four line segments, as shown in following figure. Round your answer to two decimal places.</w:t>
            </w:r>
          </w:p>
          <w:p w:rsidR="009A6628" w:rsidRDefault="002F4C24">
            <w:pPr>
              <w:pStyle w:val="p"/>
            </w:pPr>
            <w:r>
              <w:rPr>
                <w:rFonts w:ascii="Times New Roman" w:eastAsia="Times New Roman" w:hAnsi="Times New Roman" w:cs="Times New Roman"/>
                <w:color w:val="000000"/>
                <w:sz w:val="22"/>
                <w:szCs w:val="22"/>
              </w:rPr>
              <w:t>​</w:t>
            </w:r>
          </w:p>
          <w:p w:rsidR="009A6628" w:rsidRDefault="009A6628">
            <w:pPr>
              <w:pStyle w:val="p"/>
            </w:pPr>
            <w:r w:rsidRPr="009A6628">
              <w:rPr>
                <w:position w:val="-204"/>
              </w:rPr>
              <w:lastRenderedPageBreak/>
              <w:pict>
                <v:shape id="_x0000_i1098" type="#_x0000_t75" style="width:3in;height:3in">
                  <v:imagedata r:id="rId64" o:title=""/>
                </v:shape>
              </w:pict>
            </w:r>
            <w:r w:rsidR="002F4C24">
              <w:rPr>
                <w:rFonts w:ascii="Times New Roman" w:eastAsia="Times New Roman" w:hAnsi="Times New Roman" w:cs="Times New Roman"/>
                <w:color w:val="000000"/>
                <w:sz w:val="22"/>
                <w:szCs w:val="22"/>
              </w:rPr>
              <w:t> </w:t>
            </w:r>
          </w:p>
          <w:p w:rsidR="009A6628" w:rsidRDefault="002F4C24">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5"/>
            </w:tblGrid>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6.11</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8.12</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5.66</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8.49</w:t>
                  </w:r>
                </w:p>
              </w:tc>
            </w:tr>
            <w:tr w:rsidR="009A6628">
              <w:tc>
                <w:tcPr>
                  <w:tcW w:w="400" w:type="dxa"/>
                  <w:tcMar>
                    <w:top w:w="0" w:type="dxa"/>
                    <w:left w:w="0" w:type="dxa"/>
                    <w:bottom w:w="0" w:type="dxa"/>
                    <w:right w:w="0" w:type="dxa"/>
                  </w:tcMar>
                </w:tcPr>
                <w:p w:rsidR="009A6628" w:rsidRDefault="002F4C24">
                  <w:r>
                    <w:rPr>
                      <w:color w:val="000000"/>
                      <w:sz w:val="20"/>
                      <w:szCs w:val="20"/>
                    </w:rPr>
                    <w:t> </w:t>
                  </w:r>
                </w:p>
              </w:tc>
              <w:tc>
                <w:tcPr>
                  <w:tcW w:w="0" w:type="auto"/>
                  <w:tcMar>
                    <w:top w:w="30" w:type="dxa"/>
                    <w:left w:w="0" w:type="dxa"/>
                    <w:bottom w:w="30" w:type="dxa"/>
                    <w:right w:w="0" w:type="dxa"/>
                  </w:tcMar>
                </w:tcPr>
                <w:p w:rsidR="009A6628" w:rsidRDefault="002F4C24">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9A6628" w:rsidRDefault="002F4C24">
                  <w:pPr>
                    <w:pStyle w:val="p"/>
                  </w:pPr>
                  <w:r>
                    <w:rPr>
                      <w:rFonts w:ascii="Times New Roman" w:eastAsia="Times New Roman" w:hAnsi="Times New Roman" w:cs="Times New Roman"/>
                      <w:color w:val="000000"/>
                      <w:sz w:val="22"/>
                      <w:szCs w:val="22"/>
                    </w:rPr>
                    <w:t>7.11</w:t>
                  </w:r>
                </w:p>
              </w:tc>
            </w:tr>
          </w:tbl>
          <w:p w:rsidR="009A6628" w:rsidRDefault="009A6628">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472"/>
            </w:tblGrid>
            <w:tr w:rsidR="009A6628">
              <w:tc>
                <w:tcPr>
                  <w:tcW w:w="0" w:type="auto"/>
                  <w:tcMar>
                    <w:top w:w="30" w:type="dxa"/>
                    <w:left w:w="0" w:type="dxa"/>
                    <w:bottom w:w="30" w:type="dxa"/>
                    <w:right w:w="0" w:type="dxa"/>
                  </w:tcMar>
                </w:tcPr>
                <w:p w:rsidR="009A6628" w:rsidRDefault="002F4C24">
                  <w:r>
                    <w:rPr>
                      <w:i/>
                      <w:iCs/>
                      <w:color w:val="000000"/>
                      <w:sz w:val="22"/>
                      <w:szCs w:val="22"/>
                    </w:rPr>
                    <w:t>ANSWER:  </w:t>
                  </w:r>
                </w:p>
              </w:tc>
              <w:tc>
                <w:tcPr>
                  <w:tcW w:w="0" w:type="auto"/>
                  <w:tcMar>
                    <w:top w:w="30" w:type="dxa"/>
                    <w:left w:w="0" w:type="dxa"/>
                    <w:bottom w:w="30" w:type="dxa"/>
                    <w:right w:w="0" w:type="dxa"/>
                  </w:tcMar>
                </w:tcPr>
                <w:p w:rsidR="009A6628" w:rsidRDefault="002F4C24">
                  <w:r>
                    <w:rPr>
                      <w:color w:val="000000"/>
                      <w:sz w:val="22"/>
                      <w:szCs w:val="22"/>
                    </w:rPr>
                    <w:t>a</w:t>
                  </w:r>
                </w:p>
              </w:tc>
            </w:tr>
            <w:tr w:rsidR="009A6628">
              <w:tc>
                <w:tcPr>
                  <w:tcW w:w="0" w:type="auto"/>
                  <w:tcMar>
                    <w:top w:w="30" w:type="dxa"/>
                    <w:left w:w="0" w:type="dxa"/>
                    <w:bottom w:w="30" w:type="dxa"/>
                    <w:right w:w="0" w:type="dxa"/>
                  </w:tcMar>
                </w:tcPr>
                <w:p w:rsidR="009A6628" w:rsidRDefault="002F4C24">
                  <w:r>
                    <w:rPr>
                      <w:i/>
                      <w:iCs/>
                      <w:color w:val="000000"/>
                      <w:sz w:val="22"/>
                      <w:szCs w:val="22"/>
                    </w:rPr>
                    <w:t>POINTS:  </w:t>
                  </w:r>
                </w:p>
              </w:tc>
              <w:tc>
                <w:tcPr>
                  <w:tcW w:w="0" w:type="auto"/>
                  <w:tcMar>
                    <w:top w:w="30" w:type="dxa"/>
                    <w:left w:w="0" w:type="dxa"/>
                    <w:bottom w:w="30" w:type="dxa"/>
                    <w:right w:w="0" w:type="dxa"/>
                  </w:tcMar>
                </w:tcPr>
                <w:p w:rsidR="009A6628" w:rsidRDefault="002F4C24">
                  <w:r>
                    <w:rPr>
                      <w:color w:val="000000"/>
                      <w:sz w:val="22"/>
                      <w:szCs w:val="22"/>
                    </w:rPr>
                    <w:t>1</w:t>
                  </w:r>
                </w:p>
              </w:tc>
            </w:tr>
            <w:tr w:rsidR="009A6628">
              <w:tc>
                <w:tcPr>
                  <w:tcW w:w="0" w:type="auto"/>
                  <w:tcMar>
                    <w:top w:w="30" w:type="dxa"/>
                    <w:left w:w="0" w:type="dxa"/>
                    <w:bottom w:w="30" w:type="dxa"/>
                    <w:right w:w="0" w:type="dxa"/>
                  </w:tcMar>
                </w:tcPr>
                <w:p w:rsidR="009A6628" w:rsidRDefault="002F4C24">
                  <w:r>
                    <w:rPr>
                      <w:i/>
                      <w:iCs/>
                      <w:color w:val="000000"/>
                      <w:sz w:val="22"/>
                      <w:szCs w:val="22"/>
                    </w:rPr>
                    <w:t>DIFFICULTY:  </w:t>
                  </w:r>
                </w:p>
              </w:tc>
              <w:tc>
                <w:tcPr>
                  <w:tcW w:w="0" w:type="auto"/>
                  <w:tcMar>
                    <w:top w:w="30" w:type="dxa"/>
                    <w:left w:w="0" w:type="dxa"/>
                    <w:bottom w:w="30" w:type="dxa"/>
                    <w:right w:w="0" w:type="dxa"/>
                  </w:tcMar>
                </w:tcPr>
                <w:p w:rsidR="009A6628" w:rsidRDefault="002F4C24">
                  <w:r>
                    <w:rPr>
                      <w:color w:val="000000"/>
                      <w:sz w:val="22"/>
                      <w:szCs w:val="22"/>
                    </w:rPr>
                    <w:t>Medium</w:t>
                  </w:r>
                </w:p>
              </w:tc>
            </w:tr>
            <w:tr w:rsidR="009A6628">
              <w:tc>
                <w:tcPr>
                  <w:tcW w:w="0" w:type="auto"/>
                  <w:tcMar>
                    <w:top w:w="30" w:type="dxa"/>
                    <w:left w:w="0" w:type="dxa"/>
                    <w:bottom w:w="30" w:type="dxa"/>
                    <w:right w:w="0" w:type="dxa"/>
                  </w:tcMar>
                </w:tcPr>
                <w:p w:rsidR="009A6628" w:rsidRDefault="002F4C24">
                  <w:r>
                    <w:rPr>
                      <w:i/>
                      <w:iCs/>
                      <w:color w:val="000000"/>
                      <w:sz w:val="22"/>
                      <w:szCs w:val="22"/>
                    </w:rPr>
                    <w:t>REFERENCES:  </w:t>
                  </w:r>
                </w:p>
              </w:tc>
              <w:tc>
                <w:tcPr>
                  <w:tcW w:w="0" w:type="auto"/>
                  <w:tcMar>
                    <w:top w:w="30" w:type="dxa"/>
                    <w:left w:w="0" w:type="dxa"/>
                    <w:bottom w:w="30" w:type="dxa"/>
                    <w:right w:w="0" w:type="dxa"/>
                  </w:tcMar>
                </w:tcPr>
                <w:p w:rsidR="009A6628" w:rsidRDefault="002F4C24">
                  <w:r>
                    <w:rPr>
                      <w:color w:val="000000"/>
                      <w:sz w:val="22"/>
                      <w:szCs w:val="22"/>
                    </w:rPr>
                    <w:t>Section 1.1</w:t>
                  </w:r>
                </w:p>
              </w:tc>
            </w:tr>
            <w:tr w:rsidR="009A6628">
              <w:tc>
                <w:tcPr>
                  <w:tcW w:w="0" w:type="auto"/>
                  <w:tcMar>
                    <w:top w:w="30" w:type="dxa"/>
                    <w:left w:w="0" w:type="dxa"/>
                    <w:bottom w:w="30" w:type="dxa"/>
                    <w:right w:w="0" w:type="dxa"/>
                  </w:tcMar>
                </w:tcPr>
                <w:p w:rsidR="009A6628" w:rsidRDefault="002F4C24">
                  <w:r>
                    <w:rPr>
                      <w:i/>
                      <w:iCs/>
                      <w:color w:val="000000"/>
                      <w:sz w:val="22"/>
                      <w:szCs w:val="22"/>
                    </w:rPr>
                    <w:t>QUESTION TYPE:  </w:t>
                  </w:r>
                </w:p>
              </w:tc>
              <w:tc>
                <w:tcPr>
                  <w:tcW w:w="0" w:type="auto"/>
                  <w:tcMar>
                    <w:top w:w="30" w:type="dxa"/>
                    <w:left w:w="0" w:type="dxa"/>
                    <w:bottom w:w="30" w:type="dxa"/>
                    <w:right w:w="0" w:type="dxa"/>
                  </w:tcMar>
                </w:tcPr>
                <w:p w:rsidR="009A6628" w:rsidRDefault="002F4C24">
                  <w:r>
                    <w:rPr>
                      <w:color w:val="000000"/>
                      <w:sz w:val="22"/>
                      <w:szCs w:val="22"/>
                    </w:rPr>
                    <w:t>Multi-Mode (Multiple choice)</w:t>
                  </w:r>
                </w:p>
              </w:tc>
            </w:tr>
            <w:tr w:rsidR="009A6628">
              <w:tc>
                <w:tcPr>
                  <w:tcW w:w="0" w:type="auto"/>
                  <w:tcMar>
                    <w:top w:w="30" w:type="dxa"/>
                    <w:left w:w="0" w:type="dxa"/>
                    <w:bottom w:w="30" w:type="dxa"/>
                    <w:right w:w="0" w:type="dxa"/>
                  </w:tcMar>
                </w:tcPr>
                <w:p w:rsidR="009A6628" w:rsidRDefault="002F4C24">
                  <w:r>
                    <w:rPr>
                      <w:i/>
                      <w:iCs/>
                      <w:color w:val="000000"/>
                      <w:sz w:val="22"/>
                      <w:szCs w:val="22"/>
                    </w:rPr>
                    <w:t>HAS VARIABLES:  </w:t>
                  </w:r>
                </w:p>
              </w:tc>
              <w:tc>
                <w:tcPr>
                  <w:tcW w:w="0" w:type="auto"/>
                  <w:tcMar>
                    <w:top w:w="30" w:type="dxa"/>
                    <w:left w:w="0" w:type="dxa"/>
                    <w:bottom w:w="30" w:type="dxa"/>
                    <w:right w:w="0" w:type="dxa"/>
                  </w:tcMar>
                </w:tcPr>
                <w:p w:rsidR="009A6628" w:rsidRDefault="002F4C24">
                  <w:r>
                    <w:rPr>
                      <w:color w:val="000000"/>
                      <w:sz w:val="22"/>
                      <w:szCs w:val="22"/>
                    </w:rPr>
                    <w:t>True</w:t>
                  </w:r>
                </w:p>
              </w:tc>
            </w:tr>
            <w:tr w:rsidR="009A6628">
              <w:tc>
                <w:tcPr>
                  <w:tcW w:w="0" w:type="auto"/>
                  <w:tcMar>
                    <w:top w:w="30" w:type="dxa"/>
                    <w:left w:w="0" w:type="dxa"/>
                    <w:bottom w:w="30" w:type="dxa"/>
                    <w:right w:w="0" w:type="dxa"/>
                  </w:tcMar>
                </w:tcPr>
                <w:p w:rsidR="009A6628" w:rsidRDefault="002F4C24">
                  <w:r>
                    <w:rPr>
                      <w:i/>
                      <w:iCs/>
                      <w:color w:val="000000"/>
                      <w:sz w:val="22"/>
                      <w:szCs w:val="22"/>
                    </w:rPr>
                    <w:t>LEARNING OBJECTIVES:  </w:t>
                  </w:r>
                </w:p>
              </w:tc>
              <w:tc>
                <w:tcPr>
                  <w:tcW w:w="0" w:type="auto"/>
                  <w:tcMar>
                    <w:top w:w="30" w:type="dxa"/>
                    <w:left w:w="0" w:type="dxa"/>
                    <w:bottom w:w="30" w:type="dxa"/>
                    <w:right w:w="0" w:type="dxa"/>
                  </w:tcMar>
                </w:tcPr>
                <w:p w:rsidR="009A6628" w:rsidRDefault="002F4C24">
                  <w:r>
                    <w:rPr>
                      <w:color w:val="000000"/>
                      <w:sz w:val="22"/>
                      <w:szCs w:val="22"/>
                    </w:rPr>
                    <w:t>CALC060 - Estimate the length of the curve using a piecewise linear function</w:t>
                  </w:r>
                </w:p>
              </w:tc>
            </w:tr>
            <w:tr w:rsidR="009A6628">
              <w:tc>
                <w:tcPr>
                  <w:tcW w:w="0" w:type="auto"/>
                  <w:tcMar>
                    <w:top w:w="30" w:type="dxa"/>
                    <w:left w:w="0" w:type="dxa"/>
                    <w:bottom w:w="30" w:type="dxa"/>
                    <w:right w:w="0" w:type="dxa"/>
                  </w:tcMar>
                </w:tcPr>
                <w:p w:rsidR="009A6628" w:rsidRDefault="002F4C24">
                  <w:r>
                    <w:rPr>
                      <w:i/>
                      <w:iCs/>
                      <w:color w:val="000000"/>
                      <w:sz w:val="22"/>
                      <w:szCs w:val="22"/>
                    </w:rPr>
                    <w:t>OTHER:  </w:t>
                  </w:r>
                </w:p>
              </w:tc>
              <w:tc>
                <w:tcPr>
                  <w:tcW w:w="0" w:type="auto"/>
                  <w:tcMar>
                    <w:top w:w="30" w:type="dxa"/>
                    <w:left w:w="0" w:type="dxa"/>
                    <w:bottom w:w="30" w:type="dxa"/>
                    <w:right w:w="0" w:type="dxa"/>
                  </w:tcMar>
                </w:tcPr>
                <w:p w:rsidR="009A6628" w:rsidRDefault="002F4C24">
                  <w:r>
                    <w:rPr>
                      <w:color w:val="000000"/>
                      <w:sz w:val="22"/>
                      <w:szCs w:val="22"/>
                    </w:rPr>
                    <w:t>Skill</w:t>
                  </w:r>
                </w:p>
              </w:tc>
            </w:tr>
            <w:tr w:rsidR="009A6628">
              <w:tc>
                <w:tcPr>
                  <w:tcW w:w="0" w:type="auto"/>
                  <w:tcMar>
                    <w:top w:w="30" w:type="dxa"/>
                    <w:left w:w="0" w:type="dxa"/>
                    <w:bottom w:w="30" w:type="dxa"/>
                    <w:right w:w="0" w:type="dxa"/>
                  </w:tcMar>
                </w:tcPr>
                <w:p w:rsidR="009A6628" w:rsidRDefault="002F4C24">
                  <w:r>
                    <w:rPr>
                      <w:i/>
                      <w:iCs/>
                      <w:color w:val="000000"/>
                      <w:sz w:val="22"/>
                      <w:szCs w:val="22"/>
                    </w:rPr>
                    <w:t>DATE CREATED:  </w:t>
                  </w:r>
                </w:p>
              </w:tc>
              <w:tc>
                <w:tcPr>
                  <w:tcW w:w="0" w:type="auto"/>
                  <w:tcMar>
                    <w:top w:w="30" w:type="dxa"/>
                    <w:left w:w="0" w:type="dxa"/>
                    <w:bottom w:w="30" w:type="dxa"/>
                    <w:right w:w="0" w:type="dxa"/>
                  </w:tcMar>
                </w:tcPr>
                <w:p w:rsidR="009A6628" w:rsidRDefault="002F4C24">
                  <w:r>
                    <w:rPr>
                      <w:color w:val="000000"/>
                      <w:sz w:val="22"/>
                      <w:szCs w:val="22"/>
                    </w:rPr>
                    <w:t>1/11/2017 9:56 AM</w:t>
                  </w:r>
                </w:p>
              </w:tc>
            </w:tr>
            <w:tr w:rsidR="009A6628">
              <w:tc>
                <w:tcPr>
                  <w:tcW w:w="0" w:type="auto"/>
                  <w:tcMar>
                    <w:top w:w="30" w:type="dxa"/>
                    <w:left w:w="0" w:type="dxa"/>
                    <w:bottom w:w="30" w:type="dxa"/>
                    <w:right w:w="0" w:type="dxa"/>
                  </w:tcMar>
                </w:tcPr>
                <w:p w:rsidR="009A6628" w:rsidRDefault="002F4C24">
                  <w:r>
                    <w:rPr>
                      <w:i/>
                      <w:iCs/>
                      <w:color w:val="000000"/>
                      <w:sz w:val="22"/>
                      <w:szCs w:val="22"/>
                    </w:rPr>
                    <w:t>DATE MODIFIED:  </w:t>
                  </w:r>
                </w:p>
              </w:tc>
              <w:tc>
                <w:tcPr>
                  <w:tcW w:w="0" w:type="auto"/>
                  <w:tcMar>
                    <w:top w:w="30" w:type="dxa"/>
                    <w:left w:w="0" w:type="dxa"/>
                    <w:bottom w:w="30" w:type="dxa"/>
                    <w:right w:w="0" w:type="dxa"/>
                  </w:tcMar>
                </w:tcPr>
                <w:p w:rsidR="009A6628" w:rsidRDefault="002F4C24">
                  <w:r>
                    <w:rPr>
                      <w:color w:val="000000"/>
                      <w:sz w:val="22"/>
                      <w:szCs w:val="22"/>
                    </w:rPr>
                    <w:t>1/11/2017 9:56 AM</w:t>
                  </w:r>
                </w:p>
              </w:tc>
            </w:tr>
          </w:tbl>
          <w:p w:rsidR="009A6628" w:rsidRDefault="009A6628"/>
        </w:tc>
      </w:tr>
    </w:tbl>
    <w:p w:rsidR="009A6628" w:rsidRDefault="009A6628">
      <w:pPr>
        <w:spacing w:after="75"/>
      </w:pPr>
    </w:p>
    <w:p w:rsidR="007C1217" w:rsidRDefault="007C1217">
      <w:pPr>
        <w:spacing w:after="75"/>
      </w:pPr>
    </w:p>
    <w:p w:rsidR="007C1217" w:rsidRDefault="007C1217">
      <w:r>
        <w:br w:type="page"/>
      </w: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lastRenderedPageBreak/>
              <w:t>1. ​Complete the table and use the result to estimate the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20"/>
              </w:rPr>
              <w:pict>
                <v:shape id="_x0000_i1099" type="#_x0000_t75" style="width:84pt;height:31.5pt">
                  <v:imagedata r:id="rId65" o:title=""/>
                </v:shape>
              </w:pict>
            </w: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 </w:t>
            </w:r>
          </w:p>
          <w:tbl>
            <w:tblPr>
              <w:tblW w:w="5000" w:type="pc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tblPr>
            <w:tblGrid>
              <w:gridCol w:w="1696"/>
              <w:gridCol w:w="1113"/>
              <w:gridCol w:w="1515"/>
              <w:gridCol w:w="1916"/>
              <w:gridCol w:w="1916"/>
              <w:gridCol w:w="1515"/>
              <w:gridCol w:w="1113"/>
            </w:tblGrid>
            <w:tr w:rsidR="007C121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sidRPr="000D46C6">
                    <w:rPr>
                      <w:position w:val="3"/>
                    </w:rPr>
                    <w:pict>
                      <v:shape id="_x0000_i1100" type="#_x0000_t75" style="width:6.75pt;height:9pt">
                        <v:imagedata r:id="rId66" o:title=""/>
                      </v:shape>
                    </w:pi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1.99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1.999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2.001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2.01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2.1</w:t>
                  </w:r>
                </w:p>
              </w:tc>
            </w:tr>
            <w:tr w:rsidR="007C121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sidRPr="000D46C6">
                    <w:rPr>
                      <w:position w:val="-3"/>
                    </w:rPr>
                    <w:pict>
                      <v:shape id="_x0000_i1101" type="#_x0000_t75" style="width:21.75pt;height:15pt">
                        <v:imagedata r:id="rId8" o:title=""/>
                      </v:shape>
                    </w:pi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r>
          </w:tbl>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3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​0.482143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​0.232143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​–0.142857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​0.357143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​–0.517857</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2. ​Complete the table and use the result to estimate the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51"/>
              </w:rPr>
              <w:pict>
                <v:shape id="_x0000_i1102" type="#_x0000_t75" style="width:75pt;height:63pt">
                  <v:imagedata r:id="rId67" o:title=""/>
                </v:shape>
              </w:pict>
            </w: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 </w:t>
            </w:r>
          </w:p>
          <w:tbl>
            <w:tblPr>
              <w:tblW w:w="5000" w:type="pc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tblPr>
            <w:tblGrid>
              <w:gridCol w:w="1696"/>
              <w:gridCol w:w="1113"/>
              <w:gridCol w:w="1515"/>
              <w:gridCol w:w="1916"/>
              <w:gridCol w:w="1916"/>
              <w:gridCol w:w="1515"/>
              <w:gridCol w:w="1113"/>
            </w:tblGrid>
            <w:tr w:rsidR="007C121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sidRPr="000D46C6">
                    <w:rPr>
                      <w:position w:val="3"/>
                    </w:rPr>
                    <w:pict>
                      <v:shape id="_x0000_i1103" type="#_x0000_t75" style="width:6.75pt;height:9pt">
                        <v:imagedata r:id="rId66" o:title=""/>
                      </v:shape>
                    </w:pi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0.9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0.99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0.999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1.001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1.01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Pr>
                      <w:rFonts w:ascii="Times New Roman" w:eastAsia="Times New Roman" w:hAnsi="Times New Roman" w:cs="Times New Roman"/>
                      <w:color w:val="000000"/>
                      <w:sz w:val="22"/>
                      <w:szCs w:val="22"/>
                    </w:rPr>
                    <w:t>1.1</w:t>
                  </w:r>
                </w:p>
              </w:tc>
            </w:tr>
            <w:tr w:rsidR="007C121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r w:rsidRPr="000D46C6">
                    <w:rPr>
                      <w:position w:val="-3"/>
                    </w:rPr>
                    <w:pict>
                      <v:shape id="_x0000_i1104" type="#_x0000_t75" style="width:21.75pt;height:15pt">
                        <v:imagedata r:id="rId8" o:title=""/>
                      </v:shape>
                    </w:pi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217" w:rsidRDefault="007C1217">
                  <w:pPr>
                    <w:jc w:val="center"/>
                  </w:pPr>
                </w:p>
              </w:tc>
            </w:tr>
          </w:tbl>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3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​0.015625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​0.145625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​–0.114375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​0.125625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​–0.094375</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3. Complete the table and use the result to estimate the limit.</w:t>
            </w:r>
            <w:r>
              <w:rPr>
                <w:rFonts w:ascii="Times New Roman" w:eastAsia="Times New Roman" w:hAnsi="Times New Roman" w:cs="Times New Roman"/>
                <w:color w:val="000000"/>
                <w:sz w:val="22"/>
                <w:szCs w:val="22"/>
              </w:rPr>
              <w:br/>
              <w:t> </w:t>
            </w:r>
            <w:r>
              <w:rPr>
                <w:rFonts w:ascii="Times New Roman" w:eastAsia="Times New Roman" w:hAnsi="Times New Roman" w:cs="Times New Roman"/>
                <w:color w:val="000000"/>
                <w:sz w:val="22"/>
                <w:szCs w:val="22"/>
              </w:rPr>
              <w:br/>
            </w:r>
            <w:r w:rsidRPr="000D46C6">
              <w:rPr>
                <w:rFonts w:ascii="Times New Roman" w:eastAsia="Times New Roman" w:hAnsi="Times New Roman" w:cs="Times New Roman"/>
                <w:color w:val="000000"/>
                <w:position w:val="-24"/>
                <w:sz w:val="22"/>
                <w:szCs w:val="22"/>
              </w:rPr>
              <w:lastRenderedPageBreak/>
              <w:pict>
                <v:shape id="_x0000_i1105" type="#_x0000_t75" style="width:84pt;height:34.5pt">
                  <v:imagedata r:id="rId68" o:title=""/>
                </v:shape>
              </w:pic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000"/>
            </w:tblPr>
            <w:tblGrid>
              <w:gridCol w:w="1230"/>
              <w:gridCol w:w="1230"/>
              <w:gridCol w:w="1230"/>
              <w:gridCol w:w="1230"/>
              <w:gridCol w:w="1230"/>
              <w:gridCol w:w="1230"/>
              <w:gridCol w:w="1230"/>
            </w:tblGrid>
            <w:tr w:rsidR="007C1217">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sidRPr="000D46C6">
                    <w:rPr>
                      <w:position w:val="3"/>
                    </w:rPr>
                    <w:pict>
                      <v:shape id="_x0000_i1106" type="#_x0000_t75" style="width:6.75pt;height:9pt">
                        <v:imagedata r:id="rId66" o:title=""/>
                      </v:shape>
                    </w:pic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–0.1</w: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–0.01</w: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–0.001</w: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0.001</w: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0.01</w: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0.1</w:t>
                  </w:r>
                </w:p>
              </w:tc>
            </w:tr>
            <w:tr w:rsidR="007C1217">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sidRPr="000D46C6">
                    <w:rPr>
                      <w:position w:val="-3"/>
                    </w:rPr>
                    <w:pict>
                      <v:shape id="_x0000_i1107" type="#_x0000_t75" style="width:21.75pt;height:15pt">
                        <v:imagedata r:id="rId8" o:title=""/>
                      </v:shape>
                    </w:pic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tc>
            </w:tr>
          </w:tbl>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8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80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CALC061 - Estimate a limit from a table of values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4. Determine the following limit. (Hint: Use the graph to calculate the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12"/>
              </w:rPr>
              <w:pict>
                <v:shape id="_x0000_i1108" type="#_x0000_t75" style="width:50.25pt;height:24pt">
                  <v:imagedata r:id="rId69"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204"/>
              </w:rPr>
              <w:pict>
                <v:shape id="_x0000_i1109" type="#_x0000_t75" style="width:3in;height:3in">
                  <v:imagedata r:id="rId70"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w:t>
                  </w:r>
                </w:p>
              </w:tc>
            </w:tr>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491"/>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CALC062 - Estimate the limit of a function from its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5. </w:t>
            </w:r>
            <w:proofErr w:type="gramStart"/>
            <w:r>
              <w:rPr>
                <w:rFonts w:ascii="Times New Roman" w:eastAsia="Times New Roman" w:hAnsi="Times New Roman" w:cs="Times New Roman"/>
                <w:color w:val="000000"/>
                <w:sz w:val="22"/>
                <w:szCs w:val="22"/>
              </w:rPr>
              <w:t xml:space="preserve">Let </w:t>
            </w:r>
            <w:proofErr w:type="gramEnd"/>
            <w:r w:rsidRPr="000D46C6">
              <w:rPr>
                <w:rFonts w:ascii="Times New Roman" w:eastAsia="Times New Roman" w:hAnsi="Times New Roman" w:cs="Times New Roman"/>
                <w:color w:val="000000"/>
                <w:position w:val="-30"/>
                <w:sz w:val="22"/>
                <w:szCs w:val="22"/>
              </w:rPr>
              <w:pict>
                <v:shape id="_x0000_i1110" type="#_x0000_t75" style="width:101.25pt;height:40.5pt">
                  <v:imagedata r:id="rId71"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Determine the following limit. (Hint: Use the graph to calculate the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12"/>
              </w:rPr>
              <w:pict>
                <v:shape id="_x0000_i1111" type="#_x0000_t75" style="width:39pt;height:24pt">
                  <v:imagedata r:id="rId72"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204"/>
              </w:rPr>
              <w:pict>
                <v:shape id="_x0000_i1112" type="#_x0000_t75" style="width:3in;height:3in">
                  <v:imagedata r:id="rId73"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491"/>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CALC062 - Estimate the limit of a function from its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6. </w:t>
            </w:r>
            <w:proofErr w:type="gramStart"/>
            <w:r>
              <w:rPr>
                <w:rFonts w:ascii="Times New Roman" w:eastAsia="Times New Roman" w:hAnsi="Times New Roman" w:cs="Times New Roman"/>
                <w:color w:val="000000"/>
                <w:sz w:val="22"/>
                <w:szCs w:val="22"/>
              </w:rPr>
              <w:t xml:space="preserve">Let </w:t>
            </w:r>
            <w:proofErr w:type="gramEnd"/>
            <w:r w:rsidRPr="000D46C6">
              <w:rPr>
                <w:rFonts w:ascii="Times New Roman" w:eastAsia="Times New Roman" w:hAnsi="Times New Roman" w:cs="Times New Roman"/>
                <w:color w:val="000000"/>
                <w:position w:val="-30"/>
                <w:sz w:val="22"/>
                <w:szCs w:val="22"/>
              </w:rPr>
              <w:pict>
                <v:shape id="_x0000_i1113" type="#_x0000_t75" style="width:105.75pt;height:40.5pt">
                  <v:imagedata r:id="rId74"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Determine the following limit. (Hint: Use the graph to calculate the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12"/>
              </w:rPr>
              <w:pict>
                <v:shape id="_x0000_i1114" type="#_x0000_t75" style="width:39pt;height:24pt">
                  <v:imagedata r:id="rId75"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204"/>
              </w:rPr>
              <w:pict>
                <v:shape id="_x0000_i1115" type="#_x0000_t75" style="width:3in;height:3in">
                  <v:imagedata r:id="rId76"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6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16</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proofErr w:type="gramStart"/>
                  <w:r>
                    <w:rPr>
                      <w:rFonts w:ascii="Times New Roman" w:eastAsia="Times New Roman" w:hAnsi="Times New Roman" w:cs="Times New Roman"/>
                      <w:color w:val="000000"/>
                      <w:sz w:val="22"/>
                      <w:szCs w:val="22"/>
                    </w:rPr>
                    <w:t>does</w:t>
                  </w:r>
                  <w:proofErr w:type="gramEnd"/>
                  <w:r>
                    <w:rPr>
                      <w:rFonts w:ascii="Times New Roman" w:eastAsia="Times New Roman" w:hAnsi="Times New Roman" w:cs="Times New Roman"/>
                      <w:color w:val="000000"/>
                      <w:sz w:val="22"/>
                      <w:szCs w:val="22"/>
                    </w:rPr>
                    <w:t xml:space="preserve">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491"/>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CALC062 - Estimate the limit of a function from its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7. Determine the following limit. (Hint: Use the graph to calculate the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20"/>
              </w:rPr>
              <w:pict>
                <v:shape id="_x0000_i1116" type="#_x0000_t75" style="width:50.25pt;height:31.5pt">
                  <v:imagedata r:id="rId77"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204"/>
              </w:rPr>
              <w:pict>
                <v:shape id="_x0000_i1117" type="#_x0000_t75" style="width:3in;height:3in">
                  <v:imagedata r:id="rId78"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491"/>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CALC062 - Estimate the limit of a function from its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8. A ring has an inner circumference of 9 centimeters. What is the radius of the ring? Round your answer to four decimal places.</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74"/>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0.7162 centimeter</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2.8648 centimeters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1.4324 centimeters</w:t>
                  </w:r>
                </w:p>
              </w:tc>
            </w:tr>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1.6926 centimeters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8.2070 centimeters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84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CALC063 - Solve a linear equation in applications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Application</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9. A ring has an inner circumference of 7 centimeters. If the ring's inner circumference can vary between 6 centimeters and 7.5 centimeters, how can the radius vary? Round your answer to five decimal places.</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11"/>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3.64756 centimeters and 5.69932 centimeters.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1.38198 centimeters and 1.54510 centimeters.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0.95493 centimeter and 1.19366 centimeters.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1.90986 centimeters and 2.38732 centimeters.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0.11408 centimeter and 1.61408 centimeters.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84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CALC063 - Solve a linear equation in applications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Application</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10. A sphere has a volume of 3.32 cubic inches. What is the radius of the sphere? Round your answer to four decimal places.</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23"/>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0.9254 inch</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1.4690 inches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0.8903 inch</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1.7806 inches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1.6148 inches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819"/>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CALC064 - Solve a cubic equation in applications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Application</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11. A sphere has a volume of 3.32 cubic inches. If the sphere's volume can vary between 2.52 cubic inches and 5.12 cubic inches, how can the radius vary? Round your answer to five decimal places.</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07"/>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0.77563 inch and 1.10558 inches.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0.12544 inch and 2.72544 inches.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1.40684 inches and 2.00530 inches.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1.34006 inches and 1.69726 inches.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Radius can vary between 0.84418 inch and 1.06920 inches.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84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CALC063 - Solve a linear equation in applications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Application</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12. Find the limit </w:t>
            </w:r>
            <w:r>
              <w:rPr>
                <w:rFonts w:ascii="Times New Roman" w:eastAsia="Times New Roman" w:hAnsi="Times New Roman" w:cs="Times New Roman"/>
                <w:i/>
                <w:iCs/>
                <w:color w:val="000000"/>
                <w:sz w:val="22"/>
                <w:szCs w:val="22"/>
              </w:rPr>
              <w:t>L</w: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12"/>
              </w:rPr>
              <w:pict>
                <v:shape id="_x0000_i1118" type="#_x0000_t75" style="width:50.25pt;height:24pt">
                  <v:imagedata r:id="rId79"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7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0D46C6">
                    <w:rPr>
                      <w:position w:val="-2"/>
                    </w:rPr>
                    <w:pict>
                      <v:shape id="_x0000_i1119" type="#_x0000_t75" style="width:32.25pt;height:13.5pt">
                        <v:imagedata r:id="rId8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0D46C6">
                    <w:rPr>
                      <w:position w:val="-2"/>
                    </w:rPr>
                    <w:pict>
                      <v:shape id="_x0000_i1120" type="#_x0000_t75" style="width:26.25pt;height:13.5pt">
                        <v:imagedata r:id="rId8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0D46C6">
                    <w:rPr>
                      <w:position w:val="-2"/>
                    </w:rPr>
                    <w:pict>
                      <v:shape id="_x0000_i1121" type="#_x0000_t75" style="width:26.25pt;height:13.5pt">
                        <v:imagedata r:id="rId8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0D46C6">
                    <w:rPr>
                      <w:position w:val="-2"/>
                    </w:rPr>
                    <w:pict>
                      <v:shape id="_x0000_i1122" type="#_x0000_t75" style="width:31.5pt;height:13.5pt">
                        <v:imagedata r:id="rId8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none of the above</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711"/>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LCalc11.1.2.0 - Finding Limits Graphically and Numerically</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9:54 AM</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DATE MODIFIED:  </w:t>
                  </w:r>
                </w:p>
              </w:tc>
              <w:tc>
                <w:tcPr>
                  <w:tcW w:w="0" w:type="auto"/>
                  <w:tcMar>
                    <w:top w:w="30" w:type="dxa"/>
                    <w:left w:w="0" w:type="dxa"/>
                    <w:bottom w:w="30" w:type="dxa"/>
                    <w:right w:w="0" w:type="dxa"/>
                  </w:tcMar>
                </w:tcPr>
                <w:p w:rsidR="007C1217" w:rsidRDefault="007C1217">
                  <w:r>
                    <w:rPr>
                      <w:color w:val="000000"/>
                      <w:sz w:val="22"/>
                      <w:szCs w:val="22"/>
                    </w:rPr>
                    <w:t>1/11/2017 9:54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13. Find the limit </w:t>
            </w:r>
            <w:r>
              <w:rPr>
                <w:rFonts w:ascii="Times New Roman" w:eastAsia="Times New Roman" w:hAnsi="Times New Roman" w:cs="Times New Roman"/>
                <w:i/>
                <w:iCs/>
                <w:color w:val="000000"/>
                <w:sz w:val="22"/>
                <w:szCs w:val="22"/>
              </w:rPr>
              <w:t>L</w: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12"/>
              </w:rPr>
              <w:pict>
                <v:shape id="_x0000_i1123" type="#_x0000_t75" style="width:64.5pt;height:24pt">
                  <v:imagedata r:id="rId84"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7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0D46C6">
                    <w:rPr>
                      <w:position w:val="-2"/>
                    </w:rPr>
                    <w:pict>
                      <v:shape id="_x0000_i1124" type="#_x0000_t75" style="width:26.25pt;height:13.5pt">
                        <v:imagedata r:id="rId8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0D46C6">
                    <w:rPr>
                      <w:position w:val="-2"/>
                    </w:rPr>
                    <w:pict>
                      <v:shape id="_x0000_i1125" type="#_x0000_t75" style="width:26.25pt;height:13.5pt">
                        <v:imagedata r:id="rId86"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0D46C6">
                    <w:rPr>
                      <w:position w:val="-2"/>
                    </w:rPr>
                    <w:pict>
                      <v:shape id="_x0000_i1126" type="#_x0000_t75" style="width:26.25pt;height:13.5pt">
                        <v:imagedata r:id="rId8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0D46C6">
                    <w:rPr>
                      <w:position w:val="-2"/>
                    </w:rPr>
                    <w:pict>
                      <v:shape id="_x0000_i1127" type="#_x0000_t75" style="width:31.5pt;height:13.5pt">
                        <v:imagedata r:id="rId8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none of the above</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711"/>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LCalc11.1.2.0 - Finding Limits Graphically and Numerically</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9:55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9:55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14. What is the limit of </w:t>
            </w:r>
            <w:r w:rsidRPr="000D46C6">
              <w:rPr>
                <w:rFonts w:ascii="Times New Roman" w:eastAsia="Times New Roman" w:hAnsi="Times New Roman" w:cs="Times New Roman"/>
                <w:color w:val="000000"/>
                <w:position w:val="-4"/>
                <w:sz w:val="22"/>
                <w:szCs w:val="22"/>
              </w:rPr>
              <w:pict>
                <v:shape id="_x0000_i1128" type="#_x0000_t75" style="width:40.5pt;height:15pt">
                  <v:imagedata r:id="rId89" o:title=""/>
                </v:shape>
              </w:pict>
            </w:r>
            <w:r>
              <w:rPr>
                <w:rFonts w:ascii="Times New Roman" w:eastAsia="Times New Roman" w:hAnsi="Times New Roman" w:cs="Times New Roman"/>
                <w:color w:val="000000"/>
                <w:sz w:val="22"/>
                <w:szCs w:val="22"/>
              </w:rPr>
              <w:t xml:space="preserve"> as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 xml:space="preserve">approaches </w:t>
            </w:r>
            <w:proofErr w:type="gramEnd"/>
            <w:r w:rsidRPr="000D46C6">
              <w:rPr>
                <w:rFonts w:ascii="Times New Roman" w:eastAsia="Times New Roman" w:hAnsi="Times New Roman" w:cs="Times New Roman"/>
                <w:color w:val="000000"/>
                <w:position w:val="1"/>
                <w:sz w:val="22"/>
                <w:szCs w:val="22"/>
              </w:rPr>
              <w:pict>
                <v:shape id="_x0000_i1129" type="#_x0000_t75" style="width:10.5pt;height:10.5pt">
                  <v:imagedata r:id="rId90"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7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0D46C6">
                    <w:rPr>
                      <w:position w:val="-12"/>
                    </w:rPr>
                    <w:pict>
                      <v:shape id="_x0000_i1130" type="#_x0000_t75" style="width:58.5pt;height:24pt">
                        <v:imagedata r:id="rId9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0D46C6">
                    <w:rPr>
                      <w:position w:val="-12"/>
                    </w:rPr>
                    <w:pict>
                      <v:shape id="_x0000_i1131" type="#_x0000_t75" style="width:54pt;height:24pt">
                        <v:imagedata r:id="rId9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0D46C6">
                    <w:rPr>
                      <w:position w:val="-14"/>
                    </w:rPr>
                    <w:pict>
                      <v:shape id="_x0000_i1132" type="#_x0000_t75" style="width:65.25pt;height:25.5pt">
                        <v:imagedata r:id="rId9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0D46C6">
                    <w:rPr>
                      <w:position w:val="-12"/>
                    </w:rPr>
                    <w:pict>
                      <v:shape id="_x0000_i1133" type="#_x0000_t75" style="width:64.5pt;height:24pt">
                        <v:imagedata r:id="rId9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none of the above</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711"/>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LCalc11.1.2.0 - Finding Limits Graphically and Numerically</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9:55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9:55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lastRenderedPageBreak/>
              <w:t xml:space="preserve">15. The graph of </w:t>
            </w:r>
            <w:r w:rsidRPr="000D46C6">
              <w:rPr>
                <w:rFonts w:ascii="Times New Roman" w:eastAsia="Times New Roman" w:hAnsi="Times New Roman" w:cs="Times New Roman"/>
                <w:color w:val="000000"/>
                <w:position w:val="-9"/>
                <w:sz w:val="22"/>
                <w:szCs w:val="22"/>
              </w:rPr>
              <w:pict>
                <v:shape id="_x0000_i1134" type="#_x0000_t75" style="width:62.25pt;height:19.5pt">
                  <v:imagedata r:id="rId95" o:title=""/>
                </v:shape>
              </w:pict>
            </w:r>
            <w:r>
              <w:rPr>
                <w:rFonts w:ascii="Times New Roman" w:eastAsia="Times New Roman" w:hAnsi="Times New Roman" w:cs="Times New Roman"/>
                <w:color w:val="000000"/>
                <w:sz w:val="22"/>
                <w:szCs w:val="22"/>
              </w:rPr>
              <w:t xml:space="preserve"> is shown in the figure. Find </w:t>
            </w:r>
            <w:r w:rsidRPr="000D46C6">
              <w:rPr>
                <w:rFonts w:ascii="Times New Roman" w:eastAsia="Times New Roman" w:hAnsi="Times New Roman" w:cs="Times New Roman"/>
                <w:color w:val="000000"/>
                <w:position w:val="-4"/>
                <w:sz w:val="22"/>
                <w:szCs w:val="22"/>
              </w:rPr>
              <w:pict>
                <v:shape id="_x0000_i1135" type="#_x0000_t75" style="width:6pt;height:15pt">
                  <v:imagedata r:id="rId96" o:title=""/>
                </v:shape>
              </w:pict>
            </w:r>
            <w:r>
              <w:rPr>
                <w:rFonts w:ascii="Times New Roman" w:eastAsia="Times New Roman" w:hAnsi="Times New Roman" w:cs="Times New Roman"/>
                <w:color w:val="000000"/>
                <w:sz w:val="22"/>
                <w:szCs w:val="22"/>
              </w:rPr>
              <w:t xml:space="preserve"> such that </w:t>
            </w:r>
            <w:proofErr w:type="gramStart"/>
            <w:r>
              <w:rPr>
                <w:rFonts w:ascii="Times New Roman" w:eastAsia="Times New Roman" w:hAnsi="Times New Roman" w:cs="Times New Roman"/>
                <w:color w:val="000000"/>
                <w:sz w:val="22"/>
                <w:szCs w:val="22"/>
              </w:rPr>
              <w:t xml:space="preserve">if </w:t>
            </w:r>
            <w:proofErr w:type="gramEnd"/>
            <w:r w:rsidRPr="000D46C6">
              <w:rPr>
                <w:rFonts w:ascii="Times New Roman" w:eastAsia="Times New Roman" w:hAnsi="Times New Roman" w:cs="Times New Roman"/>
                <w:color w:val="000000"/>
                <w:position w:val="-6"/>
                <w:sz w:val="22"/>
                <w:szCs w:val="22"/>
              </w:rPr>
              <w:pict>
                <v:shape id="_x0000_i1136" type="#_x0000_t75" style="width:68.25pt;height:16.5pt">
                  <v:imagedata r:id="rId97" o:title=""/>
                </v:shape>
              </w:pict>
            </w:r>
            <w:r>
              <w:rPr>
                <w:rFonts w:ascii="Times New Roman" w:eastAsia="Times New Roman" w:hAnsi="Times New Roman" w:cs="Times New Roman"/>
                <w:color w:val="000000"/>
                <w:sz w:val="22"/>
                <w:szCs w:val="22"/>
              </w:rPr>
              <w:t xml:space="preserve">, then </w:t>
            </w:r>
            <w:r w:rsidRPr="000D46C6">
              <w:rPr>
                <w:rFonts w:ascii="Times New Roman" w:eastAsia="Times New Roman" w:hAnsi="Times New Roman" w:cs="Times New Roman"/>
                <w:color w:val="000000"/>
                <w:position w:val="-6"/>
                <w:sz w:val="22"/>
                <w:szCs w:val="22"/>
              </w:rPr>
              <w:pict>
                <v:shape id="_x0000_i1137" type="#_x0000_t75" style="width:74.25pt;height:16.5pt">
                  <v:imagedata r:id="rId98"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0D46C6">
              <w:rPr>
                <w:position w:val="-204"/>
              </w:rPr>
              <w:pict>
                <v:shape id="_x0000_i1138" type="#_x0000_t75" style="width:3in;height:3in">
                  <v:imagedata r:id="rId99"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19"/>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0D46C6">
                    <w:rPr>
                      <w:position w:val="-11"/>
                    </w:rPr>
                    <w:pict>
                      <v:shape id="_x0000_i1139" type="#_x0000_t75" style="width:61.5pt;height:22.5pt">
                        <v:imagedata r:id="rId10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0D46C6">
                    <w:rPr>
                      <w:position w:val="-11"/>
                    </w:rPr>
                    <w:pict>
                      <v:shape id="_x0000_i1140" type="#_x0000_t75" style="width:61.5pt;height:22.5pt">
                        <v:imagedata r:id="rId10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0D46C6">
                    <w:rPr>
                      <w:position w:val="-8"/>
                    </w:rPr>
                    <w:pict>
                      <v:shape id="_x0000_i1141" type="#_x0000_t75" style="width:53.25pt;height:19.5pt">
                        <v:imagedata r:id="rId10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0D46C6">
                    <w:rPr>
                      <w:position w:val="-8"/>
                    </w:rPr>
                    <w:pict>
                      <v:shape id="_x0000_i1142" type="#_x0000_t75" style="width:53.25pt;height:19.5pt">
                        <v:imagedata r:id="rId10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None of the above</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711"/>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1.2</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LCalc11.1.2.0 - Finding Limits Graphically and Numerically</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9:55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9:55 AM</w:t>
                  </w:r>
                </w:p>
              </w:tc>
            </w:tr>
          </w:tbl>
          <w:p w:rsidR="007C1217" w:rsidRDefault="007C1217"/>
        </w:tc>
      </w:tr>
    </w:tbl>
    <w:p w:rsidR="007C1217" w:rsidRDefault="007C1217">
      <w:pPr>
        <w:spacing w:after="75"/>
      </w:pPr>
    </w:p>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13"/>
                <w:sz w:val="22"/>
                <w:szCs w:val="22"/>
              </w:rPr>
              <w:pict>
                <v:shape id="_x0000_i1143" type="#_x0000_t75" style="width:72.75pt;height:24pt">
                  <v:imagedata r:id="rId104"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4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​405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​–180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​450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​–450</w:t>
                  </w:r>
                </w:p>
              </w:tc>
            </w:tr>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2.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5"/>
              </w:rPr>
              <w:pict>
                <v:shape id="_x0000_i1144" type="#_x0000_t75" style="width:54.75pt;height:27pt">
                  <v:imagedata r:id="rId105"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3C5779">
                    <w:rPr>
                      <w:position w:val="-13"/>
                    </w:rPr>
                    <w:pict>
                      <v:shape id="_x0000_i1145" type="#_x0000_t75" style="width:5.25pt;height:24.75pt">
                        <v:imagedata r:id="rId106"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3C5779">
                    <w:rPr>
                      <w:position w:val="-13"/>
                    </w:rPr>
                    <w:pict>
                      <v:shape id="_x0000_i1146" type="#_x0000_t75" style="width:5.25pt;height:24.75pt">
                        <v:imagedata r:id="rId10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3C5779">
                    <w:rPr>
                      <w:position w:val="-13"/>
                    </w:rPr>
                    <w:pict>
                      <v:shape id="_x0000_i1147" type="#_x0000_t75" style="width:11.25pt;height:24.75pt">
                        <v:imagedata r:id="rId10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3C5779">
                    <w:rPr>
                      <w:position w:val="-13"/>
                    </w:rPr>
                    <w:pict>
                      <v:shape id="_x0000_i1148" type="#_x0000_t75" style="width:5.25pt;height:24.75pt">
                        <v:imagedata r:id="rId109"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3C5779">
                    <w:rPr>
                      <w:position w:val="-13"/>
                    </w:rPr>
                    <w:pict>
                      <v:shape id="_x0000_i1149" type="#_x0000_t75" style="width:11.25pt;height:24.75pt">
                        <v:imagedata r:id="rId110"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075"/>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CALC066 - Evaluate a limit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3. Find the limit. Round your answer to the whole number, if necessary.</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9"/>
              </w:rPr>
              <w:pict>
                <v:shape id="_x0000_i1150" type="#_x0000_t75" style="width:66.75pt;height:40.5pt">
                  <v:imagedata r:id="rId111"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075"/>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CALC066 - Evaluate a limit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4. ​Let </w:t>
            </w:r>
            <w:r w:rsidRPr="003C5779">
              <w:rPr>
                <w:rFonts w:ascii="Times New Roman" w:eastAsia="Times New Roman" w:hAnsi="Times New Roman" w:cs="Times New Roman"/>
                <w:color w:val="000000"/>
                <w:position w:val="-4"/>
                <w:sz w:val="22"/>
                <w:szCs w:val="22"/>
              </w:rPr>
              <w:pict>
                <v:shape id="_x0000_i1151" type="#_x0000_t75" style="width:67.5pt;height:15pt">
                  <v:imagedata r:id="rId112" o:title=""/>
                </v:shape>
              </w:pict>
            </w:r>
            <w:r>
              <w:rPr>
                <w:rFonts w:ascii="Times New Roman" w:eastAsia="Times New Roman" w:hAnsi="Times New Roman" w:cs="Times New Roman"/>
                <w:color w:val="000000"/>
                <w:sz w:val="22"/>
                <w:szCs w:val="22"/>
              </w:rPr>
              <w:t> </w:t>
            </w:r>
            <w:proofErr w:type="spellStart"/>
            <w:proofErr w:type="gram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gramEnd"/>
            <w:r w:rsidRPr="003C5779">
              <w:rPr>
                <w:rFonts w:ascii="Times New Roman" w:eastAsia="Times New Roman" w:hAnsi="Times New Roman" w:cs="Times New Roman"/>
                <w:color w:val="000000"/>
                <w:position w:val="-9"/>
                <w:sz w:val="22"/>
                <w:szCs w:val="22"/>
              </w:rPr>
              <w:pict>
                <v:shape id="_x0000_i1152" type="#_x0000_t75" style="width:44.25pt;height:19.5pt">
                  <v:imagedata r:id="rId113" o:title=""/>
                </v:shape>
              </w:pict>
            </w:r>
            <w:r>
              <w:rPr>
                <w:rFonts w:ascii="Times New Roman" w:eastAsia="Times New Roman" w:hAnsi="Times New Roman" w:cs="Times New Roman"/>
                <w:color w:val="000000"/>
                <w:sz w:val="22"/>
                <w:szCs w:val="22"/>
              </w:rPr>
              <w:t>.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2"/>
              </w:rPr>
              <w:pict>
                <v:shape id="_x0000_i1153" type="#_x0000_t75" style="width:60pt;height:24pt">
                  <v:imagedata r:id="rId114" o:title=""/>
                </v:shape>
              </w:pict>
            </w: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​100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​106</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​1,000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​–8</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5. ​Let </w:t>
            </w:r>
            <w:r w:rsidRPr="003C5779">
              <w:rPr>
                <w:rFonts w:ascii="Times New Roman" w:eastAsia="Times New Roman" w:hAnsi="Times New Roman" w:cs="Times New Roman"/>
                <w:color w:val="000000"/>
                <w:position w:val="-9"/>
                <w:sz w:val="22"/>
                <w:szCs w:val="22"/>
              </w:rPr>
              <w:pict>
                <v:shape id="_x0000_i1154" type="#_x0000_t75" style="width:68.25pt;height:19.5pt">
                  <v:imagedata r:id="rId115" o:title=""/>
                </v:shape>
              </w:pict>
            </w:r>
            <w:r>
              <w:rPr>
                <w:rFonts w:ascii="Times New Roman" w:eastAsia="Times New Roman" w:hAnsi="Times New Roman" w:cs="Times New Roman"/>
                <w:color w:val="000000"/>
                <w:sz w:val="22"/>
                <w:szCs w:val="22"/>
              </w:rPr>
              <w:t> </w:t>
            </w:r>
            <w:proofErr w:type="spellStart"/>
            <w:proofErr w:type="gram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gramEnd"/>
            <w:r w:rsidRPr="003C5779">
              <w:rPr>
                <w:rFonts w:ascii="Times New Roman" w:eastAsia="Times New Roman" w:hAnsi="Times New Roman" w:cs="Times New Roman"/>
                <w:color w:val="000000"/>
                <w:position w:val="-12"/>
                <w:sz w:val="22"/>
                <w:szCs w:val="22"/>
              </w:rPr>
              <w:pict>
                <v:shape id="_x0000_i1155" type="#_x0000_t75" style="width:68.25pt;height:22.5pt">
                  <v:imagedata r:id="rId116" o:title=""/>
                </v:shape>
              </w:pict>
            </w:r>
            <w:r>
              <w:rPr>
                <w:rFonts w:ascii="Times New Roman" w:eastAsia="Times New Roman" w:hAnsi="Times New Roman" w:cs="Times New Roman"/>
                <w:color w:val="000000"/>
                <w:sz w:val="22"/>
                <w:szCs w:val="22"/>
              </w:rPr>
              <w:t>.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2"/>
              </w:rPr>
              <w:pict>
                <v:shape id="_x0000_i1156" type="#_x0000_t75" style="width:53.25pt;height:24pt">
                  <v:imagedata r:id="rId117" o:title=""/>
                </v:shape>
              </w:pict>
            </w: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2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1"/>
                      <w:sz w:val="22"/>
                      <w:szCs w:val="22"/>
                    </w:rPr>
                    <w:pict>
                      <v:shape id="_x0000_i1157" type="#_x0000_t75" style="width:5.25pt;height:12pt">
                        <v:imagedata r:id="rId11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3"/>
                      <w:sz w:val="22"/>
                      <w:szCs w:val="22"/>
                    </w:rPr>
                    <w:pict>
                      <v:shape id="_x0000_i1158" type="#_x0000_t75" style="width:21pt;height:13.5pt">
                        <v:imagedata r:id="rId119"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3"/>
                      <w:sz w:val="22"/>
                      <w:szCs w:val="22"/>
                    </w:rPr>
                    <w:pict>
                      <v:shape id="_x0000_i1159" type="#_x0000_t75" style="width:21pt;height:13.5pt">
                        <v:imagedata r:id="rId12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3"/>
                      <w:sz w:val="22"/>
                      <w:szCs w:val="22"/>
                    </w:rPr>
                    <w:pict>
                      <v:shape id="_x0000_i1160" type="#_x0000_t75" style="width:21pt;height:13.5pt">
                        <v:imagedata r:id="rId12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3"/>
                      <w:sz w:val="22"/>
                      <w:szCs w:val="22"/>
                    </w:rPr>
                    <w:pict>
                      <v:shape id="_x0000_i1161" type="#_x0000_t75" style="width:15pt;height:13.5pt">
                        <v:imagedata r:id="rId122"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6. ​Let </w:t>
            </w:r>
            <w:r w:rsidRPr="003C5779">
              <w:rPr>
                <w:rFonts w:ascii="Times New Roman" w:eastAsia="Times New Roman" w:hAnsi="Times New Roman" w:cs="Times New Roman"/>
                <w:color w:val="000000"/>
                <w:position w:val="-9"/>
                <w:sz w:val="22"/>
                <w:szCs w:val="22"/>
              </w:rPr>
              <w:pict>
                <v:shape id="_x0000_i1162" type="#_x0000_t75" style="width:93.75pt;height:19.5pt">
                  <v:imagedata r:id="rId123" o:title=""/>
                </v:shape>
              </w:pict>
            </w:r>
            <w:r>
              <w:rPr>
                <w:rFonts w:ascii="Times New Roman" w:eastAsia="Times New Roman" w:hAnsi="Times New Roman" w:cs="Times New Roman"/>
                <w:color w:val="000000"/>
                <w:sz w:val="22"/>
                <w:szCs w:val="22"/>
              </w:rPr>
              <w:t> </w:t>
            </w:r>
            <w:proofErr w:type="spellStart"/>
            <w:proofErr w:type="gram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gramEnd"/>
            <w:r w:rsidRPr="003C5779">
              <w:rPr>
                <w:rFonts w:ascii="Times New Roman" w:eastAsia="Times New Roman" w:hAnsi="Times New Roman" w:cs="Times New Roman"/>
                <w:color w:val="000000"/>
                <w:position w:val="-12"/>
                <w:sz w:val="22"/>
                <w:szCs w:val="22"/>
              </w:rPr>
              <w:pict>
                <v:shape id="_x0000_i1163" type="#_x0000_t75" style="width:1in;height:22.5pt">
                  <v:imagedata r:id="rId124" o:title=""/>
                </v:shape>
              </w:pict>
            </w:r>
            <w:r>
              <w:rPr>
                <w:rFonts w:ascii="Times New Roman" w:eastAsia="Times New Roman" w:hAnsi="Times New Roman" w:cs="Times New Roman"/>
                <w:color w:val="000000"/>
                <w:sz w:val="22"/>
                <w:szCs w:val="22"/>
              </w:rPr>
              <w:t>. Find the limits.</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2"/>
              </w:rPr>
              <w:lastRenderedPageBreak/>
              <w:pict>
                <v:shape id="_x0000_i1164" type="#_x0000_t75" style="width:53.25pt;height:24pt">
                  <v:imagedata r:id="rId125"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4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9"/>
                      <w:sz w:val="22"/>
                      <w:szCs w:val="22"/>
                    </w:rPr>
                    <w:pict>
                      <v:shape id="_x0000_i1165" type="#_x0000_t75" style="width:22.5pt;height:19.5pt">
                        <v:imagedata r:id="rId126"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9"/>
                      <w:sz w:val="22"/>
                      <w:szCs w:val="22"/>
                    </w:rPr>
                    <w:pict>
                      <v:shape id="_x0000_i1166" type="#_x0000_t75" style="width:22.5pt;height:19.5pt">
                        <v:imagedata r:id="rId12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9"/>
                      <w:sz w:val="22"/>
                      <w:szCs w:val="22"/>
                    </w:rPr>
                    <w:pict>
                      <v:shape id="_x0000_i1167" type="#_x0000_t75" style="width:27pt;height:19.5pt">
                        <v:imagedata r:id="rId12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9"/>
                      <w:sz w:val="22"/>
                      <w:szCs w:val="22"/>
                    </w:rPr>
                    <w:pict>
                      <v:shape id="_x0000_i1168" type="#_x0000_t75" style="width:17.25pt;height:19.5pt">
                        <v:imagedata r:id="rId129"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9"/>
                      <w:sz w:val="22"/>
                      <w:szCs w:val="22"/>
                    </w:rPr>
                    <w:pict>
                      <v:shape id="_x0000_i1169" type="#_x0000_t75" style="width:32.25pt;height:19.5pt">
                        <v:imagedata r:id="rId130"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7.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1"/>
              </w:rPr>
              <w:pict>
                <v:shape id="_x0000_i1170" type="#_x0000_t75" style="width:56.25pt;height:33pt">
                  <v:imagedata r:id="rId131"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3C5779">
                    <w:rPr>
                      <w:position w:val="-20"/>
                    </w:rPr>
                    <w:pict>
                      <v:shape id="_x0000_i1171" type="#_x0000_t75" style="width:24.75pt;height:31.5pt">
                        <v:imagedata r:id="rId13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3C5779">
                    <w:rPr>
                      <w:position w:val="-8"/>
                    </w:rPr>
                    <w:pict>
                      <v:shape id="_x0000_i1172" type="#_x0000_t75" style="width:17.25pt;height:19.5pt">
                        <v:imagedata r:id="rId13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3C5779">
                    <w:rPr>
                      <w:position w:val="-8"/>
                    </w:rPr>
                    <w:pict>
                      <v:shape id="_x0000_i1173" type="#_x0000_t75" style="width:27pt;height:19.5pt">
                        <v:imagedata r:id="rId13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3C5779">
                    <w:rPr>
                      <w:position w:val="-20"/>
                    </w:rPr>
                    <w:pict>
                      <v:shape id="_x0000_i1174" type="#_x0000_t75" style="width:24.75pt;height:31.5pt">
                        <v:imagedata r:id="rId13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268"/>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CALC068 - Evaluate the limit of the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8.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7"/>
              </w:rPr>
              <w:pict>
                <v:shape id="_x0000_i1175" type="#_x0000_t75" style="width:55.5pt;height:28.5pt">
                  <v:imagedata r:id="rId136"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90"/>
            </w:tblGrid>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3C5779">
                    <w:rPr>
                      <w:position w:val="-20"/>
                    </w:rPr>
                    <w:pict>
                      <v:shape id="_x0000_i1176" type="#_x0000_t75" style="width:13.5pt;height:31.5pt">
                        <v:imagedata r:id="rId13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3C5779">
                    <w:rPr>
                      <w:position w:val="-20"/>
                    </w:rPr>
                    <w:pict>
                      <v:shape id="_x0000_i1177" type="#_x0000_t75" style="width:23.25pt;height:31.5pt">
                        <v:imagedata r:id="rId13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3C5779">
                    <w:rPr>
                      <w:position w:val="-26"/>
                    </w:rPr>
                    <w:pict>
                      <v:shape id="_x0000_i1178" type="#_x0000_t75" style="width:34.5pt;height:37.5pt">
                        <v:imagedata r:id="rId139"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3C5779">
                    <w:rPr>
                      <w:position w:val="-26"/>
                    </w:rPr>
                    <w:pict>
                      <v:shape id="_x0000_i1179" type="#_x0000_t75" style="width:24.75pt;height:37.5pt">
                        <v:imagedata r:id="rId14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075"/>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CALC066 - Evaluate a limit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9.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6"/>
              </w:rPr>
              <w:pict>
                <v:shape id="_x0000_i1180" type="#_x0000_t75" style="width:66pt;height:37.5pt">
                  <v:imagedata r:id="rId141"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9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3C5779">
                    <w:rPr>
                      <w:position w:val="-20"/>
                    </w:rPr>
                    <w:pict>
                      <v:shape id="_x0000_i1181" type="#_x0000_t75" style="width:23.25pt;height:31.5pt">
                        <v:imagedata r:id="rId13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3C5779">
                    <w:rPr>
                      <w:position w:val="-20"/>
                    </w:rPr>
                    <w:pict>
                      <v:shape id="_x0000_i1182" type="#_x0000_t75" style="width:13.5pt;height:31.5pt">
                        <v:imagedata r:id="rId13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3C5779">
                    <w:rPr>
                      <w:position w:val="-26"/>
                    </w:rPr>
                    <w:pict>
                      <v:shape id="_x0000_i1183" type="#_x0000_t75" style="width:34.5pt;height:37.5pt">
                        <v:imagedata r:id="rId139"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3C5779">
                    <w:rPr>
                      <w:position w:val="-26"/>
                    </w:rPr>
                    <w:pict>
                      <v:shape id="_x0000_i1184" type="#_x0000_t75" style="width:24.75pt;height:37.5pt">
                        <v:imagedata r:id="rId140"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075"/>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CALC066 - Evaluate a limit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10.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33"/>
              </w:rPr>
              <w:pict>
                <v:shape id="_x0000_i1185" type="#_x0000_t75" style="width:51.75pt;height:45pt">
                  <v:imagedata r:id="rId142"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3C5779">
                    <w:rPr>
                      <w:position w:val="-26"/>
                    </w:rPr>
                    <w:pict>
                      <v:shape id="_x0000_i1186" type="#_x0000_t75" style="width:24.75pt;height:37.5pt">
                        <v:imagedata r:id="rId14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3C5779">
                    <w:rPr>
                      <w:position w:val="-26"/>
                    </w:rPr>
                    <w:pict>
                      <v:shape id="_x0000_i1187" type="#_x0000_t75" style="width:34.5pt;height:37.5pt">
                        <v:imagedata r:id="rId14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3C5779">
                    <w:rPr>
                      <w:position w:val="-20"/>
                    </w:rPr>
                    <w:pict>
                      <v:shape id="_x0000_i1188" type="#_x0000_t75" style="width:23.25pt;height:31.5pt">
                        <v:imagedata r:id="rId13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3C5779">
                    <w:rPr>
                      <w:position w:val="-26"/>
                    </w:rPr>
                    <w:pict>
                      <v:shape id="_x0000_i1189" type="#_x0000_t75" style="width:24.75pt;height:37.5pt">
                        <v:imagedata r:id="rId14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075"/>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CALC066 - Evaluate a limit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11. Suppose that </w:t>
            </w:r>
            <w:r w:rsidRPr="003C5779">
              <w:rPr>
                <w:rFonts w:ascii="Times New Roman" w:eastAsia="Times New Roman" w:hAnsi="Times New Roman" w:cs="Times New Roman"/>
                <w:color w:val="000000"/>
                <w:position w:val="-13"/>
                <w:sz w:val="22"/>
                <w:szCs w:val="22"/>
              </w:rPr>
              <w:pict>
                <v:shape id="_x0000_i1190" type="#_x0000_t75" style="width:69pt;height:24pt">
                  <v:imagedata r:id="rId145" o:title=""/>
                </v:shape>
              </w:pict>
            </w:r>
            <w:r>
              <w:rPr>
                <w:rFonts w:ascii="Times New Roman" w:eastAsia="Times New Roman" w:hAnsi="Times New Roman" w:cs="Times New Roman"/>
                <w:color w:val="000000"/>
                <w:sz w:val="22"/>
                <w:szCs w:val="22"/>
              </w:rPr>
              <w:t> </w:t>
            </w:r>
            <w:proofErr w:type="spellStart"/>
            <w:proofErr w:type="gram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gramEnd"/>
            <w:r w:rsidRPr="003C5779">
              <w:rPr>
                <w:rFonts w:ascii="Times New Roman" w:eastAsia="Times New Roman" w:hAnsi="Times New Roman" w:cs="Times New Roman"/>
                <w:color w:val="000000"/>
                <w:position w:val="-13"/>
                <w:sz w:val="22"/>
                <w:szCs w:val="22"/>
              </w:rPr>
              <w:pict>
                <v:shape id="_x0000_i1191" type="#_x0000_t75" style="width:58.5pt;height:24pt">
                  <v:imagedata r:id="rId146" o:title=""/>
                </v:shape>
              </w:pict>
            </w:r>
            <w:r>
              <w:rPr>
                <w:rFonts w:ascii="Times New Roman" w:eastAsia="Times New Roman" w:hAnsi="Times New Roman" w:cs="Times New Roman"/>
                <w:color w:val="000000"/>
                <w:sz w:val="22"/>
                <w:szCs w:val="22"/>
              </w:rPr>
              <w:t>. Find the following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2"/>
              </w:rPr>
              <w:pict>
                <v:shape id="_x0000_i1192" type="#_x0000_t75" style="width:79.5pt;height:24pt">
                  <v:imagedata r:id="rId147"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–42</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518"/>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CALC069 - Evaluate the limit of a function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12. Suppose that </w:t>
            </w:r>
            <w:r w:rsidRPr="003C5779">
              <w:rPr>
                <w:rFonts w:ascii="Times New Roman" w:eastAsia="Times New Roman" w:hAnsi="Times New Roman" w:cs="Times New Roman"/>
                <w:color w:val="000000"/>
                <w:position w:val="-13"/>
                <w:sz w:val="22"/>
                <w:szCs w:val="22"/>
              </w:rPr>
              <w:pict>
                <v:shape id="_x0000_i1193" type="#_x0000_t75" style="width:68.25pt;height:24pt">
                  <v:imagedata r:id="rId148" o:title=""/>
                </v:shape>
              </w:pict>
            </w:r>
            <w:r>
              <w:rPr>
                <w:rFonts w:ascii="Times New Roman" w:eastAsia="Times New Roman" w:hAnsi="Times New Roman" w:cs="Times New Roman"/>
                <w:color w:val="000000"/>
                <w:sz w:val="22"/>
                <w:szCs w:val="22"/>
              </w:rPr>
              <w:t> </w:t>
            </w:r>
            <w:proofErr w:type="spellStart"/>
            <w:proofErr w:type="gram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gramEnd"/>
            <w:r w:rsidRPr="003C5779">
              <w:rPr>
                <w:rFonts w:ascii="Times New Roman" w:eastAsia="Times New Roman" w:hAnsi="Times New Roman" w:cs="Times New Roman"/>
                <w:color w:val="000000"/>
                <w:position w:val="-13"/>
                <w:sz w:val="22"/>
                <w:szCs w:val="22"/>
              </w:rPr>
              <w:pict>
                <v:shape id="_x0000_i1194" type="#_x0000_t75" style="width:58.5pt;height:24pt">
                  <v:imagedata r:id="rId149" o:title=""/>
                </v:shape>
              </w:pict>
            </w:r>
            <w:r>
              <w:rPr>
                <w:rFonts w:ascii="Times New Roman" w:eastAsia="Times New Roman" w:hAnsi="Times New Roman" w:cs="Times New Roman"/>
                <w:color w:val="000000"/>
                <w:sz w:val="22"/>
                <w:szCs w:val="22"/>
              </w:rPr>
              <w:t>. Find the following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2"/>
              </w:rPr>
              <w:pict>
                <v:shape id="_x0000_i1195" type="#_x0000_t75" style="width:79.5pt;height:24pt">
                  <v:imagedata r:id="rId150"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–19</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–88</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518"/>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CALC069 - Evaluate the limit of a function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13. Suppose that </w:t>
            </w:r>
            <w:r w:rsidRPr="003C5779">
              <w:rPr>
                <w:rFonts w:ascii="Times New Roman" w:eastAsia="Times New Roman" w:hAnsi="Times New Roman" w:cs="Times New Roman"/>
                <w:color w:val="000000"/>
                <w:position w:val="-13"/>
                <w:sz w:val="22"/>
                <w:szCs w:val="22"/>
              </w:rPr>
              <w:pict>
                <v:shape id="_x0000_i1196" type="#_x0000_t75" style="width:63.75pt;height:24pt">
                  <v:imagedata r:id="rId151" o:title=""/>
                </v:shape>
              </w:pict>
            </w:r>
            <w:r>
              <w:rPr>
                <w:rFonts w:ascii="Times New Roman" w:eastAsia="Times New Roman" w:hAnsi="Times New Roman" w:cs="Times New Roman"/>
                <w:color w:val="000000"/>
                <w:sz w:val="22"/>
                <w:szCs w:val="22"/>
              </w:rPr>
              <w:t> </w:t>
            </w:r>
            <w:proofErr w:type="spellStart"/>
            <w:proofErr w:type="gram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gramEnd"/>
            <w:r w:rsidRPr="003C5779">
              <w:rPr>
                <w:rFonts w:ascii="Times New Roman" w:eastAsia="Times New Roman" w:hAnsi="Times New Roman" w:cs="Times New Roman"/>
                <w:color w:val="000000"/>
                <w:position w:val="-13"/>
                <w:sz w:val="22"/>
                <w:szCs w:val="22"/>
              </w:rPr>
              <w:pict>
                <v:shape id="_x0000_i1197" type="#_x0000_t75" style="width:64.5pt;height:24pt">
                  <v:imagedata r:id="rId152" o:title=""/>
                </v:shape>
              </w:pict>
            </w:r>
            <w:r>
              <w:rPr>
                <w:rFonts w:ascii="Times New Roman" w:eastAsia="Times New Roman" w:hAnsi="Times New Roman" w:cs="Times New Roman"/>
                <w:color w:val="000000"/>
                <w:sz w:val="22"/>
                <w:szCs w:val="22"/>
              </w:rPr>
              <w:t>. Find the following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2"/>
              </w:rPr>
              <w:pict>
                <v:shape id="_x0000_i1198" type="#_x0000_t75" style="width:68.25pt;height:24pt">
                  <v:imagedata r:id="rId153"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–14</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24</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140</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518"/>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LEARNING OBJECTIVES:  </w:t>
                  </w:r>
                </w:p>
              </w:tc>
              <w:tc>
                <w:tcPr>
                  <w:tcW w:w="0" w:type="auto"/>
                  <w:tcMar>
                    <w:top w:w="30" w:type="dxa"/>
                    <w:left w:w="0" w:type="dxa"/>
                    <w:bottom w:w="30" w:type="dxa"/>
                    <w:right w:w="0" w:type="dxa"/>
                  </w:tcMar>
                </w:tcPr>
                <w:p w:rsidR="007C1217" w:rsidRDefault="007C1217">
                  <w:r>
                    <w:rPr>
                      <w:color w:val="000000"/>
                      <w:sz w:val="22"/>
                      <w:szCs w:val="22"/>
                    </w:rPr>
                    <w:t>CALC069 - Evaluate the limit of a function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14. Suppose that </w:t>
            </w:r>
            <w:r w:rsidRPr="003C5779">
              <w:rPr>
                <w:rFonts w:ascii="Times New Roman" w:eastAsia="Times New Roman" w:hAnsi="Times New Roman" w:cs="Times New Roman"/>
                <w:color w:val="000000"/>
                <w:position w:val="-13"/>
                <w:sz w:val="22"/>
                <w:szCs w:val="22"/>
              </w:rPr>
              <w:pict>
                <v:shape id="_x0000_i1199" type="#_x0000_t75" style="width:68.25pt;height:24pt">
                  <v:imagedata r:id="rId154" o:title=""/>
                </v:shape>
              </w:pict>
            </w:r>
            <w:r>
              <w:rPr>
                <w:rFonts w:ascii="Times New Roman" w:eastAsia="Times New Roman" w:hAnsi="Times New Roman" w:cs="Times New Roman"/>
                <w:color w:val="000000"/>
                <w:sz w:val="22"/>
                <w:szCs w:val="22"/>
              </w:rPr>
              <w:t xml:space="preserve">​ </w:t>
            </w:r>
            <w:proofErr w:type="spellStart"/>
            <w:proofErr w:type="gramStart"/>
            <w:r>
              <w:rPr>
                <w:rFonts w:ascii="Times New Roman" w:eastAsia="Times New Roman" w:hAnsi="Times New Roman" w:cs="Times New Roman"/>
                <w:color w:val="000000"/>
                <w:sz w:val="22"/>
                <w:szCs w:val="22"/>
              </w:rPr>
              <w:t>and</w:t>
            </w:r>
            <w:proofErr w:type="spellEnd"/>
            <w:r>
              <w:rPr>
                <w:rFonts w:ascii="Times New Roman" w:eastAsia="Times New Roman" w:hAnsi="Times New Roman" w:cs="Times New Roman"/>
                <w:color w:val="000000"/>
                <w:sz w:val="22"/>
                <w:szCs w:val="22"/>
              </w:rPr>
              <w:t xml:space="preserve"> </w:t>
            </w:r>
            <w:proofErr w:type="gramEnd"/>
            <w:r w:rsidRPr="003C5779">
              <w:rPr>
                <w:rFonts w:ascii="Times New Roman" w:eastAsia="Times New Roman" w:hAnsi="Times New Roman" w:cs="Times New Roman"/>
                <w:color w:val="000000"/>
                <w:position w:val="-13"/>
                <w:sz w:val="22"/>
                <w:szCs w:val="22"/>
              </w:rPr>
              <w:pict>
                <v:shape id="_x0000_i1200" type="#_x0000_t75" style="width:64.5pt;height:24pt">
                  <v:imagedata r:id="rId155" o:title=""/>
                </v:shape>
              </w:pict>
            </w:r>
            <w:r>
              <w:rPr>
                <w:rFonts w:ascii="Times New Roman" w:eastAsia="Times New Roman" w:hAnsi="Times New Roman" w:cs="Times New Roman"/>
                <w:color w:val="000000"/>
                <w:sz w:val="22"/>
                <w:szCs w:val="22"/>
              </w:rPr>
              <w:t>. Find the following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1"/>
              </w:rPr>
              <w:pict>
                <v:shape id="_x0000_i1201" type="#_x0000_t75" style="width:47.25pt;height:33pt">
                  <v:imagedata r:id="rId156" o:title=""/>
                </v:shape>
              </w:pict>
            </w: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​135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21"/>
                      <w:sz w:val="22"/>
                      <w:szCs w:val="22"/>
                    </w:rPr>
                    <w:pict>
                      <v:shape id="_x0000_i1202" type="#_x0000_t75" style="width:13.5pt;height:31.5pt">
                        <v:imagedata r:id="rId15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​–135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21"/>
                      <w:sz w:val="22"/>
                      <w:szCs w:val="22"/>
                    </w:rPr>
                    <w:pict>
                      <v:shape id="_x0000_i1203" type="#_x0000_t75" style="width:13.5pt;height:31.5pt">
                        <v:imagedata r:id="rId15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15. Suppose </w:t>
            </w:r>
            <w:proofErr w:type="gramStart"/>
            <w:r>
              <w:rPr>
                <w:rFonts w:ascii="Times New Roman" w:eastAsia="Times New Roman" w:hAnsi="Times New Roman" w:cs="Times New Roman"/>
                <w:color w:val="000000"/>
                <w:sz w:val="22"/>
                <w:szCs w:val="22"/>
              </w:rPr>
              <w:t xml:space="preserve">that </w:t>
            </w:r>
            <w:proofErr w:type="gramEnd"/>
            <w:r w:rsidRPr="003C5779">
              <w:rPr>
                <w:rFonts w:ascii="Times New Roman" w:eastAsia="Times New Roman" w:hAnsi="Times New Roman" w:cs="Times New Roman"/>
                <w:color w:val="000000"/>
                <w:position w:val="-13"/>
                <w:sz w:val="22"/>
                <w:szCs w:val="22"/>
              </w:rPr>
              <w:pict>
                <v:shape id="_x0000_i1204" type="#_x0000_t75" style="width:57.75pt;height:24pt">
                  <v:imagedata r:id="rId159" o:title=""/>
                </v:shape>
              </w:pict>
            </w:r>
            <w:r>
              <w:rPr>
                <w:rFonts w:ascii="Times New Roman" w:eastAsia="Times New Roman" w:hAnsi="Times New Roman" w:cs="Times New Roman"/>
                <w:color w:val="000000"/>
                <w:sz w:val="22"/>
                <w:szCs w:val="22"/>
              </w:rPr>
              <w:t>. Find the following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2"/>
              </w:rPr>
              <w:pict>
                <v:shape id="_x0000_i1205" type="#_x0000_t75" style="width:52.5pt;height:24pt">
                  <v:imagedata r:id="rId160"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9</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518"/>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CALC069 - Evaluate the limit of a function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16. Suppose </w:t>
            </w:r>
            <w:proofErr w:type="gramStart"/>
            <w:r>
              <w:rPr>
                <w:rFonts w:ascii="Times New Roman" w:eastAsia="Times New Roman" w:hAnsi="Times New Roman" w:cs="Times New Roman"/>
                <w:color w:val="000000"/>
                <w:sz w:val="22"/>
                <w:szCs w:val="22"/>
              </w:rPr>
              <w:t xml:space="preserve">that </w:t>
            </w:r>
            <w:proofErr w:type="gramEnd"/>
            <w:r w:rsidRPr="003C5779">
              <w:rPr>
                <w:rFonts w:ascii="Times New Roman" w:eastAsia="Times New Roman" w:hAnsi="Times New Roman" w:cs="Times New Roman"/>
                <w:color w:val="000000"/>
                <w:position w:val="-13"/>
                <w:sz w:val="22"/>
                <w:szCs w:val="22"/>
              </w:rPr>
              <w:pict>
                <v:shape id="_x0000_i1206" type="#_x0000_t75" style="width:57.75pt;height:24pt">
                  <v:imagedata r:id="rId159" o:title=""/>
                </v:shape>
              </w:pict>
            </w:r>
            <w:r>
              <w:rPr>
                <w:rFonts w:ascii="Times New Roman" w:eastAsia="Times New Roman" w:hAnsi="Times New Roman" w:cs="Times New Roman"/>
                <w:color w:val="000000"/>
                <w:sz w:val="22"/>
                <w:szCs w:val="22"/>
              </w:rPr>
              <w:t>. Find the following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12"/>
              </w:rPr>
              <w:pict>
                <v:shape id="_x0000_i1207" type="#_x0000_t75" style="width:63pt;height:24pt">
                  <v:imagedata r:id="rId161"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3C5779">
                    <w:rPr>
                      <w:position w:val="-2"/>
                    </w:rPr>
                    <w:pict>
                      <v:shape id="_x0000_i1208" type="#_x0000_t75" style="width:23.25pt;height:13.5pt">
                        <v:imagedata r:id="rId16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–10</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518"/>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CALC069 - Evaluate the limit of a function using properties of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17. ​Find the following limit (if it exists). Write a simpler function that agrees with the given function at all but one point.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6"/>
              </w:rPr>
              <w:pict>
                <v:shape id="_x0000_i1209" type="#_x0000_t75" style="width:95.25pt;height:37.5pt">
                  <v:imagedata r:id="rId163" o:title=""/>
                </v:shape>
              </w:pict>
            </w: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18. ​Find the limit (if it exists).</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0"/>
              </w:rPr>
              <w:pict>
                <v:shape id="_x0000_i1210" type="#_x0000_t75" style="width:60pt;height:31.5pt">
                  <v:imagedata r:id="rId164" o:title=""/>
                </v:shape>
              </w:pict>
            </w: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7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21"/>
                      <w:sz w:val="22"/>
                      <w:szCs w:val="22"/>
                    </w:rPr>
                    <w:pict>
                      <v:shape id="_x0000_i1211" type="#_x0000_t75" style="width:18.75pt;height:31.5pt">
                        <v:imagedata r:id="rId165" o:title=""/>
                      </v:shape>
                    </w:pict>
                  </w:r>
                </w:p>
              </w:tc>
            </w:tr>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21"/>
                      <w:sz w:val="22"/>
                      <w:szCs w:val="22"/>
                    </w:rPr>
                    <w:pict>
                      <v:shape id="_x0000_i1212" type="#_x0000_t75" style="width:28.5pt;height:31.5pt">
                        <v:imagedata r:id="rId166"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21"/>
                      <w:sz w:val="22"/>
                      <w:szCs w:val="22"/>
                    </w:rPr>
                    <w:pict>
                      <v:shape id="_x0000_i1213" type="#_x0000_t75" style="width:28.5pt;height:31.5pt">
                        <v:imagedata r:id="rId167"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19. Find the limit (if it exists).</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9"/>
              </w:rPr>
              <w:pict>
                <v:shape id="_x0000_i1214" type="#_x0000_t75" style="width:77.25pt;height:40.5pt">
                  <v:imagedata r:id="rId168"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54"/>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3C5779">
                    <w:rPr>
                      <w:position w:val="-20"/>
                    </w:rPr>
                    <w:pict>
                      <v:shape id="_x0000_i1215" type="#_x0000_t75" style="width:13.5pt;height:31.5pt">
                        <v:imagedata r:id="rId13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Limit 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222"/>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CALC071 - Evaluate the limit of a function analytically</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20. ​Find the limit (if it exists).</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30"/>
                <w:sz w:val="22"/>
                <w:szCs w:val="22"/>
              </w:rPr>
              <w:pict>
                <v:shape id="_x0000_i1216" type="#_x0000_t75" style="width:242.25pt;height:40.5pt">
                  <v:imagedata r:id="rId169"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9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21"/>
                      <w:sz w:val="22"/>
                      <w:szCs w:val="22"/>
                    </w:rPr>
                    <w:pict>
                      <v:shape id="_x0000_i1217" type="#_x0000_t75" style="width:84.75pt;height:31.5pt">
                        <v:imagedata r:id="rId17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3"/>
                      <w:sz w:val="22"/>
                      <w:szCs w:val="22"/>
                    </w:rPr>
                    <w:pict>
                      <v:shape id="_x0000_i1218" type="#_x0000_t75" style="width:33pt;height:13.5pt">
                        <v:imagedata r:id="rId171" o:title=""/>
                      </v:shape>
                    </w:pict>
                  </w:r>
                </w:p>
              </w:tc>
            </w:tr>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9"/>
                      <w:sz w:val="22"/>
                      <w:szCs w:val="22"/>
                    </w:rPr>
                    <w:pict>
                      <v:shape id="_x0000_i1219" type="#_x0000_t75" style="width:69.75pt;height:19.5pt">
                        <v:imagedata r:id="rId17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3C5779">
                    <w:rPr>
                      <w:rFonts w:ascii="Times New Roman" w:eastAsia="Times New Roman" w:hAnsi="Times New Roman" w:cs="Times New Roman"/>
                      <w:color w:val="000000"/>
                      <w:position w:val="-9"/>
                      <w:sz w:val="22"/>
                      <w:szCs w:val="22"/>
                    </w:rPr>
                    <w:pict>
                      <v:shape id="_x0000_i1220" type="#_x0000_t75" style="width:60pt;height:19.5pt">
                        <v:imagedata r:id="rId17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1969"/>
              <w:gridCol w:w="1860"/>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21. Determine the limit (if it exists).</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3"/>
              </w:rPr>
              <w:pict>
                <v:shape id="_x0000_i1221" type="#_x0000_t75" style="width:84pt;height:34.5pt">
                  <v:imagedata r:id="rId174"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–8</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222"/>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CALC071 - Evaluate the limit of a function analytically</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22. Determine the limit (if it exists).</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3"/>
              </w:rPr>
              <w:pict>
                <v:shape id="_x0000_i1222" type="#_x0000_t75" style="width:92.25pt;height:34.5pt">
                  <v:imagedata r:id="rId175"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222"/>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CALC071 - Evaluate the limit of a function analytically</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23. Determine the limit (if it exists).</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3C5779">
              <w:rPr>
                <w:position w:val="-26"/>
              </w:rPr>
              <w:pict>
                <v:shape id="_x0000_i1223" type="#_x0000_t75" style="width:51pt;height:37.5pt">
                  <v:imagedata r:id="rId176" o:title=""/>
                </v:shape>
              </w:pic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3C5779">
                    <w:rPr>
                      <w:position w:val="5"/>
                    </w:rPr>
                    <w:pict>
                      <v:shape id="_x0000_i1224" type="#_x0000_t75" style="width:16.5pt;height:7.5pt">
                        <v:imagedata r:id="rId17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222"/>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CALC071 - Evaluate the limit of a function analytically</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24. Find </w:t>
            </w:r>
            <w:r w:rsidRPr="003C5779">
              <w:rPr>
                <w:rFonts w:ascii="Times New Roman" w:eastAsia="Times New Roman" w:hAnsi="Times New Roman" w:cs="Times New Roman"/>
                <w:color w:val="000000"/>
                <w:position w:val="-24"/>
                <w:sz w:val="22"/>
                <w:szCs w:val="22"/>
              </w:rPr>
              <w:pict>
                <v:shape id="_x0000_i1225" type="#_x0000_t75" style="width:113.25pt;height:34.5pt">
                  <v:imagedata r:id="rId178" o:title=""/>
                </v:shape>
              </w:pict>
            </w:r>
            <w:proofErr w:type="gramStart"/>
            <w:r>
              <w:rPr>
                <w:rFonts w:ascii="Times New Roman" w:eastAsia="Times New Roman" w:hAnsi="Times New Roman" w:cs="Times New Roman"/>
                <w:color w:val="000000"/>
                <w:sz w:val="22"/>
                <w:szCs w:val="22"/>
              </w:rPr>
              <w:t xml:space="preserve">where </w:t>
            </w:r>
            <w:proofErr w:type="gramEnd"/>
            <w:r w:rsidRPr="003C5779">
              <w:rPr>
                <w:rFonts w:ascii="Times New Roman" w:eastAsia="Times New Roman" w:hAnsi="Times New Roman" w:cs="Times New Roman"/>
                <w:color w:val="000000"/>
                <w:position w:val="-6"/>
                <w:sz w:val="22"/>
                <w:szCs w:val="22"/>
              </w:rPr>
              <w:pict>
                <v:shape id="_x0000_i1226" type="#_x0000_t75" style="width:63.75pt;height:16.5pt">
                  <v:imagedata r:id="rId179"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54"/>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Limit 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125"/>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1.3</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CALC072 - Evaluate the limit of a difference quotient</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9:53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9:53 AM</w:t>
                  </w:r>
                </w:p>
              </w:tc>
            </w:tr>
          </w:tbl>
          <w:p w:rsidR="007C1217" w:rsidRDefault="007C1217"/>
        </w:tc>
      </w:tr>
    </w:tbl>
    <w:p w:rsidR="007C1217" w:rsidRDefault="007C1217">
      <w:pPr>
        <w:spacing w:after="75"/>
      </w:pPr>
    </w:p>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 Use the graph as shown to determine the following limits, and discuss the continuity of the function </w:t>
            </w:r>
            <w:proofErr w:type="gramStart"/>
            <w:r>
              <w:rPr>
                <w:rFonts w:ascii="Times New Roman" w:eastAsia="Times New Roman" w:hAnsi="Times New Roman" w:cs="Times New Roman"/>
                <w:color w:val="000000"/>
                <w:sz w:val="22"/>
                <w:szCs w:val="22"/>
              </w:rPr>
              <w:t xml:space="preserve">at </w:t>
            </w:r>
            <w:proofErr w:type="gramEnd"/>
            <w:r w:rsidRPr="008E7AE1">
              <w:rPr>
                <w:rFonts w:ascii="Times New Roman" w:eastAsia="Times New Roman" w:hAnsi="Times New Roman" w:cs="Times New Roman"/>
                <w:color w:val="000000"/>
                <w:position w:val="-3"/>
                <w:sz w:val="22"/>
                <w:szCs w:val="22"/>
              </w:rPr>
              <w:pict>
                <v:shape id="_x0000_i1227" type="#_x0000_t75" style="width:25.5pt;height:13.5pt">
                  <v:imagedata r:id="rId22"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color w:val="000000"/>
                <w:sz w:val="22"/>
                <w:szCs w:val="22"/>
              </w:rPr>
              <w:t>i</w:t>
            </w:r>
            <w:proofErr w:type="spellEnd"/>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18"/>
                <w:sz w:val="22"/>
                <w:szCs w:val="22"/>
              </w:rPr>
              <w:pict>
                <v:shape id="_x0000_i1228" type="#_x0000_t75" style="width:45pt;height:28.5pt">
                  <v:imagedata r:id="rId180" o:title=""/>
                </v:shape>
              </w:pict>
            </w:r>
            <w:r>
              <w:rPr>
                <w:rFonts w:ascii="Times New Roman" w:eastAsia="Times New Roman" w:hAnsi="Times New Roman" w:cs="Times New Roman"/>
                <w:color w:val="000000"/>
                <w:sz w:val="22"/>
                <w:szCs w:val="22"/>
              </w:rPr>
              <w:t xml:space="preserve"> (ii) </w:t>
            </w:r>
            <w:r w:rsidRPr="008E7AE1">
              <w:rPr>
                <w:rFonts w:ascii="Times New Roman" w:eastAsia="Times New Roman" w:hAnsi="Times New Roman" w:cs="Times New Roman"/>
                <w:color w:val="000000"/>
                <w:position w:val="-18"/>
                <w:sz w:val="22"/>
                <w:szCs w:val="22"/>
              </w:rPr>
              <w:pict>
                <v:shape id="_x0000_i1229" type="#_x0000_t75" style="width:45pt;height:28.5pt">
                  <v:imagedata r:id="rId181" o:title=""/>
                </v:shape>
              </w:pict>
            </w:r>
            <w:r>
              <w:rPr>
                <w:rFonts w:ascii="Times New Roman" w:eastAsia="Times New Roman" w:hAnsi="Times New Roman" w:cs="Times New Roman"/>
                <w:color w:val="000000"/>
                <w:sz w:val="22"/>
                <w:szCs w:val="22"/>
              </w:rPr>
              <w:t xml:space="preserve"> (iii) </w:t>
            </w:r>
            <w:r w:rsidRPr="008E7AE1">
              <w:rPr>
                <w:rFonts w:ascii="Times New Roman" w:eastAsia="Times New Roman" w:hAnsi="Times New Roman" w:cs="Times New Roman"/>
                <w:color w:val="000000"/>
                <w:position w:val="-13"/>
                <w:sz w:val="22"/>
                <w:szCs w:val="22"/>
              </w:rPr>
              <w:pict>
                <v:shape id="_x0000_i1230" type="#_x0000_t75" style="width:39pt;height:24pt">
                  <v:imagedata r:id="rId182"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276"/>
              </w:rPr>
              <w:pict>
                <v:shape id="_x0000_i1231" type="#_x0000_t75" style="width:4in;height:4in">
                  <v:imagedata r:id="rId183"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62"/>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 1, 2,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 2, 2,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4, 4, 4,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 2, 2,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 1, 2, continuous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542"/>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CALC073 - Estimate a limit and points of discontinuity from a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2. Use the graph as shown to determine the following limits, and discuss the continuity of the function </w:t>
            </w:r>
            <w:proofErr w:type="gramStart"/>
            <w:r>
              <w:rPr>
                <w:rFonts w:ascii="Times New Roman" w:eastAsia="Times New Roman" w:hAnsi="Times New Roman" w:cs="Times New Roman"/>
                <w:color w:val="000000"/>
                <w:sz w:val="22"/>
                <w:szCs w:val="22"/>
              </w:rPr>
              <w:t xml:space="preserve">at </w:t>
            </w:r>
            <w:proofErr w:type="gramEnd"/>
            <w:r w:rsidRPr="008E7AE1">
              <w:rPr>
                <w:rFonts w:ascii="Times New Roman" w:eastAsia="Times New Roman" w:hAnsi="Times New Roman" w:cs="Times New Roman"/>
                <w:color w:val="000000"/>
                <w:position w:val="-3"/>
                <w:sz w:val="22"/>
                <w:szCs w:val="22"/>
              </w:rPr>
              <w:pict>
                <v:shape id="_x0000_i1232" type="#_x0000_t75" style="width:36.75pt;height:13.5pt">
                  <v:imagedata r:id="rId184"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color w:val="000000"/>
                <w:sz w:val="22"/>
                <w:szCs w:val="22"/>
              </w:rPr>
              <w:t>i</w:t>
            </w:r>
            <w:proofErr w:type="spellEnd"/>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18"/>
                <w:sz w:val="22"/>
                <w:szCs w:val="22"/>
              </w:rPr>
              <w:pict>
                <v:shape id="_x0000_i1233" type="#_x0000_t75" style="width:53.25pt;height:28.5pt">
                  <v:imagedata r:id="rId185" o:title=""/>
                </v:shape>
              </w:pict>
            </w:r>
            <w:r>
              <w:rPr>
                <w:rFonts w:ascii="Times New Roman" w:eastAsia="Times New Roman" w:hAnsi="Times New Roman" w:cs="Times New Roman"/>
                <w:color w:val="000000"/>
                <w:sz w:val="22"/>
                <w:szCs w:val="22"/>
              </w:rPr>
              <w:t xml:space="preserve"> (ii) </w:t>
            </w:r>
            <w:r w:rsidRPr="008E7AE1">
              <w:rPr>
                <w:rFonts w:ascii="Times New Roman" w:eastAsia="Times New Roman" w:hAnsi="Times New Roman" w:cs="Times New Roman"/>
                <w:color w:val="000000"/>
                <w:position w:val="-18"/>
                <w:sz w:val="22"/>
                <w:szCs w:val="22"/>
              </w:rPr>
              <w:pict>
                <v:shape id="_x0000_i1234" type="#_x0000_t75" style="width:53.25pt;height:28.5pt">
                  <v:imagedata r:id="rId186" o:title=""/>
                </v:shape>
              </w:pict>
            </w:r>
            <w:r>
              <w:rPr>
                <w:rFonts w:ascii="Times New Roman" w:eastAsia="Times New Roman" w:hAnsi="Times New Roman" w:cs="Times New Roman"/>
                <w:color w:val="000000"/>
                <w:sz w:val="22"/>
                <w:szCs w:val="22"/>
              </w:rPr>
              <w:t xml:space="preserve"> (iii) </w:t>
            </w:r>
            <w:r w:rsidRPr="008E7AE1">
              <w:rPr>
                <w:rFonts w:ascii="Times New Roman" w:eastAsia="Times New Roman" w:hAnsi="Times New Roman" w:cs="Times New Roman"/>
                <w:color w:val="000000"/>
                <w:position w:val="-13"/>
                <w:sz w:val="22"/>
                <w:szCs w:val="22"/>
              </w:rPr>
              <w:pict>
                <v:shape id="_x0000_i1235" type="#_x0000_t75" style="width:47.25pt;height:24pt">
                  <v:imagedata r:id="rId187"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Pr>
                <w:rFonts w:ascii="Times New Roman" w:eastAsia="Times New Roman" w:hAnsi="Times New Roman" w:cs="Times New Roman"/>
                <w:color w:val="000000"/>
                <w:sz w:val="22"/>
                <w:szCs w:val="22"/>
              </w:rPr>
              <w:t>​</w:t>
            </w:r>
            <w:r w:rsidRPr="008E7AE1">
              <w:rPr>
                <w:rFonts w:ascii="Times New Roman" w:eastAsia="Times New Roman" w:hAnsi="Times New Roman" w:cs="Times New Roman"/>
                <w:color w:val="000000"/>
                <w:position w:val="-277"/>
                <w:sz w:val="22"/>
                <w:szCs w:val="22"/>
              </w:rPr>
              <w:pict>
                <v:shape id="_x0000_i1236" type="#_x0000_t75" style="width:4in;height:4in">
                  <v:imagedata r:id="rId188"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62"/>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 2, 2,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 1, 2,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 2, 2,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 –3, –3,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 1, 2, continuous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542"/>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CALC073 - Estimate a limit and points of discontinuity from a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3. Use the graph to determine the following limits, and discuss the continuity of the function </w:t>
            </w:r>
            <w:proofErr w:type="gramStart"/>
            <w:r>
              <w:rPr>
                <w:rFonts w:ascii="Times New Roman" w:eastAsia="Times New Roman" w:hAnsi="Times New Roman" w:cs="Times New Roman"/>
                <w:color w:val="000000"/>
                <w:sz w:val="22"/>
                <w:szCs w:val="22"/>
              </w:rPr>
              <w:t xml:space="preserve">at </w:t>
            </w:r>
            <w:proofErr w:type="gramEnd"/>
            <w:r w:rsidRPr="008E7AE1">
              <w:rPr>
                <w:rFonts w:ascii="Times New Roman" w:eastAsia="Times New Roman" w:hAnsi="Times New Roman" w:cs="Times New Roman"/>
                <w:color w:val="000000"/>
                <w:position w:val="-3"/>
                <w:sz w:val="22"/>
                <w:szCs w:val="22"/>
              </w:rPr>
              <w:pict>
                <v:shape id="_x0000_i1237" type="#_x0000_t75" style="width:36.75pt;height:13.5pt">
                  <v:imagedata r:id="rId184"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lastRenderedPageBreak/>
              <w:t>(</w:t>
            </w:r>
            <w:proofErr w:type="spellStart"/>
            <w:r>
              <w:rPr>
                <w:rFonts w:ascii="Times New Roman" w:eastAsia="Times New Roman" w:hAnsi="Times New Roman" w:cs="Times New Roman"/>
                <w:color w:val="000000"/>
                <w:sz w:val="22"/>
                <w:szCs w:val="22"/>
              </w:rPr>
              <w:t>i</w:t>
            </w:r>
            <w:proofErr w:type="spellEnd"/>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18"/>
                <w:sz w:val="22"/>
                <w:szCs w:val="22"/>
              </w:rPr>
              <w:pict>
                <v:shape id="_x0000_i1238" type="#_x0000_t75" style="width:53.25pt;height:28.5pt">
                  <v:imagedata r:id="rId185" o:title=""/>
                </v:shape>
              </w:pict>
            </w:r>
            <w:r>
              <w:rPr>
                <w:rFonts w:ascii="Times New Roman" w:eastAsia="Times New Roman" w:hAnsi="Times New Roman" w:cs="Times New Roman"/>
                <w:color w:val="000000"/>
                <w:sz w:val="22"/>
                <w:szCs w:val="22"/>
              </w:rPr>
              <w:t xml:space="preserve"> (ii) </w:t>
            </w:r>
            <w:r w:rsidRPr="008E7AE1">
              <w:rPr>
                <w:rFonts w:ascii="Times New Roman" w:eastAsia="Times New Roman" w:hAnsi="Times New Roman" w:cs="Times New Roman"/>
                <w:color w:val="000000"/>
                <w:position w:val="-18"/>
                <w:sz w:val="22"/>
                <w:szCs w:val="22"/>
              </w:rPr>
              <w:pict>
                <v:shape id="_x0000_i1239" type="#_x0000_t75" style="width:53.25pt;height:28.5pt">
                  <v:imagedata r:id="rId186" o:title=""/>
                </v:shape>
              </w:pict>
            </w:r>
            <w:r>
              <w:rPr>
                <w:rFonts w:ascii="Times New Roman" w:eastAsia="Times New Roman" w:hAnsi="Times New Roman" w:cs="Times New Roman"/>
                <w:color w:val="000000"/>
                <w:sz w:val="22"/>
                <w:szCs w:val="22"/>
              </w:rPr>
              <w:t xml:space="preserve"> (iii) </w:t>
            </w:r>
            <w:r w:rsidRPr="008E7AE1">
              <w:rPr>
                <w:rFonts w:ascii="Times New Roman" w:eastAsia="Times New Roman" w:hAnsi="Times New Roman" w:cs="Times New Roman"/>
                <w:color w:val="000000"/>
                <w:position w:val="-13"/>
                <w:sz w:val="22"/>
                <w:szCs w:val="22"/>
              </w:rPr>
              <w:pict>
                <v:shape id="_x0000_i1240" type="#_x0000_t75" style="width:47.25pt;height:24pt">
                  <v:imagedata r:id="rId187"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276"/>
              </w:rPr>
              <w:pict>
                <v:shape id="_x0000_i1241" type="#_x0000_t75" style="width:4in;height:4in">
                  <v:imagedata r:id="rId189"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72"/>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 –2, does not exist,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 0, does not exist,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 2, 0,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 0, does not exist, not continuous</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 2, 0, continuous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542"/>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CALC073 - Estimate a limit and points of discontinuity from a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4. Find the limit (if it exists).</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20"/>
              </w:rPr>
              <w:pict>
                <v:shape id="_x0000_i1242" type="#_x0000_t75" style="width:66pt;height:31.5pt">
                  <v:imagedata r:id="rId190"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09"/>
            </w:tblGrid>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8E7AE1">
                    <w:rPr>
                      <w:position w:val="-20"/>
                    </w:rPr>
                    <w:pict>
                      <v:shape id="_x0000_i1243" type="#_x0000_t75" style="width:18.75pt;height:31.5pt">
                        <v:imagedata r:id="rId19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Limit does not exist.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8E7AE1">
                    <w:rPr>
                      <w:position w:val="-20"/>
                    </w:rPr>
                    <w:pict>
                      <v:shape id="_x0000_i1244" type="#_x0000_t75" style="width:28.5pt;height:31.5pt">
                        <v:imagedata r:id="rId19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20"/>
                    </w:rPr>
                    <w:pict>
                      <v:shape id="_x0000_i1245" type="#_x0000_t75" style="width:24pt;height:31.5pt">
                        <v:imagedata r:id="rId193"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59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CALC074 - Evaluate one-sided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5. Find the limit (if it exists).</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26"/>
              </w:rPr>
              <w:pict>
                <v:shape id="_x0000_i1246" type="#_x0000_t75" style="width:71.25pt;height:37.5pt">
                  <v:imagedata r:id="rId194"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09"/>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20"/>
                    </w:rPr>
                    <w:pict>
                      <v:shape id="_x0000_i1247" type="#_x0000_t75" style="width:28.5pt;height:31.5pt">
                        <v:imagedata r:id="rId19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20"/>
                    </w:rPr>
                    <w:pict>
                      <v:shape id="_x0000_i1248" type="#_x0000_t75" style="width:24pt;height:31.5pt">
                        <v:imagedata r:id="rId196"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8E7AE1">
                    <w:rPr>
                      <w:position w:val="-20"/>
                    </w:rPr>
                    <w:pict>
                      <v:shape id="_x0000_i1249" type="#_x0000_t75" style="width:18.75pt;height:31.5pt">
                        <v:imagedata r:id="rId19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Limit 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59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CALC074 - Evaluate one-sided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6. Find the limit (if it exists).</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17"/>
              </w:rPr>
              <w:pict>
                <v:shape id="_x0000_i1250" type="#_x0000_t75" style="width:45pt;height:28.5pt">
                  <v:imagedata r:id="rId198" o:title=""/>
                </v:shape>
              </w:pict>
            </w:r>
            <w:r>
              <w:rPr>
                <w:rFonts w:ascii="Times New Roman" w:eastAsia="Times New Roman" w:hAnsi="Times New Roman" w:cs="Times New Roman"/>
                <w:color w:val="000000"/>
                <w:sz w:val="22"/>
                <w:szCs w:val="22"/>
              </w:rPr>
              <w:t xml:space="preserve">, where </w:t>
            </w:r>
            <w:r w:rsidRPr="008E7AE1">
              <w:rPr>
                <w:rFonts w:ascii="Times New Roman" w:eastAsia="Times New Roman" w:hAnsi="Times New Roman" w:cs="Times New Roman"/>
                <w:color w:val="000000"/>
                <w:position w:val="-30"/>
                <w:sz w:val="22"/>
                <w:szCs w:val="22"/>
              </w:rPr>
              <w:pict>
                <v:shape id="_x0000_i1251" type="#_x0000_t75" style="width:104.25pt;height:40.5pt">
                  <v:imagedata r:id="rId199"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09"/>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Limit does not exist.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59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CALC074 - Evaluate one-sided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7. Find the limit (if it exists). Note that </w:t>
            </w:r>
            <w:r w:rsidRPr="008E7AE1">
              <w:rPr>
                <w:rFonts w:ascii="Times New Roman" w:eastAsia="Times New Roman" w:hAnsi="Times New Roman" w:cs="Times New Roman"/>
                <w:color w:val="000000"/>
                <w:position w:val="-6"/>
                <w:sz w:val="22"/>
                <w:szCs w:val="22"/>
              </w:rPr>
              <w:pict>
                <v:shape id="_x0000_i1252" type="#_x0000_t75" style="width:60pt;height:16.5pt">
                  <v:imagedata r:id="rId200" o:title=""/>
                </v:shape>
              </w:pict>
            </w:r>
            <w:r>
              <w:rPr>
                <w:rFonts w:ascii="Times New Roman" w:eastAsia="Times New Roman" w:hAnsi="Times New Roman" w:cs="Times New Roman"/>
                <w:color w:val="000000"/>
                <w:sz w:val="22"/>
                <w:szCs w:val="22"/>
              </w:rPr>
              <w:t> represents the greatest integer function.</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17"/>
              </w:rPr>
              <w:pict>
                <v:shape id="_x0000_i1253" type="#_x0000_t75" style="width:90.75pt;height:28.5pt">
                  <v:imagedata r:id="rId201"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18</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–18</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59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CALC074 - Evaluate one-sided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8. Find the limit (if it exists). Note that </w:t>
            </w:r>
            <w:r w:rsidRPr="008E7AE1">
              <w:rPr>
                <w:rFonts w:ascii="Times New Roman" w:eastAsia="Times New Roman" w:hAnsi="Times New Roman" w:cs="Times New Roman"/>
                <w:color w:val="000000"/>
                <w:position w:val="-6"/>
                <w:sz w:val="22"/>
                <w:szCs w:val="22"/>
              </w:rPr>
              <w:pict>
                <v:shape id="_x0000_i1254" type="#_x0000_t75" style="width:60pt;height:16.5pt">
                  <v:imagedata r:id="rId200" o:title=""/>
                </v:shape>
              </w:pict>
            </w:r>
            <w:r>
              <w:rPr>
                <w:rFonts w:ascii="Times New Roman" w:eastAsia="Times New Roman" w:hAnsi="Times New Roman" w:cs="Times New Roman"/>
                <w:color w:val="000000"/>
                <w:sz w:val="22"/>
                <w:szCs w:val="22"/>
              </w:rPr>
              <w:t> represents the greatest integer function.</w:t>
            </w:r>
          </w:p>
          <w:p w:rsidR="007C1217" w:rsidRDefault="007C1217">
            <w:pPr>
              <w:pStyle w:val="p"/>
            </w:pPr>
            <w:r>
              <w:rPr>
                <w:rFonts w:ascii="Times New Roman" w:eastAsia="Times New Roman" w:hAnsi="Times New Roman" w:cs="Times New Roman"/>
                <w:color w:val="000000"/>
                <w:sz w:val="22"/>
                <w:szCs w:val="22"/>
              </w:rPr>
              <w:lastRenderedPageBreak/>
              <w:t>​ </w:t>
            </w:r>
          </w:p>
          <w:p w:rsidR="007C1217" w:rsidRDefault="007C1217">
            <w:pPr>
              <w:pStyle w:val="p"/>
            </w:pPr>
            <w:r w:rsidRPr="008E7AE1">
              <w:rPr>
                <w:position w:val="-17"/>
              </w:rPr>
              <w:pict>
                <v:shape id="_x0000_i1255" type="#_x0000_t75" style="width:81.75pt;height:28.5pt">
                  <v:imagedata r:id="rId202"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09"/>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9</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Limit does not exist.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8</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7</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59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CALC074 - Evaluate one-sided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9. Discuss the continuity of the </w:t>
            </w:r>
            <w:proofErr w:type="gramStart"/>
            <w:r>
              <w:rPr>
                <w:rFonts w:ascii="Times New Roman" w:eastAsia="Times New Roman" w:hAnsi="Times New Roman" w:cs="Times New Roman"/>
                <w:color w:val="000000"/>
                <w:sz w:val="22"/>
                <w:szCs w:val="22"/>
              </w:rPr>
              <w:t xml:space="preserve">function </w:t>
            </w:r>
            <w:proofErr w:type="gramEnd"/>
            <w:r w:rsidRPr="008E7AE1">
              <w:rPr>
                <w:rFonts w:ascii="Times New Roman" w:eastAsia="Times New Roman" w:hAnsi="Times New Roman" w:cs="Times New Roman"/>
                <w:color w:val="000000"/>
                <w:position w:val="-27"/>
                <w:sz w:val="22"/>
                <w:szCs w:val="22"/>
              </w:rPr>
              <w:pict>
                <v:shape id="_x0000_i1256" type="#_x0000_t75" style="width:69.75pt;height:37.5pt">
                  <v:imagedata r:id="rId203"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204"/>
              </w:rPr>
              <w:pict>
                <v:shape id="_x0000_i1257" type="#_x0000_t75" style="width:3in;height:3in">
                  <v:imagedata r:id="rId204"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493"/>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58"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discontinuous at </w:t>
                  </w:r>
                  <w:r w:rsidRPr="008E7AE1">
                    <w:rPr>
                      <w:rFonts w:ascii="Times New Roman" w:eastAsia="Times New Roman" w:hAnsi="Times New Roman" w:cs="Times New Roman"/>
                      <w:color w:val="000000"/>
                      <w:position w:val="-3"/>
                      <w:sz w:val="22"/>
                      <w:szCs w:val="22"/>
                    </w:rPr>
                    <w:pict>
                      <v:shape id="_x0000_i1259" type="#_x0000_t75" style="width:31.5pt;height:13.5pt">
                        <v:imagedata r:id="rId205" o:title=""/>
                      </v:shape>
                    </w:pict>
                  </w:r>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60"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discontinuous at </w:t>
                  </w:r>
                  <w:r w:rsidRPr="008E7AE1">
                    <w:rPr>
                      <w:rFonts w:ascii="Times New Roman" w:eastAsia="Times New Roman" w:hAnsi="Times New Roman" w:cs="Times New Roman"/>
                      <w:color w:val="000000"/>
                      <w:position w:val="-3"/>
                      <w:sz w:val="22"/>
                      <w:szCs w:val="22"/>
                    </w:rPr>
                    <w:pict>
                      <v:shape id="_x0000_i1261" type="#_x0000_t75" style="width:42.75pt;height:13.5pt">
                        <v:imagedata r:id="rId206" o:title=""/>
                      </v:shape>
                    </w:pict>
                  </w:r>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62"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discontinuous at </w:t>
                  </w:r>
                  <w:r w:rsidRPr="008E7AE1">
                    <w:rPr>
                      <w:rFonts w:ascii="Times New Roman" w:eastAsia="Times New Roman" w:hAnsi="Times New Roman" w:cs="Times New Roman"/>
                      <w:color w:val="000000"/>
                      <w:position w:val="-3"/>
                      <w:sz w:val="22"/>
                      <w:szCs w:val="22"/>
                    </w:rPr>
                    <w:pict>
                      <v:shape id="_x0000_i1263" type="#_x0000_t75" style="width:25.5pt;height:13.5pt">
                        <v:imagedata r:id="rId207" o:title=""/>
                      </v:shape>
                    </w:pict>
                  </w:r>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64"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continuous for all real </w:t>
                  </w:r>
                  <w:r w:rsidRPr="008E7AE1">
                    <w:rPr>
                      <w:rFonts w:ascii="Times New Roman" w:eastAsia="Times New Roman" w:hAnsi="Times New Roman" w:cs="Times New Roman"/>
                      <w:color w:val="000000"/>
                      <w:position w:val="2"/>
                      <w:sz w:val="22"/>
                      <w:szCs w:val="22"/>
                    </w:rPr>
                    <w:pict>
                      <v:shape id="_x0000_i1265" type="#_x0000_t75" style="width:6.75pt;height:9pt">
                        <v:imagedata r:id="rId66" o:title=""/>
                      </v:shape>
                    </w:pict>
                  </w:r>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66"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continuous at </w:t>
                  </w:r>
                  <w:r w:rsidRPr="008E7AE1">
                    <w:rPr>
                      <w:rFonts w:ascii="Times New Roman" w:eastAsia="Times New Roman" w:hAnsi="Times New Roman" w:cs="Times New Roman"/>
                      <w:color w:val="000000"/>
                      <w:position w:val="-3"/>
                      <w:sz w:val="22"/>
                      <w:szCs w:val="22"/>
                    </w:rPr>
                    <w:pict>
                      <v:shape id="_x0000_i1267" type="#_x0000_t75" style="width:25.5pt;height:13.5pt">
                        <v:imagedata r:id="rId59" o:title=""/>
                      </v:shape>
                    </w:pict>
                  </w:r>
                  <w:r>
                    <w:rPr>
                      <w:rFonts w:ascii="Times New Roman" w:eastAsia="Times New Roman" w:hAnsi="Times New Roman" w:cs="Times New Roman"/>
                      <w:color w:val="000000"/>
                      <w:sz w:val="22"/>
                      <w:szCs w:val="22"/>
                    </w:rPr>
                    <w: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029"/>
            </w:tblGrid>
            <w:tr w:rsidR="007C1217">
              <w:tc>
                <w:tcPr>
                  <w:tcW w:w="0" w:type="auto"/>
                  <w:tcMar>
                    <w:top w:w="30" w:type="dxa"/>
                    <w:left w:w="0" w:type="dxa"/>
                    <w:bottom w:w="30" w:type="dxa"/>
                    <w:right w:w="0" w:type="dxa"/>
                  </w:tcMar>
                </w:tcPr>
                <w:p w:rsidR="007C1217" w:rsidRDefault="007C1217">
                  <w:r>
                    <w:rPr>
                      <w:i/>
                      <w:iCs/>
                      <w:color w:val="000000"/>
                      <w:sz w:val="22"/>
                      <w:szCs w:val="22"/>
                    </w:rPr>
                    <w:lastRenderedPageBreak/>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CALC075 - Identify the discontinuities of a function if any exist</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10. Find the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-values (if any) at which the function </w:t>
            </w:r>
            <w:r w:rsidRPr="008E7AE1">
              <w:rPr>
                <w:rFonts w:ascii="Times New Roman" w:eastAsia="Times New Roman" w:hAnsi="Times New Roman" w:cs="Times New Roman"/>
                <w:color w:val="000000"/>
                <w:position w:val="-9"/>
                <w:sz w:val="22"/>
                <w:szCs w:val="22"/>
              </w:rPr>
              <w:pict>
                <v:shape id="_x0000_i1268" type="#_x0000_t75" style="width:94.5pt;height:19.5pt">
                  <v:imagedata r:id="rId208" o:title=""/>
                </v:shape>
              </w:pict>
            </w:r>
            <w:r>
              <w:rPr>
                <w:rFonts w:ascii="Times New Roman" w:eastAsia="Times New Roman" w:hAnsi="Times New Roman" w:cs="Times New Roman"/>
                <w:color w:val="000000"/>
                <w:sz w:val="22"/>
                <w:szCs w:val="22"/>
              </w:rPr>
              <w:t> is not continuous. Which of the discontinuities are removable?</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3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8E7AE1">
                    <w:rPr>
                      <w:position w:val="-2"/>
                    </w:rPr>
                    <w:pict>
                      <v:shape id="_x0000_i1269" type="#_x0000_t75" style="width:30.75pt;height:13.5pt">
                        <v:imagedata r:id="rId209" o:title=""/>
                      </v:shape>
                    </w:pict>
                  </w:r>
                  <w:r>
                    <w:rPr>
                      <w:rFonts w:ascii="Times New Roman" w:eastAsia="Times New Roman" w:hAnsi="Times New Roman" w:cs="Times New Roman"/>
                      <w:color w:val="000000"/>
                      <w:sz w:val="22"/>
                      <w:szCs w:val="22"/>
                    </w:rPr>
                    <w:t>,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2"/>
                    </w:rPr>
                    <w:pict>
                      <v:shape id="_x0000_i1270" type="#_x0000_t75" style="width:25.5pt;height:13.5pt">
                        <v:imagedata r:id="rId210" o:title=""/>
                      </v:shape>
                    </w:pict>
                  </w:r>
                  <w:r>
                    <w:rPr>
                      <w:rFonts w:ascii="Times New Roman" w:eastAsia="Times New Roman" w:hAnsi="Times New Roman" w:cs="Times New Roman"/>
                      <w:color w:val="000000"/>
                      <w:sz w:val="22"/>
                      <w:szCs w:val="22"/>
                    </w:rPr>
                    <w:t>,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20"/>
                    </w:rPr>
                    <w:pict>
                      <v:shape id="_x0000_i1271" type="#_x0000_t75" style="width:42.75pt;height:31.5pt">
                        <v:imagedata r:id="rId211" o:title=""/>
                      </v:shape>
                    </w:pict>
                  </w:r>
                  <w:r>
                    <w:rPr>
                      <w:rFonts w:ascii="Times New Roman" w:eastAsia="Times New Roman" w:hAnsi="Times New Roman" w:cs="Times New Roman"/>
                      <w:color w:val="000000"/>
                      <w:sz w:val="22"/>
                      <w:szCs w:val="22"/>
                    </w:rPr>
                    <w:t>, not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continuous everywhere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20"/>
                    </w:rPr>
                    <w:pict>
                      <v:shape id="_x0000_i1272" type="#_x0000_t75" style="width:42.75pt;height:31.5pt">
                        <v:imagedata r:id="rId211" o:title=""/>
                      </v:shape>
                    </w:pict>
                  </w:r>
                  <w:r>
                    <w:rPr>
                      <w:rFonts w:ascii="Times New Roman" w:eastAsia="Times New Roman" w:hAnsi="Times New Roman" w:cs="Times New Roman"/>
                      <w:color w:val="000000"/>
                      <w:sz w:val="22"/>
                      <w:szCs w:val="22"/>
                    </w:rPr>
                    <w:t>, not removable</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017"/>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CALC076 - Identify the removable discontinuities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11. Find the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values (if any) at which </w:t>
            </w:r>
            <w:r w:rsidRPr="008E7AE1">
              <w:rPr>
                <w:rFonts w:ascii="Times New Roman" w:eastAsia="Times New Roman" w:hAnsi="Times New Roman" w:cs="Times New Roman"/>
                <w:color w:val="000000"/>
                <w:position w:val="-16"/>
                <w:sz w:val="22"/>
                <w:szCs w:val="22"/>
              </w:rPr>
              <w:pict>
                <v:shape id="_x0000_i1273" type="#_x0000_t75" style="width:77.25pt;height:27pt">
                  <v:imagedata r:id="rId212" o:title=""/>
                </v:shape>
              </w:pict>
            </w:r>
            <w:r>
              <w:rPr>
                <w:rFonts w:ascii="Times New Roman" w:eastAsia="Times New Roman" w:hAnsi="Times New Roman" w:cs="Times New Roman"/>
                <w:color w:val="000000"/>
                <w:sz w:val="22"/>
                <w:szCs w:val="22"/>
              </w:rPr>
              <w:t> is not continuous.</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902"/>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74"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continuous at </w:t>
                  </w:r>
                  <w:r w:rsidRPr="008E7AE1">
                    <w:rPr>
                      <w:rFonts w:ascii="Times New Roman" w:eastAsia="Times New Roman" w:hAnsi="Times New Roman" w:cs="Times New Roman"/>
                      <w:color w:val="000000"/>
                      <w:position w:val="-3"/>
                      <w:sz w:val="22"/>
                      <w:szCs w:val="22"/>
                    </w:rPr>
                    <w:pict>
                      <v:shape id="_x0000_i1275" type="#_x0000_t75" style="width:25.5pt;height:13.5pt">
                        <v:imagedata r:id="rId210" o:title=""/>
                      </v:shape>
                    </w:pict>
                  </w:r>
                  <w:r>
                    <w:rPr>
                      <w:rFonts w:ascii="Times New Roman" w:eastAsia="Times New Roman" w:hAnsi="Times New Roman" w:cs="Times New Roman"/>
                      <w:color w:val="000000"/>
                      <w:sz w:val="22"/>
                      <w:szCs w:val="22"/>
                    </w:rPr>
                    <w:t xml:space="preserve"> and </w:t>
                  </w:r>
                  <w:r w:rsidRPr="008E7AE1">
                    <w:rPr>
                      <w:rFonts w:ascii="Times New Roman" w:eastAsia="Times New Roman" w:hAnsi="Times New Roman" w:cs="Times New Roman"/>
                      <w:color w:val="000000"/>
                      <w:position w:val="-4"/>
                      <w:sz w:val="22"/>
                      <w:szCs w:val="22"/>
                    </w:rPr>
                    <w:pict>
                      <v:shape id="_x0000_i1276" type="#_x0000_t75" style="width:21.75pt;height:15pt">
                        <v:imagedata r:id="rId8" o:title=""/>
                      </v:shape>
                    </w:pict>
                  </w:r>
                  <w:r>
                    <w:rPr>
                      <w:rFonts w:ascii="Times New Roman" w:eastAsia="Times New Roman" w:hAnsi="Times New Roman" w:cs="Times New Roman"/>
                      <w:color w:val="000000"/>
                      <w:sz w:val="22"/>
                      <w:szCs w:val="22"/>
                    </w:rPr>
                    <w:t xml:space="preserve"> has a removable discontinuity at </w:t>
                  </w:r>
                  <w:r w:rsidRPr="008E7AE1">
                    <w:rPr>
                      <w:rFonts w:ascii="Times New Roman" w:eastAsia="Times New Roman" w:hAnsi="Times New Roman" w:cs="Times New Roman"/>
                      <w:color w:val="000000"/>
                      <w:position w:val="-3"/>
                      <w:sz w:val="22"/>
                      <w:szCs w:val="22"/>
                    </w:rPr>
                    <w:pict>
                      <v:shape id="_x0000_i1277" type="#_x0000_t75" style="width:25.5pt;height:13.5pt">
                        <v:imagedata r:id="rId210" o:title=""/>
                      </v:shape>
                    </w:pict>
                  </w:r>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78"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continuous at </w:t>
                  </w:r>
                  <w:r w:rsidRPr="008E7AE1">
                    <w:rPr>
                      <w:rFonts w:ascii="Times New Roman" w:eastAsia="Times New Roman" w:hAnsi="Times New Roman" w:cs="Times New Roman"/>
                      <w:color w:val="000000"/>
                      <w:position w:val="-3"/>
                      <w:sz w:val="22"/>
                      <w:szCs w:val="22"/>
                    </w:rPr>
                    <w:pict>
                      <v:shape id="_x0000_i1279" type="#_x0000_t75" style="width:42.75pt;height:13.5pt">
                        <v:imagedata r:id="rId213" o:title=""/>
                      </v:shape>
                    </w:pict>
                  </w:r>
                  <w:r>
                    <w:rPr>
                      <w:rFonts w:ascii="Times New Roman" w:eastAsia="Times New Roman" w:hAnsi="Times New Roman" w:cs="Times New Roman"/>
                      <w:color w:val="000000"/>
                      <w:sz w:val="22"/>
                      <w:szCs w:val="22"/>
                    </w:rPr>
                    <w:t xml:space="preserve"> and both the discontinuities are </w:t>
                  </w:r>
                  <w:proofErr w:type="spellStart"/>
                  <w:r>
                    <w:rPr>
                      <w:rFonts w:ascii="Times New Roman" w:eastAsia="Times New Roman" w:hAnsi="Times New Roman" w:cs="Times New Roman"/>
                      <w:color w:val="000000"/>
                      <w:sz w:val="22"/>
                      <w:szCs w:val="22"/>
                    </w:rPr>
                    <w:t>nonremovable</w:t>
                  </w:r>
                  <w:proofErr w:type="spellEnd"/>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80"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continuous at </w:t>
                  </w:r>
                  <w:r w:rsidRPr="008E7AE1">
                    <w:rPr>
                      <w:rFonts w:ascii="Times New Roman" w:eastAsia="Times New Roman" w:hAnsi="Times New Roman" w:cs="Times New Roman"/>
                      <w:color w:val="000000"/>
                      <w:position w:val="-3"/>
                      <w:sz w:val="22"/>
                      <w:szCs w:val="22"/>
                    </w:rPr>
                    <w:pict>
                      <v:shape id="_x0000_i1281" type="#_x0000_t75" style="width:30.75pt;height:13.5pt">
                        <v:imagedata r:id="rId209" o:title=""/>
                      </v:shape>
                    </w:pict>
                  </w:r>
                  <w:r>
                    <w:rPr>
                      <w:rFonts w:ascii="Times New Roman" w:eastAsia="Times New Roman" w:hAnsi="Times New Roman" w:cs="Times New Roman"/>
                      <w:color w:val="000000"/>
                      <w:sz w:val="22"/>
                      <w:szCs w:val="22"/>
                    </w:rPr>
                    <w:t xml:space="preserve"> and </w:t>
                  </w:r>
                  <w:r w:rsidRPr="008E7AE1">
                    <w:rPr>
                      <w:rFonts w:ascii="Times New Roman" w:eastAsia="Times New Roman" w:hAnsi="Times New Roman" w:cs="Times New Roman"/>
                      <w:color w:val="000000"/>
                      <w:position w:val="-4"/>
                      <w:sz w:val="22"/>
                      <w:szCs w:val="22"/>
                    </w:rPr>
                    <w:pict>
                      <v:shape id="_x0000_i1282" type="#_x0000_t75" style="width:21.75pt;height:15pt">
                        <v:imagedata r:id="rId8" o:title=""/>
                      </v:shape>
                    </w:pict>
                  </w:r>
                  <w:r>
                    <w:rPr>
                      <w:rFonts w:ascii="Times New Roman" w:eastAsia="Times New Roman" w:hAnsi="Times New Roman" w:cs="Times New Roman"/>
                      <w:color w:val="000000"/>
                      <w:sz w:val="22"/>
                      <w:szCs w:val="22"/>
                    </w:rPr>
                    <w:t xml:space="preserve"> has a removable discontinuity at </w:t>
                  </w:r>
                  <w:r w:rsidRPr="008E7AE1">
                    <w:rPr>
                      <w:rFonts w:ascii="Times New Roman" w:eastAsia="Times New Roman" w:hAnsi="Times New Roman" w:cs="Times New Roman"/>
                      <w:color w:val="000000"/>
                      <w:position w:val="-3"/>
                      <w:sz w:val="22"/>
                      <w:szCs w:val="22"/>
                    </w:rPr>
                    <w:pict>
                      <v:shape id="_x0000_i1283" type="#_x0000_t75" style="width:30.75pt;height:13.5pt">
                        <v:imagedata r:id="rId209" o:title=""/>
                      </v:shape>
                    </w:pict>
                  </w:r>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84"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continuous at </w:t>
                  </w:r>
                  <w:r w:rsidRPr="008E7AE1">
                    <w:rPr>
                      <w:rFonts w:ascii="Times New Roman" w:eastAsia="Times New Roman" w:hAnsi="Times New Roman" w:cs="Times New Roman"/>
                      <w:color w:val="000000"/>
                      <w:position w:val="-3"/>
                      <w:sz w:val="22"/>
                      <w:szCs w:val="22"/>
                    </w:rPr>
                    <w:pict>
                      <v:shape id="_x0000_i1285" type="#_x0000_t75" style="width:42.75pt;height:13.5pt">
                        <v:imagedata r:id="rId213" o:title=""/>
                      </v:shape>
                    </w:pict>
                  </w:r>
                  <w:r>
                    <w:rPr>
                      <w:rFonts w:ascii="Times New Roman" w:eastAsia="Times New Roman" w:hAnsi="Times New Roman" w:cs="Times New Roman"/>
                      <w:color w:val="000000"/>
                      <w:sz w:val="22"/>
                      <w:szCs w:val="22"/>
                    </w:rPr>
                    <w:t xml:space="preserve"> and </w:t>
                  </w:r>
                  <w:r w:rsidRPr="008E7AE1">
                    <w:rPr>
                      <w:rFonts w:ascii="Times New Roman" w:eastAsia="Times New Roman" w:hAnsi="Times New Roman" w:cs="Times New Roman"/>
                      <w:color w:val="000000"/>
                      <w:position w:val="-4"/>
                      <w:sz w:val="22"/>
                      <w:szCs w:val="22"/>
                    </w:rPr>
                    <w:pict>
                      <v:shape id="_x0000_i1286" type="#_x0000_t75" style="width:21.75pt;height:15pt">
                        <v:imagedata r:id="rId8" o:title=""/>
                      </v:shape>
                    </w:pict>
                  </w:r>
                  <w:r>
                    <w:rPr>
                      <w:rFonts w:ascii="Times New Roman" w:eastAsia="Times New Roman" w:hAnsi="Times New Roman" w:cs="Times New Roman"/>
                      <w:color w:val="000000"/>
                      <w:sz w:val="22"/>
                      <w:szCs w:val="22"/>
                    </w:rPr>
                    <w:t xml:space="preserve"> has a removable discontinuity at </w:t>
                  </w:r>
                  <w:r w:rsidRPr="008E7AE1">
                    <w:rPr>
                      <w:rFonts w:ascii="Times New Roman" w:eastAsia="Times New Roman" w:hAnsi="Times New Roman" w:cs="Times New Roman"/>
                      <w:color w:val="000000"/>
                      <w:position w:val="-3"/>
                      <w:sz w:val="22"/>
                      <w:szCs w:val="22"/>
                    </w:rPr>
                    <w:pict>
                      <v:shape id="_x0000_i1287" type="#_x0000_t75" style="width:25.5pt;height:13.5pt">
                        <v:imagedata r:id="rId210" o:title=""/>
                      </v:shape>
                    </w:pict>
                  </w:r>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88"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continuous for all real </w:t>
                  </w:r>
                  <w:r w:rsidRPr="008E7AE1">
                    <w:rPr>
                      <w:rFonts w:ascii="Times New Roman" w:eastAsia="Times New Roman" w:hAnsi="Times New Roman" w:cs="Times New Roman"/>
                      <w:color w:val="000000"/>
                      <w:position w:val="2"/>
                      <w:sz w:val="22"/>
                      <w:szCs w:val="22"/>
                    </w:rPr>
                    <w:pict>
                      <v:shape id="_x0000_i1289" type="#_x0000_t75" style="width:6.75pt;height:9pt">
                        <v:imagedata r:id="rId66" o:title=""/>
                      </v:shape>
                    </w:pict>
                  </w:r>
                  <w:r>
                    <w:rPr>
                      <w:rFonts w:ascii="Times New Roman" w:eastAsia="Times New Roman" w:hAnsi="Times New Roman" w:cs="Times New Roman"/>
                      <w:color w:val="000000"/>
                      <w:sz w:val="22"/>
                      <w:szCs w:val="22"/>
                    </w:rPr>
                    <w: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017"/>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CALC076 - Identify the removable discontinuities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12. Find the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-values (if any) at which the function </w:t>
            </w:r>
            <w:r w:rsidRPr="008E7AE1">
              <w:rPr>
                <w:rFonts w:ascii="Times New Roman" w:eastAsia="Times New Roman" w:hAnsi="Times New Roman" w:cs="Times New Roman"/>
                <w:color w:val="000000"/>
                <w:position w:val="-16"/>
                <w:sz w:val="22"/>
                <w:szCs w:val="22"/>
              </w:rPr>
              <w:pict>
                <v:shape id="_x0000_i1290" type="#_x0000_t75" style="width:68.25pt;height:27pt">
                  <v:imagedata r:id="rId214" o:title=""/>
                </v:shape>
              </w:pict>
            </w:r>
            <w:r>
              <w:rPr>
                <w:rFonts w:ascii="Times New Roman" w:eastAsia="Times New Roman" w:hAnsi="Times New Roman" w:cs="Times New Roman"/>
                <w:color w:val="000000"/>
                <w:sz w:val="22"/>
                <w:szCs w:val="22"/>
              </w:rPr>
              <w:t> is not continuous. Which of the discontinuities are removable?</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89"/>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discontinuous everywhere 000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 and - ,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 and - , not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continuous everywhere 000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 removable</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017"/>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CALC076 - Identify the removable discontinuities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13. Find the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-values (if any) at which the function </w:t>
            </w:r>
            <w:r w:rsidRPr="008E7AE1">
              <w:rPr>
                <w:rFonts w:ascii="Times New Roman" w:eastAsia="Times New Roman" w:hAnsi="Times New Roman" w:cs="Times New Roman"/>
                <w:color w:val="000000"/>
                <w:position w:val="-21"/>
                <w:sz w:val="22"/>
                <w:szCs w:val="22"/>
              </w:rPr>
              <w:pict>
                <v:shape id="_x0000_i1291" type="#_x0000_t75" style="width:101.25pt;height:31.5pt">
                  <v:imagedata r:id="rId215" o:title=""/>
                </v:shape>
              </w:pict>
            </w:r>
            <w:r>
              <w:rPr>
                <w:rFonts w:ascii="Times New Roman" w:eastAsia="Times New Roman" w:hAnsi="Times New Roman" w:cs="Times New Roman"/>
                <w:color w:val="000000"/>
                <w:sz w:val="22"/>
                <w:szCs w:val="22"/>
              </w:rPr>
              <w:t> is not continuous. Which of the discontinuities are removable?</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68"/>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 points of discontinuity</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2"/>
                    </w:rPr>
                    <w:pict>
                      <v:shape id="_x0000_i1292" type="#_x0000_t75" style="width:25.5pt;height:13.5pt">
                        <v:imagedata r:id="rId216" o:title=""/>
                      </v:shape>
                    </w:pict>
                  </w:r>
                  <w:r>
                    <w:rPr>
                      <w:rFonts w:ascii="Times New Roman" w:eastAsia="Times New Roman" w:hAnsi="Times New Roman" w:cs="Times New Roman"/>
                      <w:color w:val="000000"/>
                      <w:sz w:val="22"/>
                      <w:szCs w:val="22"/>
                    </w:rPr>
                    <w:t xml:space="preserve"> (not removable), </w:t>
                  </w:r>
                  <w:r w:rsidRPr="008E7AE1">
                    <w:rPr>
                      <w:rFonts w:ascii="Times New Roman" w:eastAsia="Times New Roman" w:hAnsi="Times New Roman" w:cs="Times New Roman"/>
                      <w:color w:val="000000"/>
                      <w:position w:val="-3"/>
                      <w:sz w:val="22"/>
                      <w:szCs w:val="22"/>
                    </w:rPr>
                    <w:pict>
                      <v:shape id="_x0000_i1293" type="#_x0000_t75" style="width:30.75pt;height:13.5pt">
                        <v:imagedata r:id="rId217" o:title=""/>
                      </v:shape>
                    </w:pict>
                  </w:r>
                  <w:r>
                    <w:rPr>
                      <w:rFonts w:ascii="Times New Roman" w:eastAsia="Times New Roman" w:hAnsi="Times New Roman" w:cs="Times New Roman"/>
                      <w:color w:val="000000"/>
                      <w:sz w:val="22"/>
                      <w:szCs w:val="22"/>
                    </w:rPr>
                    <w:t>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2"/>
                    </w:rPr>
                    <w:pict>
                      <v:shape id="_x0000_i1294" type="#_x0000_t75" style="width:25.5pt;height:13.5pt">
                        <v:imagedata r:id="rId216" o:title=""/>
                      </v:shape>
                    </w:pict>
                  </w:r>
                  <w:r>
                    <w:rPr>
                      <w:rFonts w:ascii="Times New Roman" w:eastAsia="Times New Roman" w:hAnsi="Times New Roman" w:cs="Times New Roman"/>
                      <w:color w:val="000000"/>
                      <w:sz w:val="22"/>
                      <w:szCs w:val="22"/>
                    </w:rPr>
                    <w:t xml:space="preserve"> (removable), </w:t>
                  </w:r>
                  <w:r w:rsidRPr="008E7AE1">
                    <w:rPr>
                      <w:rFonts w:ascii="Times New Roman" w:eastAsia="Times New Roman" w:hAnsi="Times New Roman" w:cs="Times New Roman"/>
                      <w:color w:val="000000"/>
                      <w:position w:val="-3"/>
                      <w:sz w:val="22"/>
                      <w:szCs w:val="22"/>
                    </w:rPr>
                    <w:pict>
                      <v:shape id="_x0000_i1295" type="#_x0000_t75" style="width:30.75pt;height:13.5pt">
                        <v:imagedata r:id="rId217" o:title=""/>
                      </v:shape>
                    </w:pict>
                  </w:r>
                  <w:r>
                    <w:rPr>
                      <w:rFonts w:ascii="Times New Roman" w:eastAsia="Times New Roman" w:hAnsi="Times New Roman" w:cs="Times New Roman"/>
                      <w:color w:val="000000"/>
                      <w:sz w:val="22"/>
                      <w:szCs w:val="22"/>
                    </w:rPr>
                    <w:t> (not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 points of continuity</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2"/>
                    </w:rPr>
                    <w:pict>
                      <v:shape id="_x0000_i1296" type="#_x0000_t75" style="width:25.5pt;height:13.5pt">
                        <v:imagedata r:id="rId216" o:title=""/>
                      </v:shape>
                    </w:pict>
                  </w:r>
                  <w:r>
                    <w:rPr>
                      <w:rFonts w:ascii="Times New Roman" w:eastAsia="Times New Roman" w:hAnsi="Times New Roman" w:cs="Times New Roman"/>
                      <w:color w:val="000000"/>
                      <w:sz w:val="22"/>
                      <w:szCs w:val="22"/>
                    </w:rPr>
                    <w:t xml:space="preserve"> (not removable), </w:t>
                  </w:r>
                  <w:r w:rsidRPr="008E7AE1">
                    <w:rPr>
                      <w:rFonts w:ascii="Times New Roman" w:eastAsia="Times New Roman" w:hAnsi="Times New Roman" w:cs="Times New Roman"/>
                      <w:color w:val="000000"/>
                      <w:position w:val="-3"/>
                      <w:sz w:val="22"/>
                      <w:szCs w:val="22"/>
                    </w:rPr>
                    <w:pict>
                      <v:shape id="_x0000_i1297" type="#_x0000_t75" style="width:30.75pt;height:13.5pt">
                        <v:imagedata r:id="rId217" o:title=""/>
                      </v:shape>
                    </w:pict>
                  </w:r>
                  <w:r>
                    <w:rPr>
                      <w:rFonts w:ascii="Times New Roman" w:eastAsia="Times New Roman" w:hAnsi="Times New Roman" w:cs="Times New Roman"/>
                      <w:color w:val="000000"/>
                      <w:sz w:val="22"/>
                      <w:szCs w:val="22"/>
                    </w:rPr>
                    <w:t> (not removable)</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017"/>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LEARNING OBJECTIVES:  </w:t>
                  </w:r>
                </w:p>
              </w:tc>
              <w:tc>
                <w:tcPr>
                  <w:tcW w:w="0" w:type="auto"/>
                  <w:tcMar>
                    <w:top w:w="30" w:type="dxa"/>
                    <w:left w:w="0" w:type="dxa"/>
                    <w:bottom w:w="30" w:type="dxa"/>
                    <w:right w:w="0" w:type="dxa"/>
                  </w:tcMar>
                </w:tcPr>
                <w:p w:rsidR="007C1217" w:rsidRDefault="007C1217">
                  <w:r>
                    <w:rPr>
                      <w:color w:val="000000"/>
                      <w:sz w:val="22"/>
                      <w:szCs w:val="22"/>
                    </w:rPr>
                    <w:t>CALC076 - Identify the removable discontinuities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14. Find the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values (if any) at which </w:t>
            </w:r>
            <w:r w:rsidRPr="008E7AE1">
              <w:rPr>
                <w:rFonts w:ascii="Times New Roman" w:eastAsia="Times New Roman" w:hAnsi="Times New Roman" w:cs="Times New Roman"/>
                <w:color w:val="000000"/>
                <w:position w:val="-24"/>
                <w:sz w:val="22"/>
                <w:szCs w:val="22"/>
              </w:rPr>
              <w:pict>
                <v:shape id="_x0000_i1298" type="#_x0000_t75" style="width:77.25pt;height:34.5pt">
                  <v:imagedata r:id="rId218" o:title=""/>
                </v:shape>
              </w:pict>
            </w:r>
            <w:r>
              <w:rPr>
                <w:rFonts w:ascii="Times New Roman" w:eastAsia="Times New Roman" w:hAnsi="Times New Roman" w:cs="Times New Roman"/>
                <w:color w:val="000000"/>
                <w:sz w:val="22"/>
                <w:szCs w:val="22"/>
              </w:rPr>
              <w:t> is not continuous.</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067"/>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8E7AE1">
                    <w:rPr>
                      <w:position w:val="-3"/>
                    </w:rPr>
                    <w:pict>
                      <v:shape id="_x0000_i1299"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continuous at </w:t>
                  </w:r>
                  <w:r w:rsidRPr="008E7AE1">
                    <w:rPr>
                      <w:rFonts w:ascii="Times New Roman" w:eastAsia="Times New Roman" w:hAnsi="Times New Roman" w:cs="Times New Roman"/>
                      <w:color w:val="000000"/>
                      <w:position w:val="-3"/>
                      <w:sz w:val="22"/>
                      <w:szCs w:val="22"/>
                    </w:rPr>
                    <w:pict>
                      <v:shape id="_x0000_i1300" type="#_x0000_t75" style="width:25.5pt;height:13.5pt">
                        <v:imagedata r:id="rId207" o:title=""/>
                      </v:shape>
                    </w:pict>
                  </w:r>
                  <w:r>
                    <w:rPr>
                      <w:rFonts w:ascii="Times New Roman" w:eastAsia="Times New Roman" w:hAnsi="Times New Roman" w:cs="Times New Roman"/>
                      <w:color w:val="000000"/>
                      <w:sz w:val="22"/>
                      <w:szCs w:val="22"/>
                    </w:rPr>
                    <w:t xml:space="preserve"> and the discontinuity is </w:t>
                  </w:r>
                  <w:proofErr w:type="spellStart"/>
                  <w:r>
                    <w:rPr>
                      <w:rFonts w:ascii="Times New Roman" w:eastAsia="Times New Roman" w:hAnsi="Times New Roman" w:cs="Times New Roman"/>
                      <w:color w:val="000000"/>
                      <w:sz w:val="22"/>
                      <w:szCs w:val="22"/>
                    </w:rPr>
                    <w:t>nonremovable</w:t>
                  </w:r>
                  <w:proofErr w:type="spellEnd"/>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3"/>
                    </w:rPr>
                    <w:pict>
                      <v:shape id="_x0000_i1301"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continuous at </w:t>
                  </w:r>
                  <w:r w:rsidRPr="008E7AE1">
                    <w:rPr>
                      <w:rFonts w:ascii="Times New Roman" w:eastAsia="Times New Roman" w:hAnsi="Times New Roman" w:cs="Times New Roman"/>
                      <w:color w:val="000000"/>
                      <w:position w:val="-3"/>
                      <w:sz w:val="22"/>
                      <w:szCs w:val="22"/>
                    </w:rPr>
                    <w:pict>
                      <v:shape id="_x0000_i1302" type="#_x0000_t75" style="width:25.5pt;height:13.5pt">
                        <v:imagedata r:id="rId210" o:title=""/>
                      </v:shape>
                    </w:pict>
                  </w:r>
                  <w:r>
                    <w:rPr>
                      <w:rFonts w:ascii="Times New Roman" w:eastAsia="Times New Roman" w:hAnsi="Times New Roman" w:cs="Times New Roman"/>
                      <w:color w:val="000000"/>
                      <w:sz w:val="22"/>
                      <w:szCs w:val="22"/>
                    </w:rPr>
                    <w:t> and the discontinuity is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3"/>
                    </w:rPr>
                    <w:pict>
                      <v:shape id="_x0000_i1303"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continuous for all real </w:t>
                  </w:r>
                  <w:r w:rsidRPr="008E7AE1">
                    <w:rPr>
                      <w:rFonts w:ascii="Times New Roman" w:eastAsia="Times New Roman" w:hAnsi="Times New Roman" w:cs="Times New Roman"/>
                      <w:color w:val="000000"/>
                      <w:position w:val="2"/>
                      <w:sz w:val="22"/>
                      <w:szCs w:val="22"/>
                    </w:rPr>
                    <w:pict>
                      <v:shape id="_x0000_i1304" type="#_x0000_t75" style="width:6.75pt;height:9pt">
                        <v:imagedata r:id="rId66" o:title=""/>
                      </v:shape>
                    </w:pict>
                  </w:r>
                  <w:r>
                    <w:rPr>
                      <w:rFonts w:ascii="Times New Roman" w:eastAsia="Times New Roman" w:hAnsi="Times New Roman" w:cs="Times New Roman"/>
                      <w:color w:val="000000"/>
                      <w:sz w:val="22"/>
                      <w:szCs w:val="22"/>
                    </w:rPr>
                    <w:t>.</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8E7AE1">
                    <w:rPr>
                      <w:position w:val="-3"/>
                    </w:rPr>
                    <w:pict>
                      <v:shape id="_x0000_i1305"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continuous at </w:t>
                  </w:r>
                  <w:r w:rsidRPr="008E7AE1">
                    <w:rPr>
                      <w:rFonts w:ascii="Times New Roman" w:eastAsia="Times New Roman" w:hAnsi="Times New Roman" w:cs="Times New Roman"/>
                      <w:color w:val="000000"/>
                      <w:position w:val="-3"/>
                      <w:sz w:val="22"/>
                      <w:szCs w:val="22"/>
                    </w:rPr>
                    <w:pict>
                      <v:shape id="_x0000_i1306" type="#_x0000_t75" style="width:25.5pt;height:13.5pt">
                        <v:imagedata r:id="rId207" o:title=""/>
                      </v:shape>
                    </w:pict>
                  </w:r>
                  <w:r>
                    <w:rPr>
                      <w:rFonts w:ascii="Times New Roman" w:eastAsia="Times New Roman" w:hAnsi="Times New Roman" w:cs="Times New Roman"/>
                      <w:color w:val="000000"/>
                      <w:sz w:val="22"/>
                      <w:szCs w:val="22"/>
                    </w:rPr>
                    <w:t> and the discontinuity is removable.</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3"/>
                    </w:rPr>
                    <w:pict>
                      <v:shape id="_x0000_i1307" type="#_x0000_t75" style="width:21.75pt;height:15pt">
                        <v:imagedata r:id="rId8" o:title=""/>
                      </v:shape>
                    </w:pict>
                  </w:r>
                  <w:r>
                    <w:rPr>
                      <w:rFonts w:ascii="Times New Roman" w:eastAsia="Times New Roman" w:hAnsi="Times New Roman" w:cs="Times New Roman"/>
                      <w:color w:val="000000"/>
                      <w:sz w:val="22"/>
                      <w:szCs w:val="22"/>
                    </w:rPr>
                    <w:t> </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continuous at </w:t>
                  </w:r>
                  <w:r w:rsidRPr="008E7AE1">
                    <w:rPr>
                      <w:rFonts w:ascii="Times New Roman" w:eastAsia="Times New Roman" w:hAnsi="Times New Roman" w:cs="Times New Roman"/>
                      <w:color w:val="000000"/>
                      <w:position w:val="-3"/>
                      <w:sz w:val="22"/>
                      <w:szCs w:val="22"/>
                    </w:rPr>
                    <w:pict>
                      <v:shape id="_x0000_i1308" type="#_x0000_t75" style="width:43.5pt;height:13.5pt">
                        <v:imagedata r:id="rId219" o:title=""/>
                      </v:shape>
                    </w:pict>
                  </w:r>
                  <w:r>
                    <w:rPr>
                      <w:rFonts w:ascii="Times New Roman" w:eastAsia="Times New Roman" w:hAnsi="Times New Roman" w:cs="Times New Roman"/>
                      <w:color w:val="000000"/>
                      <w:sz w:val="22"/>
                      <w:szCs w:val="22"/>
                    </w:rPr>
                    <w:t xml:space="preserve"> and </w:t>
                  </w:r>
                  <w:r w:rsidRPr="008E7AE1">
                    <w:rPr>
                      <w:rFonts w:ascii="Times New Roman" w:eastAsia="Times New Roman" w:hAnsi="Times New Roman" w:cs="Times New Roman"/>
                      <w:color w:val="000000"/>
                      <w:position w:val="-3"/>
                      <w:sz w:val="22"/>
                      <w:szCs w:val="22"/>
                    </w:rPr>
                    <w:pict>
                      <v:shape id="_x0000_i1309" type="#_x0000_t75" style="width:25.5pt;height:13.5pt">
                        <v:imagedata r:id="rId210" o:title=""/>
                      </v:shape>
                    </w:pict>
                  </w:r>
                  <w:r>
                    <w:rPr>
                      <w:rFonts w:ascii="Times New Roman" w:eastAsia="Times New Roman" w:hAnsi="Times New Roman" w:cs="Times New Roman"/>
                      <w:color w:val="000000"/>
                      <w:sz w:val="22"/>
                      <w:szCs w:val="22"/>
                    </w:rPr>
                    <w:t> is a removable discontinuity.</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6017"/>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CALC076 - Identify the removable discontinuities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15. Find the constant </w:t>
            </w:r>
            <w:r>
              <w:rPr>
                <w:rFonts w:ascii="Times New Roman" w:eastAsia="Times New Roman" w:hAnsi="Times New Roman" w:cs="Times New Roman"/>
                <w:i/>
                <w:iCs/>
                <w:color w:val="000000"/>
                <w:sz w:val="22"/>
                <w:szCs w:val="22"/>
              </w:rPr>
              <w:t>a</w:t>
            </w:r>
            <w:r>
              <w:rPr>
                <w:rFonts w:ascii="Times New Roman" w:eastAsia="Times New Roman" w:hAnsi="Times New Roman" w:cs="Times New Roman"/>
                <w:color w:val="000000"/>
                <w:sz w:val="22"/>
                <w:szCs w:val="22"/>
              </w:rPr>
              <w:t xml:space="preserve"> such that the function</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44"/>
              </w:rPr>
              <w:pict>
                <v:shape id="_x0000_i1310" type="#_x0000_t75" style="width:128.25pt;height:55.5pt">
                  <v:imagedata r:id="rId220"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continuous on the entire real line.</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13</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–13</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64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LEARNING OBJECTIVES:  </w:t>
                  </w:r>
                </w:p>
              </w:tc>
              <w:tc>
                <w:tcPr>
                  <w:tcW w:w="0" w:type="auto"/>
                  <w:tcMar>
                    <w:top w:w="30" w:type="dxa"/>
                    <w:left w:w="0" w:type="dxa"/>
                    <w:bottom w:w="30" w:type="dxa"/>
                    <w:right w:w="0" w:type="dxa"/>
                  </w:tcMar>
                </w:tcPr>
                <w:p w:rsidR="007C1217" w:rsidRDefault="007C1217">
                  <w:r>
                    <w:rPr>
                      <w:color w:val="000000"/>
                      <w:sz w:val="22"/>
                      <w:szCs w:val="22"/>
                    </w:rPr>
                    <w:t>CALC077 - Identify the value of a parameter to ensure a function is continuous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16. Find the constants </w:t>
            </w:r>
            <w:r>
              <w:rPr>
                <w:rFonts w:ascii="Times New Roman" w:eastAsia="Times New Roman" w:hAnsi="Times New Roman" w:cs="Times New Roman"/>
                <w:i/>
                <w:iCs/>
                <w:color w:val="000000"/>
                <w:sz w:val="22"/>
                <w:szCs w:val="22"/>
              </w:rPr>
              <w:t>a</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i/>
                <w:iCs/>
                <w:color w:val="000000"/>
                <w:sz w:val="22"/>
                <w:szCs w:val="22"/>
              </w:rPr>
              <w:t>b</w:t>
            </w:r>
            <w:r>
              <w:rPr>
                <w:rFonts w:ascii="Times New Roman" w:eastAsia="Times New Roman" w:hAnsi="Times New Roman" w:cs="Times New Roman"/>
                <w:color w:val="000000"/>
                <w:sz w:val="22"/>
                <w:szCs w:val="22"/>
              </w:rPr>
              <w:t xml:space="preserve"> such that the function</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42"/>
              </w:rPr>
              <w:pict>
                <v:shape id="_x0000_i1311" type="#_x0000_t75" style="width:133.5pt;height:54pt">
                  <v:imagedata r:id="rId221" o:title=""/>
                </v:shape>
              </w:pic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continuous on the entire real line.</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6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8E7AE1">
                    <w:rPr>
                      <w:position w:val="-2"/>
                    </w:rPr>
                    <w:pict>
                      <v:shape id="_x0000_i1312" type="#_x0000_t75" style="width:25.5pt;height:13.5pt">
                        <v:imagedata r:id="rId222"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4"/>
                      <w:sz w:val="22"/>
                      <w:szCs w:val="22"/>
                    </w:rPr>
                    <w:pict>
                      <v:shape id="_x0000_i1313" type="#_x0000_t75" style="width:25.5pt;height:15pt">
                        <v:imagedata r:id="rId22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2"/>
                    </w:rPr>
                    <w:pict>
                      <v:shape id="_x0000_i1314" type="#_x0000_t75" style="width:25.5pt;height:13.5pt">
                        <v:imagedata r:id="rId222"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4"/>
                      <w:sz w:val="22"/>
                      <w:szCs w:val="22"/>
                    </w:rPr>
                    <w:pict>
                      <v:shape id="_x0000_i1315" type="#_x0000_t75" style="width:36.75pt;height:15pt">
                        <v:imagedata r:id="rId22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2"/>
                    </w:rPr>
                    <w:pict>
                      <v:shape id="_x0000_i1316" type="#_x0000_t75" style="width:30.75pt;height:13.5pt">
                        <v:imagedata r:id="rId225"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4"/>
                      <w:sz w:val="22"/>
                      <w:szCs w:val="22"/>
                    </w:rPr>
                    <w:pict>
                      <v:shape id="_x0000_i1317" type="#_x0000_t75" style="width:36.75pt;height:15pt">
                        <v:imagedata r:id="rId22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8E7AE1">
                    <w:rPr>
                      <w:position w:val="-2"/>
                    </w:rPr>
                    <w:pict>
                      <v:shape id="_x0000_i1318" type="#_x0000_t75" style="width:30.75pt;height:13.5pt">
                        <v:imagedata r:id="rId225"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4"/>
                      <w:sz w:val="22"/>
                      <w:szCs w:val="22"/>
                    </w:rPr>
                    <w:pict>
                      <v:shape id="_x0000_i1319" type="#_x0000_t75" style="width:31.5pt;height:15pt">
                        <v:imagedata r:id="rId226"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2"/>
                    </w:rPr>
                    <w:pict>
                      <v:shape id="_x0000_i1320" type="#_x0000_t75" style="width:25.5pt;height:13.5pt">
                        <v:imagedata r:id="rId222"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4"/>
                      <w:sz w:val="22"/>
                      <w:szCs w:val="22"/>
                    </w:rPr>
                    <w:pict>
                      <v:shape id="_x0000_i1321" type="#_x0000_t75" style="width:31.5pt;height:15pt">
                        <v:imagedata r:id="rId226"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64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c</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CALC077 - Identify the value of a parameter to ensure a function is continuous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17. Find the value of </w:t>
            </w:r>
            <w:r>
              <w:rPr>
                <w:rFonts w:ascii="Times New Roman" w:eastAsia="Times New Roman" w:hAnsi="Times New Roman" w:cs="Times New Roman"/>
                <w:i/>
                <w:iCs/>
                <w:color w:val="000000"/>
                <w:sz w:val="22"/>
                <w:szCs w:val="22"/>
              </w:rPr>
              <w:t>c</w:t>
            </w:r>
            <w:r>
              <w:rPr>
                <w:rFonts w:ascii="Times New Roman" w:eastAsia="Times New Roman" w:hAnsi="Times New Roman" w:cs="Times New Roman"/>
                <w:color w:val="000000"/>
                <w:sz w:val="22"/>
                <w:szCs w:val="22"/>
              </w:rPr>
              <w:t xml:space="preserve"> guaranteed by the Intermediate Value Theorem.</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8"/>
              </w:rPr>
              <w:pict>
                <v:shape id="_x0000_i1322" type="#_x0000_t75" style="width:88.5pt;height:19.5pt">
                  <v:imagedata r:id="rId227"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6"/>
                <w:sz w:val="22"/>
                <w:szCs w:val="22"/>
              </w:rPr>
              <w:pict>
                <v:shape id="_x0000_i1323" type="#_x0000_t75" style="width:27pt;height:16.5pt">
                  <v:imagedata r:id="rId228"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4"/>
                <w:sz w:val="22"/>
                <w:szCs w:val="22"/>
              </w:rPr>
              <w:pict>
                <v:shape id="_x0000_i1324" type="#_x0000_t75" style="width:40.5pt;height:15pt">
                  <v:imagedata r:id="rId229"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5</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913"/>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CALC078 - Identify the value of c guaranteed by the Intermediate Value Theorem</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18. Find the value of </w:t>
            </w:r>
            <w:r>
              <w:rPr>
                <w:rFonts w:ascii="Times New Roman" w:eastAsia="Times New Roman" w:hAnsi="Times New Roman" w:cs="Times New Roman"/>
                <w:i/>
                <w:iCs/>
                <w:color w:val="000000"/>
                <w:sz w:val="22"/>
                <w:szCs w:val="22"/>
              </w:rPr>
              <w:t>c</w:t>
            </w:r>
            <w:r>
              <w:rPr>
                <w:rFonts w:ascii="Times New Roman" w:eastAsia="Times New Roman" w:hAnsi="Times New Roman" w:cs="Times New Roman"/>
                <w:color w:val="000000"/>
                <w:sz w:val="22"/>
                <w:szCs w:val="22"/>
              </w:rPr>
              <w:t xml:space="preserve"> guaranteed by the Intermediate Value Theorem.</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26"/>
              </w:rPr>
              <w:pict>
                <v:shape id="_x0000_i1325" type="#_x0000_t75" style="width:77.25pt;height:37.5pt">
                  <v:imagedata r:id="rId230"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22"/>
                <w:sz w:val="22"/>
                <w:szCs w:val="22"/>
              </w:rPr>
              <w:pict>
                <v:shape id="_x0000_i1326" type="#_x0000_t75" style="width:39.75pt;height:33pt">
                  <v:imagedata r:id="rId231"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4"/>
                <w:sz w:val="22"/>
                <w:szCs w:val="22"/>
              </w:rPr>
              <w:pict>
                <v:shape id="_x0000_i1327" type="#_x0000_t75" style="width:46.5pt;height:15pt">
                  <v:imagedata r:id="rId232"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9</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8</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913"/>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CALC078 - Identify the value of c guaranteed by the Intermediate Value Theorem</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19. A long distance phone service charges $0.55 for the first 8 minutes and $0.05 for each additional minute or fraction thereof. Use the greatest integer function to write the cost </w:t>
            </w:r>
            <w:r>
              <w:rPr>
                <w:rFonts w:ascii="Times New Roman" w:eastAsia="Times New Roman" w:hAnsi="Times New Roman" w:cs="Times New Roman"/>
                <w:i/>
                <w:iCs/>
                <w:color w:val="000000"/>
                <w:sz w:val="22"/>
                <w:szCs w:val="22"/>
              </w:rPr>
              <w:t>C</w:t>
            </w:r>
            <w:r>
              <w:rPr>
                <w:rFonts w:ascii="Times New Roman" w:eastAsia="Times New Roman" w:hAnsi="Times New Roman" w:cs="Times New Roman"/>
                <w:color w:val="000000"/>
                <w:sz w:val="22"/>
                <w:szCs w:val="22"/>
              </w:rPr>
              <w:t xml:space="preserve"> of a call in terms of time </w:t>
            </w:r>
            <w:r>
              <w:rPr>
                <w:rFonts w:ascii="Times New Roman" w:eastAsia="Times New Roman" w:hAnsi="Times New Roman" w:cs="Times New Roman"/>
                <w:i/>
                <w:iCs/>
                <w:color w:val="000000"/>
                <w:sz w:val="22"/>
                <w:szCs w:val="22"/>
              </w:rPr>
              <w:t>t</w:t>
            </w:r>
            <w:r>
              <w:rPr>
                <w:rFonts w:ascii="Times New Roman" w:eastAsia="Times New Roman" w:hAnsi="Times New Roman" w:cs="Times New Roman"/>
                <w:color w:val="000000"/>
                <w:sz w:val="22"/>
                <w:szCs w:val="22"/>
              </w:rPr>
              <w:t xml:space="preserve"> (in minutes).</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32"/>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8E7AE1">
                    <w:rPr>
                      <w:position w:val="-42"/>
                    </w:rPr>
                    <w:pict>
                      <v:shape id="_x0000_i1328" type="#_x0000_t75" style="width:241.5pt;height:54pt">
                        <v:imagedata r:id="rId23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29"/>
                    </w:rPr>
                    <w:pict>
                      <v:shape id="_x0000_i1329" type="#_x0000_t75" style="width:139.5pt;height:40.5pt">
                        <v:imagedata r:id="rId23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29"/>
                    </w:rPr>
                    <w:pict>
                      <v:shape id="_x0000_i1330" type="#_x0000_t75" style="width:151.5pt;height:40.5pt">
                        <v:imagedata r:id="rId23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8E7AE1">
                    <w:rPr>
                      <w:position w:val="-29"/>
                    </w:rPr>
                    <w:pict>
                      <v:shape id="_x0000_i1331" type="#_x0000_t75" style="width:151.5pt;height:40.5pt">
                        <v:imagedata r:id="rId236" o:title=""/>
                      </v:shape>
                    </w:pict>
                  </w:r>
                </w:p>
              </w:tc>
            </w:tr>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42"/>
                    </w:rPr>
                    <w:pict>
                      <v:shape id="_x0000_i1332" type="#_x0000_t75" style="width:241.5pt;height:54pt">
                        <v:imagedata r:id="rId237"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207"/>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CALC038 - Create functions in applications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Application</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20. Find all values of </w:t>
            </w:r>
            <w:r>
              <w:rPr>
                <w:rFonts w:ascii="Times New Roman" w:eastAsia="Times New Roman" w:hAnsi="Times New Roman" w:cs="Times New Roman"/>
                <w:i/>
                <w:iCs/>
                <w:color w:val="000000"/>
                <w:sz w:val="22"/>
                <w:szCs w:val="22"/>
              </w:rPr>
              <w:t>c</w:t>
            </w:r>
            <w:r>
              <w:rPr>
                <w:rFonts w:ascii="Times New Roman" w:eastAsia="Times New Roman" w:hAnsi="Times New Roman" w:cs="Times New Roman"/>
                <w:color w:val="000000"/>
                <w:sz w:val="22"/>
                <w:szCs w:val="22"/>
              </w:rPr>
              <w:t xml:space="preserve"> such that </w:t>
            </w:r>
            <w:r w:rsidRPr="008E7AE1">
              <w:rPr>
                <w:rFonts w:ascii="Times New Roman" w:eastAsia="Times New Roman" w:hAnsi="Times New Roman" w:cs="Times New Roman"/>
                <w:color w:val="000000"/>
                <w:position w:val="-4"/>
                <w:sz w:val="22"/>
                <w:szCs w:val="22"/>
              </w:rPr>
              <w:pict>
                <v:shape id="_x0000_i1333" type="#_x0000_t75" style="width:8.25pt;height:15pt">
                  <v:imagedata r:id="rId238" o:title=""/>
                </v:shape>
              </w:pict>
            </w:r>
            <w:r>
              <w:rPr>
                <w:rFonts w:ascii="Times New Roman" w:eastAsia="Times New Roman" w:hAnsi="Times New Roman" w:cs="Times New Roman"/>
                <w:color w:val="000000"/>
                <w:sz w:val="22"/>
                <w:szCs w:val="22"/>
              </w:rPr>
              <w:t xml:space="preserve"> is continuous </w:t>
            </w:r>
            <w:proofErr w:type="gramStart"/>
            <w:r>
              <w:rPr>
                <w:rFonts w:ascii="Times New Roman" w:eastAsia="Times New Roman" w:hAnsi="Times New Roman" w:cs="Times New Roman"/>
                <w:color w:val="000000"/>
                <w:sz w:val="22"/>
                <w:szCs w:val="22"/>
              </w:rPr>
              <w:t xml:space="preserve">on </w:t>
            </w:r>
            <w:proofErr w:type="gramEnd"/>
            <w:r w:rsidRPr="008E7AE1">
              <w:rPr>
                <w:rFonts w:ascii="Times New Roman" w:eastAsia="Times New Roman" w:hAnsi="Times New Roman" w:cs="Times New Roman"/>
                <w:color w:val="000000"/>
                <w:position w:val="-6"/>
                <w:sz w:val="22"/>
                <w:szCs w:val="22"/>
              </w:rPr>
              <w:pict>
                <v:shape id="_x0000_i1334" type="#_x0000_t75" style="width:56.25pt;height:16.5pt">
                  <v:imagedata r:id="rId239"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8E7AE1">
              <w:rPr>
                <w:position w:val="-29"/>
              </w:rPr>
              <w:pict>
                <v:shape id="_x0000_i1335" type="#_x0000_t75" style="width:104.25pt;height:40.5pt">
                  <v:imagedata r:id="rId240"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9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8E7AE1">
                    <w:rPr>
                      <w:position w:val="-2"/>
                    </w:rPr>
                    <w:pict>
                      <v:shape id="_x0000_i1336" type="#_x0000_t75" style="width:24.75pt;height:13.5pt">
                        <v:imagedata r:id="rId24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8E7AE1">
                    <w:rPr>
                      <w:position w:val="-2"/>
                    </w:rPr>
                    <w:pict>
                      <v:shape id="_x0000_i1337" type="#_x0000_t75" style="width:24.75pt;height:13.5pt">
                        <v:imagedata r:id="rId24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8E7AE1">
                    <w:rPr>
                      <w:position w:val="-26"/>
                    </w:rPr>
                    <w:pict>
                      <v:shape id="_x0000_i1338" type="#_x0000_t75" style="width:57pt;height:37.5pt">
                        <v:imagedata r:id="rId24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8E7AE1">
                    <w:rPr>
                      <w:position w:val="-26"/>
                    </w:rPr>
                    <w:pict>
                      <v:shape id="_x0000_i1339" type="#_x0000_t75" style="width:47.25pt;height:37.5pt">
                        <v:imagedata r:id="rId244"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27"/>
                      <w:sz w:val="22"/>
                      <w:szCs w:val="22"/>
                    </w:rPr>
                    <w:pict>
                      <v:shape id="_x0000_i1340" type="#_x0000_t75" style="width:47.25pt;height:37.5pt">
                        <v:imagedata r:id="rId24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8E7AE1">
                    <w:rPr>
                      <w:position w:val="-26"/>
                    </w:rPr>
                    <w:pict>
                      <v:shape id="_x0000_i1341" type="#_x0000_t75" style="width:57pt;height:37.5pt">
                        <v:imagedata r:id="rId243" o:title=""/>
                      </v:shape>
                    </w:pict>
                  </w:r>
                  <w:r>
                    <w:rPr>
                      <w:rFonts w:ascii="Times New Roman" w:eastAsia="Times New Roman" w:hAnsi="Times New Roman" w:cs="Times New Roman"/>
                      <w:color w:val="000000"/>
                      <w:sz w:val="22"/>
                      <w:szCs w:val="22"/>
                    </w:rPr>
                    <w:t xml:space="preserve">, </w:t>
                  </w:r>
                  <w:r w:rsidRPr="008E7AE1">
                    <w:rPr>
                      <w:rFonts w:ascii="Times New Roman" w:eastAsia="Times New Roman" w:hAnsi="Times New Roman" w:cs="Times New Roman"/>
                      <w:color w:val="000000"/>
                      <w:position w:val="-27"/>
                      <w:sz w:val="22"/>
                      <w:szCs w:val="22"/>
                    </w:rPr>
                    <w:pict>
                      <v:shape id="_x0000_i1342" type="#_x0000_t75" style="width:57pt;height:37.5pt">
                        <v:imagedata r:id="rId246"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64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1.4</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CALC077 - Identify the value of a parameter to ensure a function is continuous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9:51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9:51 AM</w:t>
                  </w:r>
                </w:p>
              </w:tc>
            </w:tr>
          </w:tbl>
          <w:p w:rsidR="007C1217" w:rsidRDefault="007C1217"/>
        </w:tc>
      </w:tr>
    </w:tbl>
    <w:p w:rsidR="007C1217" w:rsidRDefault="007C1217">
      <w:pPr>
        <w:spacing w:after="75"/>
      </w:pPr>
    </w:p>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lastRenderedPageBreak/>
              <w:t xml:space="preserve">1. Determine whether </w:t>
            </w:r>
            <w:r w:rsidRPr="002E61A1">
              <w:rPr>
                <w:rFonts w:ascii="Times New Roman" w:eastAsia="Times New Roman" w:hAnsi="Times New Roman" w:cs="Times New Roman"/>
                <w:color w:val="000000"/>
                <w:position w:val="-27"/>
                <w:sz w:val="22"/>
                <w:szCs w:val="22"/>
              </w:rPr>
              <w:pict>
                <v:shape id="_x0000_i1343" type="#_x0000_t75" style="width:69.75pt;height:37.5pt">
                  <v:imagedata r:id="rId247" o:title=""/>
                </v:shape>
              </w:pict>
            </w:r>
            <w:r>
              <w:rPr>
                <w:rFonts w:ascii="Times New Roman" w:eastAsia="Times New Roman" w:hAnsi="Times New Roman" w:cs="Times New Roman"/>
                <w:color w:val="000000"/>
                <w:sz w:val="22"/>
                <w:szCs w:val="22"/>
              </w:rPr>
              <w:t xml:space="preserve"> approaches </w:t>
            </w:r>
            <w:r w:rsidRPr="002E61A1">
              <w:rPr>
                <w:rFonts w:ascii="Times New Roman" w:eastAsia="Times New Roman" w:hAnsi="Times New Roman" w:cs="Times New Roman"/>
                <w:color w:val="000000"/>
                <w:position w:val="4"/>
                <w:sz w:val="22"/>
                <w:szCs w:val="22"/>
              </w:rPr>
              <w:pict>
                <v:shape id="_x0000_i1344" type="#_x0000_t75" style="width:16.5pt;height:7.5pt">
                  <v:imagedata r:id="rId177" o:title=""/>
                </v:shape>
              </w:pict>
            </w:r>
            <w:r>
              <w:rPr>
                <w:rFonts w:ascii="Times New Roman" w:eastAsia="Times New Roman" w:hAnsi="Times New Roman" w:cs="Times New Roman"/>
                <w:color w:val="000000"/>
                <w:sz w:val="22"/>
                <w:szCs w:val="22"/>
              </w:rPr>
              <w:t xml:space="preserve"> or </w:t>
            </w:r>
            <w:r w:rsidRPr="002E61A1">
              <w:rPr>
                <w:rFonts w:ascii="Times New Roman" w:eastAsia="Times New Roman" w:hAnsi="Times New Roman" w:cs="Times New Roman"/>
                <w:color w:val="000000"/>
                <w:position w:val="4"/>
                <w:sz w:val="22"/>
                <w:szCs w:val="22"/>
              </w:rPr>
              <w:pict>
                <v:shape id="_x0000_i1345" type="#_x0000_t75" style="width:26.25pt;height:7.5pt">
                  <v:imagedata r:id="rId248" o:title=""/>
                </v:shape>
              </w:pict>
            </w:r>
            <w:r>
              <w:rPr>
                <w:rFonts w:ascii="Times New Roman" w:eastAsia="Times New Roman" w:hAnsi="Times New Roman" w:cs="Times New Roman"/>
                <w:color w:val="000000"/>
                <w:sz w:val="22"/>
                <w:szCs w:val="22"/>
              </w:rPr>
              <w:t xml:space="preserve"> as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approaches </w:t>
            </w:r>
            <w:r w:rsidRPr="002E61A1">
              <w:rPr>
                <w:rFonts w:ascii="Times New Roman" w:eastAsia="Times New Roman" w:hAnsi="Times New Roman" w:cs="Times New Roman"/>
                <w:color w:val="000000"/>
                <w:position w:val="-3"/>
                <w:sz w:val="22"/>
                <w:szCs w:val="22"/>
              </w:rPr>
              <w:pict>
                <v:shape id="_x0000_i1346" type="#_x0000_t75" style="width:15.75pt;height:13.5pt">
                  <v:imagedata r:id="rId249" o:title=""/>
                </v:shape>
              </w:pict>
            </w:r>
            <w:r>
              <w:rPr>
                <w:rFonts w:ascii="Times New Roman" w:eastAsia="Times New Roman" w:hAnsi="Times New Roman" w:cs="Times New Roman"/>
                <w:color w:val="000000"/>
                <w:sz w:val="22"/>
                <w:szCs w:val="22"/>
              </w:rPr>
              <w:t> from the left and from the right by completing the tables below.</w:t>
            </w:r>
            <w:r>
              <w:rPr>
                <w:rFonts w:ascii="Times New Roman" w:eastAsia="Times New Roman" w:hAnsi="Times New Roman" w:cs="Times New Roman"/>
                <w:color w:val="000000"/>
                <w:sz w:val="22"/>
                <w:szCs w:val="22"/>
              </w:rPr>
              <w:br/>
              <w:t> </w:t>
            </w:r>
          </w:p>
          <w:tbl>
            <w:tblPr>
              <w:tblW w:w="0" w:type="auto"/>
              <w:tblBorders>
                <w:top w:val="nil"/>
                <w:left w:val="nil"/>
                <w:bottom w:val="nil"/>
                <w:right w:val="nil"/>
                <w:insideH w:val="nil"/>
                <w:insideV w:val="nil"/>
              </w:tblBorders>
              <w:tblCellMar>
                <w:left w:w="0" w:type="dxa"/>
                <w:right w:w="0" w:type="dxa"/>
              </w:tblCellMar>
              <w:tblLook w:val="04A0"/>
            </w:tblPr>
            <w:tblGrid>
              <w:gridCol w:w="1710"/>
              <w:gridCol w:w="1710"/>
              <w:gridCol w:w="1710"/>
              <w:gridCol w:w="1710"/>
              <w:gridCol w:w="1710"/>
            </w:tblGrid>
            <w:tr w:rsidR="007C1217">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sidRPr="002E61A1">
                    <w:rPr>
                      <w:position w:val="3"/>
                    </w:rPr>
                    <w:pict>
                      <v:shape id="_x0000_i1347" type="#_x0000_t75" style="width:6.75pt;height:9pt">
                        <v:imagedata r:id="rId66" o:title=""/>
                      </v:shape>
                    </w:pic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–3.5</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–3.1</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–3.01</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–3.001</w:t>
                  </w:r>
                </w:p>
              </w:tc>
            </w:tr>
            <w:tr w:rsidR="007C1217">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sidRPr="002E61A1">
                    <w:rPr>
                      <w:position w:val="-3"/>
                    </w:rPr>
                    <w:pict>
                      <v:shape id="_x0000_i1348" type="#_x0000_t75" style="width:21.75pt;height:15pt">
                        <v:imagedata r:id="rId8" o:title=""/>
                      </v:shape>
                    </w:pic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jc w:val="center"/>
                  </w:pP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jc w:val="center"/>
                  </w:pP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jc w:val="center"/>
                  </w:pP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jc w:val="center"/>
                  </w:pPr>
                </w:p>
              </w:tc>
            </w:tr>
          </w:tbl>
          <w:p w:rsidR="007C1217" w:rsidRDefault="007C1217">
            <w:pPr>
              <w:pStyle w:val="p"/>
            </w:pPr>
            <w:r>
              <w:rPr>
                <w:rFonts w:ascii="Times New Roman" w:eastAsia="Times New Roman" w:hAnsi="Times New Roman" w:cs="Times New Roman"/>
                <w:color w:val="000000"/>
                <w:sz w:val="22"/>
                <w:szCs w:val="22"/>
              </w:rPr>
              <w:t>​ </w:t>
            </w:r>
          </w:p>
          <w:tbl>
            <w:tblPr>
              <w:tblW w:w="0" w:type="auto"/>
              <w:tblBorders>
                <w:top w:val="nil"/>
                <w:left w:val="nil"/>
                <w:bottom w:val="nil"/>
                <w:right w:val="nil"/>
                <w:insideH w:val="nil"/>
                <w:insideV w:val="nil"/>
              </w:tblBorders>
              <w:tblCellMar>
                <w:left w:w="0" w:type="dxa"/>
                <w:right w:w="0" w:type="dxa"/>
              </w:tblCellMar>
              <w:tblLook w:val="04A0"/>
            </w:tblPr>
            <w:tblGrid>
              <w:gridCol w:w="1710"/>
              <w:gridCol w:w="1710"/>
              <w:gridCol w:w="1710"/>
              <w:gridCol w:w="1710"/>
              <w:gridCol w:w="1710"/>
            </w:tblGrid>
            <w:tr w:rsidR="007C1217">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sidRPr="002E61A1">
                    <w:rPr>
                      <w:position w:val="3"/>
                    </w:rPr>
                    <w:pict>
                      <v:shape id="_x0000_i1349" type="#_x0000_t75" style="width:6.75pt;height:9pt">
                        <v:imagedata r:id="rId66" o:title=""/>
                      </v:shape>
                    </w:pic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–2.999</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–2.99</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–2.9</w: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Pr>
                      <w:rFonts w:ascii="Times New Roman" w:eastAsia="Times New Roman" w:hAnsi="Times New Roman" w:cs="Times New Roman"/>
                      <w:color w:val="000000"/>
                      <w:sz w:val="22"/>
                      <w:szCs w:val="22"/>
                    </w:rPr>
                    <w:t>–2.5</w:t>
                  </w:r>
                </w:p>
              </w:tc>
            </w:tr>
            <w:tr w:rsidR="007C1217">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pStyle w:val="p"/>
                    <w:jc w:val="center"/>
                  </w:pPr>
                  <w:r w:rsidRPr="002E61A1">
                    <w:rPr>
                      <w:position w:val="-3"/>
                    </w:rPr>
                    <w:pict>
                      <v:shape id="_x0000_i1350" type="#_x0000_t75" style="width:21.75pt;height:15pt">
                        <v:imagedata r:id="rId8" o:title=""/>
                      </v:shape>
                    </w:pict>
                  </w: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jc w:val="center"/>
                  </w:pP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jc w:val="center"/>
                  </w:pP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jc w:val="center"/>
                  </w:pPr>
                </w:p>
              </w:tc>
              <w:tc>
                <w:tcPr>
                  <w:tcW w:w="17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1217" w:rsidRDefault="007C1217">
                  <w:pPr>
                    <w:jc w:val="center"/>
                  </w:pPr>
                </w:p>
              </w:tc>
            </w:tr>
          </w:tbl>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0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17"/>
                    </w:rPr>
                    <w:pict>
                      <v:shape id="_x0000_i1351" type="#_x0000_t75" style="width:92.25pt;height:28.5pt">
                        <v:imagedata r:id="rId250"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18"/>
                      <w:sz w:val="22"/>
                      <w:szCs w:val="22"/>
                    </w:rPr>
                    <w:pict>
                      <v:shape id="_x0000_i1352" type="#_x0000_t75" style="width:82.5pt;height:28.5pt">
                        <v:imagedata r:id="rId25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17"/>
                    </w:rPr>
                    <w:pict>
                      <v:shape id="_x0000_i1353" type="#_x0000_t75" style="width:82.5pt;height:28.5pt">
                        <v:imagedata r:id="rId252"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18"/>
                      <w:sz w:val="22"/>
                      <w:szCs w:val="22"/>
                    </w:rPr>
                    <w:pict>
                      <v:shape id="_x0000_i1354" type="#_x0000_t75" style="width:92.25pt;height:28.5pt">
                        <v:imagedata r:id="rId25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2E61A1">
                    <w:rPr>
                      <w:rFonts w:ascii="Times New Roman" w:eastAsia="Times New Roman" w:hAnsi="Times New Roman" w:cs="Times New Roman"/>
                      <w:color w:val="000000"/>
                      <w:position w:val="-18"/>
                      <w:sz w:val="22"/>
                      <w:szCs w:val="22"/>
                    </w:rPr>
                    <w:pict>
                      <v:shape id="_x0000_i1355" type="#_x0000_t75" style="width:82.5pt;height:28.5pt">
                        <v:imagedata r:id="rId252"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18"/>
                      <w:sz w:val="22"/>
                      <w:szCs w:val="22"/>
                    </w:rPr>
                    <w:pict>
                      <v:shape id="_x0000_i1356" type="#_x0000_t75" style="width:82.5pt;height:28.5pt">
                        <v:imagedata r:id="rId25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2E61A1">
                    <w:rPr>
                      <w:rFonts w:ascii="Times New Roman" w:eastAsia="Times New Roman" w:hAnsi="Times New Roman" w:cs="Times New Roman"/>
                      <w:color w:val="000000"/>
                      <w:position w:val="-18"/>
                      <w:sz w:val="22"/>
                      <w:szCs w:val="22"/>
                    </w:rPr>
                    <w:pict>
                      <v:shape id="_x0000_i1357" type="#_x0000_t75" style="width:92.25pt;height:28.5pt">
                        <v:imagedata r:id="rId250"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18"/>
                      <w:sz w:val="22"/>
                      <w:szCs w:val="22"/>
                    </w:rPr>
                    <w:pict>
                      <v:shape id="_x0000_i1358" type="#_x0000_t75" style="width:92.25pt;height:28.5pt">
                        <v:imagedata r:id="rId253"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562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CALC079 - Evaluate an infinite limit from a table of values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2. Find all the vertical asymptotes (if any) of the graph of the </w:t>
            </w:r>
            <w:proofErr w:type="gramStart"/>
            <w:r>
              <w:rPr>
                <w:rFonts w:ascii="Times New Roman" w:eastAsia="Times New Roman" w:hAnsi="Times New Roman" w:cs="Times New Roman"/>
                <w:color w:val="000000"/>
                <w:sz w:val="22"/>
                <w:szCs w:val="22"/>
              </w:rPr>
              <w:t xml:space="preserve">function </w:t>
            </w:r>
            <w:proofErr w:type="gramEnd"/>
            <w:r w:rsidRPr="002E61A1">
              <w:rPr>
                <w:rFonts w:ascii="Times New Roman" w:eastAsia="Times New Roman" w:hAnsi="Times New Roman" w:cs="Times New Roman"/>
                <w:color w:val="000000"/>
                <w:position w:val="-21"/>
                <w:sz w:val="22"/>
                <w:szCs w:val="22"/>
              </w:rPr>
              <w:pict>
                <v:shape id="_x0000_i1359" type="#_x0000_t75" style="width:77.25pt;height:31.5pt">
                  <v:imagedata r:id="rId254"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8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60" type="#_x0000_t75" style="width:36.75pt;height:13.5pt">
                        <v:imagedata r:id="rId18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61" type="#_x0000_t75" style="width:25.5pt;height:13.5pt">
                        <v:imagedata r:id="rId216"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62" type="#_x0000_t75" style="width:48.75pt;height:13.5pt">
                        <v:imagedata r:id="rId25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63" type="#_x0000_t75" style="width:25.5pt;height:13.5pt">
                        <v:imagedata r:id="rId2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 vertical asymptotes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399"/>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CALC080 - Identify the vertical asymptotes (if any) of the graph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3. Find the vertical asymptotes (if any) of the </w:t>
            </w:r>
            <w:proofErr w:type="gramStart"/>
            <w:r>
              <w:rPr>
                <w:rFonts w:ascii="Times New Roman" w:eastAsia="Times New Roman" w:hAnsi="Times New Roman" w:cs="Times New Roman"/>
                <w:color w:val="000000"/>
                <w:sz w:val="22"/>
                <w:szCs w:val="22"/>
              </w:rPr>
              <w:t xml:space="preserve">function </w:t>
            </w:r>
            <w:proofErr w:type="gramEnd"/>
            <w:r w:rsidRPr="002E61A1">
              <w:rPr>
                <w:rFonts w:ascii="Times New Roman" w:eastAsia="Times New Roman" w:hAnsi="Times New Roman" w:cs="Times New Roman"/>
                <w:color w:val="000000"/>
                <w:position w:val="-27"/>
                <w:sz w:val="22"/>
                <w:szCs w:val="22"/>
              </w:rPr>
              <w:pict>
                <v:shape id="_x0000_i1364" type="#_x0000_t75" style="width:101.25pt;height:37.5pt">
                  <v:imagedata r:id="rId256"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3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65" type="#_x0000_t75" style="width:31.5pt;height:13.5pt">
                        <v:imagedata r:id="rId25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66" type="#_x0000_t75" style="width:30.75pt;height:13.5pt">
                        <v:imagedata r:id="rId21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w:t>
                  </w:r>
                  <w:r w:rsidRPr="002E61A1">
                    <w:rPr>
                      <w:rFonts w:ascii="Times New Roman" w:eastAsia="Times New Roman" w:hAnsi="Times New Roman" w:cs="Times New Roman"/>
                      <w:color w:val="000000"/>
                      <w:position w:val="-3"/>
                      <w:sz w:val="22"/>
                      <w:szCs w:val="22"/>
                    </w:rPr>
                    <w:pict>
                      <v:shape id="_x0000_i1367" type="#_x0000_t75" style="width:25.5pt;height:13.5pt">
                        <v:imagedata r:id="rId22"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68" type="#_x0000_t75" style="width:30.75pt;height:13.5pt">
                        <v:imagedata r:id="rId25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69" type="#_x0000_t75" style="width:25.5pt;height:13.5pt">
                        <v:imagedata r:id="rId30"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399"/>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CALC080 - Identify the vertical asymptotes (if any) of the graph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4. Find all the vertical asymptotes (if any) of the graph of the </w:t>
            </w:r>
            <w:proofErr w:type="gramStart"/>
            <w:r>
              <w:rPr>
                <w:rFonts w:ascii="Times New Roman" w:eastAsia="Times New Roman" w:hAnsi="Times New Roman" w:cs="Times New Roman"/>
                <w:color w:val="000000"/>
                <w:sz w:val="22"/>
                <w:szCs w:val="22"/>
              </w:rPr>
              <w:t xml:space="preserve">function </w:t>
            </w:r>
            <w:proofErr w:type="gramEnd"/>
            <w:r w:rsidRPr="002E61A1">
              <w:rPr>
                <w:rFonts w:ascii="Times New Roman" w:eastAsia="Times New Roman" w:hAnsi="Times New Roman" w:cs="Times New Roman"/>
                <w:color w:val="000000"/>
                <w:position w:val="-21"/>
                <w:sz w:val="22"/>
                <w:szCs w:val="22"/>
              </w:rPr>
              <w:pict>
                <v:shape id="_x0000_i1370" type="#_x0000_t75" style="width:83.25pt;height:31.5pt">
                  <v:imagedata r:id="rId259"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8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71" type="#_x0000_t75" style="width:30.75pt;height:13.5pt">
                        <v:imagedata r:id="rId21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72" type="#_x0000_t75" style="width:25.5pt;height:13.5pt">
                        <v:imagedata r:id="rId20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73" type="#_x0000_t75" style="width:25.5pt;height:13.5pt">
                        <v:imagedata r:id="rId21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74" type="#_x0000_t75" style="width:25.5pt;height:13.5pt">
                        <v:imagedata r:id="rId207"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3"/>
                      <w:sz w:val="22"/>
                      <w:szCs w:val="22"/>
                    </w:rPr>
                    <w:pict>
                      <v:shape id="_x0000_i1375" type="#_x0000_t75" style="width:25.5pt;height:13.5pt">
                        <v:imagedata r:id="rId21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 vertical asymptotes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399"/>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CALC080 - Identify the vertical asymptotes (if any) of the graph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lastRenderedPageBreak/>
              <w:t xml:space="preserve">5. Find all the vertical asymptotes (if any) of the graph of the </w:t>
            </w:r>
            <w:proofErr w:type="gramStart"/>
            <w:r>
              <w:rPr>
                <w:rFonts w:ascii="Times New Roman" w:eastAsia="Times New Roman" w:hAnsi="Times New Roman" w:cs="Times New Roman"/>
                <w:color w:val="000000"/>
                <w:sz w:val="22"/>
                <w:szCs w:val="22"/>
              </w:rPr>
              <w:t xml:space="preserve">function </w:t>
            </w:r>
            <w:proofErr w:type="gramEnd"/>
            <w:r w:rsidRPr="002E61A1">
              <w:rPr>
                <w:rFonts w:ascii="Times New Roman" w:eastAsia="Times New Roman" w:hAnsi="Times New Roman" w:cs="Times New Roman"/>
                <w:color w:val="000000"/>
                <w:position w:val="-27"/>
                <w:sz w:val="22"/>
                <w:szCs w:val="22"/>
              </w:rPr>
              <w:pict>
                <v:shape id="_x0000_i1376" type="#_x0000_t75" style="width:71.25pt;height:37.5pt">
                  <v:imagedata r:id="rId260"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8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77" type="#_x0000_t75" style="width:25.5pt;height:13.5pt">
                        <v:imagedata r:id="rId20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78" type="#_x0000_t75" style="width:30.75pt;height:13.5pt">
                        <v:imagedata r:id="rId261"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79" type="#_x0000_t75" style="width:31.5pt;height:13.5pt">
                        <v:imagedata r:id="rId20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80" type="#_x0000_t75" style="width:42.75pt;height:13.5pt">
                        <v:imagedata r:id="rId206"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 vertical asymptotes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399"/>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CALC080 - Identify the vertical asymptotes (if any) of the graph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6. Find all vertical asymptotes (if any) of the </w:t>
            </w:r>
            <w:proofErr w:type="gramStart"/>
            <w:r>
              <w:rPr>
                <w:rFonts w:ascii="Times New Roman" w:eastAsia="Times New Roman" w:hAnsi="Times New Roman" w:cs="Times New Roman"/>
                <w:color w:val="000000"/>
                <w:sz w:val="22"/>
                <w:szCs w:val="22"/>
              </w:rPr>
              <w:t xml:space="preserve">function </w:t>
            </w:r>
            <w:proofErr w:type="gramEnd"/>
            <w:r w:rsidRPr="002E61A1">
              <w:rPr>
                <w:rFonts w:ascii="Times New Roman" w:eastAsia="Times New Roman" w:hAnsi="Times New Roman" w:cs="Times New Roman"/>
                <w:color w:val="000000"/>
                <w:position w:val="-27"/>
                <w:sz w:val="22"/>
                <w:szCs w:val="22"/>
              </w:rPr>
              <w:pict>
                <v:shape id="_x0000_i1381" type="#_x0000_t75" style="width:135.75pt;height:37.5pt">
                  <v:imagedata r:id="rId262"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82" type="#_x0000_t75" style="width:37.5pt;height:13.5pt">
                        <v:imagedata r:id="rId26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83" type="#_x0000_t75" style="width:60.75pt;height:13.5pt">
                        <v:imagedata r:id="rId26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84" type="#_x0000_t75" style="width:60pt;height:13.5pt">
                        <v:imagedata r:id="rId26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85" type="#_x0000_t75" style="width:25.5pt;height:13.5pt">
                        <v:imagedata r:id="rId53"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2E61A1">
                    <w:rPr>
                      <w:position w:val="-2"/>
                    </w:rPr>
                    <w:pict>
                      <v:shape id="_x0000_i1386" type="#_x0000_t75" style="width:36.75pt;height:13.5pt">
                        <v:imagedata r:id="rId266"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399"/>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CALC080 - Identify the vertical asymptotes (if any) of the graph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7. Find the vertical asymptotes (if any) of the </w:t>
            </w:r>
            <w:proofErr w:type="gramStart"/>
            <w:r>
              <w:rPr>
                <w:rFonts w:ascii="Times New Roman" w:eastAsia="Times New Roman" w:hAnsi="Times New Roman" w:cs="Times New Roman"/>
                <w:color w:val="000000"/>
                <w:sz w:val="22"/>
                <w:szCs w:val="22"/>
              </w:rPr>
              <w:t xml:space="preserve">function </w:t>
            </w:r>
            <w:proofErr w:type="gramEnd"/>
            <w:r w:rsidRPr="002E61A1">
              <w:rPr>
                <w:rFonts w:ascii="Times New Roman" w:eastAsia="Times New Roman" w:hAnsi="Times New Roman" w:cs="Times New Roman"/>
                <w:color w:val="000000"/>
                <w:position w:val="-6"/>
                <w:sz w:val="22"/>
                <w:szCs w:val="22"/>
              </w:rPr>
              <w:pict>
                <v:shape id="_x0000_i1387" type="#_x0000_t75" style="width:75.75pt;height:16.5pt">
                  <v:imagedata r:id="rId267"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59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21"/>
                    </w:rPr>
                    <w:pict>
                      <v:shape id="_x0000_i1388" type="#_x0000_t75" style="width:48.75pt;height:33pt">
                        <v:imagedata r:id="rId268"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6"/>
                      <w:sz w:val="22"/>
                      <w:szCs w:val="22"/>
                    </w:rPr>
                    <w:pict>
                      <v:shape id="_x0000_i1389" type="#_x0000_t75" style="width:90pt;height:16.5pt">
                        <v:imagedata r:id="rId269" o:title=""/>
                      </v:shape>
                    </w:pict>
                  </w:r>
                </w:p>
              </w:tc>
            </w:tr>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21"/>
                    </w:rPr>
                    <w:pict>
                      <v:shape id="_x0000_i1390" type="#_x0000_t75" style="width:66.75pt;height:33pt">
                        <v:imagedata r:id="rId270"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6"/>
                      <w:sz w:val="22"/>
                      <w:szCs w:val="22"/>
                    </w:rPr>
                    <w:pict>
                      <v:shape id="_x0000_i1391" type="#_x0000_t75" style="width:90pt;height:16.5pt">
                        <v:imagedata r:id="rId269"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2E61A1">
                    <w:rPr>
                      <w:position w:val="-21"/>
                    </w:rPr>
                    <w:pict>
                      <v:shape id="_x0000_i1392" type="#_x0000_t75" style="width:49.5pt;height:33pt">
                        <v:imagedata r:id="rId271"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6"/>
                      <w:sz w:val="22"/>
                      <w:szCs w:val="22"/>
                    </w:rPr>
                    <w:pict>
                      <v:shape id="_x0000_i1393" type="#_x0000_t75" style="width:90pt;height:16.5pt">
                        <v:imagedata r:id="rId269"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21"/>
                    </w:rPr>
                    <w:pict>
                      <v:shape id="_x0000_i1394" type="#_x0000_t75" style="width:66.75pt;height:33pt">
                        <v:imagedata r:id="rId272" o:title=""/>
                      </v:shape>
                    </w:pict>
                  </w:r>
                  <w:r>
                    <w:rPr>
                      <w:rFonts w:ascii="Times New Roman" w:eastAsia="Times New Roman" w:hAnsi="Times New Roman" w:cs="Times New Roman"/>
                      <w:color w:val="000000"/>
                      <w:sz w:val="22"/>
                      <w:szCs w:val="22"/>
                    </w:rPr>
                    <w:t xml:space="preserve"> </w:t>
                  </w:r>
                  <w:r w:rsidRPr="002E61A1">
                    <w:rPr>
                      <w:rFonts w:ascii="Times New Roman" w:eastAsia="Times New Roman" w:hAnsi="Times New Roman" w:cs="Times New Roman"/>
                      <w:color w:val="000000"/>
                      <w:position w:val="-6"/>
                      <w:sz w:val="22"/>
                      <w:szCs w:val="22"/>
                    </w:rPr>
                    <w:pict>
                      <v:shape id="_x0000_i1395" type="#_x0000_t75" style="width:90pt;height:16.5pt">
                        <v:imagedata r:id="rId269"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no vertical asymptotes</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7399"/>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CALC080 - Identify the vertical asymptotes (if any) of the graph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8. Find the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2E61A1">
              <w:rPr>
                <w:position w:val="-20"/>
              </w:rPr>
              <w:pict>
                <v:shape id="_x0000_i1396" type="#_x0000_t75" style="width:76.5pt;height:31.5pt">
                  <v:imagedata r:id="rId273"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5"/>
                    </w:rPr>
                    <w:pict>
                      <v:shape id="_x0000_i1397" type="#_x0000_t75" style="width:16.5pt;height:7.5pt">
                        <v:imagedata r:id="rId27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5"/>
                    </w:rPr>
                    <w:pict>
                      <v:shape id="_x0000_i1398" type="#_x0000_t75" style="width:26.25pt;height:7.5pt">
                        <v:imagedata r:id="rId27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59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CALC074 - Evaluate one-sided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9. Find the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2E61A1">
              <w:rPr>
                <w:position w:val="-26"/>
              </w:rPr>
              <w:pict>
                <v:shape id="_x0000_i1399" type="#_x0000_t75" style="width:103.5pt;height:37.5pt">
                  <v:imagedata r:id="rId276" o:title=""/>
                </v:shape>
              </w:pict>
            </w:r>
          </w:p>
          <w:p w:rsidR="007C1217" w:rsidRDefault="007C1217">
            <w:pPr>
              <w:pStyle w:val="p"/>
            </w:pPr>
            <w:r>
              <w:rPr>
                <w:rFonts w:ascii="Times New Roman" w:eastAsia="Times New Roman" w:hAnsi="Times New Roman" w:cs="Times New Roman"/>
                <w:color w:val="000000"/>
                <w:sz w:val="22"/>
                <w:szCs w:val="22"/>
              </w:rPr>
              <w:lastRenderedPageBreak/>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70"/>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20"/>
                    </w:rPr>
                    <w:pict>
                      <v:shape id="_x0000_i1400" type="#_x0000_t75" style="width:18.75pt;height:31.5pt">
                        <v:imagedata r:id="rId27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20"/>
                    </w:rPr>
                    <w:pict>
                      <v:shape id="_x0000_i1401" type="#_x0000_t75" style="width:28.5pt;height:31.5pt">
                        <v:imagedata r:id="rId27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14</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–14</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085"/>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CALC081 - Evaluate the limit of a function</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10. Find the limit.</w:t>
            </w:r>
          </w:p>
          <w:p w:rsidR="007C1217" w:rsidRDefault="007C1217">
            <w:pPr>
              <w:pStyle w:val="p"/>
            </w:pPr>
            <w:r>
              <w:rPr>
                <w:rFonts w:ascii="Times New Roman" w:eastAsia="Times New Roman" w:hAnsi="Times New Roman" w:cs="Times New Roman"/>
                <w:color w:val="000000"/>
                <w:sz w:val="22"/>
                <w:szCs w:val="22"/>
              </w:rPr>
              <w:t>​</w:t>
            </w:r>
          </w:p>
          <w:p w:rsidR="007C1217" w:rsidRDefault="007C1217">
            <w:pPr>
              <w:pStyle w:val="p"/>
            </w:pPr>
            <w:r w:rsidRPr="002E61A1">
              <w:rPr>
                <w:position w:val="-21"/>
              </w:rPr>
              <w:pict>
                <v:shape id="_x0000_i1402" type="#_x0000_t75" style="width:70.5pt;height:33pt">
                  <v:imagedata r:id="rId279"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2E61A1">
                    <w:rPr>
                      <w:position w:val="-2"/>
                    </w:rPr>
                    <w:pict>
                      <v:shape id="_x0000_i1403" type="#_x0000_t75" style="width:15.75pt;height:13.5pt">
                        <v:imagedata r:id="rId280"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04" type="#_x0000_t75" style="width:26.25pt;height:7.5pt">
                        <v:imagedata r:id="rId27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05" type="#_x0000_t75" style="width:16.5pt;height:7.5pt">
                        <v:imagedata r:id="rId274" o:title=""/>
                      </v:shape>
                    </w:pic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3596"/>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CALC074 - Evaluate one-sided limits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9:49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9:49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11. Find the limit (if it exists).</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2E61A1">
              <w:rPr>
                <w:position w:val="-33"/>
              </w:rPr>
              <w:lastRenderedPageBreak/>
              <w:pict>
                <v:shape id="_x0000_i1406" type="#_x0000_t75" style="width:60.75pt;height:45pt">
                  <v:imagedata r:id="rId281"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54"/>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07" type="#_x0000_t75" style="width:16.5pt;height:7.5pt">
                        <v:imagedata r:id="rId17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08" type="#_x0000_t75" style="width:26.25pt;height:7.5pt">
                        <v:imagedata r:id="rId24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20"/>
                    </w:rPr>
                    <w:pict>
                      <v:shape id="_x0000_i1409" type="#_x0000_t75" style="width:13.5pt;height:31.5pt">
                        <v:imagedata r:id="rId13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Limit does not exist</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342"/>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e</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CALC082 - Identify a limit that does not exist</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9:50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9:50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12. Use a graphing utility to graph the function </w:t>
            </w:r>
            <w:r w:rsidRPr="002E61A1">
              <w:rPr>
                <w:rFonts w:ascii="Times New Roman" w:eastAsia="Times New Roman" w:hAnsi="Times New Roman" w:cs="Times New Roman"/>
                <w:color w:val="000000"/>
                <w:position w:val="-27"/>
                <w:sz w:val="22"/>
                <w:szCs w:val="22"/>
              </w:rPr>
              <w:pict>
                <v:shape id="_x0000_i1410" type="#_x0000_t75" style="width:94.5pt;height:37.5pt">
                  <v:imagedata r:id="rId282" o:title=""/>
                </v:shape>
              </w:pict>
            </w:r>
            <w:r>
              <w:rPr>
                <w:rFonts w:ascii="Times New Roman" w:eastAsia="Times New Roman" w:hAnsi="Times New Roman" w:cs="Times New Roman"/>
                <w:color w:val="000000"/>
                <w:sz w:val="22"/>
                <w:szCs w:val="22"/>
              </w:rPr>
              <w:t xml:space="preserve"> and determine the one-sided </w:t>
            </w:r>
            <w:proofErr w:type="gramStart"/>
            <w:r>
              <w:rPr>
                <w:rFonts w:ascii="Times New Roman" w:eastAsia="Times New Roman" w:hAnsi="Times New Roman" w:cs="Times New Roman"/>
                <w:color w:val="000000"/>
                <w:sz w:val="22"/>
                <w:szCs w:val="22"/>
              </w:rPr>
              <w:t xml:space="preserve">limit </w:t>
            </w:r>
            <w:proofErr w:type="gramEnd"/>
            <w:r w:rsidRPr="002E61A1">
              <w:rPr>
                <w:rFonts w:ascii="Times New Roman" w:eastAsia="Times New Roman" w:hAnsi="Times New Roman" w:cs="Times New Roman"/>
                <w:color w:val="000000"/>
                <w:position w:val="-18"/>
                <w:sz w:val="22"/>
                <w:szCs w:val="22"/>
              </w:rPr>
              <w:pict>
                <v:shape id="_x0000_i1411" type="#_x0000_t75" style="width:48.75pt;height:28.5pt">
                  <v:imagedata r:id="rId283"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12" type="#_x0000_t75" style="width:16.5pt;height:7.5pt">
                        <v:imagedata r:id="rId27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13" type="#_x0000_t75" style="width:26.25pt;height:7.5pt">
                        <v:imagedata r:id="rId27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27</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18</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90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b</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CALC083 - Estimate one-sided limits from a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9:50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9:50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13. Use a graphing utility to graph the function </w:t>
            </w:r>
            <w:r w:rsidRPr="002E61A1">
              <w:rPr>
                <w:rFonts w:ascii="Times New Roman" w:eastAsia="Times New Roman" w:hAnsi="Times New Roman" w:cs="Times New Roman"/>
                <w:color w:val="000000"/>
                <w:position w:val="-18"/>
                <w:sz w:val="22"/>
                <w:szCs w:val="22"/>
              </w:rPr>
              <w:pict>
                <v:shape id="_x0000_i1414" type="#_x0000_t75" style="width:71.25pt;height:28.5pt">
                  <v:imagedata r:id="rId284" o:title=""/>
                </v:shape>
              </w:pict>
            </w:r>
            <w:r>
              <w:rPr>
                <w:rFonts w:ascii="Times New Roman" w:eastAsia="Times New Roman" w:hAnsi="Times New Roman" w:cs="Times New Roman"/>
                <w:color w:val="000000"/>
                <w:sz w:val="22"/>
                <w:szCs w:val="22"/>
              </w:rPr>
              <w:t> and determine the following one-sided limit.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2E61A1">
              <w:rPr>
                <w:position w:val="-17"/>
              </w:rPr>
              <w:lastRenderedPageBreak/>
              <w:pict>
                <v:shape id="_x0000_i1415" type="#_x0000_t75" style="width:45pt;height:28.5pt">
                  <v:imagedata r:id="rId285"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16" type="#_x0000_t75" style="width:26.25pt;height:7.5pt">
                        <v:imagedata r:id="rId275"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17" type="#_x0000_t75" style="width:16.5pt;height:7.5pt">
                        <v:imagedata r:id="rId274"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90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CALC083 - Estimate one-sided limits from a graph</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Skill</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9:50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9:50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14. A 25-foot ladder is leaning against a house (see figure). If the base of the ladder is pulled away from the house at a rate of 2 feet per second, the top will move down the wall at a rate of </w:t>
            </w:r>
            <w:r w:rsidRPr="002E61A1">
              <w:rPr>
                <w:rFonts w:ascii="Times New Roman" w:eastAsia="Times New Roman" w:hAnsi="Times New Roman" w:cs="Times New Roman"/>
                <w:color w:val="000000"/>
                <w:position w:val="-22"/>
                <w:sz w:val="22"/>
                <w:szCs w:val="22"/>
              </w:rPr>
              <w:pict>
                <v:shape id="_x0000_i1418" type="#_x0000_t75" style="width:75pt;height:33pt">
                  <v:imagedata r:id="rId286" o:title=""/>
                </v:shape>
              </w:pict>
            </w:r>
            <w:r>
              <w:rPr>
                <w:rFonts w:ascii="Times New Roman" w:eastAsia="Times New Roman" w:hAnsi="Times New Roman" w:cs="Times New Roman"/>
                <w:color w:val="000000"/>
                <w:sz w:val="22"/>
                <w:szCs w:val="22"/>
              </w:rPr>
              <w:t xml:space="preserve"> ft/sec, where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is the distance between the base of the ladder and the house. Find the rate </w:t>
            </w: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2"/>
                <w:szCs w:val="22"/>
              </w:rPr>
              <w:t xml:space="preserve"> when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is 24 feet.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2E61A1">
              <w:rPr>
                <w:position w:val="-175"/>
              </w:rPr>
              <w:pict>
                <v:shape id="_x0000_i1419" type="#_x0000_t75" style="width:183.75pt;height:186.75pt">
                  <v:imagedata r:id="rId287"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67"/>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2"/>
                      <w:szCs w:val="22"/>
                    </w:rPr>
                    <w:t xml:space="preserve"> = </w:t>
                  </w:r>
                  <w:r w:rsidRPr="002E61A1">
                    <w:rPr>
                      <w:rFonts w:ascii="Times New Roman" w:eastAsia="Times New Roman" w:hAnsi="Times New Roman" w:cs="Times New Roman"/>
                      <w:color w:val="000000"/>
                      <w:position w:val="-14"/>
                      <w:sz w:val="22"/>
                      <w:szCs w:val="22"/>
                    </w:rPr>
                    <w:pict>
                      <v:shape id="_x0000_i1420" type="#_x0000_t75" style="width:11.25pt;height:24.75pt">
                        <v:imagedata r:id="rId288" o:title=""/>
                      </v:shape>
                    </w:pict>
                  </w:r>
                  <w:r>
                    <w:rPr>
                      <w:rFonts w:ascii="Times New Roman" w:eastAsia="Times New Roman" w:hAnsi="Times New Roman" w:cs="Times New Roman"/>
                      <w:color w:val="000000"/>
                      <w:sz w:val="22"/>
                      <w:szCs w:val="22"/>
                    </w:rPr>
                    <w:t> ft/sec</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2"/>
                      <w:szCs w:val="22"/>
                    </w:rPr>
                    <w:t xml:space="preserve"> = </w:t>
                  </w:r>
                  <w:r w:rsidRPr="002E61A1">
                    <w:rPr>
                      <w:rFonts w:ascii="Times New Roman" w:eastAsia="Times New Roman" w:hAnsi="Times New Roman" w:cs="Times New Roman"/>
                      <w:color w:val="000000"/>
                      <w:position w:val="-14"/>
                      <w:sz w:val="22"/>
                      <w:szCs w:val="22"/>
                    </w:rPr>
                    <w:pict>
                      <v:shape id="_x0000_i1421" type="#_x0000_t75" style="width:11.25pt;height:24.75pt">
                        <v:imagedata r:id="rId289" o:title=""/>
                      </v:shape>
                    </w:pict>
                  </w:r>
                  <w:r>
                    <w:rPr>
                      <w:rFonts w:ascii="Times New Roman" w:eastAsia="Times New Roman" w:hAnsi="Times New Roman" w:cs="Times New Roman"/>
                      <w:color w:val="000000"/>
                      <w:sz w:val="22"/>
                      <w:szCs w:val="22"/>
                    </w:rPr>
                    <w:t>ft/sec</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sidRPr="002E61A1">
                    <w:rPr>
                      <w:position w:val="-20"/>
                    </w:rPr>
                    <w:pict>
                      <v:shape id="_x0000_i1422" type="#_x0000_t75" style="width:36.75pt;height:31.5pt">
                        <v:imagedata r:id="rId290" o:title=""/>
                      </v:shape>
                    </w:pict>
                  </w:r>
                  <w:r>
                    <w:rPr>
                      <w:rFonts w:ascii="Times New Roman" w:eastAsia="Times New Roman" w:hAnsi="Times New Roman" w:cs="Times New Roman"/>
                      <w:color w:val="000000"/>
                      <w:sz w:val="22"/>
                      <w:szCs w:val="22"/>
                    </w:rPr>
                    <w:t> ft/sec</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2"/>
                      <w:szCs w:val="22"/>
                    </w:rPr>
                    <w:t xml:space="preserve"> = </w:t>
                  </w:r>
                  <w:r w:rsidRPr="002E61A1">
                    <w:rPr>
                      <w:rFonts w:ascii="Times New Roman" w:eastAsia="Times New Roman" w:hAnsi="Times New Roman" w:cs="Times New Roman"/>
                      <w:color w:val="000000"/>
                      <w:position w:val="-14"/>
                      <w:sz w:val="22"/>
                      <w:szCs w:val="22"/>
                    </w:rPr>
                    <w:pict>
                      <v:shape id="_x0000_i1423" type="#_x0000_t75" style="width:11.25pt;height:24.75pt">
                        <v:imagedata r:id="rId291" o:title=""/>
                      </v:shape>
                    </w:pict>
                  </w:r>
                  <w:r>
                    <w:rPr>
                      <w:rFonts w:ascii="Times New Roman" w:eastAsia="Times New Roman" w:hAnsi="Times New Roman" w:cs="Times New Roman"/>
                      <w:color w:val="000000"/>
                      <w:sz w:val="22"/>
                      <w:szCs w:val="22"/>
                    </w:rPr>
                    <w:t>ft/sec</w:t>
                  </w:r>
                </w:p>
              </w:tc>
            </w:tr>
            <w:tr w:rsidR="007C1217">
              <w:tc>
                <w:tcPr>
                  <w:tcW w:w="400" w:type="dxa"/>
                  <w:tcMar>
                    <w:top w:w="0" w:type="dxa"/>
                    <w:left w:w="0" w:type="dxa"/>
                    <w:bottom w:w="0" w:type="dxa"/>
                    <w:right w:w="0" w:type="dxa"/>
                  </w:tcMar>
                </w:tcPr>
                <w:p w:rsidR="007C1217" w:rsidRDefault="007C1217">
                  <w:r>
                    <w:rPr>
                      <w:color w:val="000000"/>
                      <w:sz w:val="20"/>
                      <w:szCs w:val="20"/>
                    </w:rPr>
                    <w:lastRenderedPageBreak/>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2"/>
                      <w:szCs w:val="22"/>
                    </w:rPr>
                    <w:t xml:space="preserve"> = </w:t>
                  </w:r>
                  <w:r w:rsidRPr="002E61A1">
                    <w:rPr>
                      <w:rFonts w:ascii="Times New Roman" w:eastAsia="Times New Roman" w:hAnsi="Times New Roman" w:cs="Times New Roman"/>
                      <w:color w:val="000000"/>
                      <w:position w:val="-14"/>
                      <w:sz w:val="22"/>
                      <w:szCs w:val="22"/>
                    </w:rPr>
                    <w:pict>
                      <v:shape id="_x0000_i1424" type="#_x0000_t75" style="width:11.25pt;height:24.75pt">
                        <v:imagedata r:id="rId292" o:title=""/>
                      </v:shape>
                    </w:pict>
                  </w:r>
                  <w:r>
                    <w:rPr>
                      <w:rFonts w:ascii="Times New Roman" w:eastAsia="Times New Roman" w:hAnsi="Times New Roman" w:cs="Times New Roman"/>
                      <w:color w:val="000000"/>
                      <w:sz w:val="22"/>
                      <w:szCs w:val="22"/>
                    </w:rPr>
                    <w:t>ft/sec</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403"/>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a</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Easy</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CALC084 - Evaluate functions in applications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Application</w:t>
                  </w:r>
                </w:p>
              </w:tc>
            </w:tr>
            <w:tr w:rsidR="007C1217">
              <w:tc>
                <w:tcPr>
                  <w:tcW w:w="0" w:type="auto"/>
                  <w:tcMar>
                    <w:top w:w="30" w:type="dxa"/>
                    <w:left w:w="0" w:type="dxa"/>
                    <w:bottom w:w="30" w:type="dxa"/>
                    <w:right w:w="0" w:type="dxa"/>
                  </w:tcMar>
                </w:tcPr>
                <w:p w:rsidR="007C1217" w:rsidRDefault="007C1217">
                  <w:r>
                    <w:rPr>
                      <w:i/>
                      <w:iCs/>
                      <w:color w:val="000000"/>
                      <w:sz w:val="22"/>
                      <w:szCs w:val="22"/>
                    </w:rPr>
                    <w:t>DATE CREATED:  </w:t>
                  </w:r>
                </w:p>
              </w:tc>
              <w:tc>
                <w:tcPr>
                  <w:tcW w:w="0" w:type="auto"/>
                  <w:tcMar>
                    <w:top w:w="30" w:type="dxa"/>
                    <w:left w:w="0" w:type="dxa"/>
                    <w:bottom w:w="30" w:type="dxa"/>
                    <w:right w:w="0" w:type="dxa"/>
                  </w:tcMar>
                </w:tcPr>
                <w:p w:rsidR="007C1217" w:rsidRDefault="007C1217">
                  <w:r>
                    <w:rPr>
                      <w:color w:val="000000"/>
                      <w:sz w:val="22"/>
                      <w:szCs w:val="22"/>
                    </w:rPr>
                    <w:t>1/11/2017 9:50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9:50 AM</w:t>
                  </w:r>
                </w:p>
              </w:tc>
            </w:tr>
          </w:tbl>
          <w:p w:rsidR="007C1217" w:rsidRDefault="007C1217"/>
        </w:tc>
      </w:tr>
    </w:tbl>
    <w:p w:rsidR="007C1217" w:rsidRDefault="007C1217">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7C1217">
        <w:tc>
          <w:tcPr>
            <w:tcW w:w="5000" w:type="pct"/>
            <w:tcMar>
              <w:top w:w="0" w:type="dxa"/>
              <w:left w:w="0" w:type="dxa"/>
              <w:bottom w:w="0" w:type="dxa"/>
              <w:right w:w="0" w:type="dxa"/>
            </w:tcMar>
            <w:vAlign w:val="center"/>
          </w:tcPr>
          <w:p w:rsidR="007C1217" w:rsidRDefault="007C1217">
            <w:pPr>
              <w:pStyle w:val="p"/>
            </w:pPr>
            <w:r>
              <w:rPr>
                <w:rFonts w:ascii="Times New Roman" w:eastAsia="Times New Roman" w:hAnsi="Times New Roman" w:cs="Times New Roman"/>
                <w:color w:val="000000"/>
                <w:sz w:val="22"/>
                <w:szCs w:val="22"/>
              </w:rPr>
              <w:t xml:space="preserve">15. A 30-foot ladder is leaning against a house (see figure). If the base of the ladder is pulled away from the house at a rate of 2 feet per second, the top will move down the wall at a rate of </w:t>
            </w:r>
            <w:r w:rsidRPr="002E61A1">
              <w:rPr>
                <w:rFonts w:ascii="Times New Roman" w:eastAsia="Times New Roman" w:hAnsi="Times New Roman" w:cs="Times New Roman"/>
                <w:color w:val="000000"/>
                <w:position w:val="-22"/>
                <w:sz w:val="22"/>
                <w:szCs w:val="22"/>
              </w:rPr>
              <w:pict>
                <v:shape id="_x0000_i1425" type="#_x0000_t75" style="width:75pt;height:33pt">
                  <v:imagedata r:id="rId293" o:title=""/>
                </v:shape>
              </w:pict>
            </w:r>
            <w:r>
              <w:rPr>
                <w:rFonts w:ascii="Times New Roman" w:eastAsia="Times New Roman" w:hAnsi="Times New Roman" w:cs="Times New Roman"/>
                <w:color w:val="000000"/>
                <w:sz w:val="22"/>
                <w:szCs w:val="22"/>
              </w:rPr>
              <w:t xml:space="preserve"> ft/sec, where </w:t>
            </w:r>
            <w:r>
              <w:rPr>
                <w:rFonts w:ascii="Times New Roman" w:eastAsia="Times New Roman" w:hAnsi="Times New Roman" w:cs="Times New Roman"/>
                <w:i/>
                <w:iCs/>
                <w:color w:val="000000"/>
                <w:sz w:val="22"/>
                <w:szCs w:val="22"/>
              </w:rPr>
              <w:t>x</w:t>
            </w:r>
            <w:r>
              <w:rPr>
                <w:rFonts w:ascii="Times New Roman" w:eastAsia="Times New Roman" w:hAnsi="Times New Roman" w:cs="Times New Roman"/>
                <w:color w:val="000000"/>
                <w:sz w:val="22"/>
                <w:szCs w:val="22"/>
              </w:rPr>
              <w:t xml:space="preserve"> is the distance between the base of the ladder and the house. Find the limit of </w:t>
            </w: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 xml:space="preserve">as </w:t>
            </w:r>
            <w:proofErr w:type="gramEnd"/>
            <w:r w:rsidRPr="002E61A1">
              <w:rPr>
                <w:rFonts w:ascii="Times New Roman" w:eastAsia="Times New Roman" w:hAnsi="Times New Roman" w:cs="Times New Roman"/>
                <w:color w:val="000000"/>
                <w:position w:val="-3"/>
                <w:sz w:val="22"/>
                <w:szCs w:val="22"/>
              </w:rPr>
              <w:pict>
                <v:shape id="_x0000_i1426" type="#_x0000_t75" style="width:39pt;height:13.5pt">
                  <v:imagedata r:id="rId294" o:title=""/>
                </v:shape>
              </w:pict>
            </w:r>
            <w:r>
              <w:rPr>
                <w:rFonts w:ascii="Times New Roman" w:eastAsia="Times New Roman" w:hAnsi="Times New Roman" w:cs="Times New Roman"/>
                <w:color w:val="000000"/>
                <w:sz w:val="22"/>
                <w:szCs w:val="22"/>
              </w:rPr>
              <w:t>.</w:t>
            </w:r>
          </w:p>
          <w:p w:rsidR="007C1217" w:rsidRDefault="007C1217">
            <w:pPr>
              <w:pStyle w:val="p"/>
            </w:pPr>
            <w:r>
              <w:rPr>
                <w:rFonts w:ascii="Times New Roman" w:eastAsia="Times New Roman" w:hAnsi="Times New Roman" w:cs="Times New Roman"/>
                <w:color w:val="000000"/>
                <w:sz w:val="22"/>
                <w:szCs w:val="22"/>
              </w:rPr>
              <w:t>​ </w:t>
            </w:r>
          </w:p>
          <w:p w:rsidR="007C1217" w:rsidRDefault="007C1217">
            <w:pPr>
              <w:pStyle w:val="p"/>
            </w:pPr>
            <w:r w:rsidRPr="002E61A1">
              <w:rPr>
                <w:position w:val="-175"/>
              </w:rPr>
              <w:pict>
                <v:shape id="_x0000_i1427" type="#_x0000_t75" style="width:183.75pt;height:186.75pt">
                  <v:imagedata r:id="rId295" o:title=""/>
                </v:shape>
              </w:pict>
            </w:r>
          </w:p>
          <w:p w:rsidR="007C1217" w:rsidRDefault="007C1217">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25"/>
            </w:tblGrid>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28" type="#_x0000_t75" style="width:26.25pt;height:7.5pt">
                        <v:imagedata r:id="rId248"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60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0</w: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7C1217" w:rsidRDefault="007C1217">
                  <w:pPr>
                    <w:pStyle w:val="p"/>
                  </w:pPr>
                  <w:r w:rsidRPr="002E61A1">
                    <w:rPr>
                      <w:position w:val="5"/>
                    </w:rPr>
                    <w:pict>
                      <v:shape id="_x0000_i1429" type="#_x0000_t75" style="width:16.5pt;height:7.5pt">
                        <v:imagedata r:id="rId177" o:title=""/>
                      </v:shape>
                    </w:pict>
                  </w:r>
                </w:p>
              </w:tc>
            </w:tr>
            <w:tr w:rsidR="007C1217">
              <w:tc>
                <w:tcPr>
                  <w:tcW w:w="400" w:type="dxa"/>
                  <w:tcMar>
                    <w:top w:w="0" w:type="dxa"/>
                    <w:left w:w="0" w:type="dxa"/>
                    <w:bottom w:w="0" w:type="dxa"/>
                    <w:right w:w="0" w:type="dxa"/>
                  </w:tcMar>
                </w:tcPr>
                <w:p w:rsidR="007C1217" w:rsidRDefault="007C1217">
                  <w:r>
                    <w:rPr>
                      <w:color w:val="000000"/>
                      <w:sz w:val="20"/>
                      <w:szCs w:val="20"/>
                    </w:rPr>
                    <w:t> </w:t>
                  </w:r>
                </w:p>
              </w:tc>
              <w:tc>
                <w:tcPr>
                  <w:tcW w:w="0" w:type="auto"/>
                  <w:tcMar>
                    <w:top w:w="30" w:type="dxa"/>
                    <w:left w:w="0" w:type="dxa"/>
                    <w:bottom w:w="30" w:type="dxa"/>
                    <w:right w:w="0" w:type="dxa"/>
                  </w:tcMar>
                </w:tcPr>
                <w:p w:rsidR="007C1217" w:rsidRDefault="007C1217">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7C1217" w:rsidRDefault="007C1217">
                  <w:pPr>
                    <w:pStyle w:val="p"/>
                  </w:pPr>
                  <w:r>
                    <w:rPr>
                      <w:rFonts w:ascii="Times New Roman" w:eastAsia="Times New Roman" w:hAnsi="Times New Roman" w:cs="Times New Roman"/>
                      <w:color w:val="000000"/>
                      <w:sz w:val="22"/>
                      <w:szCs w:val="22"/>
                    </w:rPr>
                    <w:t>30</w:t>
                  </w:r>
                </w:p>
              </w:tc>
            </w:tr>
          </w:tbl>
          <w:p w:rsidR="007C1217" w:rsidRDefault="007C1217">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739"/>
              <w:gridCol w:w="4024"/>
            </w:tblGrid>
            <w:tr w:rsidR="007C1217">
              <w:tc>
                <w:tcPr>
                  <w:tcW w:w="0" w:type="auto"/>
                  <w:tcMar>
                    <w:top w:w="30" w:type="dxa"/>
                    <w:left w:w="0" w:type="dxa"/>
                    <w:bottom w:w="30" w:type="dxa"/>
                    <w:right w:w="0" w:type="dxa"/>
                  </w:tcMar>
                </w:tcPr>
                <w:p w:rsidR="007C1217" w:rsidRDefault="007C1217">
                  <w:r>
                    <w:rPr>
                      <w:i/>
                      <w:iCs/>
                      <w:color w:val="000000"/>
                      <w:sz w:val="22"/>
                      <w:szCs w:val="22"/>
                    </w:rPr>
                    <w:t>ANSWER:  </w:t>
                  </w:r>
                </w:p>
              </w:tc>
              <w:tc>
                <w:tcPr>
                  <w:tcW w:w="0" w:type="auto"/>
                  <w:tcMar>
                    <w:top w:w="30" w:type="dxa"/>
                    <w:left w:w="0" w:type="dxa"/>
                    <w:bottom w:w="30" w:type="dxa"/>
                    <w:right w:w="0" w:type="dxa"/>
                  </w:tcMar>
                </w:tcPr>
                <w:p w:rsidR="007C1217" w:rsidRDefault="007C1217">
                  <w:r>
                    <w:rPr>
                      <w:color w:val="000000"/>
                      <w:sz w:val="22"/>
                      <w:szCs w:val="22"/>
                    </w:rPr>
                    <w:t>d</w:t>
                  </w:r>
                </w:p>
              </w:tc>
            </w:tr>
            <w:tr w:rsidR="007C1217">
              <w:tc>
                <w:tcPr>
                  <w:tcW w:w="0" w:type="auto"/>
                  <w:tcMar>
                    <w:top w:w="30" w:type="dxa"/>
                    <w:left w:w="0" w:type="dxa"/>
                    <w:bottom w:w="30" w:type="dxa"/>
                    <w:right w:w="0" w:type="dxa"/>
                  </w:tcMar>
                </w:tcPr>
                <w:p w:rsidR="007C1217" w:rsidRDefault="007C1217">
                  <w:r>
                    <w:rPr>
                      <w:i/>
                      <w:iCs/>
                      <w:color w:val="000000"/>
                      <w:sz w:val="22"/>
                      <w:szCs w:val="22"/>
                    </w:rPr>
                    <w:t>POINTS:  </w:t>
                  </w:r>
                </w:p>
              </w:tc>
              <w:tc>
                <w:tcPr>
                  <w:tcW w:w="0" w:type="auto"/>
                  <w:tcMar>
                    <w:top w:w="30" w:type="dxa"/>
                    <w:left w:w="0" w:type="dxa"/>
                    <w:bottom w:w="30" w:type="dxa"/>
                    <w:right w:w="0" w:type="dxa"/>
                  </w:tcMar>
                </w:tcPr>
                <w:p w:rsidR="007C1217" w:rsidRDefault="007C1217">
                  <w:r>
                    <w:rPr>
                      <w:color w:val="000000"/>
                      <w:sz w:val="22"/>
                      <w:szCs w:val="22"/>
                    </w:rPr>
                    <w:t>1</w:t>
                  </w:r>
                </w:p>
              </w:tc>
            </w:tr>
            <w:tr w:rsidR="007C1217">
              <w:tc>
                <w:tcPr>
                  <w:tcW w:w="0" w:type="auto"/>
                  <w:tcMar>
                    <w:top w:w="30" w:type="dxa"/>
                    <w:left w:w="0" w:type="dxa"/>
                    <w:bottom w:w="30" w:type="dxa"/>
                    <w:right w:w="0" w:type="dxa"/>
                  </w:tcMar>
                </w:tcPr>
                <w:p w:rsidR="007C1217" w:rsidRDefault="007C1217">
                  <w:r>
                    <w:rPr>
                      <w:i/>
                      <w:iCs/>
                      <w:color w:val="000000"/>
                      <w:sz w:val="22"/>
                      <w:szCs w:val="22"/>
                    </w:rPr>
                    <w:t>DIFFICULTY:  </w:t>
                  </w:r>
                </w:p>
              </w:tc>
              <w:tc>
                <w:tcPr>
                  <w:tcW w:w="0" w:type="auto"/>
                  <w:tcMar>
                    <w:top w:w="30" w:type="dxa"/>
                    <w:left w:w="0" w:type="dxa"/>
                    <w:bottom w:w="30" w:type="dxa"/>
                    <w:right w:w="0" w:type="dxa"/>
                  </w:tcMar>
                </w:tcPr>
                <w:p w:rsidR="007C1217" w:rsidRDefault="007C1217">
                  <w:r>
                    <w:rPr>
                      <w:color w:val="000000"/>
                      <w:sz w:val="22"/>
                      <w:szCs w:val="22"/>
                    </w:rPr>
                    <w:t>Medium</w:t>
                  </w:r>
                </w:p>
              </w:tc>
            </w:tr>
            <w:tr w:rsidR="007C1217">
              <w:tc>
                <w:tcPr>
                  <w:tcW w:w="0" w:type="auto"/>
                  <w:tcMar>
                    <w:top w:w="30" w:type="dxa"/>
                    <w:left w:w="0" w:type="dxa"/>
                    <w:bottom w:w="30" w:type="dxa"/>
                    <w:right w:w="0" w:type="dxa"/>
                  </w:tcMar>
                </w:tcPr>
                <w:p w:rsidR="007C1217" w:rsidRDefault="007C1217">
                  <w:r>
                    <w:rPr>
                      <w:i/>
                      <w:iCs/>
                      <w:color w:val="000000"/>
                      <w:sz w:val="22"/>
                      <w:szCs w:val="22"/>
                    </w:rPr>
                    <w:t>REFERENCES:  </w:t>
                  </w:r>
                </w:p>
              </w:tc>
              <w:tc>
                <w:tcPr>
                  <w:tcW w:w="0" w:type="auto"/>
                  <w:tcMar>
                    <w:top w:w="30" w:type="dxa"/>
                    <w:left w:w="0" w:type="dxa"/>
                    <w:bottom w:w="30" w:type="dxa"/>
                    <w:right w:w="0" w:type="dxa"/>
                  </w:tcMar>
                </w:tcPr>
                <w:p w:rsidR="007C1217" w:rsidRDefault="007C1217">
                  <w:r>
                    <w:rPr>
                      <w:color w:val="000000"/>
                      <w:sz w:val="22"/>
                      <w:szCs w:val="22"/>
                    </w:rPr>
                    <w:t>Section 1.5</w:t>
                  </w:r>
                </w:p>
              </w:tc>
            </w:tr>
            <w:tr w:rsidR="007C1217">
              <w:tc>
                <w:tcPr>
                  <w:tcW w:w="0" w:type="auto"/>
                  <w:tcMar>
                    <w:top w:w="30" w:type="dxa"/>
                    <w:left w:w="0" w:type="dxa"/>
                    <w:bottom w:w="30" w:type="dxa"/>
                    <w:right w:w="0" w:type="dxa"/>
                  </w:tcMar>
                </w:tcPr>
                <w:p w:rsidR="007C1217" w:rsidRDefault="007C1217">
                  <w:r>
                    <w:rPr>
                      <w:i/>
                      <w:iCs/>
                      <w:color w:val="000000"/>
                      <w:sz w:val="22"/>
                      <w:szCs w:val="22"/>
                    </w:rPr>
                    <w:t>QUESTION TYPE:  </w:t>
                  </w:r>
                </w:p>
              </w:tc>
              <w:tc>
                <w:tcPr>
                  <w:tcW w:w="0" w:type="auto"/>
                  <w:tcMar>
                    <w:top w:w="30" w:type="dxa"/>
                    <w:left w:w="0" w:type="dxa"/>
                    <w:bottom w:w="30" w:type="dxa"/>
                    <w:right w:w="0" w:type="dxa"/>
                  </w:tcMar>
                </w:tcPr>
                <w:p w:rsidR="007C1217" w:rsidRDefault="007C1217">
                  <w:r>
                    <w:rPr>
                      <w:color w:val="000000"/>
                      <w:sz w:val="22"/>
                      <w:szCs w:val="22"/>
                    </w:rPr>
                    <w:t>Multi-Mode (Multiple choice)</w:t>
                  </w:r>
                </w:p>
              </w:tc>
            </w:tr>
            <w:tr w:rsidR="007C1217">
              <w:tc>
                <w:tcPr>
                  <w:tcW w:w="0" w:type="auto"/>
                  <w:tcMar>
                    <w:top w:w="30" w:type="dxa"/>
                    <w:left w:w="0" w:type="dxa"/>
                    <w:bottom w:w="30" w:type="dxa"/>
                    <w:right w:w="0" w:type="dxa"/>
                  </w:tcMar>
                </w:tcPr>
                <w:p w:rsidR="007C1217" w:rsidRDefault="007C1217">
                  <w:r>
                    <w:rPr>
                      <w:i/>
                      <w:iCs/>
                      <w:color w:val="000000"/>
                      <w:sz w:val="22"/>
                      <w:szCs w:val="22"/>
                    </w:rPr>
                    <w:t>HAS VARIABLES:  </w:t>
                  </w:r>
                </w:p>
              </w:tc>
              <w:tc>
                <w:tcPr>
                  <w:tcW w:w="0" w:type="auto"/>
                  <w:tcMar>
                    <w:top w:w="30" w:type="dxa"/>
                    <w:left w:w="0" w:type="dxa"/>
                    <w:bottom w:w="30" w:type="dxa"/>
                    <w:right w:w="0" w:type="dxa"/>
                  </w:tcMar>
                </w:tcPr>
                <w:p w:rsidR="007C1217" w:rsidRDefault="007C1217">
                  <w:r>
                    <w:rPr>
                      <w:color w:val="000000"/>
                      <w:sz w:val="22"/>
                      <w:szCs w:val="22"/>
                    </w:rPr>
                    <w:t>True</w:t>
                  </w:r>
                </w:p>
              </w:tc>
            </w:tr>
            <w:tr w:rsidR="007C1217">
              <w:tc>
                <w:tcPr>
                  <w:tcW w:w="0" w:type="auto"/>
                  <w:tcMar>
                    <w:top w:w="30" w:type="dxa"/>
                    <w:left w:w="0" w:type="dxa"/>
                    <w:bottom w:w="30" w:type="dxa"/>
                    <w:right w:w="0" w:type="dxa"/>
                  </w:tcMar>
                </w:tcPr>
                <w:p w:rsidR="007C1217" w:rsidRDefault="007C1217">
                  <w:r>
                    <w:rPr>
                      <w:i/>
                      <w:iCs/>
                      <w:color w:val="000000"/>
                      <w:sz w:val="22"/>
                      <w:szCs w:val="22"/>
                    </w:rPr>
                    <w:t>LEARNING OBJECTIVES:  </w:t>
                  </w:r>
                </w:p>
              </w:tc>
              <w:tc>
                <w:tcPr>
                  <w:tcW w:w="0" w:type="auto"/>
                  <w:tcMar>
                    <w:top w:w="30" w:type="dxa"/>
                    <w:left w:w="0" w:type="dxa"/>
                    <w:bottom w:w="30" w:type="dxa"/>
                    <w:right w:w="0" w:type="dxa"/>
                  </w:tcMar>
                </w:tcPr>
                <w:p w:rsidR="007C1217" w:rsidRDefault="007C1217">
                  <w:r>
                    <w:rPr>
                      <w:color w:val="000000"/>
                      <w:sz w:val="22"/>
                      <w:szCs w:val="22"/>
                    </w:rPr>
                    <w:t>CALC085 - Evaluate limits in applications</w:t>
                  </w:r>
                </w:p>
              </w:tc>
            </w:tr>
            <w:tr w:rsidR="007C1217">
              <w:tc>
                <w:tcPr>
                  <w:tcW w:w="0" w:type="auto"/>
                  <w:tcMar>
                    <w:top w:w="30" w:type="dxa"/>
                    <w:left w:w="0" w:type="dxa"/>
                    <w:bottom w:w="30" w:type="dxa"/>
                    <w:right w:w="0" w:type="dxa"/>
                  </w:tcMar>
                </w:tcPr>
                <w:p w:rsidR="007C1217" w:rsidRDefault="007C1217">
                  <w:r>
                    <w:rPr>
                      <w:i/>
                      <w:iCs/>
                      <w:color w:val="000000"/>
                      <w:sz w:val="22"/>
                      <w:szCs w:val="22"/>
                    </w:rPr>
                    <w:t>OTHER:  </w:t>
                  </w:r>
                </w:p>
              </w:tc>
              <w:tc>
                <w:tcPr>
                  <w:tcW w:w="0" w:type="auto"/>
                  <w:tcMar>
                    <w:top w:w="30" w:type="dxa"/>
                    <w:left w:w="0" w:type="dxa"/>
                    <w:bottom w:w="30" w:type="dxa"/>
                    <w:right w:w="0" w:type="dxa"/>
                  </w:tcMar>
                </w:tcPr>
                <w:p w:rsidR="007C1217" w:rsidRDefault="007C1217">
                  <w:r>
                    <w:rPr>
                      <w:color w:val="000000"/>
                      <w:sz w:val="22"/>
                      <w:szCs w:val="22"/>
                    </w:rPr>
                    <w:t>Application</w:t>
                  </w:r>
                </w:p>
              </w:tc>
            </w:tr>
            <w:tr w:rsidR="007C1217">
              <w:tc>
                <w:tcPr>
                  <w:tcW w:w="0" w:type="auto"/>
                  <w:tcMar>
                    <w:top w:w="30" w:type="dxa"/>
                    <w:left w:w="0" w:type="dxa"/>
                    <w:bottom w:w="30" w:type="dxa"/>
                    <w:right w:w="0" w:type="dxa"/>
                  </w:tcMar>
                </w:tcPr>
                <w:p w:rsidR="007C1217" w:rsidRDefault="007C1217">
                  <w:r>
                    <w:rPr>
                      <w:i/>
                      <w:iCs/>
                      <w:color w:val="000000"/>
                      <w:sz w:val="22"/>
                      <w:szCs w:val="22"/>
                    </w:rPr>
                    <w:lastRenderedPageBreak/>
                    <w:t>DATE CREATED:  </w:t>
                  </w:r>
                </w:p>
              </w:tc>
              <w:tc>
                <w:tcPr>
                  <w:tcW w:w="0" w:type="auto"/>
                  <w:tcMar>
                    <w:top w:w="30" w:type="dxa"/>
                    <w:left w:w="0" w:type="dxa"/>
                    <w:bottom w:w="30" w:type="dxa"/>
                    <w:right w:w="0" w:type="dxa"/>
                  </w:tcMar>
                </w:tcPr>
                <w:p w:rsidR="007C1217" w:rsidRDefault="007C1217">
                  <w:r>
                    <w:rPr>
                      <w:color w:val="000000"/>
                      <w:sz w:val="22"/>
                      <w:szCs w:val="22"/>
                    </w:rPr>
                    <w:t>1/11/2017 9:50 AM</w:t>
                  </w:r>
                </w:p>
              </w:tc>
            </w:tr>
            <w:tr w:rsidR="007C1217">
              <w:tc>
                <w:tcPr>
                  <w:tcW w:w="0" w:type="auto"/>
                  <w:tcMar>
                    <w:top w:w="30" w:type="dxa"/>
                    <w:left w:w="0" w:type="dxa"/>
                    <w:bottom w:w="30" w:type="dxa"/>
                    <w:right w:w="0" w:type="dxa"/>
                  </w:tcMar>
                </w:tcPr>
                <w:p w:rsidR="007C1217" w:rsidRDefault="007C1217">
                  <w:r>
                    <w:rPr>
                      <w:i/>
                      <w:iCs/>
                      <w:color w:val="000000"/>
                      <w:sz w:val="22"/>
                      <w:szCs w:val="22"/>
                    </w:rPr>
                    <w:t>DATE MODIFIED:  </w:t>
                  </w:r>
                </w:p>
              </w:tc>
              <w:tc>
                <w:tcPr>
                  <w:tcW w:w="0" w:type="auto"/>
                  <w:tcMar>
                    <w:top w:w="30" w:type="dxa"/>
                    <w:left w:w="0" w:type="dxa"/>
                    <w:bottom w:w="30" w:type="dxa"/>
                    <w:right w:w="0" w:type="dxa"/>
                  </w:tcMar>
                </w:tcPr>
                <w:p w:rsidR="007C1217" w:rsidRDefault="007C1217">
                  <w:r>
                    <w:rPr>
                      <w:color w:val="000000"/>
                      <w:sz w:val="22"/>
                      <w:szCs w:val="22"/>
                    </w:rPr>
                    <w:t>1/11/2017 9:50 AM</w:t>
                  </w:r>
                </w:p>
              </w:tc>
            </w:tr>
          </w:tbl>
          <w:p w:rsidR="007C1217" w:rsidRDefault="007C1217"/>
        </w:tc>
      </w:tr>
    </w:tbl>
    <w:p w:rsidR="007C1217" w:rsidRDefault="007C1217">
      <w:pPr>
        <w:spacing w:after="75"/>
      </w:pPr>
    </w:p>
    <w:p w:rsidR="007C1217" w:rsidRDefault="007C1217">
      <w:pPr>
        <w:spacing w:after="75"/>
      </w:pPr>
    </w:p>
    <w:p w:rsidR="009A6628" w:rsidRDefault="009A6628">
      <w:pPr>
        <w:spacing w:after="75"/>
      </w:pPr>
    </w:p>
    <w:sectPr w:rsidR="009A6628" w:rsidSect="009A6628">
      <w:headerReference w:type="default" r:id="rId296"/>
      <w:footerReference w:type="default" r:id="rId29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24" w:rsidRDefault="002F4C24" w:rsidP="009A6628">
      <w:r>
        <w:separator/>
      </w:r>
    </w:p>
  </w:endnote>
  <w:endnote w:type="continuationSeparator" w:id="0">
    <w:p w:rsidR="002F4C24" w:rsidRDefault="002F4C24" w:rsidP="009A6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4"/>
      <w:gridCol w:w="1102"/>
    </w:tblGrid>
    <w:tr w:rsidR="009A6628">
      <w:tblPrEx>
        <w:tblCellMar>
          <w:top w:w="0" w:type="dxa"/>
          <w:bottom w:w="0" w:type="dxa"/>
        </w:tblCellMar>
      </w:tblPrEx>
      <w:tc>
        <w:tcPr>
          <w:tcW w:w="4500" w:type="pct"/>
          <w:tcBorders>
            <w:top w:val="nil"/>
            <w:left w:val="nil"/>
            <w:bottom w:val="nil"/>
            <w:right w:val="nil"/>
          </w:tcBorders>
        </w:tcPr>
        <w:p w:rsidR="009A6628" w:rsidRDefault="002F4C24">
          <w:r>
            <w:rPr>
              <w:i/>
              <w:iCs/>
              <w:szCs w:val="16"/>
            </w:rPr>
            <w:t xml:space="preserve">Copyright </w:t>
          </w:r>
          <w:proofErr w:type="spellStart"/>
          <w:r>
            <w:rPr>
              <w:i/>
              <w:iCs/>
              <w:szCs w:val="16"/>
            </w:rPr>
            <w:t>Cengage</w:t>
          </w:r>
          <w:proofErr w:type="spellEnd"/>
          <w:r>
            <w:rPr>
              <w:i/>
              <w:iCs/>
              <w:szCs w:val="16"/>
            </w:rPr>
            <w:t xml:space="preserve"> Learning. Powered by </w:t>
          </w:r>
          <w:proofErr w:type="spellStart"/>
          <w:r>
            <w:rPr>
              <w:i/>
              <w:iCs/>
              <w:szCs w:val="16"/>
            </w:rPr>
            <w:t>Cognero</w:t>
          </w:r>
          <w:proofErr w:type="spellEnd"/>
          <w:r>
            <w:rPr>
              <w:i/>
              <w:iCs/>
              <w:szCs w:val="16"/>
            </w:rPr>
            <w:t>.</w:t>
          </w:r>
        </w:p>
      </w:tc>
      <w:tc>
        <w:tcPr>
          <w:tcW w:w="4500" w:type="pct"/>
          <w:tcBorders>
            <w:top w:val="nil"/>
            <w:left w:val="nil"/>
            <w:bottom w:val="nil"/>
            <w:right w:val="nil"/>
          </w:tcBorders>
        </w:tcPr>
        <w:p w:rsidR="009A6628" w:rsidRDefault="002F4C24">
          <w:pPr>
            <w:jc w:val="right"/>
          </w:pPr>
          <w:r>
            <w:rPr>
              <w:szCs w:val="16"/>
            </w:rPr>
            <w:t>Page </w:t>
          </w:r>
          <w:r w:rsidR="009A6628">
            <w:fldChar w:fldCharType="begin"/>
          </w:r>
          <w:r>
            <w:instrText>PAGE</w:instrText>
          </w:r>
          <w:r w:rsidR="007C1217">
            <w:fldChar w:fldCharType="separate"/>
          </w:r>
          <w:r w:rsidR="007C1217">
            <w:rPr>
              <w:noProof/>
            </w:rPr>
            <w:t>1</w:t>
          </w:r>
          <w:r w:rsidR="009A6628">
            <w:fldChar w:fldCharType="end"/>
          </w:r>
        </w:p>
      </w:tc>
    </w:tr>
  </w:tbl>
  <w:p w:rsidR="009A6628" w:rsidRDefault="009A66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24" w:rsidRDefault="002F4C24" w:rsidP="009A6628">
      <w:r>
        <w:separator/>
      </w:r>
    </w:p>
  </w:footnote>
  <w:footnote w:type="continuationSeparator" w:id="0">
    <w:p w:rsidR="002F4C24" w:rsidRDefault="002F4C24" w:rsidP="009A6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28" w:rsidRDefault="002F4C24">
    <w:r>
      <w:rPr>
        <w:rFonts w:ascii="Times New Roman" w:eastAsia="Times New Roman" w:hAnsi="Times New Roman" w:cs="Times New Roman"/>
        <w:b/>
        <w:bCs/>
        <w:color w:val="000000"/>
        <w:sz w:val="22"/>
        <w:szCs w:val="22"/>
        <w:u w:val="single"/>
      </w:rPr>
      <w:t>Section 1.1</w:t>
    </w:r>
  </w:p>
  <w:p w:rsidR="009A6628" w:rsidRDefault="009A662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rsids>
    <w:rsidRoot w:val="009A6628"/>
    <w:rsid w:val="002F4C24"/>
    <w:rsid w:val="007C1217"/>
    <w:rsid w:val="009A6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9A6628"/>
  </w:style>
  <w:style w:type="paragraph" w:customStyle="1" w:styleId="p">
    <w:name w:val="p"/>
    <w:basedOn w:val="Normal"/>
    <w:rsid w:val="009A6628"/>
  </w:style>
  <w:style w:type="table" w:customStyle="1" w:styleId="questionMetaData">
    <w:name w:val="questionMetaData"/>
    <w:rsid w:val="009A662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99" Type="http://schemas.openxmlformats.org/officeDocument/2006/relationships/theme" Target="theme/theme1.xml"/><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6.png"/><Relationship Id="rId205" Type="http://schemas.openxmlformats.org/officeDocument/2006/relationships/image" Target="media/image200.png"/><Relationship Id="rId226" Type="http://schemas.openxmlformats.org/officeDocument/2006/relationships/image" Target="media/image221.png"/><Relationship Id="rId247" Type="http://schemas.openxmlformats.org/officeDocument/2006/relationships/image" Target="media/image242.png"/><Relationship Id="rId107" Type="http://schemas.openxmlformats.org/officeDocument/2006/relationships/image" Target="media/image102.png"/><Relationship Id="rId268" Type="http://schemas.openxmlformats.org/officeDocument/2006/relationships/image" Target="media/image263.png"/><Relationship Id="rId289" Type="http://schemas.openxmlformats.org/officeDocument/2006/relationships/image" Target="media/image284.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endnotes" Target="endnotes.xm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png"/><Relationship Id="rId216" Type="http://schemas.openxmlformats.org/officeDocument/2006/relationships/image" Target="media/image211.png"/><Relationship Id="rId237" Type="http://schemas.openxmlformats.org/officeDocument/2006/relationships/image" Target="media/image232.png"/><Relationship Id="rId258" Type="http://schemas.openxmlformats.org/officeDocument/2006/relationships/image" Target="media/image253.png"/><Relationship Id="rId279" Type="http://schemas.openxmlformats.org/officeDocument/2006/relationships/image" Target="media/image274.png"/><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290" Type="http://schemas.openxmlformats.org/officeDocument/2006/relationships/image" Target="media/image285.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206" Type="http://schemas.openxmlformats.org/officeDocument/2006/relationships/image" Target="media/image201.png"/><Relationship Id="rId227" Type="http://schemas.openxmlformats.org/officeDocument/2006/relationships/image" Target="media/image222.png"/><Relationship Id="rId248" Type="http://schemas.openxmlformats.org/officeDocument/2006/relationships/image" Target="media/image243.png"/><Relationship Id="rId269" Type="http://schemas.openxmlformats.org/officeDocument/2006/relationships/image" Target="media/image264.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280" Type="http://schemas.openxmlformats.org/officeDocument/2006/relationships/image" Target="media/image275.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6" Type="http://schemas.openxmlformats.org/officeDocument/2006/relationships/image" Target="media/image1.png"/><Relationship Id="rId238" Type="http://schemas.openxmlformats.org/officeDocument/2006/relationships/image" Target="media/image233.png"/><Relationship Id="rId259" Type="http://schemas.openxmlformats.org/officeDocument/2006/relationships/image" Target="media/image254.png"/><Relationship Id="rId23" Type="http://schemas.openxmlformats.org/officeDocument/2006/relationships/image" Target="media/image18.png"/><Relationship Id="rId119" Type="http://schemas.openxmlformats.org/officeDocument/2006/relationships/image" Target="media/image114.png"/><Relationship Id="rId270" Type="http://schemas.openxmlformats.org/officeDocument/2006/relationships/image" Target="media/image265.png"/><Relationship Id="rId291" Type="http://schemas.openxmlformats.org/officeDocument/2006/relationships/image" Target="media/image286.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249" Type="http://schemas.openxmlformats.org/officeDocument/2006/relationships/image" Target="media/image244.png"/><Relationship Id="rId13" Type="http://schemas.openxmlformats.org/officeDocument/2006/relationships/image" Target="media/image8.png"/><Relationship Id="rId109" Type="http://schemas.openxmlformats.org/officeDocument/2006/relationships/image" Target="media/image104.png"/><Relationship Id="rId260" Type="http://schemas.openxmlformats.org/officeDocument/2006/relationships/image" Target="media/image255.png"/><Relationship Id="rId281" Type="http://schemas.openxmlformats.org/officeDocument/2006/relationships/image" Target="media/image276.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162" Type="http://schemas.openxmlformats.org/officeDocument/2006/relationships/image" Target="media/image157.png"/><Relationship Id="rId183" Type="http://schemas.openxmlformats.org/officeDocument/2006/relationships/image" Target="media/image178.png"/><Relationship Id="rId213" Type="http://schemas.openxmlformats.org/officeDocument/2006/relationships/image" Target="media/image208.png"/><Relationship Id="rId218" Type="http://schemas.openxmlformats.org/officeDocument/2006/relationships/image" Target="media/image213.png"/><Relationship Id="rId234" Type="http://schemas.openxmlformats.org/officeDocument/2006/relationships/image" Target="media/image229.png"/><Relationship Id="rId239" Type="http://schemas.openxmlformats.org/officeDocument/2006/relationships/image" Target="media/image234.png"/><Relationship Id="rId2" Type="http://schemas.openxmlformats.org/officeDocument/2006/relationships/settings" Target="settings.xml"/><Relationship Id="rId29" Type="http://schemas.openxmlformats.org/officeDocument/2006/relationships/image" Target="media/image24.png"/><Relationship Id="rId250" Type="http://schemas.openxmlformats.org/officeDocument/2006/relationships/image" Target="media/image245.png"/><Relationship Id="rId255" Type="http://schemas.openxmlformats.org/officeDocument/2006/relationships/image" Target="media/image250.png"/><Relationship Id="rId271" Type="http://schemas.openxmlformats.org/officeDocument/2006/relationships/image" Target="media/image266.png"/><Relationship Id="rId276" Type="http://schemas.openxmlformats.org/officeDocument/2006/relationships/image" Target="media/image271.png"/><Relationship Id="rId292" Type="http://schemas.openxmlformats.org/officeDocument/2006/relationships/image" Target="media/image287.png"/><Relationship Id="rId297" Type="http://schemas.openxmlformats.org/officeDocument/2006/relationships/footer" Target="footer1.xml"/><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199" Type="http://schemas.openxmlformats.org/officeDocument/2006/relationships/image" Target="media/image194.png"/><Relationship Id="rId203" Type="http://schemas.openxmlformats.org/officeDocument/2006/relationships/image" Target="media/image198.png"/><Relationship Id="rId208" Type="http://schemas.openxmlformats.org/officeDocument/2006/relationships/image" Target="media/image203.png"/><Relationship Id="rId229" Type="http://schemas.openxmlformats.org/officeDocument/2006/relationships/image" Target="media/image224.png"/><Relationship Id="rId19" Type="http://schemas.openxmlformats.org/officeDocument/2006/relationships/image" Target="media/image14.png"/><Relationship Id="rId224" Type="http://schemas.openxmlformats.org/officeDocument/2006/relationships/image" Target="media/image219.png"/><Relationship Id="rId240" Type="http://schemas.openxmlformats.org/officeDocument/2006/relationships/image" Target="media/image235.png"/><Relationship Id="rId245" Type="http://schemas.openxmlformats.org/officeDocument/2006/relationships/image" Target="media/image240.png"/><Relationship Id="rId261" Type="http://schemas.openxmlformats.org/officeDocument/2006/relationships/image" Target="media/image256.png"/><Relationship Id="rId266" Type="http://schemas.openxmlformats.org/officeDocument/2006/relationships/image" Target="media/image261.png"/><Relationship Id="rId287" Type="http://schemas.openxmlformats.org/officeDocument/2006/relationships/image" Target="media/image282.jpe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282" Type="http://schemas.openxmlformats.org/officeDocument/2006/relationships/image" Target="media/image277.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189" Type="http://schemas.openxmlformats.org/officeDocument/2006/relationships/image" Target="media/image184.png"/><Relationship Id="rId219" Type="http://schemas.openxmlformats.org/officeDocument/2006/relationships/image" Target="media/image214.png"/><Relationship Id="rId3" Type="http://schemas.openxmlformats.org/officeDocument/2006/relationships/webSettings" Target="webSettings.xml"/><Relationship Id="rId214" Type="http://schemas.openxmlformats.org/officeDocument/2006/relationships/image" Target="media/image209.png"/><Relationship Id="rId230" Type="http://schemas.openxmlformats.org/officeDocument/2006/relationships/image" Target="media/image225.png"/><Relationship Id="rId235" Type="http://schemas.openxmlformats.org/officeDocument/2006/relationships/image" Target="media/image230.png"/><Relationship Id="rId251" Type="http://schemas.openxmlformats.org/officeDocument/2006/relationships/image" Target="media/image246.png"/><Relationship Id="rId256" Type="http://schemas.openxmlformats.org/officeDocument/2006/relationships/image" Target="media/image251.png"/><Relationship Id="rId277" Type="http://schemas.openxmlformats.org/officeDocument/2006/relationships/image" Target="media/image272.png"/><Relationship Id="rId298" Type="http://schemas.openxmlformats.org/officeDocument/2006/relationships/fontTable" Target="fontTable.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72" Type="http://schemas.openxmlformats.org/officeDocument/2006/relationships/image" Target="media/image267.png"/><Relationship Id="rId293" Type="http://schemas.openxmlformats.org/officeDocument/2006/relationships/image" Target="media/image288.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95" Type="http://schemas.openxmlformats.org/officeDocument/2006/relationships/image" Target="media/image190.png"/><Relationship Id="rId209" Type="http://schemas.openxmlformats.org/officeDocument/2006/relationships/image" Target="media/image204.png"/><Relationship Id="rId190" Type="http://schemas.openxmlformats.org/officeDocument/2006/relationships/image" Target="media/image185.png"/><Relationship Id="rId204" Type="http://schemas.openxmlformats.org/officeDocument/2006/relationships/image" Target="media/image199.png"/><Relationship Id="rId220" Type="http://schemas.openxmlformats.org/officeDocument/2006/relationships/image" Target="media/image215.png"/><Relationship Id="rId225" Type="http://schemas.openxmlformats.org/officeDocument/2006/relationships/image" Target="media/image220.png"/><Relationship Id="rId241" Type="http://schemas.openxmlformats.org/officeDocument/2006/relationships/image" Target="media/image236.png"/><Relationship Id="rId246" Type="http://schemas.openxmlformats.org/officeDocument/2006/relationships/image" Target="media/image241.png"/><Relationship Id="rId267" Type="http://schemas.openxmlformats.org/officeDocument/2006/relationships/image" Target="media/image262.png"/><Relationship Id="rId288" Type="http://schemas.openxmlformats.org/officeDocument/2006/relationships/image" Target="media/image283.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262" Type="http://schemas.openxmlformats.org/officeDocument/2006/relationships/image" Target="media/image257.png"/><Relationship Id="rId283" Type="http://schemas.openxmlformats.org/officeDocument/2006/relationships/image" Target="media/image278.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 Id="rId185" Type="http://schemas.openxmlformats.org/officeDocument/2006/relationships/image" Target="media/image180.png"/><Relationship Id="rId4" Type="http://schemas.openxmlformats.org/officeDocument/2006/relationships/footnotes" Target="footnotes.xml"/><Relationship Id="rId9" Type="http://schemas.openxmlformats.org/officeDocument/2006/relationships/image" Target="media/image4.png"/><Relationship Id="rId180" Type="http://schemas.openxmlformats.org/officeDocument/2006/relationships/image" Target="media/image175.png"/><Relationship Id="rId210" Type="http://schemas.openxmlformats.org/officeDocument/2006/relationships/image" Target="media/image205.png"/><Relationship Id="rId215" Type="http://schemas.openxmlformats.org/officeDocument/2006/relationships/image" Target="media/image210.png"/><Relationship Id="rId236" Type="http://schemas.openxmlformats.org/officeDocument/2006/relationships/image" Target="media/image231.png"/><Relationship Id="rId257" Type="http://schemas.openxmlformats.org/officeDocument/2006/relationships/image" Target="media/image252.png"/><Relationship Id="rId278" Type="http://schemas.openxmlformats.org/officeDocument/2006/relationships/image" Target="media/image273.png"/><Relationship Id="rId26" Type="http://schemas.openxmlformats.org/officeDocument/2006/relationships/image" Target="media/image21.png"/><Relationship Id="rId231" Type="http://schemas.openxmlformats.org/officeDocument/2006/relationships/image" Target="media/image226.png"/><Relationship Id="rId252" Type="http://schemas.openxmlformats.org/officeDocument/2006/relationships/image" Target="media/image247.png"/><Relationship Id="rId273" Type="http://schemas.openxmlformats.org/officeDocument/2006/relationships/image" Target="media/image268.png"/><Relationship Id="rId294" Type="http://schemas.openxmlformats.org/officeDocument/2006/relationships/image" Target="media/image289.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1.png"/><Relationship Id="rId221" Type="http://schemas.openxmlformats.org/officeDocument/2006/relationships/image" Target="media/image216.png"/><Relationship Id="rId242" Type="http://schemas.openxmlformats.org/officeDocument/2006/relationships/image" Target="media/image237.png"/><Relationship Id="rId263" Type="http://schemas.openxmlformats.org/officeDocument/2006/relationships/image" Target="media/image258.png"/><Relationship Id="rId284" Type="http://schemas.openxmlformats.org/officeDocument/2006/relationships/image" Target="media/image279.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11" Type="http://schemas.openxmlformats.org/officeDocument/2006/relationships/image" Target="media/image206.png"/><Relationship Id="rId232" Type="http://schemas.openxmlformats.org/officeDocument/2006/relationships/image" Target="media/image227.png"/><Relationship Id="rId253" Type="http://schemas.openxmlformats.org/officeDocument/2006/relationships/image" Target="media/image248.png"/><Relationship Id="rId274" Type="http://schemas.openxmlformats.org/officeDocument/2006/relationships/image" Target="media/image269.png"/><Relationship Id="rId295" Type="http://schemas.openxmlformats.org/officeDocument/2006/relationships/image" Target="media/image290.jpe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image" Target="media/image238.png"/><Relationship Id="rId264" Type="http://schemas.openxmlformats.org/officeDocument/2006/relationships/image" Target="media/image259.png"/><Relationship Id="rId285" Type="http://schemas.openxmlformats.org/officeDocument/2006/relationships/image" Target="media/image280.png"/><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styles" Target="styles.xml"/><Relationship Id="rId212" Type="http://schemas.openxmlformats.org/officeDocument/2006/relationships/image" Target="media/image207.png"/><Relationship Id="rId233" Type="http://schemas.openxmlformats.org/officeDocument/2006/relationships/image" Target="media/image228.png"/><Relationship Id="rId254" Type="http://schemas.openxmlformats.org/officeDocument/2006/relationships/image" Target="media/image249.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275" Type="http://schemas.openxmlformats.org/officeDocument/2006/relationships/image" Target="media/image270.png"/><Relationship Id="rId296" Type="http://schemas.openxmlformats.org/officeDocument/2006/relationships/header" Target="header1.xml"/><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image" Target="media/image239.png"/><Relationship Id="rId18" Type="http://schemas.openxmlformats.org/officeDocument/2006/relationships/image" Target="media/image13.jpeg"/><Relationship Id="rId39" Type="http://schemas.openxmlformats.org/officeDocument/2006/relationships/image" Target="media/image34.png"/><Relationship Id="rId265" Type="http://schemas.openxmlformats.org/officeDocument/2006/relationships/image" Target="media/image260.png"/><Relationship Id="rId286" Type="http://schemas.openxmlformats.org/officeDocument/2006/relationships/image" Target="media/image281.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6687</Words>
  <Characters>38118</Characters>
  <Application>Microsoft Office Word</Application>
  <DocSecurity>0</DocSecurity>
  <Lines>317</Lines>
  <Paragraphs>89</Paragraphs>
  <ScaleCrop>false</ScaleCrop>
  <Company>Cengage Learning Testing, Powered by Cognero</Company>
  <LinksUpToDate>false</LinksUpToDate>
  <CharactersWithSpaces>44716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dc:title>
  <cp:lastModifiedBy>UserAdmin</cp:lastModifiedBy>
  <cp:revision>1</cp:revision>
  <dcterms:created xsi:type="dcterms:W3CDTF">2020-05-26T13:19:00Z</dcterms:created>
  <dcterms:modified xsi:type="dcterms:W3CDTF">2020-05-26T13:24:00Z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