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30F4" w:rsidRDefault="00000000">
      <w:pPr>
        <w:keepNext/>
        <w:keepLines/>
        <w:spacing w:after="0"/>
      </w:pPr>
      <w:r>
        <w:rPr>
          <w:rFonts w:ascii="Times New Roman"/>
          <w:sz w:val="28"/>
        </w:rPr>
        <w:t>Student name:__________</w:t>
      </w:r>
    </w:p>
    <w:p w:rsidR="001D30F4" w:rsidRDefault="00000000">
      <w:pPr>
        <w:keepNext/>
        <w:keepLines/>
        <w:spacing w:after="0"/>
      </w:pPr>
      <w:r>
        <w:rPr>
          <w:rFonts w:ascii="Times New Roman"/>
          <w:b/>
          <w:sz w:val="24"/>
        </w:rPr>
        <w:t>MULTIPLE CHOICE - Choose the one alternative that best completes the statement or answers the question.</w:t>
      </w:r>
    </w:p>
    <w:p w:rsidR="001D30F4" w:rsidRDefault="00000000">
      <w:pPr>
        <w:keepNext/>
        <w:keepLines/>
        <w:numPr>
          <w:ilvl w:val="0"/>
          <w:numId w:val="1"/>
        </w:numPr>
        <w:spacing w:after="0"/>
      </w:pPr>
      <w:r>
        <w:rPr>
          <w:rFonts w:ascii="Times New Roman"/>
          <w:color w:val="000000"/>
          <w:sz w:val="24"/>
        </w:rPr>
        <w:t>Life-span development covers the period from__________ to__________.</w:t>
      </w:r>
    </w:p>
    <w:p w:rsidR="001D30F4" w:rsidRDefault="00000000">
      <w:pPr>
        <w:keepNext/>
        <w:keepLines/>
        <w:numPr>
          <w:ilvl w:val="1"/>
          <w:numId w:val="1"/>
        </w:numPr>
        <w:spacing w:after="0"/>
      </w:pPr>
      <w:r>
        <w:rPr>
          <w:rFonts w:ascii="Times New Roman"/>
          <w:sz w:val="24"/>
        </w:rPr>
        <w:t>birth; middle adulthood</w:t>
      </w:r>
    </w:p>
    <w:p w:rsidR="001D30F4" w:rsidRDefault="00000000">
      <w:pPr>
        <w:keepNext/>
        <w:keepLines/>
        <w:numPr>
          <w:ilvl w:val="1"/>
          <w:numId w:val="1"/>
        </w:numPr>
        <w:spacing w:after="0"/>
      </w:pPr>
      <w:r>
        <w:rPr>
          <w:rFonts w:ascii="Times New Roman"/>
          <w:color w:val="000000"/>
          <w:sz w:val="24"/>
        </w:rPr>
        <w:t>birth; old age</w:t>
      </w:r>
    </w:p>
    <w:p w:rsidR="001D30F4" w:rsidRDefault="00000000">
      <w:pPr>
        <w:keepNext/>
        <w:keepLines/>
        <w:numPr>
          <w:ilvl w:val="1"/>
          <w:numId w:val="1"/>
        </w:numPr>
        <w:spacing w:after="0"/>
      </w:pPr>
      <w:r>
        <w:rPr>
          <w:rFonts w:ascii="Times New Roman"/>
          <w:color w:val="000000"/>
          <w:sz w:val="24"/>
        </w:rPr>
        <w:t>conception; early adulthood</w:t>
      </w:r>
    </w:p>
    <w:p w:rsidR="001D30F4" w:rsidRDefault="00000000">
      <w:pPr>
        <w:keepNext/>
        <w:keepLines/>
        <w:numPr>
          <w:ilvl w:val="1"/>
          <w:numId w:val="1"/>
        </w:numPr>
        <w:spacing w:after="0"/>
      </w:pPr>
      <w:r>
        <w:rPr>
          <w:rFonts w:ascii="Times New Roman"/>
          <w:sz w:val="24"/>
        </w:rPr>
        <w:t>conception; death</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Which of the following gives the</w:t>
      </w:r>
      <w:r>
        <w:rPr>
          <w:rFonts w:ascii="Times New Roman"/>
          <w:i/>
          <w:color w:val="000000"/>
          <w:sz w:val="24"/>
        </w:rPr>
        <w:t>best</w:t>
      </w:r>
      <w:r>
        <w:rPr>
          <w:rFonts w:ascii="Times New Roman"/>
          <w:color w:val="000000"/>
          <w:sz w:val="24"/>
        </w:rPr>
        <w:t xml:space="preserve"> description of how life-span psychologists describe "development"?</w:t>
      </w:r>
    </w:p>
    <w:p w:rsidR="001D30F4" w:rsidRDefault="00000000">
      <w:pPr>
        <w:keepNext/>
        <w:keepLines/>
        <w:numPr>
          <w:ilvl w:val="1"/>
          <w:numId w:val="1"/>
        </w:numPr>
        <w:spacing w:after="0"/>
      </w:pPr>
      <w:r>
        <w:rPr>
          <w:rFonts w:ascii="Times New Roman"/>
          <w:sz w:val="24"/>
        </w:rPr>
        <w:t>the pattern of movement or change that begins at conception and lasts through the human life span</w:t>
      </w:r>
    </w:p>
    <w:p w:rsidR="001D30F4" w:rsidRDefault="00000000">
      <w:pPr>
        <w:keepNext/>
        <w:keepLines/>
        <w:numPr>
          <w:ilvl w:val="1"/>
          <w:numId w:val="1"/>
        </w:numPr>
        <w:spacing w:after="0"/>
      </w:pPr>
      <w:r>
        <w:rPr>
          <w:rFonts w:ascii="Times New Roman"/>
          <w:color w:val="000000"/>
          <w:sz w:val="24"/>
        </w:rPr>
        <w:t>the pattern of movement or change that begins at conception and forms an adult</w:t>
      </w:r>
      <w:r>
        <w:rPr>
          <w:rFonts w:ascii="Times New Roman"/>
          <w:color w:val="000000"/>
          <w:sz w:val="24"/>
        </w:rPr>
        <w:t>’</w:t>
      </w:r>
      <w:r>
        <w:rPr>
          <w:rFonts w:ascii="Times New Roman"/>
          <w:color w:val="000000"/>
          <w:sz w:val="24"/>
        </w:rPr>
        <w:t>s personality and physiology</w:t>
      </w:r>
    </w:p>
    <w:p w:rsidR="001D30F4" w:rsidRDefault="00000000">
      <w:pPr>
        <w:keepNext/>
        <w:keepLines/>
        <w:numPr>
          <w:ilvl w:val="1"/>
          <w:numId w:val="1"/>
        </w:numPr>
        <w:spacing w:after="0"/>
      </w:pPr>
      <w:r>
        <w:rPr>
          <w:rFonts w:ascii="Times New Roman"/>
          <w:color w:val="000000"/>
          <w:sz w:val="24"/>
        </w:rPr>
        <w:t>the growth in skills and processes experienced from childhood through adolescence</w:t>
      </w:r>
    </w:p>
    <w:p w:rsidR="001D30F4" w:rsidRDefault="00000000">
      <w:pPr>
        <w:keepNext/>
        <w:keepLines/>
        <w:numPr>
          <w:ilvl w:val="1"/>
          <w:numId w:val="1"/>
        </w:numPr>
        <w:spacing w:after="0"/>
      </w:pPr>
      <w:r>
        <w:rPr>
          <w:rFonts w:ascii="Times New Roman"/>
          <w:color w:val="000000"/>
          <w:sz w:val="24"/>
        </w:rPr>
        <w:t>the change in personality and perspective experienced by individuals between adolescence and adulthood</w:t>
      </w:r>
    </w:p>
    <w:p w:rsidR="001D30F4" w:rsidRDefault="001D30F4">
      <w:pPr>
        <w:keepLines/>
        <w:spacing w:after="0"/>
      </w:pPr>
    </w:p>
    <w:p w:rsidR="001D30F4" w:rsidRDefault="00000000">
      <w:pPr>
        <w:keepNext/>
        <w:keepLines/>
        <w:numPr>
          <w:ilvl w:val="0"/>
          <w:numId w:val="1"/>
        </w:numPr>
        <w:spacing w:after="0"/>
      </w:pPr>
      <w:r>
        <w:rPr>
          <w:rFonts w:ascii="Times New Roman"/>
          <w:sz w:val="24"/>
        </w:rPr>
        <w:t>The study of life-span development is the study of human development from conception to death. Historically, however, most of the focus has been on which age group?</w:t>
      </w:r>
    </w:p>
    <w:p w:rsidR="001D30F4" w:rsidRDefault="00000000">
      <w:pPr>
        <w:keepNext/>
        <w:keepLines/>
        <w:numPr>
          <w:ilvl w:val="1"/>
          <w:numId w:val="1"/>
        </w:numPr>
        <w:spacing w:after="0"/>
      </w:pPr>
      <w:r>
        <w:rPr>
          <w:rFonts w:ascii="Times New Roman"/>
          <w:color w:val="000000"/>
          <w:sz w:val="24"/>
        </w:rPr>
        <w:t>birth to adolescence</w:t>
      </w:r>
    </w:p>
    <w:p w:rsidR="001D30F4" w:rsidRDefault="00000000">
      <w:pPr>
        <w:keepNext/>
        <w:keepLines/>
        <w:numPr>
          <w:ilvl w:val="1"/>
          <w:numId w:val="1"/>
        </w:numPr>
        <w:spacing w:after="0"/>
      </w:pPr>
      <w:r>
        <w:rPr>
          <w:rFonts w:ascii="Times New Roman"/>
          <w:color w:val="000000"/>
          <w:sz w:val="24"/>
        </w:rPr>
        <w:t>young adulthood</w:t>
      </w:r>
    </w:p>
    <w:p w:rsidR="001D30F4" w:rsidRDefault="00000000">
      <w:pPr>
        <w:keepNext/>
        <w:keepLines/>
        <w:numPr>
          <w:ilvl w:val="1"/>
          <w:numId w:val="1"/>
        </w:numPr>
        <w:spacing w:after="0"/>
      </w:pPr>
      <w:r>
        <w:rPr>
          <w:rFonts w:ascii="Times New Roman"/>
          <w:sz w:val="24"/>
        </w:rPr>
        <w:t>adulthood</w:t>
      </w:r>
    </w:p>
    <w:p w:rsidR="001D30F4" w:rsidRDefault="00000000">
      <w:pPr>
        <w:keepNext/>
        <w:keepLines/>
        <w:numPr>
          <w:ilvl w:val="1"/>
          <w:numId w:val="1"/>
        </w:numPr>
        <w:spacing w:after="0"/>
      </w:pPr>
      <w:r>
        <w:rPr>
          <w:rFonts w:ascii="Times New Roman"/>
          <w:sz w:val="24"/>
        </w:rPr>
        <w:t>old age</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The upper boundary of the human life span is __________ years.</w:t>
      </w:r>
    </w:p>
    <w:p w:rsidR="001D30F4" w:rsidRDefault="00000000">
      <w:pPr>
        <w:keepNext/>
        <w:keepLines/>
        <w:numPr>
          <w:ilvl w:val="1"/>
          <w:numId w:val="1"/>
        </w:numPr>
        <w:spacing w:after="0"/>
      </w:pPr>
      <w:r>
        <w:rPr>
          <w:rFonts w:ascii="Times New Roman"/>
          <w:color w:val="000000"/>
          <w:sz w:val="24"/>
        </w:rPr>
        <w:t>105</w:t>
      </w:r>
    </w:p>
    <w:p w:rsidR="001D30F4" w:rsidRDefault="00000000">
      <w:pPr>
        <w:keepNext/>
        <w:keepLines/>
        <w:numPr>
          <w:ilvl w:val="1"/>
          <w:numId w:val="1"/>
        </w:numPr>
        <w:spacing w:after="0"/>
      </w:pPr>
      <w:r>
        <w:rPr>
          <w:rFonts w:ascii="Times New Roman"/>
          <w:color w:val="000000"/>
          <w:sz w:val="24"/>
        </w:rPr>
        <w:t>117</w:t>
      </w:r>
    </w:p>
    <w:p w:rsidR="001D30F4" w:rsidRDefault="00000000">
      <w:pPr>
        <w:keepNext/>
        <w:keepLines/>
        <w:numPr>
          <w:ilvl w:val="1"/>
          <w:numId w:val="1"/>
        </w:numPr>
        <w:spacing w:after="0"/>
      </w:pPr>
      <w:r>
        <w:rPr>
          <w:rFonts w:ascii="Times New Roman"/>
          <w:color w:val="000000"/>
          <w:sz w:val="24"/>
        </w:rPr>
        <w:t>122</w:t>
      </w:r>
    </w:p>
    <w:p w:rsidR="001D30F4" w:rsidRDefault="00000000">
      <w:pPr>
        <w:keepNext/>
        <w:keepLines/>
        <w:numPr>
          <w:ilvl w:val="1"/>
          <w:numId w:val="1"/>
        </w:numPr>
        <w:spacing w:after="0"/>
      </w:pPr>
      <w:r>
        <w:rPr>
          <w:rFonts w:ascii="Times New Roman"/>
          <w:color w:val="000000"/>
          <w:sz w:val="24"/>
        </w:rPr>
        <w:t>131</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Although the maximum life span of humans has not changed, during the twentieth century life expectancy</w:t>
      </w:r>
    </w:p>
    <w:p w:rsidR="001D30F4" w:rsidRDefault="00000000">
      <w:pPr>
        <w:keepNext/>
        <w:keepLines/>
        <w:numPr>
          <w:ilvl w:val="1"/>
          <w:numId w:val="1"/>
        </w:numPr>
        <w:spacing w:after="0"/>
      </w:pPr>
      <w:r>
        <w:rPr>
          <w:rFonts w:ascii="Times New Roman"/>
          <w:color w:val="000000"/>
          <w:sz w:val="24"/>
        </w:rPr>
        <w:t>in the United States increased by 15 years.</w:t>
      </w:r>
    </w:p>
    <w:p w:rsidR="001D30F4" w:rsidRDefault="00000000">
      <w:pPr>
        <w:keepNext/>
        <w:keepLines/>
        <w:numPr>
          <w:ilvl w:val="1"/>
          <w:numId w:val="1"/>
        </w:numPr>
        <w:spacing w:after="0"/>
      </w:pPr>
      <w:r>
        <w:rPr>
          <w:rFonts w:ascii="Times New Roman"/>
          <w:color w:val="000000"/>
          <w:sz w:val="24"/>
        </w:rPr>
        <w:t>in the world increased by 15 years.</w:t>
      </w:r>
    </w:p>
    <w:p w:rsidR="001D30F4" w:rsidRDefault="00000000">
      <w:pPr>
        <w:keepNext/>
        <w:keepLines/>
        <w:numPr>
          <w:ilvl w:val="1"/>
          <w:numId w:val="1"/>
        </w:numPr>
        <w:spacing w:after="0"/>
      </w:pPr>
      <w:r>
        <w:rPr>
          <w:rFonts w:ascii="Times New Roman"/>
          <w:color w:val="000000"/>
          <w:sz w:val="24"/>
        </w:rPr>
        <w:t>in the United States increased by 30 years.</w:t>
      </w:r>
    </w:p>
    <w:p w:rsidR="001D30F4" w:rsidRDefault="00000000">
      <w:pPr>
        <w:keepNext/>
        <w:keepLines/>
        <w:numPr>
          <w:ilvl w:val="1"/>
          <w:numId w:val="1"/>
        </w:numPr>
        <w:spacing w:after="0"/>
      </w:pPr>
      <w:r>
        <w:rPr>
          <w:rFonts w:ascii="Times New Roman"/>
          <w:color w:val="000000"/>
          <w:sz w:val="24"/>
        </w:rPr>
        <w:t>in the world increased by 30 years.</w:t>
      </w:r>
    </w:p>
    <w:p w:rsidR="001D30F4" w:rsidRDefault="001D30F4">
      <w:pPr>
        <w:keepLines/>
        <w:spacing w:after="0"/>
      </w:pPr>
    </w:p>
    <w:p w:rsidR="001D30F4" w:rsidRDefault="00000000">
      <w:pPr>
        <w:keepNext/>
        <w:keepLines/>
        <w:numPr>
          <w:ilvl w:val="0"/>
          <w:numId w:val="1"/>
        </w:numPr>
        <w:spacing w:after="0"/>
      </w:pPr>
      <w:r>
        <w:rPr>
          <w:rFonts w:ascii="Times New Roman"/>
          <w:sz w:val="24"/>
        </w:rPr>
        <w:lastRenderedPageBreak/>
        <w:t>According to life-span development expert Paul Baltes, which age period dominates development?</w:t>
      </w:r>
    </w:p>
    <w:p w:rsidR="001D30F4" w:rsidRDefault="00000000">
      <w:pPr>
        <w:keepNext/>
        <w:keepLines/>
        <w:numPr>
          <w:ilvl w:val="1"/>
          <w:numId w:val="1"/>
        </w:numPr>
        <w:spacing w:after="0"/>
      </w:pPr>
      <w:r>
        <w:rPr>
          <w:rFonts w:ascii="Times New Roman"/>
          <w:color w:val="000000"/>
          <w:sz w:val="24"/>
        </w:rPr>
        <w:t>infancy to childhood</w:t>
      </w:r>
    </w:p>
    <w:p w:rsidR="001D30F4" w:rsidRDefault="00000000">
      <w:pPr>
        <w:keepNext/>
        <w:keepLines/>
        <w:numPr>
          <w:ilvl w:val="1"/>
          <w:numId w:val="1"/>
        </w:numPr>
        <w:spacing w:after="0"/>
      </w:pPr>
      <w:r>
        <w:rPr>
          <w:rFonts w:ascii="Times New Roman"/>
          <w:color w:val="000000"/>
          <w:sz w:val="24"/>
        </w:rPr>
        <w:t>adolescence to early adulthood</w:t>
      </w:r>
    </w:p>
    <w:p w:rsidR="001D30F4" w:rsidRDefault="00000000">
      <w:pPr>
        <w:keepNext/>
        <w:keepLines/>
        <w:numPr>
          <w:ilvl w:val="1"/>
          <w:numId w:val="1"/>
        </w:numPr>
        <w:spacing w:after="0"/>
      </w:pPr>
      <w:r>
        <w:rPr>
          <w:rFonts w:ascii="Times New Roman"/>
          <w:color w:val="000000"/>
          <w:sz w:val="24"/>
        </w:rPr>
        <w:t>middle-aged to late adulthood</w:t>
      </w:r>
    </w:p>
    <w:p w:rsidR="001D30F4" w:rsidRDefault="00000000">
      <w:pPr>
        <w:keepNext/>
        <w:keepLines/>
        <w:numPr>
          <w:ilvl w:val="1"/>
          <w:numId w:val="1"/>
        </w:numPr>
        <w:spacing w:after="0"/>
      </w:pPr>
      <w:r>
        <w:rPr>
          <w:rFonts w:ascii="Times New Roman"/>
          <w:sz w:val="24"/>
        </w:rPr>
        <w:t>No single age group dominates development.</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Diana feels that her human development course overemphasizes the changes that occur from birth to adolescence and disregards the developmental issues of adulthood. Which developmental perspective would address her concerns?</w:t>
      </w:r>
    </w:p>
    <w:p w:rsidR="001D30F4" w:rsidRDefault="00000000">
      <w:pPr>
        <w:keepNext/>
        <w:keepLines/>
        <w:numPr>
          <w:ilvl w:val="1"/>
          <w:numId w:val="1"/>
        </w:numPr>
        <w:spacing w:after="0"/>
      </w:pPr>
      <w:r>
        <w:rPr>
          <w:rFonts w:ascii="Times New Roman"/>
          <w:sz w:val="24"/>
        </w:rPr>
        <w:t>traditional</w:t>
      </w:r>
    </w:p>
    <w:p w:rsidR="001D30F4" w:rsidRDefault="00000000">
      <w:pPr>
        <w:keepNext/>
        <w:keepLines/>
        <w:numPr>
          <w:ilvl w:val="1"/>
          <w:numId w:val="1"/>
        </w:numPr>
        <w:spacing w:after="0"/>
      </w:pPr>
      <w:r>
        <w:rPr>
          <w:rFonts w:ascii="Times New Roman"/>
          <w:sz w:val="24"/>
        </w:rPr>
        <w:t>life-span</w:t>
      </w:r>
    </w:p>
    <w:p w:rsidR="001D30F4" w:rsidRDefault="00000000">
      <w:pPr>
        <w:keepNext/>
        <w:keepLines/>
        <w:numPr>
          <w:ilvl w:val="1"/>
          <w:numId w:val="1"/>
        </w:numPr>
        <w:spacing w:after="0"/>
      </w:pPr>
      <w:r>
        <w:rPr>
          <w:rFonts w:ascii="Times New Roman"/>
          <w:sz w:val="24"/>
        </w:rPr>
        <w:t>ethological</w:t>
      </w:r>
    </w:p>
    <w:p w:rsidR="001D30F4" w:rsidRDefault="00000000">
      <w:pPr>
        <w:keepNext/>
        <w:keepLines/>
        <w:numPr>
          <w:ilvl w:val="1"/>
          <w:numId w:val="1"/>
        </w:numPr>
        <w:spacing w:after="0"/>
      </w:pPr>
      <w:r>
        <w:rPr>
          <w:rFonts w:ascii="Times New Roman"/>
          <w:sz w:val="24"/>
        </w:rPr>
        <w:t>ecological</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Some professors want to teach about the life-span approach in a human development course, whereas others want to keep the traditional developmental approach. They disagree most centrally about</w:t>
      </w:r>
    </w:p>
    <w:p w:rsidR="001D30F4" w:rsidRDefault="00000000">
      <w:pPr>
        <w:keepNext/>
        <w:keepLines/>
        <w:numPr>
          <w:ilvl w:val="1"/>
          <w:numId w:val="1"/>
        </w:numPr>
        <w:spacing w:after="0"/>
      </w:pPr>
      <w:r>
        <w:rPr>
          <w:rFonts w:ascii="Times New Roman"/>
          <w:sz w:val="24"/>
        </w:rPr>
        <w:t>the plasticity of development.</w:t>
      </w:r>
    </w:p>
    <w:p w:rsidR="001D30F4" w:rsidRDefault="00000000">
      <w:pPr>
        <w:keepNext/>
        <w:keepLines/>
        <w:numPr>
          <w:ilvl w:val="1"/>
          <w:numId w:val="1"/>
        </w:numPr>
        <w:spacing w:after="0"/>
      </w:pPr>
      <w:r>
        <w:rPr>
          <w:rFonts w:ascii="Times New Roman"/>
          <w:sz w:val="24"/>
        </w:rPr>
        <w:t>the multidimensional nature of development.</w:t>
      </w:r>
    </w:p>
    <w:p w:rsidR="001D30F4" w:rsidRDefault="00000000">
      <w:pPr>
        <w:keepNext/>
        <w:keepLines/>
        <w:numPr>
          <w:ilvl w:val="1"/>
          <w:numId w:val="1"/>
        </w:numPr>
        <w:spacing w:after="0"/>
      </w:pPr>
      <w:r>
        <w:rPr>
          <w:rFonts w:ascii="Times New Roman"/>
          <w:color w:val="000000"/>
          <w:sz w:val="24"/>
        </w:rPr>
        <w:t>whether development is lifelong.</w:t>
      </w:r>
    </w:p>
    <w:p w:rsidR="001D30F4" w:rsidRDefault="00000000">
      <w:pPr>
        <w:keepNext/>
        <w:keepLines/>
        <w:numPr>
          <w:ilvl w:val="1"/>
          <w:numId w:val="1"/>
        </w:numPr>
        <w:spacing w:after="0"/>
      </w:pPr>
      <w:r>
        <w:rPr>
          <w:rFonts w:ascii="Times New Roman"/>
          <w:color w:val="000000"/>
          <w:sz w:val="24"/>
        </w:rPr>
        <w:t>whether development is multidirectional.</w:t>
      </w:r>
    </w:p>
    <w:p w:rsidR="001D30F4" w:rsidRDefault="001D30F4">
      <w:pPr>
        <w:keepLines/>
        <w:spacing w:after="0"/>
      </w:pPr>
    </w:p>
    <w:p w:rsidR="001D30F4" w:rsidRDefault="00000000">
      <w:pPr>
        <w:keepNext/>
        <w:keepLines/>
        <w:numPr>
          <w:ilvl w:val="0"/>
          <w:numId w:val="1"/>
        </w:numPr>
        <w:spacing w:after="0"/>
      </w:pPr>
      <w:r>
        <w:rPr>
          <w:rFonts w:ascii="Times New Roman"/>
          <w:sz w:val="24"/>
        </w:rPr>
        <w:t>Baltes describes development as multidirectional. What does this mean?</w:t>
      </w:r>
    </w:p>
    <w:p w:rsidR="001D30F4" w:rsidRDefault="00000000">
      <w:pPr>
        <w:keepNext/>
        <w:keepLines/>
        <w:numPr>
          <w:ilvl w:val="1"/>
          <w:numId w:val="1"/>
        </w:numPr>
        <w:spacing w:after="0"/>
      </w:pPr>
      <w:r>
        <w:rPr>
          <w:rFonts w:ascii="Times New Roman"/>
          <w:sz w:val="24"/>
        </w:rPr>
        <w:t>Development is not dominated by any single age period.</w:t>
      </w:r>
    </w:p>
    <w:p w:rsidR="001D30F4" w:rsidRDefault="00000000">
      <w:pPr>
        <w:keepNext/>
        <w:keepLines/>
        <w:numPr>
          <w:ilvl w:val="1"/>
          <w:numId w:val="1"/>
        </w:numPr>
        <w:spacing w:after="0"/>
      </w:pPr>
      <w:r>
        <w:rPr>
          <w:rFonts w:ascii="Times New Roman"/>
          <w:sz w:val="24"/>
        </w:rPr>
        <w:t>Development consists of biological, cognitive, and socioemotional dimensions.</w:t>
      </w:r>
    </w:p>
    <w:p w:rsidR="001D30F4" w:rsidRDefault="00000000">
      <w:pPr>
        <w:keepNext/>
        <w:keepLines/>
        <w:numPr>
          <w:ilvl w:val="1"/>
          <w:numId w:val="1"/>
        </w:numPr>
        <w:spacing w:after="0"/>
      </w:pPr>
      <w:r>
        <w:rPr>
          <w:rFonts w:ascii="Times New Roman"/>
          <w:sz w:val="24"/>
        </w:rPr>
        <w:t>Development is characterized by the expansion of some dimensions and the shrinking of others.</w:t>
      </w:r>
    </w:p>
    <w:p w:rsidR="001D30F4" w:rsidRDefault="00000000">
      <w:pPr>
        <w:keepNext/>
        <w:keepLines/>
        <w:numPr>
          <w:ilvl w:val="1"/>
          <w:numId w:val="1"/>
        </w:numPr>
        <w:spacing w:after="0"/>
      </w:pPr>
      <w:r>
        <w:rPr>
          <w:rFonts w:ascii="Times New Roman"/>
          <w:color w:val="000000"/>
          <w:sz w:val="24"/>
        </w:rPr>
        <w:t>Psychologists, sociologists, biologists, and neuroscientists working together are needed to unlock the mysteries of development.</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Kathy believes that life-span development cannot be studied without considering biological, social, and cognitive aspects. Kathy believes that development is</w:t>
      </w:r>
    </w:p>
    <w:p w:rsidR="001D30F4" w:rsidRDefault="00000000">
      <w:pPr>
        <w:keepNext/>
        <w:keepLines/>
        <w:numPr>
          <w:ilvl w:val="1"/>
          <w:numId w:val="1"/>
        </w:numPr>
        <w:spacing w:after="0"/>
      </w:pPr>
      <w:r>
        <w:rPr>
          <w:rFonts w:ascii="Times New Roman"/>
          <w:sz w:val="24"/>
        </w:rPr>
        <w:t>lifelong.</w:t>
      </w:r>
    </w:p>
    <w:p w:rsidR="001D30F4" w:rsidRDefault="00000000">
      <w:pPr>
        <w:keepNext/>
        <w:keepLines/>
        <w:numPr>
          <w:ilvl w:val="1"/>
          <w:numId w:val="1"/>
        </w:numPr>
        <w:spacing w:after="0"/>
      </w:pPr>
      <w:r>
        <w:rPr>
          <w:rFonts w:ascii="Times New Roman"/>
          <w:sz w:val="24"/>
        </w:rPr>
        <w:t>multidirectional.</w:t>
      </w:r>
    </w:p>
    <w:p w:rsidR="001D30F4" w:rsidRDefault="00000000">
      <w:pPr>
        <w:keepNext/>
        <w:keepLines/>
        <w:numPr>
          <w:ilvl w:val="1"/>
          <w:numId w:val="1"/>
        </w:numPr>
        <w:spacing w:after="0"/>
      </w:pPr>
      <w:r>
        <w:rPr>
          <w:rFonts w:ascii="Times New Roman"/>
          <w:sz w:val="24"/>
        </w:rPr>
        <w:t>multidimensional.</w:t>
      </w:r>
    </w:p>
    <w:p w:rsidR="001D30F4" w:rsidRDefault="00000000">
      <w:pPr>
        <w:keepNext/>
        <w:keepLines/>
        <w:numPr>
          <w:ilvl w:val="1"/>
          <w:numId w:val="1"/>
        </w:numPr>
        <w:spacing w:after="0"/>
      </w:pPr>
      <w:r>
        <w:rPr>
          <w:rFonts w:ascii="Times New Roman"/>
          <w:sz w:val="24"/>
        </w:rPr>
        <w:t>plastic.</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lastRenderedPageBreak/>
        <w:t>Researchers increasingly study the development of adulthood. This implies that development is</w:t>
      </w:r>
    </w:p>
    <w:p w:rsidR="001D30F4" w:rsidRDefault="00000000">
      <w:pPr>
        <w:keepNext/>
        <w:keepLines/>
        <w:numPr>
          <w:ilvl w:val="1"/>
          <w:numId w:val="1"/>
        </w:numPr>
        <w:spacing w:after="0"/>
      </w:pPr>
      <w:r>
        <w:rPr>
          <w:rFonts w:ascii="Times New Roman"/>
          <w:sz w:val="24"/>
        </w:rPr>
        <w:t>lifelong.</w:t>
      </w:r>
    </w:p>
    <w:p w:rsidR="001D30F4" w:rsidRDefault="00000000">
      <w:pPr>
        <w:keepNext/>
        <w:keepLines/>
        <w:numPr>
          <w:ilvl w:val="1"/>
          <w:numId w:val="1"/>
        </w:numPr>
        <w:spacing w:after="0"/>
      </w:pPr>
      <w:r>
        <w:rPr>
          <w:rFonts w:ascii="Times New Roman"/>
          <w:sz w:val="24"/>
        </w:rPr>
        <w:t>multidisciplinary.</w:t>
      </w:r>
    </w:p>
    <w:p w:rsidR="001D30F4" w:rsidRDefault="00000000">
      <w:pPr>
        <w:keepNext/>
        <w:keepLines/>
        <w:numPr>
          <w:ilvl w:val="1"/>
          <w:numId w:val="1"/>
        </w:numPr>
        <w:spacing w:after="0"/>
      </w:pPr>
      <w:r>
        <w:rPr>
          <w:rFonts w:ascii="Times New Roman"/>
          <w:sz w:val="24"/>
        </w:rPr>
        <w:t>multidirectional.</w:t>
      </w:r>
    </w:p>
    <w:p w:rsidR="001D30F4" w:rsidRDefault="00000000">
      <w:pPr>
        <w:keepNext/>
        <w:keepLines/>
        <w:numPr>
          <w:ilvl w:val="1"/>
          <w:numId w:val="1"/>
        </w:numPr>
        <w:spacing w:after="0"/>
      </w:pPr>
      <w:r>
        <w:rPr>
          <w:rFonts w:ascii="Times New Roman"/>
          <w:sz w:val="24"/>
        </w:rPr>
        <w:t>contextual.</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Which of the following is NOT among Paul Baltes' characteristics of the life-span perspective on development?</w:t>
      </w:r>
    </w:p>
    <w:p w:rsidR="001D30F4" w:rsidRDefault="00000000">
      <w:pPr>
        <w:keepNext/>
        <w:keepLines/>
        <w:numPr>
          <w:ilvl w:val="1"/>
          <w:numId w:val="1"/>
        </w:numPr>
        <w:spacing w:after="0"/>
      </w:pPr>
      <w:r>
        <w:rPr>
          <w:rFonts w:ascii="Times New Roman"/>
          <w:color w:val="000000"/>
          <w:sz w:val="24"/>
        </w:rPr>
        <w:t>lifelong</w:t>
      </w:r>
    </w:p>
    <w:p w:rsidR="001D30F4" w:rsidRDefault="00000000">
      <w:pPr>
        <w:keepNext/>
        <w:keepLines/>
        <w:numPr>
          <w:ilvl w:val="1"/>
          <w:numId w:val="1"/>
        </w:numPr>
        <w:spacing w:after="0"/>
      </w:pPr>
      <w:r>
        <w:rPr>
          <w:rFonts w:ascii="Times New Roman"/>
          <w:color w:val="000000"/>
          <w:sz w:val="24"/>
        </w:rPr>
        <w:t>plastic</w:t>
      </w:r>
    </w:p>
    <w:p w:rsidR="001D30F4" w:rsidRDefault="00000000">
      <w:pPr>
        <w:keepNext/>
        <w:keepLines/>
        <w:numPr>
          <w:ilvl w:val="1"/>
          <w:numId w:val="1"/>
        </w:numPr>
        <w:spacing w:after="0"/>
      </w:pPr>
      <w:r>
        <w:rPr>
          <w:rFonts w:ascii="Times New Roman"/>
          <w:color w:val="000000"/>
          <w:sz w:val="24"/>
        </w:rPr>
        <w:t>contextual</w:t>
      </w:r>
    </w:p>
    <w:p w:rsidR="001D30F4" w:rsidRDefault="00000000">
      <w:pPr>
        <w:keepNext/>
        <w:keepLines/>
        <w:numPr>
          <w:ilvl w:val="1"/>
          <w:numId w:val="1"/>
        </w:numPr>
        <w:spacing w:after="0"/>
      </w:pPr>
      <w:r>
        <w:rPr>
          <w:rFonts w:ascii="Times New Roman"/>
          <w:sz w:val="24"/>
        </w:rPr>
        <w:t>unidirectional</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The capacity for acquiring second and third languages decreases after early childhood, whereas experiential wisdom increases with age. This is an example of how development is</w:t>
      </w:r>
    </w:p>
    <w:p w:rsidR="001D30F4" w:rsidRDefault="00000000">
      <w:pPr>
        <w:keepNext/>
        <w:keepLines/>
        <w:numPr>
          <w:ilvl w:val="1"/>
          <w:numId w:val="1"/>
        </w:numPr>
        <w:spacing w:after="0"/>
      </w:pPr>
      <w:r>
        <w:rPr>
          <w:rFonts w:ascii="Times New Roman"/>
          <w:sz w:val="24"/>
        </w:rPr>
        <w:t>lifelong.</w:t>
      </w:r>
    </w:p>
    <w:p w:rsidR="001D30F4" w:rsidRDefault="00000000">
      <w:pPr>
        <w:keepNext/>
        <w:keepLines/>
        <w:numPr>
          <w:ilvl w:val="1"/>
          <w:numId w:val="1"/>
        </w:numPr>
        <w:spacing w:after="0"/>
      </w:pPr>
      <w:r>
        <w:rPr>
          <w:rFonts w:ascii="Times New Roman"/>
          <w:sz w:val="24"/>
        </w:rPr>
        <w:t>multidisciplinary.</w:t>
      </w:r>
    </w:p>
    <w:p w:rsidR="001D30F4" w:rsidRDefault="00000000">
      <w:pPr>
        <w:keepNext/>
        <w:keepLines/>
        <w:numPr>
          <w:ilvl w:val="1"/>
          <w:numId w:val="1"/>
        </w:numPr>
        <w:spacing w:after="0"/>
      </w:pPr>
      <w:r>
        <w:rPr>
          <w:rFonts w:ascii="Times New Roman"/>
          <w:sz w:val="24"/>
        </w:rPr>
        <w:t>multidirectional.</w:t>
      </w:r>
    </w:p>
    <w:p w:rsidR="001D30F4" w:rsidRDefault="00000000">
      <w:pPr>
        <w:keepNext/>
        <w:keepLines/>
        <w:numPr>
          <w:ilvl w:val="1"/>
          <w:numId w:val="1"/>
        </w:numPr>
        <w:spacing w:after="0"/>
      </w:pPr>
      <w:r>
        <w:rPr>
          <w:rFonts w:ascii="Times New Roman"/>
          <w:sz w:val="24"/>
        </w:rPr>
        <w:t>contextual.</w:t>
      </w:r>
    </w:p>
    <w:p w:rsidR="001D30F4" w:rsidRDefault="001D30F4">
      <w:pPr>
        <w:keepLines/>
        <w:spacing w:after="0"/>
      </w:pPr>
    </w:p>
    <w:p w:rsidR="001D30F4" w:rsidRDefault="00000000">
      <w:pPr>
        <w:keepNext/>
        <w:keepLines/>
        <w:numPr>
          <w:ilvl w:val="0"/>
          <w:numId w:val="1"/>
        </w:numPr>
        <w:spacing w:after="0"/>
      </w:pPr>
      <w:r>
        <w:rPr>
          <w:rFonts w:ascii="Times New Roman"/>
          <w:sz w:val="24"/>
        </w:rPr>
        <w:t>Which of the following is an example of how development is contextual?</w:t>
      </w:r>
    </w:p>
    <w:p w:rsidR="001D30F4" w:rsidRDefault="00000000">
      <w:pPr>
        <w:keepNext/>
        <w:keepLines/>
        <w:numPr>
          <w:ilvl w:val="1"/>
          <w:numId w:val="1"/>
        </w:numPr>
        <w:spacing w:after="0"/>
      </w:pPr>
      <w:r>
        <w:rPr>
          <w:rFonts w:ascii="Times New Roman"/>
          <w:sz w:val="24"/>
        </w:rPr>
        <w:t>Reasoning ability is biologically finite and cannot be improved through retraining.</w:t>
      </w:r>
    </w:p>
    <w:p w:rsidR="001D30F4" w:rsidRDefault="00000000">
      <w:pPr>
        <w:keepNext/>
        <w:keepLines/>
        <w:numPr>
          <w:ilvl w:val="1"/>
          <w:numId w:val="1"/>
        </w:numPr>
        <w:spacing w:after="0"/>
      </w:pPr>
      <w:r>
        <w:rPr>
          <w:rFonts w:ascii="Times New Roman"/>
          <w:color w:val="000000"/>
          <w:sz w:val="24"/>
        </w:rPr>
        <w:t>Parents in the United States are more likely to rear children to be independent than parents in Japan.</w:t>
      </w:r>
    </w:p>
    <w:p w:rsidR="001D30F4" w:rsidRDefault="00000000">
      <w:pPr>
        <w:keepNext/>
        <w:keepLines/>
        <w:numPr>
          <w:ilvl w:val="1"/>
          <w:numId w:val="1"/>
        </w:numPr>
        <w:spacing w:after="0"/>
      </w:pPr>
      <w:r>
        <w:rPr>
          <w:rFonts w:ascii="Times New Roman"/>
          <w:sz w:val="24"/>
        </w:rPr>
        <w:t>Older adults call on experience to guide their decision making.</w:t>
      </w:r>
    </w:p>
    <w:p w:rsidR="001D30F4" w:rsidRDefault="00000000">
      <w:pPr>
        <w:keepNext/>
        <w:keepLines/>
        <w:numPr>
          <w:ilvl w:val="1"/>
          <w:numId w:val="1"/>
        </w:numPr>
        <w:spacing w:after="0"/>
      </w:pPr>
      <w:r>
        <w:rPr>
          <w:rFonts w:ascii="Times New Roman"/>
          <w:sz w:val="24"/>
        </w:rPr>
        <w:t>Intelligence may be studied by looking at genetics, anthropology, sociology, and other disciplines.</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In the United States, most individuals begin school around age 5, whereas in Australia they start at 3. This is an illustration of how development is</w:t>
      </w:r>
    </w:p>
    <w:p w:rsidR="001D30F4" w:rsidRDefault="00000000">
      <w:pPr>
        <w:keepNext/>
        <w:keepLines/>
        <w:numPr>
          <w:ilvl w:val="1"/>
          <w:numId w:val="1"/>
        </w:numPr>
        <w:spacing w:after="0"/>
      </w:pPr>
      <w:r>
        <w:rPr>
          <w:rFonts w:ascii="Times New Roman"/>
          <w:sz w:val="24"/>
        </w:rPr>
        <w:t>lifelong.</w:t>
      </w:r>
    </w:p>
    <w:p w:rsidR="001D30F4" w:rsidRDefault="00000000">
      <w:pPr>
        <w:keepNext/>
        <w:keepLines/>
        <w:numPr>
          <w:ilvl w:val="1"/>
          <w:numId w:val="1"/>
        </w:numPr>
        <w:spacing w:after="0"/>
      </w:pPr>
      <w:r>
        <w:rPr>
          <w:rFonts w:ascii="Times New Roman"/>
          <w:sz w:val="24"/>
        </w:rPr>
        <w:t>multidisciplinary.</w:t>
      </w:r>
    </w:p>
    <w:p w:rsidR="001D30F4" w:rsidRDefault="00000000">
      <w:pPr>
        <w:keepNext/>
        <w:keepLines/>
        <w:numPr>
          <w:ilvl w:val="1"/>
          <w:numId w:val="1"/>
        </w:numPr>
        <w:spacing w:after="0"/>
      </w:pPr>
      <w:r>
        <w:rPr>
          <w:rFonts w:ascii="Times New Roman"/>
          <w:sz w:val="24"/>
        </w:rPr>
        <w:t>multidirectional.</w:t>
      </w:r>
    </w:p>
    <w:p w:rsidR="001D30F4" w:rsidRDefault="00000000">
      <w:pPr>
        <w:keepNext/>
        <w:keepLines/>
        <w:numPr>
          <w:ilvl w:val="1"/>
          <w:numId w:val="1"/>
        </w:numPr>
        <w:spacing w:after="0"/>
      </w:pPr>
      <w:r>
        <w:rPr>
          <w:rFonts w:ascii="Times New Roman"/>
          <w:sz w:val="24"/>
        </w:rPr>
        <w:t>contextual.</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lastRenderedPageBreak/>
        <w:t>Normative age-graded influences, normative history-graded influences, and nonnormative life events are all ways in which development can be classified as</w:t>
      </w:r>
    </w:p>
    <w:p w:rsidR="001D30F4" w:rsidRDefault="00000000">
      <w:pPr>
        <w:keepNext/>
        <w:keepLines/>
        <w:numPr>
          <w:ilvl w:val="1"/>
          <w:numId w:val="1"/>
        </w:numPr>
        <w:spacing w:after="0"/>
      </w:pPr>
      <w:r>
        <w:rPr>
          <w:rFonts w:ascii="Times New Roman"/>
          <w:sz w:val="24"/>
        </w:rPr>
        <w:t>multidirectional.</w:t>
      </w:r>
    </w:p>
    <w:p w:rsidR="001D30F4" w:rsidRDefault="00000000">
      <w:pPr>
        <w:keepNext/>
        <w:keepLines/>
        <w:numPr>
          <w:ilvl w:val="1"/>
          <w:numId w:val="1"/>
        </w:numPr>
        <w:spacing w:after="0"/>
      </w:pPr>
      <w:r>
        <w:rPr>
          <w:rFonts w:ascii="Times New Roman"/>
          <w:sz w:val="24"/>
        </w:rPr>
        <w:t>multidimensional.</w:t>
      </w:r>
    </w:p>
    <w:p w:rsidR="001D30F4" w:rsidRDefault="00000000">
      <w:pPr>
        <w:keepNext/>
        <w:keepLines/>
        <w:numPr>
          <w:ilvl w:val="1"/>
          <w:numId w:val="1"/>
        </w:numPr>
        <w:spacing w:after="0"/>
      </w:pPr>
      <w:r>
        <w:rPr>
          <w:rFonts w:ascii="Times New Roman"/>
          <w:sz w:val="24"/>
        </w:rPr>
        <w:t>contextual.</w:t>
      </w:r>
    </w:p>
    <w:p w:rsidR="001D30F4" w:rsidRDefault="00000000">
      <w:pPr>
        <w:keepNext/>
        <w:keepLines/>
        <w:numPr>
          <w:ilvl w:val="1"/>
          <w:numId w:val="1"/>
        </w:numPr>
        <w:spacing w:after="0"/>
      </w:pPr>
      <w:r>
        <w:rPr>
          <w:rFonts w:ascii="Times New Roman"/>
          <w:sz w:val="24"/>
        </w:rPr>
        <w:t>plastic.</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Anna attributes her thriftiness to having been raised during the Great Depression. This is an example of a</w:t>
      </w:r>
    </w:p>
    <w:p w:rsidR="001D30F4" w:rsidRDefault="00000000">
      <w:pPr>
        <w:keepNext/>
        <w:keepLines/>
        <w:numPr>
          <w:ilvl w:val="1"/>
          <w:numId w:val="1"/>
        </w:numPr>
        <w:spacing w:after="0"/>
      </w:pPr>
      <w:r>
        <w:rPr>
          <w:rFonts w:ascii="Times New Roman"/>
          <w:sz w:val="24"/>
        </w:rPr>
        <w:t>nonnormative life event.</w:t>
      </w:r>
    </w:p>
    <w:p w:rsidR="001D30F4" w:rsidRDefault="00000000">
      <w:pPr>
        <w:keepNext/>
        <w:keepLines/>
        <w:numPr>
          <w:ilvl w:val="1"/>
          <w:numId w:val="1"/>
        </w:numPr>
        <w:spacing w:after="0"/>
      </w:pPr>
      <w:r>
        <w:rPr>
          <w:rFonts w:ascii="Times New Roman"/>
          <w:sz w:val="24"/>
        </w:rPr>
        <w:t>normative history-graded influence.</w:t>
      </w:r>
    </w:p>
    <w:p w:rsidR="001D30F4" w:rsidRDefault="00000000">
      <w:pPr>
        <w:keepNext/>
        <w:keepLines/>
        <w:numPr>
          <w:ilvl w:val="1"/>
          <w:numId w:val="1"/>
        </w:numPr>
        <w:spacing w:after="0"/>
      </w:pPr>
      <w:r>
        <w:rPr>
          <w:rFonts w:ascii="Times New Roman"/>
          <w:sz w:val="24"/>
        </w:rPr>
        <w:t>normative age-graded influence.</w:t>
      </w:r>
    </w:p>
    <w:p w:rsidR="001D30F4" w:rsidRDefault="00000000">
      <w:pPr>
        <w:keepNext/>
        <w:keepLines/>
        <w:numPr>
          <w:ilvl w:val="1"/>
          <w:numId w:val="1"/>
        </w:numPr>
        <w:spacing w:after="0"/>
      </w:pPr>
      <w:r>
        <w:rPr>
          <w:rFonts w:ascii="Times New Roman"/>
          <w:sz w:val="24"/>
        </w:rPr>
        <w:t>nonnormative age-graded influence.</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The fact that I use email virtually every day and my mother has never sent or received an email is an example of a difference in</w:t>
      </w:r>
    </w:p>
    <w:p w:rsidR="001D30F4" w:rsidRDefault="00000000">
      <w:pPr>
        <w:keepNext/>
        <w:keepLines/>
        <w:numPr>
          <w:ilvl w:val="1"/>
          <w:numId w:val="1"/>
        </w:numPr>
        <w:spacing w:after="0"/>
      </w:pPr>
      <w:r>
        <w:rPr>
          <w:rFonts w:ascii="Times New Roman"/>
          <w:sz w:val="24"/>
        </w:rPr>
        <w:t>normative history-graded influences.</w:t>
      </w:r>
    </w:p>
    <w:p w:rsidR="001D30F4" w:rsidRDefault="00000000">
      <w:pPr>
        <w:keepNext/>
        <w:keepLines/>
        <w:numPr>
          <w:ilvl w:val="1"/>
          <w:numId w:val="1"/>
        </w:numPr>
        <w:spacing w:after="0"/>
      </w:pPr>
      <w:r>
        <w:rPr>
          <w:rFonts w:ascii="Times New Roman"/>
          <w:sz w:val="24"/>
        </w:rPr>
        <w:t>nonnormative life events.</w:t>
      </w:r>
    </w:p>
    <w:p w:rsidR="001D30F4" w:rsidRDefault="00000000">
      <w:pPr>
        <w:keepNext/>
        <w:keepLines/>
        <w:numPr>
          <w:ilvl w:val="1"/>
          <w:numId w:val="1"/>
        </w:numPr>
        <w:spacing w:after="0"/>
      </w:pPr>
      <w:r>
        <w:rPr>
          <w:rFonts w:ascii="Times New Roman"/>
          <w:sz w:val="24"/>
        </w:rPr>
        <w:t>normative age-graded influences.</w:t>
      </w:r>
    </w:p>
    <w:p w:rsidR="001D30F4" w:rsidRDefault="00000000">
      <w:pPr>
        <w:keepNext/>
        <w:keepLines/>
        <w:numPr>
          <w:ilvl w:val="1"/>
          <w:numId w:val="1"/>
        </w:numPr>
        <w:spacing w:after="0"/>
      </w:pPr>
      <w:r>
        <w:rPr>
          <w:rFonts w:ascii="Times New Roman"/>
          <w:color w:val="000000"/>
          <w:sz w:val="24"/>
        </w:rPr>
        <w:t>nonnormative age-graded influence.</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Biological processes such as puberty and menopause are</w:t>
      </w:r>
    </w:p>
    <w:p w:rsidR="001D30F4" w:rsidRDefault="00000000">
      <w:pPr>
        <w:keepNext/>
        <w:keepLines/>
        <w:numPr>
          <w:ilvl w:val="1"/>
          <w:numId w:val="1"/>
        </w:numPr>
        <w:spacing w:after="0"/>
      </w:pPr>
      <w:r>
        <w:rPr>
          <w:rFonts w:ascii="Times New Roman"/>
          <w:color w:val="000000"/>
          <w:sz w:val="24"/>
        </w:rPr>
        <w:t>nonnormative life events.</w:t>
      </w:r>
    </w:p>
    <w:p w:rsidR="001D30F4" w:rsidRDefault="00000000">
      <w:pPr>
        <w:keepNext/>
        <w:keepLines/>
        <w:numPr>
          <w:ilvl w:val="1"/>
          <w:numId w:val="1"/>
        </w:numPr>
        <w:spacing w:after="0"/>
      </w:pPr>
      <w:r>
        <w:rPr>
          <w:rFonts w:ascii="Times New Roman"/>
          <w:color w:val="000000"/>
          <w:sz w:val="24"/>
        </w:rPr>
        <w:t>normative age-graded influences.</w:t>
      </w:r>
    </w:p>
    <w:p w:rsidR="001D30F4" w:rsidRDefault="00000000">
      <w:pPr>
        <w:keepNext/>
        <w:keepLines/>
        <w:numPr>
          <w:ilvl w:val="1"/>
          <w:numId w:val="1"/>
        </w:numPr>
        <w:spacing w:after="0"/>
      </w:pPr>
      <w:r>
        <w:rPr>
          <w:rFonts w:ascii="Times New Roman"/>
          <w:color w:val="000000"/>
          <w:sz w:val="24"/>
        </w:rPr>
        <w:t>normative history-graded influences.</w:t>
      </w:r>
    </w:p>
    <w:p w:rsidR="001D30F4" w:rsidRDefault="00000000">
      <w:pPr>
        <w:keepNext/>
        <w:keepLines/>
        <w:numPr>
          <w:ilvl w:val="1"/>
          <w:numId w:val="1"/>
        </w:numPr>
        <w:spacing w:after="0"/>
      </w:pPr>
      <w:r>
        <w:rPr>
          <w:rFonts w:ascii="Times New Roman"/>
          <w:color w:val="000000"/>
          <w:sz w:val="24"/>
        </w:rPr>
        <w:t>normative contextual influences.</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Neleh was on a popular reality TV show and got widespread exposure. This is an example of a</w:t>
      </w:r>
    </w:p>
    <w:p w:rsidR="001D30F4" w:rsidRDefault="00000000">
      <w:pPr>
        <w:keepNext/>
        <w:keepLines/>
        <w:numPr>
          <w:ilvl w:val="1"/>
          <w:numId w:val="1"/>
        </w:numPr>
        <w:spacing w:after="0"/>
      </w:pPr>
      <w:r>
        <w:rPr>
          <w:rFonts w:ascii="Times New Roman"/>
          <w:sz w:val="24"/>
        </w:rPr>
        <w:t>nonnormative life event.</w:t>
      </w:r>
    </w:p>
    <w:p w:rsidR="001D30F4" w:rsidRDefault="00000000">
      <w:pPr>
        <w:keepNext/>
        <w:keepLines/>
        <w:numPr>
          <w:ilvl w:val="1"/>
          <w:numId w:val="1"/>
        </w:numPr>
        <w:spacing w:after="0"/>
      </w:pPr>
      <w:r>
        <w:rPr>
          <w:rFonts w:ascii="Times New Roman"/>
          <w:sz w:val="24"/>
        </w:rPr>
        <w:t>normative age-graded influence.</w:t>
      </w:r>
    </w:p>
    <w:p w:rsidR="001D30F4" w:rsidRDefault="00000000">
      <w:pPr>
        <w:keepNext/>
        <w:keepLines/>
        <w:numPr>
          <w:ilvl w:val="1"/>
          <w:numId w:val="1"/>
        </w:numPr>
        <w:spacing w:after="0"/>
      </w:pPr>
      <w:r>
        <w:rPr>
          <w:rFonts w:ascii="Times New Roman"/>
          <w:sz w:val="24"/>
        </w:rPr>
        <w:t>normative history-graded influence.</w:t>
      </w:r>
    </w:p>
    <w:p w:rsidR="001D30F4" w:rsidRDefault="00000000">
      <w:pPr>
        <w:keepNext/>
        <w:keepLines/>
        <w:numPr>
          <w:ilvl w:val="1"/>
          <w:numId w:val="1"/>
        </w:numPr>
        <w:spacing w:after="0"/>
      </w:pPr>
      <w:r>
        <w:rPr>
          <w:rFonts w:ascii="Times New Roman"/>
          <w:sz w:val="24"/>
        </w:rPr>
        <w:t>normative contextual influence.</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Lauro is 83 years old. Much of his development will now focus on</w:t>
      </w:r>
    </w:p>
    <w:p w:rsidR="001D30F4" w:rsidRDefault="00000000">
      <w:pPr>
        <w:keepNext/>
        <w:keepLines/>
        <w:numPr>
          <w:ilvl w:val="1"/>
          <w:numId w:val="1"/>
        </w:numPr>
        <w:spacing w:after="0"/>
      </w:pPr>
      <w:r>
        <w:rPr>
          <w:rFonts w:ascii="Times New Roman"/>
          <w:sz w:val="24"/>
        </w:rPr>
        <w:t>growth and maintenance.</w:t>
      </w:r>
    </w:p>
    <w:p w:rsidR="001D30F4" w:rsidRDefault="00000000">
      <w:pPr>
        <w:keepNext/>
        <w:keepLines/>
        <w:numPr>
          <w:ilvl w:val="1"/>
          <w:numId w:val="1"/>
        </w:numPr>
        <w:spacing w:after="0"/>
      </w:pPr>
      <w:r>
        <w:rPr>
          <w:rFonts w:ascii="Times New Roman"/>
          <w:color w:val="000000"/>
          <w:sz w:val="24"/>
        </w:rPr>
        <w:t>maintenance and regulation of loss.</w:t>
      </w:r>
    </w:p>
    <w:p w:rsidR="001D30F4" w:rsidRDefault="00000000">
      <w:pPr>
        <w:keepNext/>
        <w:keepLines/>
        <w:numPr>
          <w:ilvl w:val="1"/>
          <w:numId w:val="1"/>
        </w:numPr>
        <w:spacing w:after="0"/>
      </w:pPr>
      <w:r>
        <w:rPr>
          <w:rFonts w:ascii="Times New Roman"/>
          <w:color w:val="000000"/>
          <w:sz w:val="24"/>
        </w:rPr>
        <w:t>increasing plasticity.</w:t>
      </w:r>
    </w:p>
    <w:p w:rsidR="001D30F4" w:rsidRDefault="00000000">
      <w:pPr>
        <w:keepNext/>
        <w:keepLines/>
        <w:numPr>
          <w:ilvl w:val="1"/>
          <w:numId w:val="1"/>
        </w:numPr>
        <w:spacing w:after="0"/>
      </w:pPr>
      <w:r>
        <w:rPr>
          <w:rFonts w:ascii="Times New Roman"/>
          <w:color w:val="000000"/>
          <w:sz w:val="24"/>
        </w:rPr>
        <w:t>growth and regulation of loss.</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lastRenderedPageBreak/>
        <w:t>Contemporary concerns for researchers using the life-span perspective include</w:t>
      </w:r>
    </w:p>
    <w:p w:rsidR="001D30F4" w:rsidRDefault="00000000">
      <w:pPr>
        <w:keepNext/>
        <w:keepLines/>
        <w:numPr>
          <w:ilvl w:val="1"/>
          <w:numId w:val="1"/>
        </w:numPr>
        <w:spacing w:after="0"/>
      </w:pPr>
      <w:r>
        <w:rPr>
          <w:rFonts w:ascii="Times New Roman"/>
          <w:color w:val="000000"/>
          <w:sz w:val="24"/>
        </w:rPr>
        <w:t>health and well-being issues.</w:t>
      </w:r>
    </w:p>
    <w:p w:rsidR="001D30F4" w:rsidRDefault="00000000">
      <w:pPr>
        <w:keepNext/>
        <w:keepLines/>
        <w:numPr>
          <w:ilvl w:val="1"/>
          <w:numId w:val="1"/>
        </w:numPr>
        <w:spacing w:after="0"/>
      </w:pPr>
      <w:r>
        <w:rPr>
          <w:rFonts w:ascii="Times New Roman"/>
          <w:color w:val="000000"/>
          <w:sz w:val="24"/>
        </w:rPr>
        <w:t>parenting and education issues.</w:t>
      </w:r>
    </w:p>
    <w:p w:rsidR="001D30F4" w:rsidRDefault="00000000">
      <w:pPr>
        <w:keepNext/>
        <w:keepLines/>
        <w:numPr>
          <w:ilvl w:val="1"/>
          <w:numId w:val="1"/>
        </w:numPr>
        <w:spacing w:after="0"/>
      </w:pPr>
      <w:r>
        <w:rPr>
          <w:rFonts w:ascii="Times New Roman"/>
          <w:color w:val="000000"/>
          <w:sz w:val="24"/>
        </w:rPr>
        <w:t>sociocultural, ethnicity, gender, and policy issues.</w:t>
      </w:r>
    </w:p>
    <w:p w:rsidR="001D30F4" w:rsidRDefault="00000000">
      <w:pPr>
        <w:keepNext/>
        <w:keepLines/>
        <w:numPr>
          <w:ilvl w:val="1"/>
          <w:numId w:val="1"/>
        </w:numPr>
        <w:spacing w:after="0"/>
      </w:pPr>
      <w:r>
        <w:rPr>
          <w:rFonts w:ascii="Times New Roman"/>
          <w:color w:val="000000"/>
          <w:sz w:val="24"/>
        </w:rPr>
        <w:t>All answer choices are correct.</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Of special consideration for social policy intervention are children who grow up</w:t>
      </w:r>
    </w:p>
    <w:p w:rsidR="001D30F4" w:rsidRDefault="00000000">
      <w:pPr>
        <w:keepNext/>
        <w:keepLines/>
        <w:numPr>
          <w:ilvl w:val="1"/>
          <w:numId w:val="1"/>
        </w:numPr>
        <w:spacing w:after="0"/>
      </w:pPr>
      <w:r>
        <w:rPr>
          <w:rFonts w:ascii="Times New Roman"/>
          <w:sz w:val="24"/>
        </w:rPr>
        <w:t>in poverty.</w:t>
      </w:r>
    </w:p>
    <w:p w:rsidR="001D30F4" w:rsidRDefault="00000000">
      <w:pPr>
        <w:keepNext/>
        <w:keepLines/>
        <w:numPr>
          <w:ilvl w:val="1"/>
          <w:numId w:val="1"/>
        </w:numPr>
        <w:spacing w:after="0"/>
      </w:pPr>
      <w:r>
        <w:rPr>
          <w:rFonts w:ascii="Times New Roman"/>
          <w:sz w:val="24"/>
        </w:rPr>
        <w:t>in single-parent homes.</w:t>
      </w:r>
    </w:p>
    <w:p w:rsidR="001D30F4" w:rsidRDefault="00000000">
      <w:pPr>
        <w:keepNext/>
        <w:keepLines/>
        <w:numPr>
          <w:ilvl w:val="1"/>
          <w:numId w:val="1"/>
        </w:numPr>
        <w:spacing w:after="0"/>
      </w:pPr>
      <w:r>
        <w:rPr>
          <w:rFonts w:ascii="Times New Roman"/>
          <w:sz w:val="24"/>
        </w:rPr>
        <w:t>in very rural or very urban environments.</w:t>
      </w:r>
    </w:p>
    <w:p w:rsidR="001D30F4" w:rsidRDefault="00000000">
      <w:pPr>
        <w:keepNext/>
        <w:keepLines/>
        <w:numPr>
          <w:ilvl w:val="1"/>
          <w:numId w:val="1"/>
        </w:numPr>
        <w:spacing w:after="0"/>
      </w:pPr>
      <w:r>
        <w:rPr>
          <w:rFonts w:ascii="Times New Roman"/>
          <w:sz w:val="24"/>
        </w:rPr>
        <w:t>as part of a minority group.</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Children living in poverty are more likely to</w:t>
      </w:r>
    </w:p>
    <w:p w:rsidR="001D30F4" w:rsidRDefault="00000000">
      <w:pPr>
        <w:keepNext/>
        <w:keepLines/>
        <w:numPr>
          <w:ilvl w:val="1"/>
          <w:numId w:val="1"/>
        </w:numPr>
        <w:spacing w:after="0"/>
      </w:pPr>
      <w:r>
        <w:rPr>
          <w:rFonts w:ascii="Times New Roman"/>
          <w:color w:val="000000"/>
          <w:sz w:val="24"/>
        </w:rPr>
        <w:t>be separated from a parent.</w:t>
      </w:r>
    </w:p>
    <w:p w:rsidR="001D30F4" w:rsidRDefault="00000000">
      <w:pPr>
        <w:keepNext/>
        <w:keepLines/>
        <w:numPr>
          <w:ilvl w:val="1"/>
          <w:numId w:val="1"/>
        </w:numPr>
        <w:spacing w:after="0"/>
      </w:pPr>
      <w:r>
        <w:rPr>
          <w:rFonts w:ascii="Times New Roman"/>
          <w:color w:val="000000"/>
          <w:sz w:val="24"/>
        </w:rPr>
        <w:t>be exposed to violence.</w:t>
      </w:r>
    </w:p>
    <w:p w:rsidR="001D30F4" w:rsidRDefault="00000000">
      <w:pPr>
        <w:keepNext/>
        <w:keepLines/>
        <w:numPr>
          <w:ilvl w:val="1"/>
          <w:numId w:val="1"/>
        </w:numPr>
        <w:spacing w:after="0"/>
      </w:pPr>
      <w:r>
        <w:rPr>
          <w:rFonts w:ascii="Times New Roman"/>
          <w:color w:val="000000"/>
          <w:sz w:val="24"/>
        </w:rPr>
        <w:t>be exposed to family turmoil.</w:t>
      </w:r>
    </w:p>
    <w:p w:rsidR="001D30F4" w:rsidRDefault="00000000">
      <w:pPr>
        <w:keepNext/>
        <w:keepLines/>
        <w:numPr>
          <w:ilvl w:val="1"/>
          <w:numId w:val="1"/>
        </w:numPr>
        <w:spacing w:after="0"/>
      </w:pPr>
      <w:r>
        <w:rPr>
          <w:rFonts w:ascii="Times New Roman"/>
          <w:color w:val="000000"/>
          <w:sz w:val="24"/>
        </w:rPr>
        <w:t>experience all these situations.</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The percentage of children living in poverty in the United States</w:t>
      </w:r>
    </w:p>
    <w:p w:rsidR="001D30F4" w:rsidRDefault="00000000">
      <w:pPr>
        <w:keepNext/>
        <w:keepLines/>
        <w:numPr>
          <w:ilvl w:val="1"/>
          <w:numId w:val="1"/>
        </w:numPr>
        <w:spacing w:after="0"/>
      </w:pPr>
      <w:r>
        <w:rPr>
          <w:rFonts w:ascii="Times New Roman"/>
          <w:sz w:val="24"/>
        </w:rPr>
        <w:t>only half that of some other industrialized nations.</w:t>
      </w:r>
    </w:p>
    <w:p w:rsidR="001D30F4" w:rsidRDefault="00000000">
      <w:pPr>
        <w:keepNext/>
        <w:keepLines/>
        <w:numPr>
          <w:ilvl w:val="1"/>
          <w:numId w:val="1"/>
        </w:numPr>
        <w:spacing w:after="0"/>
      </w:pPr>
      <w:r>
        <w:rPr>
          <w:rFonts w:ascii="Times New Roman"/>
          <w:color w:val="000000"/>
          <w:sz w:val="24"/>
        </w:rPr>
        <w:t>almost twice that of Canada.</w:t>
      </w:r>
    </w:p>
    <w:p w:rsidR="001D30F4" w:rsidRDefault="00000000">
      <w:pPr>
        <w:keepNext/>
        <w:keepLines/>
        <w:numPr>
          <w:ilvl w:val="1"/>
          <w:numId w:val="1"/>
        </w:numPr>
        <w:spacing w:after="0"/>
      </w:pPr>
      <w:r>
        <w:rPr>
          <w:rFonts w:ascii="Times New Roman"/>
          <w:color w:val="000000"/>
          <w:sz w:val="24"/>
        </w:rPr>
        <w:t>the lowest among the industrial countries.</w:t>
      </w:r>
    </w:p>
    <w:p w:rsidR="001D30F4" w:rsidRDefault="00000000">
      <w:pPr>
        <w:keepNext/>
        <w:keepLines/>
        <w:numPr>
          <w:ilvl w:val="1"/>
          <w:numId w:val="1"/>
        </w:numPr>
        <w:spacing w:after="0"/>
      </w:pPr>
      <w:r>
        <w:rPr>
          <w:rFonts w:ascii="Times New Roman"/>
          <w:color w:val="000000"/>
          <w:sz w:val="24"/>
        </w:rPr>
        <w:t>not high enough to draw people</w:t>
      </w:r>
      <w:r>
        <w:rPr>
          <w:rFonts w:ascii="Times New Roman"/>
          <w:color w:val="000000"/>
          <w:sz w:val="24"/>
        </w:rPr>
        <w:t>’</w:t>
      </w:r>
      <w:r>
        <w:rPr>
          <w:rFonts w:ascii="Times New Roman"/>
          <w:color w:val="000000"/>
          <w:sz w:val="24"/>
        </w:rPr>
        <w:t>s concerns.</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A primary concern in relation to social policy for older adults is</w:t>
      </w:r>
    </w:p>
    <w:p w:rsidR="001D30F4" w:rsidRDefault="00000000">
      <w:pPr>
        <w:keepNext/>
        <w:keepLines/>
        <w:numPr>
          <w:ilvl w:val="1"/>
          <w:numId w:val="1"/>
        </w:numPr>
        <w:spacing w:after="0"/>
      </w:pPr>
      <w:r>
        <w:rPr>
          <w:rFonts w:ascii="Times New Roman"/>
          <w:sz w:val="24"/>
        </w:rPr>
        <w:t>negative public attitudes and prejudices.</w:t>
      </w:r>
    </w:p>
    <w:p w:rsidR="001D30F4" w:rsidRDefault="00000000">
      <w:pPr>
        <w:keepNext/>
        <w:keepLines/>
        <w:numPr>
          <w:ilvl w:val="1"/>
          <w:numId w:val="1"/>
        </w:numPr>
        <w:spacing w:after="0"/>
      </w:pPr>
      <w:r>
        <w:rPr>
          <w:rFonts w:ascii="Times New Roman"/>
          <w:sz w:val="24"/>
        </w:rPr>
        <w:t>the increase in elder abuse.</w:t>
      </w:r>
    </w:p>
    <w:p w:rsidR="001D30F4" w:rsidRDefault="00000000">
      <w:pPr>
        <w:keepNext/>
        <w:keepLines/>
        <w:numPr>
          <w:ilvl w:val="1"/>
          <w:numId w:val="1"/>
        </w:numPr>
        <w:spacing w:after="0"/>
      </w:pPr>
      <w:r>
        <w:rPr>
          <w:rFonts w:ascii="Times New Roman"/>
          <w:sz w:val="24"/>
        </w:rPr>
        <w:t>access to health care and personal support.</w:t>
      </w:r>
    </w:p>
    <w:p w:rsidR="001D30F4" w:rsidRDefault="00000000">
      <w:pPr>
        <w:keepNext/>
        <w:keepLines/>
        <w:numPr>
          <w:ilvl w:val="1"/>
          <w:numId w:val="1"/>
        </w:numPr>
        <w:spacing w:after="0"/>
      </w:pPr>
      <w:r>
        <w:rPr>
          <w:rFonts w:ascii="Times New Roman"/>
          <w:sz w:val="24"/>
        </w:rPr>
        <w:t>the need for funding public pensions.</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At age 3, Jillian is beginning to engage her imagination. This is the __________ process of Jillian's life-span development.</w:t>
      </w:r>
    </w:p>
    <w:p w:rsidR="001D30F4" w:rsidRDefault="00000000">
      <w:pPr>
        <w:keepNext/>
        <w:keepLines/>
        <w:numPr>
          <w:ilvl w:val="1"/>
          <w:numId w:val="1"/>
        </w:numPr>
        <w:spacing w:after="0"/>
      </w:pPr>
      <w:r>
        <w:rPr>
          <w:rFonts w:ascii="Times New Roman"/>
          <w:sz w:val="24"/>
        </w:rPr>
        <w:t>ecological</w:t>
      </w:r>
    </w:p>
    <w:p w:rsidR="001D30F4" w:rsidRDefault="00000000">
      <w:pPr>
        <w:keepNext/>
        <w:keepLines/>
        <w:numPr>
          <w:ilvl w:val="1"/>
          <w:numId w:val="1"/>
        </w:numPr>
        <w:spacing w:after="0"/>
      </w:pPr>
      <w:r>
        <w:rPr>
          <w:rFonts w:ascii="Times New Roman"/>
          <w:sz w:val="24"/>
        </w:rPr>
        <w:t>biological</w:t>
      </w:r>
    </w:p>
    <w:p w:rsidR="001D30F4" w:rsidRDefault="00000000">
      <w:pPr>
        <w:keepNext/>
        <w:keepLines/>
        <w:numPr>
          <w:ilvl w:val="1"/>
          <w:numId w:val="1"/>
        </w:numPr>
        <w:spacing w:after="0"/>
      </w:pPr>
      <w:r>
        <w:rPr>
          <w:rFonts w:ascii="Times New Roman"/>
          <w:sz w:val="24"/>
        </w:rPr>
        <w:t>socioemotional</w:t>
      </w:r>
    </w:p>
    <w:p w:rsidR="001D30F4" w:rsidRDefault="00000000">
      <w:pPr>
        <w:keepNext/>
        <w:keepLines/>
        <w:numPr>
          <w:ilvl w:val="1"/>
          <w:numId w:val="1"/>
        </w:numPr>
        <w:spacing w:after="0"/>
      </w:pPr>
      <w:r>
        <w:rPr>
          <w:rFonts w:ascii="Times New Roman"/>
          <w:sz w:val="24"/>
        </w:rPr>
        <w:t>cognitive</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lastRenderedPageBreak/>
        <w:t>Diego feels a strong happiness that he never had before as he holds his newborn child. This signifies development in the __________ process.</w:t>
      </w:r>
    </w:p>
    <w:p w:rsidR="001D30F4" w:rsidRDefault="00000000">
      <w:pPr>
        <w:keepNext/>
        <w:keepLines/>
        <w:numPr>
          <w:ilvl w:val="1"/>
          <w:numId w:val="1"/>
        </w:numPr>
        <w:spacing w:after="0"/>
      </w:pPr>
      <w:r>
        <w:rPr>
          <w:rFonts w:ascii="Times New Roman"/>
          <w:color w:val="000000"/>
          <w:sz w:val="24"/>
        </w:rPr>
        <w:t>neurological</w:t>
      </w:r>
    </w:p>
    <w:p w:rsidR="001D30F4" w:rsidRDefault="00000000">
      <w:pPr>
        <w:keepNext/>
        <w:keepLines/>
        <w:numPr>
          <w:ilvl w:val="1"/>
          <w:numId w:val="1"/>
        </w:numPr>
        <w:spacing w:after="0"/>
      </w:pPr>
      <w:r>
        <w:rPr>
          <w:rFonts w:ascii="Times New Roman"/>
          <w:sz w:val="24"/>
        </w:rPr>
        <w:t>biological</w:t>
      </w:r>
    </w:p>
    <w:p w:rsidR="001D30F4" w:rsidRDefault="00000000">
      <w:pPr>
        <w:keepNext/>
        <w:keepLines/>
        <w:numPr>
          <w:ilvl w:val="1"/>
          <w:numId w:val="1"/>
        </w:numPr>
        <w:spacing w:after="0"/>
      </w:pPr>
      <w:r>
        <w:rPr>
          <w:rFonts w:ascii="Times New Roman"/>
          <w:sz w:val="24"/>
        </w:rPr>
        <w:t>socioemotional</w:t>
      </w:r>
    </w:p>
    <w:p w:rsidR="001D30F4" w:rsidRDefault="00000000">
      <w:pPr>
        <w:keepNext/>
        <w:keepLines/>
        <w:numPr>
          <w:ilvl w:val="1"/>
          <w:numId w:val="1"/>
        </w:numPr>
        <w:spacing w:after="0"/>
      </w:pPr>
      <w:r>
        <w:rPr>
          <w:rFonts w:ascii="Times New Roman"/>
          <w:sz w:val="24"/>
        </w:rPr>
        <w:t>cognitive</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Doctors measure and chart a baby's height, weight, and head growth at each medical checkup. What processes are being tracked?</w:t>
      </w:r>
    </w:p>
    <w:p w:rsidR="001D30F4" w:rsidRDefault="00000000">
      <w:pPr>
        <w:keepNext/>
        <w:keepLines/>
        <w:numPr>
          <w:ilvl w:val="1"/>
          <w:numId w:val="1"/>
        </w:numPr>
        <w:spacing w:after="0"/>
      </w:pPr>
      <w:r>
        <w:rPr>
          <w:rFonts w:ascii="Times New Roman"/>
          <w:sz w:val="24"/>
        </w:rPr>
        <w:t>abstract</w:t>
      </w:r>
    </w:p>
    <w:p w:rsidR="001D30F4" w:rsidRDefault="00000000">
      <w:pPr>
        <w:keepNext/>
        <w:keepLines/>
        <w:numPr>
          <w:ilvl w:val="1"/>
          <w:numId w:val="1"/>
        </w:numPr>
        <w:spacing w:after="0"/>
      </w:pPr>
      <w:r>
        <w:rPr>
          <w:rFonts w:ascii="Times New Roman"/>
          <w:sz w:val="24"/>
        </w:rPr>
        <w:t>biological</w:t>
      </w:r>
    </w:p>
    <w:p w:rsidR="001D30F4" w:rsidRDefault="00000000">
      <w:pPr>
        <w:keepNext/>
        <w:keepLines/>
        <w:numPr>
          <w:ilvl w:val="1"/>
          <w:numId w:val="1"/>
        </w:numPr>
        <w:spacing w:after="0"/>
      </w:pPr>
      <w:r>
        <w:rPr>
          <w:rFonts w:ascii="Times New Roman"/>
          <w:sz w:val="24"/>
        </w:rPr>
        <w:t>socioemotional</w:t>
      </w:r>
    </w:p>
    <w:p w:rsidR="001D30F4" w:rsidRDefault="00000000">
      <w:pPr>
        <w:keepNext/>
        <w:keepLines/>
        <w:numPr>
          <w:ilvl w:val="1"/>
          <w:numId w:val="1"/>
        </w:numPr>
        <w:spacing w:after="0"/>
      </w:pPr>
      <w:r>
        <w:rPr>
          <w:rFonts w:ascii="Times New Roman"/>
          <w:sz w:val="24"/>
        </w:rPr>
        <w:t>cognitive</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Which of the following statements</w:t>
      </w:r>
      <w:r>
        <w:rPr>
          <w:rFonts w:ascii="Times New Roman"/>
          <w:i/>
          <w:color w:val="000000"/>
          <w:sz w:val="24"/>
        </w:rPr>
        <w:t>best</w:t>
      </w:r>
      <w:r>
        <w:rPr>
          <w:rFonts w:ascii="Times New Roman"/>
          <w:color w:val="000000"/>
          <w:sz w:val="24"/>
        </w:rPr>
        <w:t xml:space="preserve"> describes the relationship between biological, cognitive, and socioemotional development?</w:t>
      </w:r>
    </w:p>
    <w:p w:rsidR="001D30F4" w:rsidRDefault="00000000">
      <w:pPr>
        <w:keepNext/>
        <w:keepLines/>
        <w:numPr>
          <w:ilvl w:val="1"/>
          <w:numId w:val="1"/>
        </w:numPr>
        <w:spacing w:after="0"/>
      </w:pPr>
      <w:r>
        <w:rPr>
          <w:rFonts w:ascii="Times New Roman"/>
          <w:sz w:val="24"/>
        </w:rPr>
        <w:t>These processes develop independently of one another.</w:t>
      </w:r>
    </w:p>
    <w:p w:rsidR="001D30F4" w:rsidRDefault="00000000">
      <w:pPr>
        <w:keepNext/>
        <w:keepLines/>
        <w:numPr>
          <w:ilvl w:val="1"/>
          <w:numId w:val="1"/>
        </w:numPr>
        <w:spacing w:after="0"/>
      </w:pPr>
      <w:r>
        <w:rPr>
          <w:rFonts w:ascii="Times New Roman"/>
          <w:sz w:val="24"/>
        </w:rPr>
        <w:t>The development of these processes is intricately interwoven.</w:t>
      </w:r>
    </w:p>
    <w:p w:rsidR="001D30F4" w:rsidRDefault="00000000">
      <w:pPr>
        <w:keepNext/>
        <w:keepLines/>
        <w:numPr>
          <w:ilvl w:val="1"/>
          <w:numId w:val="1"/>
        </w:numPr>
        <w:spacing w:after="0"/>
      </w:pPr>
      <w:r>
        <w:rPr>
          <w:rFonts w:ascii="Times New Roman"/>
          <w:sz w:val="24"/>
        </w:rPr>
        <w:t>Social development is independent of biological and cognitive development.</w:t>
      </w:r>
    </w:p>
    <w:p w:rsidR="001D30F4" w:rsidRDefault="00000000">
      <w:pPr>
        <w:keepNext/>
        <w:keepLines/>
        <w:numPr>
          <w:ilvl w:val="1"/>
          <w:numId w:val="1"/>
        </w:numPr>
        <w:spacing w:after="0"/>
      </w:pPr>
      <w:r>
        <w:rPr>
          <w:rFonts w:ascii="Times New Roman"/>
          <w:sz w:val="24"/>
        </w:rPr>
        <w:t>Cognitive development sets the upper limits for biological and social development.</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The developmental period during which a being grows from a single cell to an organism complete with brain and behavioral capabilities in 9 months is called</w:t>
      </w:r>
    </w:p>
    <w:p w:rsidR="001D30F4" w:rsidRDefault="00000000">
      <w:pPr>
        <w:keepNext/>
        <w:keepLines/>
        <w:numPr>
          <w:ilvl w:val="1"/>
          <w:numId w:val="1"/>
        </w:numPr>
        <w:spacing w:after="0"/>
      </w:pPr>
      <w:r>
        <w:rPr>
          <w:rFonts w:ascii="Times New Roman"/>
          <w:sz w:val="24"/>
        </w:rPr>
        <w:t>prenatal.</w:t>
      </w:r>
    </w:p>
    <w:p w:rsidR="001D30F4" w:rsidRDefault="00000000">
      <w:pPr>
        <w:keepNext/>
        <w:keepLines/>
        <w:numPr>
          <w:ilvl w:val="1"/>
          <w:numId w:val="1"/>
        </w:numPr>
        <w:spacing w:after="0"/>
      </w:pPr>
      <w:r>
        <w:rPr>
          <w:rFonts w:ascii="Times New Roman"/>
          <w:sz w:val="24"/>
        </w:rPr>
        <w:t>infancy.</w:t>
      </w:r>
    </w:p>
    <w:p w:rsidR="001D30F4" w:rsidRDefault="00000000">
      <w:pPr>
        <w:keepNext/>
        <w:keepLines/>
        <w:numPr>
          <w:ilvl w:val="1"/>
          <w:numId w:val="1"/>
        </w:numPr>
        <w:spacing w:after="0"/>
      </w:pPr>
      <w:r>
        <w:rPr>
          <w:rFonts w:ascii="Times New Roman"/>
          <w:color w:val="000000"/>
          <w:sz w:val="24"/>
        </w:rPr>
        <w:t>early childhood.</w:t>
      </w:r>
    </w:p>
    <w:p w:rsidR="001D30F4" w:rsidRDefault="00000000">
      <w:pPr>
        <w:keepNext/>
        <w:keepLines/>
        <w:numPr>
          <w:ilvl w:val="1"/>
          <w:numId w:val="1"/>
        </w:numPr>
        <w:spacing w:after="0"/>
      </w:pPr>
      <w:r>
        <w:rPr>
          <w:rFonts w:ascii="Times New Roman"/>
          <w:color w:val="000000"/>
          <w:sz w:val="24"/>
        </w:rPr>
        <w:t>middle childhood.</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Children in preschool years become more self-sufficient and can care for themselves. What period of development are they in?</w:t>
      </w:r>
    </w:p>
    <w:p w:rsidR="001D30F4" w:rsidRDefault="00000000">
      <w:pPr>
        <w:keepNext/>
        <w:keepLines/>
        <w:numPr>
          <w:ilvl w:val="1"/>
          <w:numId w:val="1"/>
        </w:numPr>
        <w:spacing w:after="0"/>
      </w:pPr>
      <w:r>
        <w:rPr>
          <w:rFonts w:ascii="Times New Roman"/>
          <w:sz w:val="24"/>
        </w:rPr>
        <w:t>prenatal</w:t>
      </w:r>
    </w:p>
    <w:p w:rsidR="001D30F4" w:rsidRDefault="00000000">
      <w:pPr>
        <w:keepNext/>
        <w:keepLines/>
        <w:numPr>
          <w:ilvl w:val="1"/>
          <w:numId w:val="1"/>
        </w:numPr>
        <w:spacing w:after="0"/>
      </w:pPr>
      <w:r>
        <w:rPr>
          <w:rFonts w:ascii="Times New Roman"/>
          <w:sz w:val="24"/>
        </w:rPr>
        <w:t>infancy</w:t>
      </w:r>
    </w:p>
    <w:p w:rsidR="001D30F4" w:rsidRDefault="00000000">
      <w:pPr>
        <w:keepNext/>
        <w:keepLines/>
        <w:numPr>
          <w:ilvl w:val="1"/>
          <w:numId w:val="1"/>
        </w:numPr>
        <w:spacing w:after="0"/>
      </w:pPr>
      <w:r>
        <w:rPr>
          <w:rFonts w:ascii="Times New Roman"/>
          <w:sz w:val="24"/>
        </w:rPr>
        <w:t>early childhood</w:t>
      </w:r>
    </w:p>
    <w:p w:rsidR="001D30F4" w:rsidRDefault="00000000">
      <w:pPr>
        <w:keepNext/>
        <w:keepLines/>
        <w:numPr>
          <w:ilvl w:val="1"/>
          <w:numId w:val="1"/>
        </w:numPr>
        <w:spacing w:after="0"/>
      </w:pPr>
      <w:r>
        <w:rPr>
          <w:rFonts w:ascii="Times New Roman"/>
          <w:sz w:val="24"/>
        </w:rPr>
        <w:t>middle/late childhood</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lastRenderedPageBreak/>
        <w:t>Alec is almost completely dependent on his parents and is beginning to develop his language and sensorimotor coordination. What period of development is he most likely in?</w:t>
      </w:r>
    </w:p>
    <w:p w:rsidR="001D30F4" w:rsidRDefault="00000000">
      <w:pPr>
        <w:keepNext/>
        <w:keepLines/>
        <w:numPr>
          <w:ilvl w:val="1"/>
          <w:numId w:val="1"/>
        </w:numPr>
        <w:spacing w:after="0"/>
      </w:pPr>
      <w:r>
        <w:rPr>
          <w:rFonts w:ascii="Times New Roman"/>
          <w:sz w:val="24"/>
        </w:rPr>
        <w:t>prenatal</w:t>
      </w:r>
    </w:p>
    <w:p w:rsidR="001D30F4" w:rsidRDefault="00000000">
      <w:pPr>
        <w:keepNext/>
        <w:keepLines/>
        <w:numPr>
          <w:ilvl w:val="1"/>
          <w:numId w:val="1"/>
        </w:numPr>
        <w:spacing w:after="0"/>
      </w:pPr>
      <w:r>
        <w:rPr>
          <w:rFonts w:ascii="Times New Roman"/>
          <w:sz w:val="24"/>
        </w:rPr>
        <w:t>infancy</w:t>
      </w:r>
    </w:p>
    <w:p w:rsidR="001D30F4" w:rsidRDefault="00000000">
      <w:pPr>
        <w:keepNext/>
        <w:keepLines/>
        <w:numPr>
          <w:ilvl w:val="1"/>
          <w:numId w:val="1"/>
        </w:numPr>
        <w:spacing w:after="0"/>
      </w:pPr>
      <w:r>
        <w:rPr>
          <w:rFonts w:ascii="Times New Roman"/>
          <w:sz w:val="24"/>
        </w:rPr>
        <w:t>early childhood</w:t>
      </w:r>
    </w:p>
    <w:p w:rsidR="001D30F4" w:rsidRDefault="00000000">
      <w:pPr>
        <w:keepNext/>
        <w:keepLines/>
        <w:numPr>
          <w:ilvl w:val="1"/>
          <w:numId w:val="1"/>
        </w:numPr>
        <w:spacing w:after="0"/>
      </w:pPr>
      <w:r>
        <w:rPr>
          <w:rFonts w:ascii="Times New Roman"/>
          <w:sz w:val="24"/>
        </w:rPr>
        <w:t>middle/late childhood</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The period of early childhood typically ends when the child</w:t>
      </w:r>
    </w:p>
    <w:p w:rsidR="001D30F4" w:rsidRDefault="00000000">
      <w:pPr>
        <w:keepNext/>
        <w:keepLines/>
        <w:numPr>
          <w:ilvl w:val="1"/>
          <w:numId w:val="1"/>
        </w:numPr>
        <w:spacing w:after="0"/>
      </w:pPr>
      <w:r>
        <w:rPr>
          <w:rFonts w:ascii="Times New Roman"/>
          <w:sz w:val="24"/>
        </w:rPr>
        <w:t>is toilet trained.</w:t>
      </w:r>
    </w:p>
    <w:p w:rsidR="001D30F4" w:rsidRDefault="00000000">
      <w:pPr>
        <w:keepNext/>
        <w:keepLines/>
        <w:numPr>
          <w:ilvl w:val="1"/>
          <w:numId w:val="1"/>
        </w:numPr>
        <w:spacing w:after="0"/>
      </w:pPr>
      <w:r>
        <w:rPr>
          <w:rFonts w:ascii="Times New Roman"/>
          <w:sz w:val="24"/>
        </w:rPr>
        <w:t>learns to dress.</w:t>
      </w:r>
    </w:p>
    <w:p w:rsidR="001D30F4" w:rsidRDefault="00000000">
      <w:pPr>
        <w:keepNext/>
        <w:keepLines/>
        <w:numPr>
          <w:ilvl w:val="1"/>
          <w:numId w:val="1"/>
        </w:numPr>
        <w:spacing w:after="0"/>
      </w:pPr>
      <w:r>
        <w:rPr>
          <w:rFonts w:ascii="Times New Roman"/>
          <w:sz w:val="24"/>
        </w:rPr>
        <w:t>starts first grade.</w:t>
      </w:r>
    </w:p>
    <w:p w:rsidR="001D30F4" w:rsidRDefault="00000000">
      <w:pPr>
        <w:keepNext/>
        <w:keepLines/>
        <w:numPr>
          <w:ilvl w:val="1"/>
          <w:numId w:val="1"/>
        </w:numPr>
        <w:spacing w:after="0"/>
      </w:pPr>
      <w:r>
        <w:rPr>
          <w:rFonts w:ascii="Times New Roman"/>
          <w:color w:val="000000"/>
          <w:sz w:val="24"/>
        </w:rPr>
        <w:t>has mastered reading, writing, and arithmetic.</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Jen has mastered the fundamental skills of how to read and write. She is mostly likely in what stage of development?</w:t>
      </w:r>
    </w:p>
    <w:p w:rsidR="001D30F4" w:rsidRDefault="00000000">
      <w:pPr>
        <w:keepNext/>
        <w:keepLines/>
        <w:numPr>
          <w:ilvl w:val="1"/>
          <w:numId w:val="1"/>
        </w:numPr>
        <w:spacing w:after="0"/>
      </w:pPr>
      <w:r>
        <w:rPr>
          <w:rFonts w:ascii="Times New Roman"/>
          <w:sz w:val="24"/>
        </w:rPr>
        <w:t>middle childhood</w:t>
      </w:r>
    </w:p>
    <w:p w:rsidR="001D30F4" w:rsidRDefault="00000000">
      <w:pPr>
        <w:keepNext/>
        <w:keepLines/>
        <w:numPr>
          <w:ilvl w:val="1"/>
          <w:numId w:val="1"/>
        </w:numPr>
        <w:spacing w:after="0"/>
      </w:pPr>
      <w:r>
        <w:rPr>
          <w:rFonts w:ascii="Times New Roman"/>
          <w:sz w:val="24"/>
        </w:rPr>
        <w:t>late childhood</w:t>
      </w:r>
    </w:p>
    <w:p w:rsidR="001D30F4" w:rsidRDefault="00000000">
      <w:pPr>
        <w:keepNext/>
        <w:keepLines/>
        <w:numPr>
          <w:ilvl w:val="1"/>
          <w:numId w:val="1"/>
        </w:numPr>
        <w:spacing w:after="0"/>
      </w:pPr>
      <w:r>
        <w:rPr>
          <w:rFonts w:ascii="Times New Roman"/>
          <w:sz w:val="24"/>
        </w:rPr>
        <w:t>adolescence</w:t>
      </w:r>
    </w:p>
    <w:p w:rsidR="001D30F4" w:rsidRDefault="00000000">
      <w:pPr>
        <w:keepNext/>
        <w:keepLines/>
        <w:numPr>
          <w:ilvl w:val="1"/>
          <w:numId w:val="1"/>
        </w:numPr>
        <w:spacing w:after="0"/>
      </w:pPr>
      <w:r>
        <w:rPr>
          <w:rFonts w:ascii="Times New Roman"/>
          <w:sz w:val="24"/>
        </w:rPr>
        <w:t>primary years</w:t>
      </w:r>
    </w:p>
    <w:p w:rsidR="001D30F4" w:rsidRDefault="001D30F4">
      <w:pPr>
        <w:keepLines/>
        <w:spacing w:after="0"/>
      </w:pPr>
    </w:p>
    <w:p w:rsidR="001D30F4" w:rsidRDefault="00000000">
      <w:pPr>
        <w:keepNext/>
        <w:keepLines/>
        <w:numPr>
          <w:ilvl w:val="0"/>
          <w:numId w:val="1"/>
        </w:numPr>
        <w:spacing w:after="0"/>
      </w:pPr>
      <w:r>
        <w:rPr>
          <w:rFonts w:ascii="Times New Roman"/>
          <w:sz w:val="24"/>
        </w:rPr>
        <w:t>Most traditional undergraduate college students are experiencing which of the following developmental periods?</w:t>
      </w:r>
    </w:p>
    <w:p w:rsidR="001D30F4" w:rsidRDefault="00000000">
      <w:pPr>
        <w:keepNext/>
        <w:keepLines/>
        <w:numPr>
          <w:ilvl w:val="1"/>
          <w:numId w:val="1"/>
        </w:numPr>
        <w:spacing w:after="0"/>
      </w:pPr>
      <w:r>
        <w:rPr>
          <w:rFonts w:ascii="Times New Roman"/>
          <w:color w:val="000000"/>
          <w:sz w:val="24"/>
        </w:rPr>
        <w:t>late childhood</w:t>
      </w:r>
    </w:p>
    <w:p w:rsidR="001D30F4" w:rsidRDefault="00000000">
      <w:pPr>
        <w:keepNext/>
        <w:keepLines/>
        <w:numPr>
          <w:ilvl w:val="1"/>
          <w:numId w:val="1"/>
        </w:numPr>
        <w:spacing w:after="0"/>
      </w:pPr>
      <w:r>
        <w:rPr>
          <w:rFonts w:ascii="Times New Roman"/>
          <w:sz w:val="24"/>
        </w:rPr>
        <w:t>emerging adulthood</w:t>
      </w:r>
    </w:p>
    <w:p w:rsidR="001D30F4" w:rsidRDefault="00000000">
      <w:pPr>
        <w:keepNext/>
        <w:keepLines/>
        <w:numPr>
          <w:ilvl w:val="1"/>
          <w:numId w:val="1"/>
        </w:numPr>
        <w:spacing w:after="0"/>
      </w:pPr>
      <w:r>
        <w:rPr>
          <w:rFonts w:ascii="Times New Roman"/>
          <w:sz w:val="24"/>
        </w:rPr>
        <w:t>middle adulthood</w:t>
      </w:r>
    </w:p>
    <w:p w:rsidR="001D30F4" w:rsidRDefault="00000000">
      <w:pPr>
        <w:keepNext/>
        <w:keepLines/>
        <w:numPr>
          <w:ilvl w:val="1"/>
          <w:numId w:val="1"/>
        </w:numPr>
        <w:spacing w:after="0"/>
      </w:pPr>
      <w:r>
        <w:rPr>
          <w:rFonts w:ascii="Times New Roman"/>
          <w:sz w:val="24"/>
        </w:rPr>
        <w:t>late adulthood</w:t>
      </w:r>
    </w:p>
    <w:p w:rsidR="001D30F4" w:rsidRDefault="001D30F4">
      <w:pPr>
        <w:keepLines/>
        <w:spacing w:after="0"/>
      </w:pPr>
    </w:p>
    <w:p w:rsidR="001D30F4" w:rsidRDefault="00000000">
      <w:pPr>
        <w:keepNext/>
        <w:keepLines/>
        <w:numPr>
          <w:ilvl w:val="0"/>
          <w:numId w:val="1"/>
        </w:numPr>
        <w:spacing w:after="0"/>
      </w:pPr>
      <w:r>
        <w:rPr>
          <w:rFonts w:ascii="Times New Roman"/>
          <w:sz w:val="24"/>
        </w:rPr>
        <w:t>Paulo is struggling to handle his first professional job and a new marriage while becoming more independent and responsible. What period of development is he most likely in?</w:t>
      </w:r>
    </w:p>
    <w:p w:rsidR="001D30F4" w:rsidRDefault="00000000">
      <w:pPr>
        <w:keepNext/>
        <w:keepLines/>
        <w:numPr>
          <w:ilvl w:val="1"/>
          <w:numId w:val="1"/>
        </w:numPr>
        <w:spacing w:after="0"/>
      </w:pPr>
      <w:r>
        <w:rPr>
          <w:rFonts w:ascii="Times New Roman"/>
          <w:sz w:val="24"/>
        </w:rPr>
        <w:t>late childhood</w:t>
      </w:r>
    </w:p>
    <w:p w:rsidR="001D30F4" w:rsidRDefault="00000000">
      <w:pPr>
        <w:keepNext/>
        <w:keepLines/>
        <w:numPr>
          <w:ilvl w:val="1"/>
          <w:numId w:val="1"/>
        </w:numPr>
        <w:spacing w:after="0"/>
      </w:pPr>
      <w:r>
        <w:rPr>
          <w:rFonts w:ascii="Times New Roman"/>
          <w:sz w:val="24"/>
        </w:rPr>
        <w:t>adolescence</w:t>
      </w:r>
    </w:p>
    <w:p w:rsidR="001D30F4" w:rsidRDefault="00000000">
      <w:pPr>
        <w:keepNext/>
        <w:keepLines/>
        <w:numPr>
          <w:ilvl w:val="1"/>
          <w:numId w:val="1"/>
        </w:numPr>
        <w:spacing w:after="0"/>
      </w:pPr>
      <w:r>
        <w:rPr>
          <w:rFonts w:ascii="Times New Roman"/>
          <w:sz w:val="24"/>
        </w:rPr>
        <w:t>early adulthood</w:t>
      </w:r>
    </w:p>
    <w:p w:rsidR="001D30F4" w:rsidRDefault="00000000">
      <w:pPr>
        <w:keepNext/>
        <w:keepLines/>
        <w:numPr>
          <w:ilvl w:val="1"/>
          <w:numId w:val="1"/>
        </w:numPr>
        <w:spacing w:after="0"/>
      </w:pPr>
      <w:r>
        <w:rPr>
          <w:rFonts w:ascii="Times New Roman"/>
          <w:sz w:val="24"/>
        </w:rPr>
        <w:t>middle adulthood</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lastRenderedPageBreak/>
        <w:t>Len feels greatly contented in his career. He has more time to spend with his family, contribute to community activities, and mentor young people. What period of development is he most likely in?</w:t>
      </w:r>
    </w:p>
    <w:p w:rsidR="001D30F4" w:rsidRDefault="00000000">
      <w:pPr>
        <w:keepNext/>
        <w:keepLines/>
        <w:numPr>
          <w:ilvl w:val="1"/>
          <w:numId w:val="1"/>
        </w:numPr>
        <w:spacing w:after="0"/>
      </w:pPr>
      <w:r>
        <w:rPr>
          <w:rFonts w:ascii="Times New Roman"/>
          <w:sz w:val="24"/>
        </w:rPr>
        <w:t>late adulthood</w:t>
      </w:r>
    </w:p>
    <w:p w:rsidR="001D30F4" w:rsidRDefault="00000000">
      <w:pPr>
        <w:keepNext/>
        <w:keepLines/>
        <w:numPr>
          <w:ilvl w:val="1"/>
          <w:numId w:val="1"/>
        </w:numPr>
        <w:spacing w:after="0"/>
      </w:pPr>
      <w:r>
        <w:rPr>
          <w:rFonts w:ascii="Times New Roman"/>
          <w:sz w:val="24"/>
        </w:rPr>
        <w:t>middle adulthood</w:t>
      </w:r>
    </w:p>
    <w:p w:rsidR="001D30F4" w:rsidRDefault="00000000">
      <w:pPr>
        <w:keepNext/>
        <w:keepLines/>
        <w:numPr>
          <w:ilvl w:val="1"/>
          <w:numId w:val="1"/>
        </w:numPr>
        <w:spacing w:after="0"/>
      </w:pPr>
      <w:r>
        <w:rPr>
          <w:rFonts w:ascii="Times New Roman"/>
          <w:sz w:val="24"/>
        </w:rPr>
        <w:t>early adulthood</w:t>
      </w:r>
    </w:p>
    <w:p w:rsidR="001D30F4" w:rsidRDefault="00000000">
      <w:pPr>
        <w:keepNext/>
        <w:keepLines/>
        <w:numPr>
          <w:ilvl w:val="1"/>
          <w:numId w:val="1"/>
        </w:numPr>
        <w:spacing w:after="0"/>
      </w:pPr>
      <w:r>
        <w:rPr>
          <w:rFonts w:ascii="Times New Roman"/>
          <w:sz w:val="24"/>
        </w:rPr>
        <w:t>stability and regulation</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Margaret spends a lot of time thinking about the choices she has made in her life and the events she has witnessed; however, she needs to pay more attention to her health condition. Margaret is most likely in</w:t>
      </w:r>
    </w:p>
    <w:p w:rsidR="001D30F4" w:rsidRDefault="00000000">
      <w:pPr>
        <w:keepNext/>
        <w:keepLines/>
        <w:numPr>
          <w:ilvl w:val="1"/>
          <w:numId w:val="1"/>
        </w:numPr>
        <w:spacing w:after="0"/>
      </w:pPr>
      <w:r>
        <w:rPr>
          <w:rFonts w:ascii="Times New Roman"/>
          <w:sz w:val="24"/>
        </w:rPr>
        <w:t>late adolescence.</w:t>
      </w:r>
    </w:p>
    <w:p w:rsidR="001D30F4" w:rsidRDefault="00000000">
      <w:pPr>
        <w:keepNext/>
        <w:keepLines/>
        <w:numPr>
          <w:ilvl w:val="1"/>
          <w:numId w:val="1"/>
        </w:numPr>
        <w:spacing w:after="0"/>
      </w:pPr>
      <w:r>
        <w:rPr>
          <w:rFonts w:ascii="Times New Roman"/>
          <w:sz w:val="24"/>
        </w:rPr>
        <w:t>early adulthood.</w:t>
      </w:r>
    </w:p>
    <w:p w:rsidR="001D30F4" w:rsidRDefault="00000000">
      <w:pPr>
        <w:keepNext/>
        <w:keepLines/>
        <w:numPr>
          <w:ilvl w:val="1"/>
          <w:numId w:val="1"/>
        </w:numPr>
        <w:spacing w:after="0"/>
      </w:pPr>
      <w:r>
        <w:rPr>
          <w:rFonts w:ascii="Times New Roman"/>
          <w:sz w:val="24"/>
        </w:rPr>
        <w:t>middle adulthood.</w:t>
      </w:r>
    </w:p>
    <w:p w:rsidR="001D30F4" w:rsidRDefault="00000000">
      <w:pPr>
        <w:keepNext/>
        <w:keepLines/>
        <w:numPr>
          <w:ilvl w:val="1"/>
          <w:numId w:val="1"/>
        </w:numPr>
        <w:spacing w:after="0"/>
      </w:pPr>
      <w:r>
        <w:rPr>
          <w:rFonts w:ascii="Times New Roman"/>
          <w:sz w:val="24"/>
        </w:rPr>
        <w:t>late adulthood.</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 xml:space="preserve">At which of the following ages did the highest percentage of people in the United States report that they were happy? </w:t>
      </w:r>
    </w:p>
    <w:p w:rsidR="001D30F4" w:rsidRDefault="00000000">
      <w:pPr>
        <w:keepNext/>
        <w:keepLines/>
        <w:numPr>
          <w:ilvl w:val="1"/>
          <w:numId w:val="1"/>
        </w:numPr>
        <w:spacing w:after="0"/>
      </w:pPr>
      <w:r>
        <w:rPr>
          <w:rFonts w:ascii="Times New Roman"/>
          <w:sz w:val="24"/>
        </w:rPr>
        <w:t>19 years</w:t>
      </w:r>
    </w:p>
    <w:p w:rsidR="001D30F4" w:rsidRDefault="00000000">
      <w:pPr>
        <w:keepNext/>
        <w:keepLines/>
        <w:numPr>
          <w:ilvl w:val="1"/>
          <w:numId w:val="1"/>
        </w:numPr>
        <w:spacing w:after="0"/>
      </w:pPr>
      <w:r>
        <w:rPr>
          <w:rFonts w:ascii="Times New Roman"/>
          <w:sz w:val="24"/>
        </w:rPr>
        <w:t>23 years</w:t>
      </w:r>
    </w:p>
    <w:p w:rsidR="001D30F4" w:rsidRDefault="00000000">
      <w:pPr>
        <w:keepNext/>
        <w:keepLines/>
        <w:numPr>
          <w:ilvl w:val="1"/>
          <w:numId w:val="1"/>
        </w:numPr>
        <w:spacing w:after="0"/>
      </w:pPr>
      <w:r>
        <w:rPr>
          <w:rFonts w:ascii="Times New Roman"/>
          <w:sz w:val="24"/>
        </w:rPr>
        <w:t>42 years</w:t>
      </w:r>
    </w:p>
    <w:p w:rsidR="001D30F4" w:rsidRDefault="00000000">
      <w:pPr>
        <w:keepNext/>
        <w:keepLines/>
        <w:numPr>
          <w:ilvl w:val="1"/>
          <w:numId w:val="1"/>
        </w:numPr>
        <w:spacing w:after="0"/>
      </w:pPr>
      <w:r>
        <w:rPr>
          <w:rFonts w:ascii="Times New Roman"/>
          <w:sz w:val="24"/>
        </w:rPr>
        <w:t>88 years</w:t>
      </w:r>
    </w:p>
    <w:p w:rsidR="001D30F4" w:rsidRDefault="001D30F4">
      <w:pPr>
        <w:keepLines/>
        <w:spacing w:after="0"/>
      </w:pPr>
    </w:p>
    <w:p w:rsidR="001D30F4" w:rsidRDefault="00000000">
      <w:pPr>
        <w:keepNext/>
        <w:keepLines/>
        <w:numPr>
          <w:ilvl w:val="0"/>
          <w:numId w:val="1"/>
        </w:numPr>
        <w:spacing w:after="0"/>
      </w:pPr>
      <w:r>
        <w:rPr>
          <w:rFonts w:ascii="Times New Roman"/>
          <w:sz w:val="24"/>
        </w:rPr>
        <w:t>On average, at what age do people enter the "oldest old" age group, as classified by Paul Baltes and Jacqui Smith?</w:t>
      </w:r>
    </w:p>
    <w:p w:rsidR="001D30F4" w:rsidRDefault="00000000">
      <w:pPr>
        <w:keepNext/>
        <w:keepLines/>
        <w:numPr>
          <w:ilvl w:val="1"/>
          <w:numId w:val="1"/>
        </w:numPr>
        <w:spacing w:after="0"/>
      </w:pPr>
      <w:r>
        <w:rPr>
          <w:rFonts w:ascii="Times New Roman"/>
          <w:sz w:val="24"/>
        </w:rPr>
        <w:t>50 years</w:t>
      </w:r>
    </w:p>
    <w:p w:rsidR="001D30F4" w:rsidRDefault="00000000">
      <w:pPr>
        <w:keepNext/>
        <w:keepLines/>
        <w:numPr>
          <w:ilvl w:val="1"/>
          <w:numId w:val="1"/>
        </w:numPr>
        <w:spacing w:after="0"/>
      </w:pPr>
      <w:r>
        <w:rPr>
          <w:rFonts w:ascii="Times New Roman"/>
          <w:sz w:val="24"/>
        </w:rPr>
        <w:t>65 years</w:t>
      </w:r>
    </w:p>
    <w:p w:rsidR="001D30F4" w:rsidRDefault="00000000">
      <w:pPr>
        <w:keepNext/>
        <w:keepLines/>
        <w:numPr>
          <w:ilvl w:val="1"/>
          <w:numId w:val="1"/>
        </w:numPr>
        <w:spacing w:after="0"/>
      </w:pPr>
      <w:r>
        <w:rPr>
          <w:rFonts w:ascii="Times New Roman"/>
          <w:sz w:val="24"/>
        </w:rPr>
        <w:t>75 years</w:t>
      </w:r>
    </w:p>
    <w:p w:rsidR="001D30F4" w:rsidRDefault="00000000">
      <w:pPr>
        <w:keepNext/>
        <w:keepLines/>
        <w:numPr>
          <w:ilvl w:val="1"/>
          <w:numId w:val="1"/>
        </w:numPr>
        <w:spacing w:after="0"/>
      </w:pPr>
      <w:r>
        <w:rPr>
          <w:rFonts w:ascii="Times New Roman"/>
          <w:sz w:val="24"/>
        </w:rPr>
        <w:t>85 years</w:t>
      </w:r>
    </w:p>
    <w:p w:rsidR="001D30F4" w:rsidRDefault="001D30F4">
      <w:pPr>
        <w:keepLines/>
        <w:spacing w:after="0"/>
      </w:pPr>
    </w:p>
    <w:p w:rsidR="001D30F4" w:rsidRDefault="00000000">
      <w:pPr>
        <w:keepNext/>
        <w:keepLines/>
        <w:numPr>
          <w:ilvl w:val="0"/>
          <w:numId w:val="1"/>
        </w:numPr>
        <w:spacing w:after="0"/>
      </w:pPr>
      <w:r>
        <w:rPr>
          <w:rFonts w:ascii="Times New Roman"/>
          <w:sz w:val="24"/>
        </w:rPr>
        <w:t>What developmental period (as determined by Paul Baltes and Jacqui Smith) is marked by sizeable losses in cognitive potential, chronic stress, and frailty?</w:t>
      </w:r>
    </w:p>
    <w:p w:rsidR="001D30F4" w:rsidRDefault="00000000">
      <w:pPr>
        <w:keepNext/>
        <w:keepLines/>
        <w:numPr>
          <w:ilvl w:val="1"/>
          <w:numId w:val="1"/>
        </w:numPr>
        <w:spacing w:after="0"/>
      </w:pPr>
      <w:r>
        <w:rPr>
          <w:rFonts w:ascii="Times New Roman"/>
          <w:sz w:val="24"/>
        </w:rPr>
        <w:t>middle adulthood</w:t>
      </w:r>
    </w:p>
    <w:p w:rsidR="001D30F4" w:rsidRDefault="00000000">
      <w:pPr>
        <w:keepNext/>
        <w:keepLines/>
        <w:numPr>
          <w:ilvl w:val="1"/>
          <w:numId w:val="1"/>
        </w:numPr>
        <w:spacing w:after="0"/>
      </w:pPr>
      <w:r>
        <w:rPr>
          <w:rFonts w:ascii="Times New Roman"/>
          <w:sz w:val="24"/>
        </w:rPr>
        <w:t>late adulthood</w:t>
      </w:r>
    </w:p>
    <w:p w:rsidR="001D30F4" w:rsidRDefault="00000000">
      <w:pPr>
        <w:keepNext/>
        <w:keepLines/>
        <w:numPr>
          <w:ilvl w:val="1"/>
          <w:numId w:val="1"/>
        </w:numPr>
        <w:spacing w:after="0"/>
      </w:pPr>
      <w:r>
        <w:rPr>
          <w:rFonts w:ascii="Times New Roman"/>
          <w:sz w:val="24"/>
        </w:rPr>
        <w:t>young old</w:t>
      </w:r>
    </w:p>
    <w:p w:rsidR="001D30F4" w:rsidRDefault="00000000">
      <w:pPr>
        <w:keepNext/>
        <w:keepLines/>
        <w:numPr>
          <w:ilvl w:val="1"/>
          <w:numId w:val="1"/>
        </w:numPr>
        <w:spacing w:after="0"/>
      </w:pPr>
      <w:r>
        <w:rPr>
          <w:rFonts w:ascii="Times New Roman"/>
          <w:sz w:val="24"/>
        </w:rPr>
        <w:t>oldest old</w:t>
      </w:r>
    </w:p>
    <w:p w:rsidR="001D30F4" w:rsidRDefault="001D30F4">
      <w:pPr>
        <w:keepLines/>
        <w:spacing w:after="0"/>
      </w:pPr>
    </w:p>
    <w:p w:rsidR="001D30F4" w:rsidRDefault="00000000">
      <w:pPr>
        <w:keepNext/>
        <w:keepLines/>
        <w:numPr>
          <w:ilvl w:val="0"/>
          <w:numId w:val="1"/>
        </w:numPr>
        <w:spacing w:after="0"/>
      </w:pPr>
      <w:r>
        <w:rPr>
          <w:rFonts w:ascii="Times New Roman"/>
          <w:sz w:val="24"/>
        </w:rPr>
        <w:lastRenderedPageBreak/>
        <w:t>Each fall, the choir teacher faces the task of retraining the deepening voices of some of his male students. What period of development are these students most likely in?</w:t>
      </w:r>
    </w:p>
    <w:p w:rsidR="001D30F4" w:rsidRDefault="00000000">
      <w:pPr>
        <w:keepNext/>
        <w:keepLines/>
        <w:numPr>
          <w:ilvl w:val="1"/>
          <w:numId w:val="1"/>
        </w:numPr>
        <w:spacing w:after="0"/>
      </w:pPr>
      <w:r>
        <w:rPr>
          <w:rFonts w:ascii="Times New Roman"/>
          <w:color w:val="000000"/>
          <w:sz w:val="24"/>
        </w:rPr>
        <w:t>middle childhood</w:t>
      </w:r>
    </w:p>
    <w:p w:rsidR="001D30F4" w:rsidRDefault="00000000">
      <w:pPr>
        <w:keepNext/>
        <w:keepLines/>
        <w:numPr>
          <w:ilvl w:val="1"/>
          <w:numId w:val="1"/>
        </w:numPr>
        <w:spacing w:after="0"/>
      </w:pPr>
      <w:r>
        <w:rPr>
          <w:rFonts w:ascii="Times New Roman"/>
          <w:sz w:val="24"/>
        </w:rPr>
        <w:t>late childhood</w:t>
      </w:r>
    </w:p>
    <w:p w:rsidR="001D30F4" w:rsidRDefault="00000000">
      <w:pPr>
        <w:keepNext/>
        <w:keepLines/>
        <w:numPr>
          <w:ilvl w:val="1"/>
          <w:numId w:val="1"/>
        </w:numPr>
        <w:spacing w:after="0"/>
      </w:pPr>
      <w:r>
        <w:rPr>
          <w:rFonts w:ascii="Times New Roman"/>
          <w:sz w:val="24"/>
        </w:rPr>
        <w:t>adolescence</w:t>
      </w:r>
    </w:p>
    <w:p w:rsidR="001D30F4" w:rsidRDefault="00000000">
      <w:pPr>
        <w:keepNext/>
        <w:keepLines/>
        <w:numPr>
          <w:ilvl w:val="1"/>
          <w:numId w:val="1"/>
        </w:numPr>
        <w:spacing w:after="0"/>
      </w:pPr>
      <w:r>
        <w:rPr>
          <w:rFonts w:ascii="Times New Roman"/>
          <w:color w:val="000000"/>
          <w:sz w:val="24"/>
        </w:rPr>
        <w:t>young adulthood</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Leo is 65 years old. He is coping well with his change of lifestyle and is highly motivated to learn new things. Leo is young in his __________ age.</w:t>
      </w:r>
    </w:p>
    <w:p w:rsidR="001D30F4" w:rsidRDefault="00000000">
      <w:pPr>
        <w:keepNext/>
        <w:keepLines/>
        <w:numPr>
          <w:ilvl w:val="1"/>
          <w:numId w:val="1"/>
        </w:numPr>
        <w:spacing w:after="0"/>
      </w:pPr>
      <w:r>
        <w:rPr>
          <w:rFonts w:ascii="Times New Roman"/>
          <w:color w:val="000000"/>
          <w:sz w:val="24"/>
        </w:rPr>
        <w:t>social</w:t>
      </w:r>
    </w:p>
    <w:p w:rsidR="001D30F4" w:rsidRDefault="00000000">
      <w:pPr>
        <w:keepNext/>
        <w:keepLines/>
        <w:numPr>
          <w:ilvl w:val="1"/>
          <w:numId w:val="1"/>
        </w:numPr>
        <w:spacing w:after="0"/>
      </w:pPr>
      <w:r>
        <w:rPr>
          <w:rFonts w:ascii="Times New Roman"/>
          <w:color w:val="000000"/>
          <w:sz w:val="24"/>
        </w:rPr>
        <w:t>biological</w:t>
      </w:r>
    </w:p>
    <w:p w:rsidR="001D30F4" w:rsidRDefault="00000000">
      <w:pPr>
        <w:keepNext/>
        <w:keepLines/>
        <w:numPr>
          <w:ilvl w:val="1"/>
          <w:numId w:val="1"/>
        </w:numPr>
        <w:spacing w:after="0"/>
      </w:pPr>
      <w:r>
        <w:rPr>
          <w:rFonts w:ascii="Times New Roman"/>
          <w:color w:val="000000"/>
          <w:sz w:val="24"/>
        </w:rPr>
        <w:t>chronological</w:t>
      </w:r>
    </w:p>
    <w:p w:rsidR="001D30F4" w:rsidRDefault="00000000">
      <w:pPr>
        <w:keepNext/>
        <w:keepLines/>
        <w:numPr>
          <w:ilvl w:val="1"/>
          <w:numId w:val="1"/>
        </w:numPr>
        <w:spacing w:after="0"/>
      </w:pPr>
      <w:r>
        <w:rPr>
          <w:rFonts w:ascii="Times New Roman"/>
          <w:color w:val="000000"/>
          <w:sz w:val="24"/>
        </w:rPr>
        <w:t>psychological</w:t>
      </w:r>
    </w:p>
    <w:p w:rsidR="001D30F4" w:rsidRDefault="001D30F4">
      <w:pPr>
        <w:keepLines/>
        <w:spacing w:after="0"/>
      </w:pPr>
    </w:p>
    <w:p w:rsidR="001D30F4" w:rsidRDefault="00000000">
      <w:pPr>
        <w:keepNext/>
        <w:keepLines/>
        <w:numPr>
          <w:ilvl w:val="0"/>
          <w:numId w:val="1"/>
        </w:numPr>
        <w:spacing w:after="0"/>
      </w:pPr>
      <w:r>
        <w:rPr>
          <w:rFonts w:ascii="Times New Roman"/>
          <w:sz w:val="24"/>
        </w:rPr>
        <w:t>Which of the following is NOT one of the conceptions of age as described in the text?</w:t>
      </w:r>
    </w:p>
    <w:p w:rsidR="001D30F4" w:rsidRDefault="00000000">
      <w:pPr>
        <w:keepNext/>
        <w:keepLines/>
        <w:numPr>
          <w:ilvl w:val="1"/>
          <w:numId w:val="1"/>
        </w:numPr>
        <w:spacing w:after="0"/>
      </w:pPr>
      <w:r>
        <w:rPr>
          <w:rFonts w:ascii="Times New Roman"/>
          <w:sz w:val="24"/>
        </w:rPr>
        <w:t>biological age</w:t>
      </w:r>
    </w:p>
    <w:p w:rsidR="001D30F4" w:rsidRDefault="00000000">
      <w:pPr>
        <w:keepNext/>
        <w:keepLines/>
        <w:numPr>
          <w:ilvl w:val="1"/>
          <w:numId w:val="1"/>
        </w:numPr>
        <w:spacing w:after="0"/>
      </w:pPr>
      <w:r>
        <w:rPr>
          <w:rFonts w:ascii="Times New Roman"/>
          <w:sz w:val="24"/>
        </w:rPr>
        <w:t>cardiovascular age</w:t>
      </w:r>
    </w:p>
    <w:p w:rsidR="001D30F4" w:rsidRDefault="00000000">
      <w:pPr>
        <w:keepNext/>
        <w:keepLines/>
        <w:numPr>
          <w:ilvl w:val="1"/>
          <w:numId w:val="1"/>
        </w:numPr>
        <w:spacing w:after="0"/>
      </w:pPr>
      <w:r>
        <w:rPr>
          <w:rFonts w:ascii="Times New Roman"/>
          <w:sz w:val="24"/>
        </w:rPr>
        <w:t>social age</w:t>
      </w:r>
    </w:p>
    <w:p w:rsidR="001D30F4" w:rsidRDefault="00000000">
      <w:pPr>
        <w:keepNext/>
        <w:keepLines/>
        <w:numPr>
          <w:ilvl w:val="1"/>
          <w:numId w:val="1"/>
        </w:numPr>
        <w:spacing w:after="0"/>
      </w:pPr>
      <w:r>
        <w:rPr>
          <w:rFonts w:ascii="Times New Roman"/>
          <w:sz w:val="24"/>
        </w:rPr>
        <w:t>psychological age</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Becoming a grandmother is an example of__________ age.</w:t>
      </w:r>
    </w:p>
    <w:p w:rsidR="001D30F4" w:rsidRDefault="00000000">
      <w:pPr>
        <w:keepNext/>
        <w:keepLines/>
        <w:numPr>
          <w:ilvl w:val="1"/>
          <w:numId w:val="1"/>
        </w:numPr>
        <w:spacing w:after="0"/>
      </w:pPr>
      <w:r>
        <w:rPr>
          <w:rFonts w:ascii="Times New Roman"/>
          <w:sz w:val="24"/>
        </w:rPr>
        <w:t>biological</w:t>
      </w:r>
    </w:p>
    <w:p w:rsidR="001D30F4" w:rsidRDefault="00000000">
      <w:pPr>
        <w:keepNext/>
        <w:keepLines/>
        <w:numPr>
          <w:ilvl w:val="1"/>
          <w:numId w:val="1"/>
        </w:numPr>
        <w:spacing w:after="0"/>
      </w:pPr>
      <w:r>
        <w:rPr>
          <w:rFonts w:ascii="Times New Roman"/>
          <w:sz w:val="24"/>
        </w:rPr>
        <w:t>cognitive</w:t>
      </w:r>
    </w:p>
    <w:p w:rsidR="001D30F4" w:rsidRDefault="00000000">
      <w:pPr>
        <w:keepNext/>
        <w:keepLines/>
        <w:numPr>
          <w:ilvl w:val="1"/>
          <w:numId w:val="1"/>
        </w:numPr>
        <w:spacing w:after="0"/>
      </w:pPr>
      <w:r>
        <w:rPr>
          <w:rFonts w:ascii="Times New Roman"/>
          <w:sz w:val="24"/>
        </w:rPr>
        <w:t>social</w:t>
      </w:r>
    </w:p>
    <w:p w:rsidR="001D30F4" w:rsidRDefault="00000000">
      <w:pPr>
        <w:keepNext/>
        <w:keepLines/>
        <w:numPr>
          <w:ilvl w:val="1"/>
          <w:numId w:val="1"/>
        </w:numPr>
        <w:spacing w:after="0"/>
      </w:pPr>
      <w:r>
        <w:rPr>
          <w:rFonts w:ascii="Times New Roman"/>
          <w:sz w:val="24"/>
        </w:rPr>
        <w:t>psychological</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The functional capacities of a person's vital organ system indicate__________ age.</w:t>
      </w:r>
    </w:p>
    <w:p w:rsidR="001D30F4" w:rsidRDefault="00000000">
      <w:pPr>
        <w:keepNext/>
        <w:keepLines/>
        <w:numPr>
          <w:ilvl w:val="1"/>
          <w:numId w:val="1"/>
        </w:numPr>
        <w:spacing w:after="0"/>
      </w:pPr>
      <w:r>
        <w:rPr>
          <w:rFonts w:ascii="Times New Roman"/>
          <w:sz w:val="24"/>
        </w:rPr>
        <w:t>chronological</w:t>
      </w:r>
    </w:p>
    <w:p w:rsidR="001D30F4" w:rsidRDefault="00000000">
      <w:pPr>
        <w:keepNext/>
        <w:keepLines/>
        <w:numPr>
          <w:ilvl w:val="1"/>
          <w:numId w:val="1"/>
        </w:numPr>
        <w:spacing w:after="0"/>
      </w:pPr>
      <w:r>
        <w:rPr>
          <w:rFonts w:ascii="Times New Roman"/>
          <w:sz w:val="24"/>
        </w:rPr>
        <w:t>biological</w:t>
      </w:r>
    </w:p>
    <w:p w:rsidR="001D30F4" w:rsidRDefault="00000000">
      <w:pPr>
        <w:keepNext/>
        <w:keepLines/>
        <w:numPr>
          <w:ilvl w:val="1"/>
          <w:numId w:val="1"/>
        </w:numPr>
        <w:spacing w:after="0"/>
      </w:pPr>
      <w:r>
        <w:rPr>
          <w:rFonts w:ascii="Times New Roman"/>
          <w:sz w:val="24"/>
        </w:rPr>
        <w:t>psychological</w:t>
      </w:r>
    </w:p>
    <w:p w:rsidR="001D30F4" w:rsidRDefault="00000000">
      <w:pPr>
        <w:keepNext/>
        <w:keepLines/>
        <w:numPr>
          <w:ilvl w:val="1"/>
          <w:numId w:val="1"/>
        </w:numPr>
        <w:spacing w:after="0"/>
      </w:pPr>
      <w:r>
        <w:rPr>
          <w:rFonts w:ascii="Times New Roman"/>
          <w:color w:val="000000"/>
          <w:sz w:val="24"/>
        </w:rPr>
        <w:t>social</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Jerry is 60 years old. He has strong muscles, excellent lung capacity, and very high cardiovascular health. Jerry is relatively young in his __________ age.</w:t>
      </w:r>
    </w:p>
    <w:p w:rsidR="001D30F4" w:rsidRDefault="00000000">
      <w:pPr>
        <w:keepNext/>
        <w:keepLines/>
        <w:numPr>
          <w:ilvl w:val="1"/>
          <w:numId w:val="1"/>
        </w:numPr>
        <w:spacing w:after="0"/>
      </w:pPr>
      <w:r>
        <w:rPr>
          <w:rFonts w:ascii="Times New Roman"/>
          <w:color w:val="000000"/>
          <w:sz w:val="24"/>
        </w:rPr>
        <w:t>chronological</w:t>
      </w:r>
    </w:p>
    <w:p w:rsidR="001D30F4" w:rsidRDefault="00000000">
      <w:pPr>
        <w:keepNext/>
        <w:keepLines/>
        <w:numPr>
          <w:ilvl w:val="1"/>
          <w:numId w:val="1"/>
        </w:numPr>
        <w:spacing w:after="0"/>
      </w:pPr>
      <w:r>
        <w:rPr>
          <w:rFonts w:ascii="Times New Roman"/>
          <w:color w:val="000000"/>
          <w:sz w:val="24"/>
        </w:rPr>
        <w:t>biological</w:t>
      </w:r>
    </w:p>
    <w:p w:rsidR="001D30F4" w:rsidRDefault="00000000">
      <w:pPr>
        <w:keepNext/>
        <w:keepLines/>
        <w:numPr>
          <w:ilvl w:val="1"/>
          <w:numId w:val="1"/>
        </w:numPr>
        <w:spacing w:after="0"/>
      </w:pPr>
      <w:r>
        <w:rPr>
          <w:rFonts w:ascii="Times New Roman"/>
          <w:color w:val="000000"/>
          <w:sz w:val="24"/>
        </w:rPr>
        <w:t>psychological</w:t>
      </w:r>
    </w:p>
    <w:p w:rsidR="001D30F4" w:rsidRDefault="00000000">
      <w:pPr>
        <w:keepNext/>
        <w:keepLines/>
        <w:numPr>
          <w:ilvl w:val="1"/>
          <w:numId w:val="1"/>
        </w:numPr>
        <w:spacing w:after="0"/>
      </w:pPr>
      <w:r>
        <w:rPr>
          <w:rFonts w:ascii="Times New Roman"/>
          <w:color w:val="000000"/>
          <w:sz w:val="24"/>
        </w:rPr>
        <w:t>social</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lastRenderedPageBreak/>
        <w:t>A person's adaptive capacities compared with those of other individuals of the same chronological age are reflected in their__________ age.</w:t>
      </w:r>
    </w:p>
    <w:p w:rsidR="001D30F4" w:rsidRDefault="00000000">
      <w:pPr>
        <w:keepNext/>
        <w:keepLines/>
        <w:numPr>
          <w:ilvl w:val="1"/>
          <w:numId w:val="1"/>
        </w:numPr>
        <w:spacing w:after="0"/>
      </w:pPr>
      <w:r>
        <w:rPr>
          <w:rFonts w:ascii="Times New Roman"/>
          <w:sz w:val="24"/>
        </w:rPr>
        <w:t>psychological</w:t>
      </w:r>
    </w:p>
    <w:p w:rsidR="001D30F4" w:rsidRDefault="00000000">
      <w:pPr>
        <w:keepNext/>
        <w:keepLines/>
        <w:numPr>
          <w:ilvl w:val="1"/>
          <w:numId w:val="1"/>
        </w:numPr>
        <w:spacing w:after="0"/>
      </w:pPr>
      <w:r>
        <w:rPr>
          <w:rFonts w:ascii="Times New Roman"/>
          <w:sz w:val="24"/>
        </w:rPr>
        <w:t>social</w:t>
      </w:r>
    </w:p>
    <w:p w:rsidR="001D30F4" w:rsidRDefault="00000000">
      <w:pPr>
        <w:keepNext/>
        <w:keepLines/>
        <w:numPr>
          <w:ilvl w:val="1"/>
          <w:numId w:val="1"/>
        </w:numPr>
        <w:spacing w:after="0"/>
      </w:pPr>
      <w:r>
        <w:rPr>
          <w:rFonts w:ascii="Times New Roman"/>
          <w:sz w:val="24"/>
        </w:rPr>
        <w:t>biological</w:t>
      </w:r>
    </w:p>
    <w:p w:rsidR="001D30F4" w:rsidRDefault="00000000">
      <w:pPr>
        <w:keepNext/>
        <w:keepLines/>
        <w:numPr>
          <w:ilvl w:val="1"/>
          <w:numId w:val="1"/>
        </w:numPr>
        <w:spacing w:after="0"/>
      </w:pPr>
      <w:r>
        <w:rPr>
          <w:rFonts w:ascii="Times New Roman"/>
          <w:sz w:val="24"/>
        </w:rPr>
        <w:t>coping</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Brent has a son diagnosed with ADHD and believes that this is primarily due to genetics, given that Brent's father had ADHD as well. Brent most likely believes that ADHD is primarily influenced by</w:t>
      </w:r>
    </w:p>
    <w:p w:rsidR="001D30F4" w:rsidRDefault="00000000">
      <w:pPr>
        <w:keepNext/>
        <w:keepLines/>
        <w:numPr>
          <w:ilvl w:val="1"/>
          <w:numId w:val="1"/>
        </w:numPr>
        <w:spacing w:after="0"/>
      </w:pPr>
      <w:r>
        <w:rPr>
          <w:rFonts w:ascii="Times New Roman"/>
          <w:sz w:val="24"/>
        </w:rPr>
        <w:t>nature.</w:t>
      </w:r>
    </w:p>
    <w:p w:rsidR="001D30F4" w:rsidRDefault="00000000">
      <w:pPr>
        <w:keepNext/>
        <w:keepLines/>
        <w:numPr>
          <w:ilvl w:val="1"/>
          <w:numId w:val="1"/>
        </w:numPr>
        <w:spacing w:after="0"/>
      </w:pPr>
      <w:r>
        <w:rPr>
          <w:rFonts w:ascii="Times New Roman"/>
          <w:sz w:val="24"/>
        </w:rPr>
        <w:t>nurture.</w:t>
      </w:r>
    </w:p>
    <w:p w:rsidR="001D30F4" w:rsidRDefault="00000000">
      <w:pPr>
        <w:keepNext/>
        <w:keepLines/>
        <w:numPr>
          <w:ilvl w:val="1"/>
          <w:numId w:val="1"/>
        </w:numPr>
        <w:spacing w:after="0"/>
      </w:pPr>
      <w:r>
        <w:rPr>
          <w:rFonts w:ascii="Times New Roman"/>
          <w:sz w:val="24"/>
        </w:rPr>
        <w:t>stability.</w:t>
      </w:r>
    </w:p>
    <w:p w:rsidR="001D30F4" w:rsidRDefault="00000000">
      <w:pPr>
        <w:keepNext/>
        <w:keepLines/>
        <w:numPr>
          <w:ilvl w:val="1"/>
          <w:numId w:val="1"/>
        </w:numPr>
        <w:spacing w:after="0"/>
      </w:pPr>
      <w:r>
        <w:rPr>
          <w:rFonts w:ascii="Times New Roman"/>
          <w:sz w:val="24"/>
        </w:rPr>
        <w:t>continuity.</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In the nature/nurture debate, one's __________ is related to "nature," while one's __________ is related to "nurture."</w:t>
      </w:r>
    </w:p>
    <w:p w:rsidR="001D30F4" w:rsidRDefault="00000000">
      <w:pPr>
        <w:keepNext/>
        <w:keepLines/>
        <w:numPr>
          <w:ilvl w:val="1"/>
          <w:numId w:val="1"/>
        </w:numPr>
        <w:spacing w:after="0"/>
      </w:pPr>
      <w:r>
        <w:rPr>
          <w:rFonts w:ascii="Times New Roman"/>
          <w:color w:val="000000"/>
          <w:sz w:val="24"/>
        </w:rPr>
        <w:t>biological inheritance;</w:t>
      </w:r>
      <w:r>
        <w:rPr>
          <w:rFonts w:ascii="Times New Roman"/>
          <w:b/>
          <w:color w:val="000000"/>
          <w:sz w:val="24"/>
        </w:rPr>
        <w:t xml:space="preserve"> </w:t>
      </w:r>
      <w:r>
        <w:rPr>
          <w:rFonts w:ascii="Times New Roman"/>
          <w:color w:val="000000"/>
          <w:sz w:val="24"/>
        </w:rPr>
        <w:t>environment</w:t>
      </w:r>
    </w:p>
    <w:p w:rsidR="001D30F4" w:rsidRDefault="00000000">
      <w:pPr>
        <w:keepNext/>
        <w:keepLines/>
        <w:numPr>
          <w:ilvl w:val="1"/>
          <w:numId w:val="1"/>
        </w:numPr>
        <w:spacing w:after="0"/>
      </w:pPr>
      <w:r>
        <w:rPr>
          <w:rFonts w:ascii="Times New Roman"/>
          <w:color w:val="000000"/>
          <w:sz w:val="24"/>
        </w:rPr>
        <w:t>age; environment</w:t>
      </w:r>
    </w:p>
    <w:p w:rsidR="001D30F4" w:rsidRDefault="00000000">
      <w:pPr>
        <w:keepNext/>
        <w:keepLines/>
        <w:numPr>
          <w:ilvl w:val="1"/>
          <w:numId w:val="1"/>
        </w:numPr>
        <w:spacing w:after="0"/>
      </w:pPr>
      <w:r>
        <w:rPr>
          <w:rFonts w:ascii="Times New Roman"/>
          <w:color w:val="000000"/>
          <w:sz w:val="24"/>
        </w:rPr>
        <w:t>biological inheritance; behavior</w:t>
      </w:r>
    </w:p>
    <w:p w:rsidR="001D30F4" w:rsidRDefault="00000000">
      <w:pPr>
        <w:keepNext/>
        <w:keepLines/>
        <w:numPr>
          <w:ilvl w:val="1"/>
          <w:numId w:val="1"/>
        </w:numPr>
        <w:spacing w:after="0"/>
      </w:pPr>
      <w:r>
        <w:rPr>
          <w:rFonts w:ascii="Times New Roman"/>
          <w:color w:val="000000"/>
          <w:sz w:val="24"/>
        </w:rPr>
        <w:t>environment; biological inheritance</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During her intake interview, Jody's psychiatrist asks for a familial history of mental disorders, as well as for details about her childhood friends, neighborhood, and schools. The psychiatrist is gathering information related to the influence of __________ on development.</w:t>
      </w:r>
    </w:p>
    <w:p w:rsidR="001D30F4" w:rsidRDefault="00000000">
      <w:pPr>
        <w:keepNext/>
        <w:keepLines/>
        <w:numPr>
          <w:ilvl w:val="1"/>
          <w:numId w:val="1"/>
        </w:numPr>
        <w:spacing w:after="0"/>
      </w:pPr>
      <w:r>
        <w:rPr>
          <w:rFonts w:ascii="Times New Roman"/>
          <w:sz w:val="24"/>
        </w:rPr>
        <w:t>biology and environment</w:t>
      </w:r>
    </w:p>
    <w:p w:rsidR="001D30F4" w:rsidRDefault="00000000">
      <w:pPr>
        <w:keepNext/>
        <w:keepLines/>
        <w:numPr>
          <w:ilvl w:val="1"/>
          <w:numId w:val="1"/>
        </w:numPr>
        <w:spacing w:after="0"/>
      </w:pPr>
      <w:r>
        <w:rPr>
          <w:rFonts w:ascii="Times New Roman"/>
          <w:sz w:val="24"/>
        </w:rPr>
        <w:t>biology and cognitive acuity</w:t>
      </w:r>
    </w:p>
    <w:p w:rsidR="001D30F4" w:rsidRDefault="00000000">
      <w:pPr>
        <w:keepNext/>
        <w:keepLines/>
        <w:numPr>
          <w:ilvl w:val="1"/>
          <w:numId w:val="1"/>
        </w:numPr>
        <w:spacing w:after="0"/>
      </w:pPr>
      <w:r>
        <w:rPr>
          <w:rFonts w:ascii="Times New Roman"/>
          <w:sz w:val="24"/>
        </w:rPr>
        <w:t>environment and coping skills</w:t>
      </w:r>
    </w:p>
    <w:p w:rsidR="001D30F4" w:rsidRDefault="00000000">
      <w:pPr>
        <w:keepNext/>
        <w:keepLines/>
        <w:numPr>
          <w:ilvl w:val="1"/>
          <w:numId w:val="1"/>
        </w:numPr>
        <w:spacing w:after="0"/>
      </w:pPr>
      <w:r>
        <w:rPr>
          <w:rFonts w:ascii="Times New Roman"/>
          <w:sz w:val="24"/>
        </w:rPr>
        <w:t>cognitive acuity and coping skills</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Although Angie was somewhat irresponsible as a teen, she changed her ways when she entered college and leased her first apartment. This example most directly relates to the developmental issue of</w:t>
      </w:r>
    </w:p>
    <w:p w:rsidR="001D30F4" w:rsidRDefault="00000000">
      <w:pPr>
        <w:keepNext/>
        <w:keepLines/>
        <w:numPr>
          <w:ilvl w:val="1"/>
          <w:numId w:val="1"/>
        </w:numPr>
        <w:spacing w:after="0"/>
      </w:pPr>
      <w:r>
        <w:rPr>
          <w:rFonts w:ascii="Times New Roman"/>
          <w:color w:val="000000"/>
          <w:sz w:val="24"/>
        </w:rPr>
        <w:t>stability and nature.</w:t>
      </w:r>
    </w:p>
    <w:p w:rsidR="001D30F4" w:rsidRDefault="00000000">
      <w:pPr>
        <w:keepNext/>
        <w:keepLines/>
        <w:numPr>
          <w:ilvl w:val="1"/>
          <w:numId w:val="1"/>
        </w:numPr>
        <w:spacing w:after="0"/>
      </w:pPr>
      <w:r>
        <w:rPr>
          <w:rFonts w:ascii="Times New Roman"/>
          <w:color w:val="000000"/>
          <w:sz w:val="24"/>
        </w:rPr>
        <w:t>stability and change.</w:t>
      </w:r>
    </w:p>
    <w:p w:rsidR="001D30F4" w:rsidRDefault="00000000">
      <w:pPr>
        <w:keepNext/>
        <w:keepLines/>
        <w:numPr>
          <w:ilvl w:val="1"/>
          <w:numId w:val="1"/>
        </w:numPr>
        <w:spacing w:after="0"/>
      </w:pPr>
      <w:r>
        <w:rPr>
          <w:rFonts w:ascii="Times New Roman"/>
          <w:color w:val="000000"/>
          <w:sz w:val="24"/>
        </w:rPr>
        <w:t>continuity and discontinuity.</w:t>
      </w:r>
    </w:p>
    <w:p w:rsidR="001D30F4" w:rsidRDefault="00000000">
      <w:pPr>
        <w:keepNext/>
        <w:keepLines/>
        <w:numPr>
          <w:ilvl w:val="1"/>
          <w:numId w:val="1"/>
        </w:numPr>
        <w:spacing w:after="0"/>
      </w:pPr>
      <w:r>
        <w:rPr>
          <w:rFonts w:ascii="Times New Roman"/>
          <w:color w:val="000000"/>
          <w:sz w:val="24"/>
        </w:rPr>
        <w:t>nature and nurture.</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lastRenderedPageBreak/>
        <w:t>In the final analysis, most developmentalists tend to believe that</w:t>
      </w:r>
    </w:p>
    <w:p w:rsidR="001D30F4" w:rsidRDefault="00000000">
      <w:pPr>
        <w:keepNext/>
        <w:keepLines/>
        <w:numPr>
          <w:ilvl w:val="1"/>
          <w:numId w:val="1"/>
        </w:numPr>
        <w:spacing w:after="0"/>
      </w:pPr>
      <w:r>
        <w:rPr>
          <w:rFonts w:ascii="Times New Roman"/>
          <w:sz w:val="24"/>
        </w:rPr>
        <w:t>development is more continuous than discontinuous.</w:t>
      </w:r>
    </w:p>
    <w:p w:rsidR="001D30F4" w:rsidRDefault="00000000">
      <w:pPr>
        <w:keepNext/>
        <w:keepLines/>
        <w:numPr>
          <w:ilvl w:val="1"/>
          <w:numId w:val="1"/>
        </w:numPr>
        <w:spacing w:after="0"/>
      </w:pPr>
      <w:r>
        <w:rPr>
          <w:rFonts w:ascii="Times New Roman"/>
          <w:color w:val="000000"/>
          <w:sz w:val="24"/>
        </w:rPr>
        <w:t>for the most part, people can't change.</w:t>
      </w:r>
    </w:p>
    <w:p w:rsidR="001D30F4" w:rsidRDefault="00000000">
      <w:pPr>
        <w:keepNext/>
        <w:keepLines/>
        <w:numPr>
          <w:ilvl w:val="1"/>
          <w:numId w:val="1"/>
        </w:numPr>
        <w:spacing w:after="0"/>
      </w:pPr>
      <w:r>
        <w:rPr>
          <w:rFonts w:ascii="Times New Roman"/>
          <w:sz w:val="24"/>
        </w:rPr>
        <w:t>nature is more important than nurture.</w:t>
      </w:r>
    </w:p>
    <w:p w:rsidR="001D30F4" w:rsidRDefault="00000000">
      <w:pPr>
        <w:keepNext/>
        <w:keepLines/>
        <w:numPr>
          <w:ilvl w:val="1"/>
          <w:numId w:val="1"/>
        </w:numPr>
        <w:spacing w:after="0"/>
      </w:pPr>
      <w:r>
        <w:rPr>
          <w:rFonts w:ascii="Times New Roman"/>
          <w:color w:val="000000"/>
          <w:sz w:val="24"/>
        </w:rPr>
        <w:t>development is influenced by nature and nurture, and is it characterized by continuity and discontinuity and also by stability and change.</w:t>
      </w:r>
    </w:p>
    <w:p w:rsidR="001D30F4" w:rsidRDefault="001D30F4">
      <w:pPr>
        <w:keepLines/>
        <w:spacing w:after="0"/>
      </w:pPr>
    </w:p>
    <w:p w:rsidR="001D30F4" w:rsidRDefault="00000000">
      <w:pPr>
        <w:keepNext/>
        <w:keepLines/>
        <w:numPr>
          <w:ilvl w:val="0"/>
          <w:numId w:val="1"/>
        </w:numPr>
        <w:spacing w:after="0"/>
      </w:pPr>
      <w:r>
        <w:rPr>
          <w:rFonts w:ascii="Times New Roman"/>
          <w:sz w:val="24"/>
        </w:rPr>
        <w:t>The life-span development concept of plasticity aligns most closely with which of the following?</w:t>
      </w:r>
    </w:p>
    <w:p w:rsidR="001D30F4" w:rsidRDefault="00000000">
      <w:pPr>
        <w:keepNext/>
        <w:keepLines/>
        <w:numPr>
          <w:ilvl w:val="1"/>
          <w:numId w:val="1"/>
        </w:numPr>
        <w:spacing w:after="0"/>
      </w:pPr>
      <w:r>
        <w:rPr>
          <w:rFonts w:ascii="Times New Roman"/>
          <w:sz w:val="24"/>
        </w:rPr>
        <w:t>stability</w:t>
      </w:r>
    </w:p>
    <w:p w:rsidR="001D30F4" w:rsidRDefault="00000000">
      <w:pPr>
        <w:keepNext/>
        <w:keepLines/>
        <w:numPr>
          <w:ilvl w:val="1"/>
          <w:numId w:val="1"/>
        </w:numPr>
        <w:spacing w:after="0"/>
      </w:pPr>
      <w:r>
        <w:rPr>
          <w:rFonts w:ascii="Times New Roman"/>
          <w:sz w:val="24"/>
        </w:rPr>
        <w:t>change</w:t>
      </w:r>
    </w:p>
    <w:p w:rsidR="001D30F4" w:rsidRDefault="00000000">
      <w:pPr>
        <w:keepNext/>
        <w:keepLines/>
        <w:numPr>
          <w:ilvl w:val="1"/>
          <w:numId w:val="1"/>
        </w:numPr>
        <w:spacing w:after="0"/>
      </w:pPr>
      <w:r>
        <w:rPr>
          <w:rFonts w:ascii="Times New Roman"/>
          <w:sz w:val="24"/>
        </w:rPr>
        <w:t>nature</w:t>
      </w:r>
    </w:p>
    <w:p w:rsidR="001D30F4" w:rsidRDefault="00000000">
      <w:pPr>
        <w:keepNext/>
        <w:keepLines/>
        <w:numPr>
          <w:ilvl w:val="1"/>
          <w:numId w:val="1"/>
        </w:numPr>
        <w:spacing w:after="0"/>
      </w:pPr>
      <w:r>
        <w:rPr>
          <w:rFonts w:ascii="Times New Roman"/>
          <w:sz w:val="24"/>
        </w:rPr>
        <w:t>nurture</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A caterpillar spends time as a caterpillar, then in a distinct period in a chrysalis, and then emerges as a butterfly. In terms of development, this is</w:t>
      </w:r>
    </w:p>
    <w:p w:rsidR="001D30F4" w:rsidRDefault="00000000">
      <w:pPr>
        <w:keepNext/>
        <w:keepLines/>
        <w:numPr>
          <w:ilvl w:val="1"/>
          <w:numId w:val="1"/>
        </w:numPr>
        <w:spacing w:after="0"/>
      </w:pPr>
      <w:r>
        <w:rPr>
          <w:rFonts w:ascii="Times New Roman"/>
          <w:sz w:val="24"/>
        </w:rPr>
        <w:t>discontinuity.</w:t>
      </w:r>
    </w:p>
    <w:p w:rsidR="001D30F4" w:rsidRDefault="00000000">
      <w:pPr>
        <w:keepNext/>
        <w:keepLines/>
        <w:numPr>
          <w:ilvl w:val="1"/>
          <w:numId w:val="1"/>
        </w:numPr>
        <w:spacing w:after="0"/>
      </w:pPr>
      <w:r>
        <w:rPr>
          <w:rFonts w:ascii="Times New Roman"/>
          <w:sz w:val="24"/>
        </w:rPr>
        <w:t>continuity.</w:t>
      </w:r>
    </w:p>
    <w:p w:rsidR="001D30F4" w:rsidRDefault="00000000">
      <w:pPr>
        <w:keepNext/>
        <w:keepLines/>
        <w:numPr>
          <w:ilvl w:val="1"/>
          <w:numId w:val="1"/>
        </w:numPr>
        <w:spacing w:after="0"/>
      </w:pPr>
      <w:r>
        <w:rPr>
          <w:rFonts w:ascii="Times New Roman"/>
          <w:sz w:val="24"/>
        </w:rPr>
        <w:t>gradual change.</w:t>
      </w:r>
    </w:p>
    <w:p w:rsidR="001D30F4" w:rsidRDefault="00000000">
      <w:pPr>
        <w:keepNext/>
        <w:keepLines/>
        <w:numPr>
          <w:ilvl w:val="1"/>
          <w:numId w:val="1"/>
        </w:numPr>
        <w:spacing w:after="0"/>
      </w:pPr>
      <w:r>
        <w:rPr>
          <w:rFonts w:ascii="Times New Roman"/>
          <w:color w:val="000000"/>
          <w:sz w:val="24"/>
        </w:rPr>
        <w:t>quantitative change.</w:t>
      </w:r>
    </w:p>
    <w:p w:rsidR="001D30F4" w:rsidRDefault="001D30F4">
      <w:pPr>
        <w:keepLines/>
        <w:spacing w:after="0"/>
      </w:pPr>
    </w:p>
    <w:p w:rsidR="001D30F4" w:rsidRDefault="00000000">
      <w:pPr>
        <w:keepNext/>
        <w:keepLines/>
        <w:numPr>
          <w:ilvl w:val="0"/>
          <w:numId w:val="1"/>
        </w:numPr>
        <w:spacing w:after="0"/>
      </w:pPr>
      <w:r>
        <w:rPr>
          <w:rFonts w:ascii="Times New Roman"/>
          <w:sz w:val="24"/>
        </w:rPr>
        <w:t>Tammy was shy as a child but became more outgoing and confident when she attended a university far from her hometown. This relates most directly to which developmental issue?</w:t>
      </w:r>
    </w:p>
    <w:p w:rsidR="001D30F4" w:rsidRDefault="00000000">
      <w:pPr>
        <w:keepNext/>
        <w:keepLines/>
        <w:numPr>
          <w:ilvl w:val="1"/>
          <w:numId w:val="1"/>
        </w:numPr>
        <w:spacing w:after="0"/>
      </w:pPr>
      <w:r>
        <w:rPr>
          <w:rFonts w:ascii="Times New Roman"/>
          <w:sz w:val="24"/>
        </w:rPr>
        <w:t>multidirectionality</w:t>
      </w:r>
    </w:p>
    <w:p w:rsidR="001D30F4" w:rsidRDefault="00000000">
      <w:pPr>
        <w:keepNext/>
        <w:keepLines/>
        <w:numPr>
          <w:ilvl w:val="1"/>
          <w:numId w:val="1"/>
        </w:numPr>
        <w:spacing w:after="0"/>
      </w:pPr>
      <w:r>
        <w:rPr>
          <w:rFonts w:ascii="Times New Roman"/>
          <w:color w:val="000000"/>
          <w:sz w:val="24"/>
        </w:rPr>
        <w:t>multidimensionality</w:t>
      </w:r>
    </w:p>
    <w:p w:rsidR="001D30F4" w:rsidRDefault="00000000">
      <w:pPr>
        <w:keepNext/>
        <w:keepLines/>
        <w:numPr>
          <w:ilvl w:val="1"/>
          <w:numId w:val="1"/>
        </w:numPr>
        <w:spacing w:after="0"/>
      </w:pPr>
      <w:r>
        <w:rPr>
          <w:rFonts w:ascii="Times New Roman"/>
          <w:sz w:val="24"/>
        </w:rPr>
        <w:t>nature and nurture</w:t>
      </w:r>
    </w:p>
    <w:p w:rsidR="001D30F4" w:rsidRDefault="00000000">
      <w:pPr>
        <w:keepNext/>
        <w:keepLines/>
        <w:numPr>
          <w:ilvl w:val="1"/>
          <w:numId w:val="1"/>
        </w:numPr>
        <w:spacing w:after="0"/>
      </w:pPr>
      <w:r>
        <w:rPr>
          <w:rFonts w:ascii="Times New Roman"/>
          <w:sz w:val="24"/>
        </w:rPr>
        <w:t>stability and change</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The controversy of stability versus change is closely linked to which of the following concepts?</w:t>
      </w:r>
    </w:p>
    <w:p w:rsidR="001D30F4" w:rsidRDefault="00000000">
      <w:pPr>
        <w:keepNext/>
        <w:keepLines/>
        <w:numPr>
          <w:ilvl w:val="1"/>
          <w:numId w:val="1"/>
        </w:numPr>
        <w:spacing w:after="0"/>
      </w:pPr>
      <w:r>
        <w:rPr>
          <w:rFonts w:ascii="Times New Roman"/>
          <w:sz w:val="24"/>
        </w:rPr>
        <w:t>plasticity</w:t>
      </w:r>
    </w:p>
    <w:p w:rsidR="001D30F4" w:rsidRDefault="00000000">
      <w:pPr>
        <w:keepNext/>
        <w:keepLines/>
        <w:numPr>
          <w:ilvl w:val="1"/>
          <w:numId w:val="1"/>
        </w:numPr>
        <w:spacing w:after="0"/>
      </w:pPr>
      <w:r>
        <w:rPr>
          <w:rFonts w:ascii="Times New Roman"/>
          <w:sz w:val="24"/>
        </w:rPr>
        <w:t>contextualism</w:t>
      </w:r>
    </w:p>
    <w:p w:rsidR="001D30F4" w:rsidRDefault="00000000">
      <w:pPr>
        <w:keepNext/>
        <w:keepLines/>
        <w:numPr>
          <w:ilvl w:val="1"/>
          <w:numId w:val="1"/>
        </w:numPr>
        <w:spacing w:after="0"/>
      </w:pPr>
      <w:r>
        <w:rPr>
          <w:rFonts w:ascii="Times New Roman"/>
          <w:sz w:val="24"/>
        </w:rPr>
        <w:t>multidimensionalism</w:t>
      </w:r>
    </w:p>
    <w:p w:rsidR="001D30F4" w:rsidRDefault="00000000">
      <w:pPr>
        <w:keepNext/>
        <w:keepLines/>
        <w:numPr>
          <w:ilvl w:val="1"/>
          <w:numId w:val="1"/>
        </w:numPr>
        <w:spacing w:after="0"/>
      </w:pPr>
      <w:r>
        <w:rPr>
          <w:rFonts w:ascii="Times New Roman"/>
          <w:sz w:val="24"/>
        </w:rPr>
        <w:t>multidirectionality</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lastRenderedPageBreak/>
        <w:t>Consider the following: Conceptualize a problem to be studied, collect research information, analyze data, and draw conclusions. These steps describe</w:t>
      </w:r>
    </w:p>
    <w:p w:rsidR="001D30F4" w:rsidRDefault="00000000">
      <w:pPr>
        <w:keepNext/>
        <w:keepLines/>
        <w:numPr>
          <w:ilvl w:val="1"/>
          <w:numId w:val="1"/>
        </w:numPr>
        <w:spacing w:after="0"/>
      </w:pPr>
      <w:r>
        <w:rPr>
          <w:rFonts w:ascii="Times New Roman"/>
          <w:sz w:val="24"/>
        </w:rPr>
        <w:t>discontinuity in development.</w:t>
      </w:r>
    </w:p>
    <w:p w:rsidR="001D30F4" w:rsidRDefault="00000000">
      <w:pPr>
        <w:keepNext/>
        <w:keepLines/>
        <w:numPr>
          <w:ilvl w:val="1"/>
          <w:numId w:val="1"/>
        </w:numPr>
        <w:spacing w:after="0"/>
      </w:pPr>
      <w:r>
        <w:rPr>
          <w:rFonts w:ascii="Times New Roman"/>
          <w:sz w:val="24"/>
        </w:rPr>
        <w:t>the scientific method.</w:t>
      </w:r>
    </w:p>
    <w:p w:rsidR="001D30F4" w:rsidRDefault="00000000">
      <w:pPr>
        <w:keepNext/>
        <w:keepLines/>
        <w:numPr>
          <w:ilvl w:val="1"/>
          <w:numId w:val="1"/>
        </w:numPr>
        <w:spacing w:after="0"/>
      </w:pPr>
      <w:r>
        <w:rPr>
          <w:rFonts w:ascii="Times New Roman"/>
          <w:color w:val="000000"/>
          <w:sz w:val="24"/>
        </w:rPr>
        <w:t>a hypothesis.</w:t>
      </w:r>
    </w:p>
    <w:p w:rsidR="001D30F4" w:rsidRDefault="00000000">
      <w:pPr>
        <w:keepNext/>
        <w:keepLines/>
        <w:numPr>
          <w:ilvl w:val="1"/>
          <w:numId w:val="1"/>
        </w:numPr>
        <w:spacing w:after="0"/>
      </w:pPr>
      <w:r>
        <w:rPr>
          <w:rFonts w:ascii="Times New Roman"/>
          <w:sz w:val="24"/>
        </w:rPr>
        <w:t>a theory.</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Nala decides to explore teenage pregnancy prevention for her master's thesis. According to the scientific method, what should be her first step in getting started?</w:t>
      </w:r>
    </w:p>
    <w:p w:rsidR="001D30F4" w:rsidRDefault="00000000">
      <w:pPr>
        <w:keepNext/>
        <w:keepLines/>
        <w:numPr>
          <w:ilvl w:val="1"/>
          <w:numId w:val="1"/>
        </w:numPr>
        <w:spacing w:after="0"/>
      </w:pPr>
      <w:r>
        <w:rPr>
          <w:rFonts w:ascii="Times New Roman"/>
          <w:color w:val="000000"/>
          <w:sz w:val="24"/>
        </w:rPr>
        <w:t>analyzing the information she has gathered</w:t>
      </w:r>
    </w:p>
    <w:p w:rsidR="001D30F4" w:rsidRDefault="00000000">
      <w:pPr>
        <w:keepNext/>
        <w:keepLines/>
        <w:numPr>
          <w:ilvl w:val="1"/>
          <w:numId w:val="1"/>
        </w:numPr>
        <w:spacing w:after="0"/>
      </w:pPr>
      <w:r>
        <w:rPr>
          <w:rFonts w:ascii="Times New Roman"/>
          <w:color w:val="000000"/>
          <w:sz w:val="24"/>
        </w:rPr>
        <w:t>drawing conclusions from the collected data</w:t>
      </w:r>
    </w:p>
    <w:p w:rsidR="001D30F4" w:rsidRDefault="00000000">
      <w:pPr>
        <w:keepNext/>
        <w:keepLines/>
        <w:numPr>
          <w:ilvl w:val="1"/>
          <w:numId w:val="1"/>
        </w:numPr>
        <w:spacing w:after="0"/>
      </w:pPr>
      <w:r>
        <w:rPr>
          <w:rFonts w:ascii="Times New Roman"/>
          <w:color w:val="000000"/>
          <w:sz w:val="24"/>
        </w:rPr>
        <w:t>conceptualizing the problem to be studied</w:t>
      </w:r>
    </w:p>
    <w:p w:rsidR="001D30F4" w:rsidRDefault="00000000">
      <w:pPr>
        <w:keepNext/>
        <w:keepLines/>
        <w:numPr>
          <w:ilvl w:val="1"/>
          <w:numId w:val="1"/>
        </w:numPr>
        <w:spacing w:after="0"/>
      </w:pPr>
      <w:r>
        <w:rPr>
          <w:rFonts w:ascii="Times New Roman"/>
          <w:color w:val="000000"/>
          <w:sz w:val="24"/>
        </w:rPr>
        <w:t>beginning to collect information</w:t>
      </w:r>
    </w:p>
    <w:p w:rsidR="001D30F4" w:rsidRDefault="001D30F4">
      <w:pPr>
        <w:keepLines/>
        <w:spacing w:after="0"/>
      </w:pPr>
    </w:p>
    <w:p w:rsidR="001D30F4" w:rsidRDefault="00000000">
      <w:pPr>
        <w:keepNext/>
        <w:keepLines/>
        <w:numPr>
          <w:ilvl w:val="0"/>
          <w:numId w:val="1"/>
        </w:numPr>
        <w:spacing w:after="0"/>
      </w:pPr>
      <w:r>
        <w:rPr>
          <w:rFonts w:ascii="Times New Roman"/>
          <w:sz w:val="24"/>
        </w:rPr>
        <w:t>Which of the following is NOT true of theories and the application of theories?</w:t>
      </w:r>
    </w:p>
    <w:p w:rsidR="001D30F4" w:rsidRDefault="00000000">
      <w:pPr>
        <w:keepNext/>
        <w:keepLines/>
        <w:numPr>
          <w:ilvl w:val="1"/>
          <w:numId w:val="1"/>
        </w:numPr>
        <w:spacing w:after="0"/>
      </w:pPr>
      <w:r>
        <w:rPr>
          <w:rFonts w:ascii="Times New Roman"/>
          <w:color w:val="000000"/>
          <w:sz w:val="24"/>
        </w:rPr>
        <w:t>A theory is an interrelated, coherent set of ideas that helps explain phenomena.</w:t>
      </w:r>
    </w:p>
    <w:p w:rsidR="001D30F4" w:rsidRDefault="00000000">
      <w:pPr>
        <w:keepNext/>
        <w:keepLines/>
        <w:numPr>
          <w:ilvl w:val="1"/>
          <w:numId w:val="1"/>
        </w:numPr>
        <w:spacing w:after="0"/>
      </w:pPr>
      <w:r>
        <w:rPr>
          <w:rFonts w:ascii="Times New Roman"/>
          <w:color w:val="000000"/>
          <w:sz w:val="24"/>
        </w:rPr>
        <w:t>A theory is an interrelated, coherent set of ideas that helps make predictions.</w:t>
      </w:r>
    </w:p>
    <w:p w:rsidR="001D30F4" w:rsidRDefault="00000000">
      <w:pPr>
        <w:keepNext/>
        <w:keepLines/>
        <w:numPr>
          <w:ilvl w:val="1"/>
          <w:numId w:val="1"/>
        </w:numPr>
        <w:spacing w:after="0"/>
      </w:pPr>
      <w:r>
        <w:rPr>
          <w:rFonts w:ascii="Times New Roman"/>
          <w:sz w:val="24"/>
        </w:rPr>
        <w:t>When studying a topic, it is advisable to choose one developmental theory and disregard all others.</w:t>
      </w:r>
    </w:p>
    <w:p w:rsidR="001D30F4" w:rsidRDefault="00000000">
      <w:pPr>
        <w:keepNext/>
        <w:keepLines/>
        <w:numPr>
          <w:ilvl w:val="1"/>
          <w:numId w:val="1"/>
        </w:numPr>
        <w:spacing w:after="0"/>
      </w:pPr>
      <w:r>
        <w:rPr>
          <w:rFonts w:ascii="Times New Roman"/>
          <w:color w:val="000000"/>
          <w:sz w:val="24"/>
        </w:rPr>
        <w:t>A theory is an interrelated, coherent set of ideas that may suggest hypotheses.</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Psychoanalytic theories hold that development primarily depends on</w:t>
      </w:r>
    </w:p>
    <w:p w:rsidR="001D30F4" w:rsidRDefault="00000000">
      <w:pPr>
        <w:keepNext/>
        <w:keepLines/>
        <w:numPr>
          <w:ilvl w:val="1"/>
          <w:numId w:val="1"/>
        </w:numPr>
        <w:spacing w:after="0"/>
      </w:pPr>
      <w:r>
        <w:rPr>
          <w:rFonts w:ascii="Times New Roman"/>
          <w:sz w:val="24"/>
        </w:rPr>
        <w:t>the unconscious mind.</w:t>
      </w:r>
    </w:p>
    <w:p w:rsidR="001D30F4" w:rsidRDefault="00000000">
      <w:pPr>
        <w:keepNext/>
        <w:keepLines/>
        <w:numPr>
          <w:ilvl w:val="1"/>
          <w:numId w:val="1"/>
        </w:numPr>
        <w:spacing w:after="0"/>
      </w:pPr>
      <w:r>
        <w:rPr>
          <w:rFonts w:ascii="Times New Roman"/>
          <w:sz w:val="24"/>
        </w:rPr>
        <w:t>thinking, reasoning, language, and other cognitive processes.</w:t>
      </w:r>
    </w:p>
    <w:p w:rsidR="001D30F4" w:rsidRDefault="00000000">
      <w:pPr>
        <w:keepNext/>
        <w:keepLines/>
        <w:numPr>
          <w:ilvl w:val="1"/>
          <w:numId w:val="1"/>
        </w:numPr>
        <w:spacing w:after="0"/>
      </w:pPr>
      <w:r>
        <w:rPr>
          <w:rFonts w:ascii="Times New Roman"/>
          <w:color w:val="000000"/>
          <w:sz w:val="24"/>
        </w:rPr>
        <w:t>behavior's link to environment.</w:t>
      </w:r>
    </w:p>
    <w:p w:rsidR="001D30F4" w:rsidRDefault="00000000">
      <w:pPr>
        <w:keepNext/>
        <w:keepLines/>
        <w:numPr>
          <w:ilvl w:val="1"/>
          <w:numId w:val="1"/>
        </w:numPr>
        <w:spacing w:after="0"/>
      </w:pPr>
      <w:r>
        <w:rPr>
          <w:rFonts w:ascii="Times New Roman"/>
          <w:sz w:val="24"/>
        </w:rPr>
        <w:t>biology and evolution.</w:t>
      </w:r>
    </w:p>
    <w:p w:rsidR="001D30F4" w:rsidRDefault="001D30F4">
      <w:pPr>
        <w:keepLines/>
        <w:spacing w:after="0"/>
      </w:pPr>
    </w:p>
    <w:p w:rsidR="001D30F4" w:rsidRDefault="00000000">
      <w:pPr>
        <w:keepNext/>
        <w:keepLines/>
        <w:numPr>
          <w:ilvl w:val="0"/>
          <w:numId w:val="1"/>
        </w:numPr>
        <w:spacing w:after="0"/>
      </w:pPr>
      <w:r>
        <w:rPr>
          <w:rFonts w:ascii="Times New Roman"/>
          <w:sz w:val="24"/>
        </w:rPr>
        <w:t>Psychoanalytic theories stress what in development?</w:t>
      </w:r>
    </w:p>
    <w:p w:rsidR="001D30F4" w:rsidRDefault="00000000">
      <w:pPr>
        <w:keepNext/>
        <w:keepLines/>
        <w:numPr>
          <w:ilvl w:val="1"/>
          <w:numId w:val="1"/>
        </w:numPr>
        <w:spacing w:after="0"/>
      </w:pPr>
      <w:r>
        <w:rPr>
          <w:rFonts w:ascii="Times New Roman"/>
          <w:color w:val="000000"/>
          <w:sz w:val="24"/>
        </w:rPr>
        <w:t>the child</w:t>
      </w:r>
      <w:r>
        <w:rPr>
          <w:rFonts w:ascii="Times New Roman"/>
          <w:color w:val="000000"/>
          <w:sz w:val="24"/>
        </w:rPr>
        <w:t>’</w:t>
      </w:r>
      <w:r>
        <w:rPr>
          <w:rFonts w:ascii="Times New Roman"/>
          <w:color w:val="000000"/>
          <w:sz w:val="24"/>
        </w:rPr>
        <w:t>s cognitive creativity</w:t>
      </w:r>
    </w:p>
    <w:p w:rsidR="001D30F4" w:rsidRDefault="00000000">
      <w:pPr>
        <w:keepNext/>
        <w:keepLines/>
        <w:numPr>
          <w:ilvl w:val="1"/>
          <w:numId w:val="1"/>
        </w:numPr>
        <w:spacing w:after="0"/>
      </w:pPr>
      <w:r>
        <w:rPr>
          <w:rFonts w:ascii="Times New Roman"/>
          <w:color w:val="000000"/>
          <w:sz w:val="24"/>
        </w:rPr>
        <w:t>genes inherited from parents</w:t>
      </w:r>
    </w:p>
    <w:p w:rsidR="001D30F4" w:rsidRDefault="00000000">
      <w:pPr>
        <w:keepNext/>
        <w:keepLines/>
        <w:numPr>
          <w:ilvl w:val="1"/>
          <w:numId w:val="1"/>
        </w:numPr>
        <w:spacing w:after="0"/>
      </w:pPr>
      <w:r>
        <w:rPr>
          <w:rFonts w:ascii="Times New Roman"/>
          <w:color w:val="000000"/>
          <w:sz w:val="24"/>
        </w:rPr>
        <w:t>late experiences with parents</w:t>
      </w:r>
    </w:p>
    <w:p w:rsidR="001D30F4" w:rsidRDefault="00000000">
      <w:pPr>
        <w:keepNext/>
        <w:keepLines/>
        <w:numPr>
          <w:ilvl w:val="1"/>
          <w:numId w:val="1"/>
        </w:numPr>
        <w:spacing w:after="0"/>
      </w:pPr>
      <w:r>
        <w:rPr>
          <w:rFonts w:ascii="Times New Roman"/>
          <w:color w:val="000000"/>
          <w:sz w:val="24"/>
        </w:rPr>
        <w:t>early experiences with parents</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Ben has repressed his sexual urges and has started to develop social and intellectual skills. Ben is in the psychosexual stage called the__________ stage.</w:t>
      </w:r>
    </w:p>
    <w:p w:rsidR="001D30F4" w:rsidRDefault="00000000">
      <w:pPr>
        <w:keepNext/>
        <w:keepLines/>
        <w:numPr>
          <w:ilvl w:val="1"/>
          <w:numId w:val="1"/>
        </w:numPr>
        <w:spacing w:after="0"/>
      </w:pPr>
      <w:r>
        <w:rPr>
          <w:rFonts w:ascii="Times New Roman"/>
          <w:sz w:val="24"/>
        </w:rPr>
        <w:t>phallic</w:t>
      </w:r>
    </w:p>
    <w:p w:rsidR="001D30F4" w:rsidRDefault="00000000">
      <w:pPr>
        <w:keepNext/>
        <w:keepLines/>
        <w:numPr>
          <w:ilvl w:val="1"/>
          <w:numId w:val="1"/>
        </w:numPr>
        <w:spacing w:after="0"/>
      </w:pPr>
      <w:r>
        <w:rPr>
          <w:rFonts w:ascii="Times New Roman"/>
          <w:sz w:val="24"/>
        </w:rPr>
        <w:t>anal</w:t>
      </w:r>
    </w:p>
    <w:p w:rsidR="001D30F4" w:rsidRDefault="00000000">
      <w:pPr>
        <w:keepNext/>
        <w:keepLines/>
        <w:numPr>
          <w:ilvl w:val="1"/>
          <w:numId w:val="1"/>
        </w:numPr>
        <w:spacing w:after="0"/>
      </w:pPr>
      <w:r>
        <w:rPr>
          <w:rFonts w:ascii="Times New Roman"/>
          <w:sz w:val="24"/>
        </w:rPr>
        <w:t>latency</w:t>
      </w:r>
    </w:p>
    <w:p w:rsidR="001D30F4" w:rsidRDefault="00000000">
      <w:pPr>
        <w:keepNext/>
        <w:keepLines/>
        <w:numPr>
          <w:ilvl w:val="1"/>
          <w:numId w:val="1"/>
        </w:numPr>
        <w:spacing w:after="0"/>
      </w:pPr>
      <w:r>
        <w:rPr>
          <w:rFonts w:ascii="Times New Roman"/>
          <w:sz w:val="24"/>
        </w:rPr>
        <w:t>oral</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lastRenderedPageBreak/>
        <w:t>Erikson's theory emphasizes which of the following aspects of human development?</w:t>
      </w:r>
    </w:p>
    <w:p w:rsidR="001D30F4" w:rsidRDefault="00000000">
      <w:pPr>
        <w:keepNext/>
        <w:keepLines/>
        <w:numPr>
          <w:ilvl w:val="1"/>
          <w:numId w:val="1"/>
        </w:numPr>
        <w:spacing w:after="0"/>
      </w:pPr>
      <w:r>
        <w:rPr>
          <w:rFonts w:ascii="Times New Roman"/>
          <w:color w:val="000000"/>
          <w:sz w:val="24"/>
        </w:rPr>
        <w:t>experiences in early life</w:t>
      </w:r>
    </w:p>
    <w:p w:rsidR="001D30F4" w:rsidRDefault="00000000">
      <w:pPr>
        <w:keepNext/>
        <w:keepLines/>
        <w:numPr>
          <w:ilvl w:val="1"/>
          <w:numId w:val="1"/>
        </w:numPr>
        <w:spacing w:after="0"/>
      </w:pPr>
      <w:r>
        <w:rPr>
          <w:rFonts w:ascii="Times New Roman"/>
          <w:color w:val="000000"/>
          <w:sz w:val="24"/>
        </w:rPr>
        <w:t>psychosexual</w:t>
      </w:r>
    </w:p>
    <w:p w:rsidR="001D30F4" w:rsidRDefault="00000000">
      <w:pPr>
        <w:keepNext/>
        <w:keepLines/>
        <w:numPr>
          <w:ilvl w:val="1"/>
          <w:numId w:val="1"/>
        </w:numPr>
        <w:spacing w:after="0"/>
      </w:pPr>
      <w:r>
        <w:rPr>
          <w:rFonts w:ascii="Times New Roman"/>
          <w:color w:val="000000"/>
          <w:sz w:val="24"/>
        </w:rPr>
        <w:t>experiences in late life</w:t>
      </w:r>
    </w:p>
    <w:p w:rsidR="001D30F4" w:rsidRDefault="00000000">
      <w:pPr>
        <w:keepNext/>
        <w:keepLines/>
        <w:numPr>
          <w:ilvl w:val="1"/>
          <w:numId w:val="1"/>
        </w:numPr>
        <w:spacing w:after="0"/>
      </w:pPr>
      <w:r>
        <w:rPr>
          <w:rFonts w:ascii="Times New Roman"/>
          <w:color w:val="000000"/>
          <w:sz w:val="24"/>
        </w:rPr>
        <w:t>psychosocial</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Each stage in Erikson's theory presents a crisis that must be resolved. These crises are</w:t>
      </w:r>
    </w:p>
    <w:p w:rsidR="001D30F4" w:rsidRDefault="00000000">
      <w:pPr>
        <w:keepNext/>
        <w:keepLines/>
        <w:numPr>
          <w:ilvl w:val="1"/>
          <w:numId w:val="1"/>
        </w:numPr>
        <w:spacing w:after="0"/>
      </w:pPr>
      <w:r>
        <w:rPr>
          <w:rFonts w:ascii="Times New Roman"/>
          <w:color w:val="000000"/>
          <w:sz w:val="24"/>
        </w:rPr>
        <w:t>developmental turning points with increased vulnerability.</w:t>
      </w:r>
    </w:p>
    <w:p w:rsidR="001D30F4" w:rsidRDefault="00000000">
      <w:pPr>
        <w:keepNext/>
        <w:keepLines/>
        <w:numPr>
          <w:ilvl w:val="1"/>
          <w:numId w:val="1"/>
        </w:numPr>
        <w:spacing w:after="0"/>
      </w:pPr>
      <w:r>
        <w:rPr>
          <w:rFonts w:ascii="Times New Roman"/>
          <w:color w:val="000000"/>
          <w:sz w:val="24"/>
        </w:rPr>
        <w:t>developmental turning points with both increased vulnerability and enhanced potentials.</w:t>
      </w:r>
    </w:p>
    <w:p w:rsidR="001D30F4" w:rsidRDefault="00000000">
      <w:pPr>
        <w:keepNext/>
        <w:keepLines/>
        <w:numPr>
          <w:ilvl w:val="1"/>
          <w:numId w:val="1"/>
        </w:numPr>
        <w:spacing w:after="0"/>
      </w:pPr>
      <w:r>
        <w:rPr>
          <w:rFonts w:ascii="Times New Roman"/>
          <w:color w:val="000000"/>
          <w:sz w:val="24"/>
        </w:rPr>
        <w:t>catastrophic events that toughen the individual for future crises.</w:t>
      </w:r>
    </w:p>
    <w:p w:rsidR="001D30F4" w:rsidRDefault="00000000">
      <w:pPr>
        <w:keepNext/>
        <w:keepLines/>
        <w:numPr>
          <w:ilvl w:val="1"/>
          <w:numId w:val="1"/>
        </w:numPr>
        <w:spacing w:after="0"/>
      </w:pPr>
      <w:r>
        <w:rPr>
          <w:rFonts w:ascii="Times New Roman"/>
          <w:color w:val="000000"/>
          <w:sz w:val="24"/>
        </w:rPr>
        <w:t>developmental turning points with enhanced potentials.</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According to Erikson, a preschooler is in the __________ stage.</w:t>
      </w:r>
    </w:p>
    <w:p w:rsidR="001D30F4" w:rsidRDefault="00000000">
      <w:pPr>
        <w:keepNext/>
        <w:keepLines/>
        <w:numPr>
          <w:ilvl w:val="1"/>
          <w:numId w:val="1"/>
        </w:numPr>
        <w:spacing w:after="0"/>
      </w:pPr>
      <w:r>
        <w:rPr>
          <w:rFonts w:ascii="Times New Roman"/>
          <w:sz w:val="24"/>
        </w:rPr>
        <w:t>trust versus mistrust</w:t>
      </w:r>
    </w:p>
    <w:p w:rsidR="001D30F4" w:rsidRDefault="00000000">
      <w:pPr>
        <w:keepNext/>
        <w:keepLines/>
        <w:numPr>
          <w:ilvl w:val="1"/>
          <w:numId w:val="1"/>
        </w:numPr>
        <w:spacing w:after="0"/>
      </w:pPr>
      <w:r>
        <w:rPr>
          <w:rFonts w:ascii="Times New Roman"/>
          <w:sz w:val="24"/>
        </w:rPr>
        <w:t>initiative versus guilt</w:t>
      </w:r>
    </w:p>
    <w:p w:rsidR="001D30F4" w:rsidRDefault="00000000">
      <w:pPr>
        <w:keepNext/>
        <w:keepLines/>
        <w:numPr>
          <w:ilvl w:val="1"/>
          <w:numId w:val="1"/>
        </w:numPr>
        <w:spacing w:after="0"/>
      </w:pPr>
      <w:r>
        <w:rPr>
          <w:rFonts w:ascii="Times New Roman"/>
          <w:sz w:val="24"/>
        </w:rPr>
        <w:t>industry versus inferiority</w:t>
      </w:r>
    </w:p>
    <w:p w:rsidR="001D30F4" w:rsidRDefault="00000000">
      <w:pPr>
        <w:keepNext/>
        <w:keepLines/>
        <w:numPr>
          <w:ilvl w:val="1"/>
          <w:numId w:val="1"/>
        </w:numPr>
        <w:spacing w:after="0"/>
      </w:pPr>
      <w:r>
        <w:rPr>
          <w:rFonts w:ascii="Times New Roman"/>
          <w:sz w:val="24"/>
        </w:rPr>
        <w:t>identity versus identity confusion</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At the airport, 4-year-old Kelly is encouraged by her mom to help with dragging the bags off the luggage carousel. According to Erikson's stage theory, Kelly's mom is helping Kelly develop</w:t>
      </w:r>
    </w:p>
    <w:p w:rsidR="001D30F4" w:rsidRDefault="00000000">
      <w:pPr>
        <w:keepNext/>
        <w:keepLines/>
        <w:numPr>
          <w:ilvl w:val="1"/>
          <w:numId w:val="1"/>
        </w:numPr>
        <w:spacing w:after="0"/>
      </w:pPr>
      <w:r>
        <w:rPr>
          <w:rFonts w:ascii="Times New Roman"/>
          <w:sz w:val="24"/>
        </w:rPr>
        <w:t>trust.</w:t>
      </w:r>
    </w:p>
    <w:p w:rsidR="001D30F4" w:rsidRDefault="00000000">
      <w:pPr>
        <w:keepNext/>
        <w:keepLines/>
        <w:numPr>
          <w:ilvl w:val="1"/>
          <w:numId w:val="1"/>
        </w:numPr>
        <w:spacing w:after="0"/>
      </w:pPr>
      <w:r>
        <w:rPr>
          <w:rFonts w:ascii="Times New Roman"/>
          <w:sz w:val="24"/>
        </w:rPr>
        <w:t>her identity.</w:t>
      </w:r>
    </w:p>
    <w:p w:rsidR="001D30F4" w:rsidRDefault="00000000">
      <w:pPr>
        <w:keepNext/>
        <w:keepLines/>
        <w:numPr>
          <w:ilvl w:val="1"/>
          <w:numId w:val="1"/>
        </w:numPr>
        <w:spacing w:after="0"/>
      </w:pPr>
      <w:r>
        <w:rPr>
          <w:rFonts w:ascii="Times New Roman"/>
          <w:sz w:val="24"/>
        </w:rPr>
        <w:t>initiative.</w:t>
      </w:r>
    </w:p>
    <w:p w:rsidR="001D30F4" w:rsidRDefault="00000000">
      <w:pPr>
        <w:keepNext/>
        <w:keepLines/>
        <w:numPr>
          <w:ilvl w:val="1"/>
          <w:numId w:val="1"/>
        </w:numPr>
        <w:spacing w:after="0"/>
      </w:pPr>
      <w:r>
        <w:rPr>
          <w:rFonts w:ascii="Times New Roman"/>
          <w:sz w:val="24"/>
        </w:rPr>
        <w:t>altruism.</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The successful outcome of Erikson's stage of__________ results in assertion of a sense of independence.</w:t>
      </w:r>
    </w:p>
    <w:p w:rsidR="001D30F4" w:rsidRDefault="00000000">
      <w:pPr>
        <w:keepNext/>
        <w:keepLines/>
        <w:numPr>
          <w:ilvl w:val="1"/>
          <w:numId w:val="1"/>
        </w:numPr>
        <w:spacing w:after="0"/>
      </w:pPr>
      <w:r>
        <w:rPr>
          <w:rFonts w:ascii="Times New Roman"/>
          <w:sz w:val="24"/>
        </w:rPr>
        <w:t>autonomy versus shame and doubt</w:t>
      </w:r>
    </w:p>
    <w:p w:rsidR="001D30F4" w:rsidRDefault="00000000">
      <w:pPr>
        <w:keepNext/>
        <w:keepLines/>
        <w:numPr>
          <w:ilvl w:val="1"/>
          <w:numId w:val="1"/>
        </w:numPr>
        <w:spacing w:after="0"/>
      </w:pPr>
      <w:r>
        <w:rPr>
          <w:rFonts w:ascii="Times New Roman"/>
          <w:sz w:val="24"/>
        </w:rPr>
        <w:t>initiative versus guilt</w:t>
      </w:r>
    </w:p>
    <w:p w:rsidR="001D30F4" w:rsidRDefault="00000000">
      <w:pPr>
        <w:keepNext/>
        <w:keepLines/>
        <w:numPr>
          <w:ilvl w:val="1"/>
          <w:numId w:val="1"/>
        </w:numPr>
        <w:spacing w:after="0"/>
      </w:pPr>
      <w:r>
        <w:rPr>
          <w:rFonts w:ascii="Times New Roman"/>
          <w:sz w:val="24"/>
        </w:rPr>
        <w:t>industry versus inferiority</w:t>
      </w:r>
    </w:p>
    <w:p w:rsidR="001D30F4" w:rsidRDefault="00000000">
      <w:pPr>
        <w:keepNext/>
        <w:keepLines/>
        <w:numPr>
          <w:ilvl w:val="1"/>
          <w:numId w:val="1"/>
        </w:numPr>
        <w:spacing w:after="0"/>
      </w:pPr>
      <w:r>
        <w:rPr>
          <w:rFonts w:ascii="Times New Roman"/>
          <w:sz w:val="24"/>
        </w:rPr>
        <w:t>identity versus identity confusion</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lastRenderedPageBreak/>
        <w:t>Piaget theorized that children move through distinct stages of cognitive development, with each stage being qualitatively different from the one preceding. His theory reflects which aspect of developmental philosophy?</w:t>
      </w:r>
    </w:p>
    <w:p w:rsidR="001D30F4" w:rsidRDefault="00000000">
      <w:pPr>
        <w:keepNext/>
        <w:keepLines/>
        <w:numPr>
          <w:ilvl w:val="1"/>
          <w:numId w:val="1"/>
        </w:numPr>
        <w:spacing w:after="0"/>
      </w:pPr>
      <w:r>
        <w:rPr>
          <w:rFonts w:ascii="Times New Roman"/>
          <w:sz w:val="24"/>
        </w:rPr>
        <w:t>discontinuity</w:t>
      </w:r>
    </w:p>
    <w:p w:rsidR="001D30F4" w:rsidRDefault="00000000">
      <w:pPr>
        <w:keepNext/>
        <w:keepLines/>
        <w:numPr>
          <w:ilvl w:val="1"/>
          <w:numId w:val="1"/>
        </w:numPr>
        <w:spacing w:after="0"/>
      </w:pPr>
      <w:r>
        <w:rPr>
          <w:rFonts w:ascii="Times New Roman"/>
          <w:sz w:val="24"/>
        </w:rPr>
        <w:t>multidirectionality</w:t>
      </w:r>
    </w:p>
    <w:p w:rsidR="001D30F4" w:rsidRDefault="00000000">
      <w:pPr>
        <w:keepNext/>
        <w:keepLines/>
        <w:numPr>
          <w:ilvl w:val="1"/>
          <w:numId w:val="1"/>
        </w:numPr>
        <w:spacing w:after="0"/>
      </w:pPr>
      <w:r>
        <w:rPr>
          <w:rFonts w:ascii="Times New Roman"/>
          <w:sz w:val="24"/>
        </w:rPr>
        <w:t>stability</w:t>
      </w:r>
    </w:p>
    <w:p w:rsidR="001D30F4" w:rsidRDefault="00000000">
      <w:pPr>
        <w:keepNext/>
        <w:keepLines/>
        <w:numPr>
          <w:ilvl w:val="1"/>
          <w:numId w:val="1"/>
        </w:numPr>
        <w:spacing w:after="0"/>
      </w:pPr>
      <w:r>
        <w:rPr>
          <w:rFonts w:ascii="Times New Roman"/>
          <w:sz w:val="24"/>
        </w:rPr>
        <w:t>nature</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If you believe that development occurs in stages, and you focus on cognitive development in an attempt to explain how children actively construct their own view of the world but with very little consideration of social interaction, then you are mostly likely to believe the development theory of</w:t>
      </w:r>
    </w:p>
    <w:p w:rsidR="001D30F4" w:rsidRDefault="00000000">
      <w:pPr>
        <w:keepNext/>
        <w:keepLines/>
        <w:numPr>
          <w:ilvl w:val="1"/>
          <w:numId w:val="1"/>
        </w:numPr>
        <w:spacing w:after="0"/>
      </w:pPr>
      <w:r>
        <w:rPr>
          <w:rFonts w:ascii="Times New Roman"/>
          <w:sz w:val="24"/>
        </w:rPr>
        <w:t>Vygotsky.</w:t>
      </w:r>
    </w:p>
    <w:p w:rsidR="001D30F4" w:rsidRDefault="00000000">
      <w:pPr>
        <w:keepNext/>
        <w:keepLines/>
        <w:numPr>
          <w:ilvl w:val="1"/>
          <w:numId w:val="1"/>
        </w:numPr>
        <w:spacing w:after="0"/>
      </w:pPr>
      <w:r>
        <w:rPr>
          <w:rFonts w:ascii="Times New Roman"/>
          <w:sz w:val="24"/>
        </w:rPr>
        <w:t>Piaget.</w:t>
      </w:r>
    </w:p>
    <w:p w:rsidR="001D30F4" w:rsidRDefault="00000000">
      <w:pPr>
        <w:keepNext/>
        <w:keepLines/>
        <w:numPr>
          <w:ilvl w:val="1"/>
          <w:numId w:val="1"/>
        </w:numPr>
        <w:spacing w:after="0"/>
      </w:pPr>
      <w:r>
        <w:rPr>
          <w:rFonts w:ascii="Times New Roman"/>
          <w:sz w:val="24"/>
        </w:rPr>
        <w:t>Erikson.</w:t>
      </w:r>
    </w:p>
    <w:p w:rsidR="001D30F4" w:rsidRDefault="00000000">
      <w:pPr>
        <w:keepNext/>
        <w:keepLines/>
        <w:numPr>
          <w:ilvl w:val="1"/>
          <w:numId w:val="1"/>
        </w:numPr>
        <w:spacing w:after="0"/>
      </w:pPr>
      <w:r>
        <w:rPr>
          <w:rFonts w:ascii="Times New Roman"/>
          <w:sz w:val="24"/>
        </w:rPr>
        <w:t>Freud.</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While maintaining that children actively construct their knowledge, Vygotsky focused on __________ in explaining child cognitive development.</w:t>
      </w:r>
    </w:p>
    <w:p w:rsidR="001D30F4" w:rsidRDefault="00000000">
      <w:pPr>
        <w:keepNext/>
        <w:keepLines/>
        <w:numPr>
          <w:ilvl w:val="1"/>
          <w:numId w:val="1"/>
        </w:numPr>
        <w:spacing w:after="0"/>
      </w:pPr>
      <w:r>
        <w:rPr>
          <w:rFonts w:ascii="Times New Roman"/>
          <w:sz w:val="24"/>
        </w:rPr>
        <w:t>social interaction</w:t>
      </w:r>
    </w:p>
    <w:p w:rsidR="001D30F4" w:rsidRDefault="00000000">
      <w:pPr>
        <w:keepNext/>
        <w:keepLines/>
        <w:numPr>
          <w:ilvl w:val="1"/>
          <w:numId w:val="1"/>
        </w:numPr>
        <w:spacing w:after="0"/>
      </w:pPr>
      <w:r>
        <w:rPr>
          <w:rFonts w:ascii="Times New Roman"/>
          <w:color w:val="000000"/>
          <w:sz w:val="24"/>
        </w:rPr>
        <w:t>concrete operations</w:t>
      </w:r>
    </w:p>
    <w:p w:rsidR="001D30F4" w:rsidRDefault="00000000">
      <w:pPr>
        <w:keepNext/>
        <w:keepLines/>
        <w:numPr>
          <w:ilvl w:val="1"/>
          <w:numId w:val="1"/>
        </w:numPr>
        <w:spacing w:after="0"/>
      </w:pPr>
      <w:r>
        <w:rPr>
          <w:rFonts w:ascii="Times New Roman"/>
          <w:color w:val="000000"/>
          <w:sz w:val="24"/>
        </w:rPr>
        <w:t>formal operations</w:t>
      </w:r>
    </w:p>
    <w:p w:rsidR="001D30F4" w:rsidRDefault="00000000">
      <w:pPr>
        <w:keepNext/>
        <w:keepLines/>
        <w:numPr>
          <w:ilvl w:val="1"/>
          <w:numId w:val="1"/>
        </w:numPr>
        <w:spacing w:after="0"/>
      </w:pPr>
      <w:r>
        <w:rPr>
          <w:rFonts w:ascii="Times New Roman"/>
          <w:color w:val="000000"/>
          <w:sz w:val="24"/>
        </w:rPr>
        <w:t>organization and adaptation</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Carlos is just starting to learn about the world. According to Vygotsky</w:t>
      </w:r>
      <w:r>
        <w:rPr>
          <w:rFonts w:ascii="Times New Roman"/>
          <w:color w:val="000000"/>
          <w:sz w:val="24"/>
        </w:rPr>
        <w:t>’</w:t>
      </w:r>
      <w:r>
        <w:rPr>
          <w:rFonts w:ascii="Times New Roman"/>
          <w:color w:val="000000"/>
          <w:sz w:val="24"/>
        </w:rPr>
        <w:t>s sociocultural cognitive theory, which of the following would be among the most important tools he will use to do this?</w:t>
      </w:r>
    </w:p>
    <w:p w:rsidR="001D30F4" w:rsidRDefault="00000000">
      <w:pPr>
        <w:keepNext/>
        <w:keepLines/>
        <w:numPr>
          <w:ilvl w:val="1"/>
          <w:numId w:val="1"/>
        </w:numPr>
        <w:spacing w:after="0"/>
      </w:pPr>
      <w:r>
        <w:rPr>
          <w:rFonts w:ascii="Times New Roman"/>
          <w:sz w:val="24"/>
        </w:rPr>
        <w:t>mobility</w:t>
      </w:r>
    </w:p>
    <w:p w:rsidR="001D30F4" w:rsidRDefault="00000000">
      <w:pPr>
        <w:keepNext/>
        <w:keepLines/>
        <w:numPr>
          <w:ilvl w:val="1"/>
          <w:numId w:val="1"/>
        </w:numPr>
        <w:spacing w:after="0"/>
      </w:pPr>
      <w:r>
        <w:rPr>
          <w:rFonts w:ascii="Times New Roman"/>
          <w:sz w:val="24"/>
        </w:rPr>
        <w:t>sensory perceptions</w:t>
      </w:r>
    </w:p>
    <w:p w:rsidR="001D30F4" w:rsidRDefault="00000000">
      <w:pPr>
        <w:keepNext/>
        <w:keepLines/>
        <w:numPr>
          <w:ilvl w:val="1"/>
          <w:numId w:val="1"/>
        </w:numPr>
        <w:spacing w:after="0"/>
      </w:pPr>
      <w:r>
        <w:rPr>
          <w:rFonts w:ascii="Times New Roman"/>
          <w:sz w:val="24"/>
        </w:rPr>
        <w:t>language</w:t>
      </w:r>
    </w:p>
    <w:p w:rsidR="001D30F4" w:rsidRDefault="00000000">
      <w:pPr>
        <w:keepNext/>
        <w:keepLines/>
        <w:numPr>
          <w:ilvl w:val="1"/>
          <w:numId w:val="1"/>
        </w:numPr>
        <w:spacing w:after="0"/>
      </w:pPr>
      <w:r>
        <w:rPr>
          <w:rFonts w:ascii="Times New Roman"/>
          <w:sz w:val="24"/>
        </w:rPr>
        <w:t>physical tools</w:t>
      </w:r>
    </w:p>
    <w:p w:rsidR="001D30F4" w:rsidRDefault="001D30F4">
      <w:pPr>
        <w:keepLines/>
        <w:spacing w:after="0"/>
      </w:pPr>
    </w:p>
    <w:p w:rsidR="001D30F4" w:rsidRDefault="00000000">
      <w:pPr>
        <w:keepNext/>
        <w:keepLines/>
        <w:numPr>
          <w:ilvl w:val="0"/>
          <w:numId w:val="1"/>
        </w:numPr>
        <w:spacing w:after="0"/>
      </w:pPr>
      <w:r>
        <w:rPr>
          <w:rFonts w:ascii="Times New Roman"/>
          <w:sz w:val="24"/>
        </w:rPr>
        <w:t>Which of the following identifies a cognitive theorist or a pair of cognitive theorists?</w:t>
      </w:r>
    </w:p>
    <w:p w:rsidR="001D30F4" w:rsidRDefault="00000000">
      <w:pPr>
        <w:keepNext/>
        <w:keepLines/>
        <w:numPr>
          <w:ilvl w:val="1"/>
          <w:numId w:val="1"/>
        </w:numPr>
        <w:spacing w:after="0"/>
      </w:pPr>
      <w:r>
        <w:rPr>
          <w:rFonts w:ascii="Times New Roman"/>
          <w:sz w:val="24"/>
        </w:rPr>
        <w:t>Vygotsky</w:t>
      </w:r>
    </w:p>
    <w:p w:rsidR="001D30F4" w:rsidRDefault="00000000">
      <w:pPr>
        <w:keepNext/>
        <w:keepLines/>
        <w:numPr>
          <w:ilvl w:val="1"/>
          <w:numId w:val="1"/>
        </w:numPr>
        <w:spacing w:after="0"/>
      </w:pPr>
      <w:r>
        <w:rPr>
          <w:rFonts w:ascii="Times New Roman"/>
          <w:sz w:val="24"/>
        </w:rPr>
        <w:t>Freud</w:t>
      </w:r>
    </w:p>
    <w:p w:rsidR="001D30F4" w:rsidRDefault="00000000">
      <w:pPr>
        <w:keepNext/>
        <w:keepLines/>
        <w:numPr>
          <w:ilvl w:val="1"/>
          <w:numId w:val="1"/>
        </w:numPr>
        <w:spacing w:after="0"/>
      </w:pPr>
      <w:r>
        <w:rPr>
          <w:rFonts w:ascii="Times New Roman"/>
          <w:sz w:val="24"/>
        </w:rPr>
        <w:t>Erikson</w:t>
      </w:r>
    </w:p>
    <w:p w:rsidR="001D30F4" w:rsidRDefault="00000000">
      <w:pPr>
        <w:keepNext/>
        <w:keepLines/>
        <w:numPr>
          <w:ilvl w:val="1"/>
          <w:numId w:val="1"/>
        </w:numPr>
        <w:spacing w:after="0"/>
      </w:pPr>
      <w:r>
        <w:rPr>
          <w:rFonts w:ascii="Times New Roman"/>
          <w:color w:val="000000"/>
          <w:sz w:val="24"/>
        </w:rPr>
        <w:t>Freud and Erikson</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lastRenderedPageBreak/>
        <w:t>Which of the following is a central focus of the information-processing approach?</w:t>
      </w:r>
    </w:p>
    <w:p w:rsidR="001D30F4" w:rsidRDefault="00000000">
      <w:pPr>
        <w:keepNext/>
        <w:keepLines/>
        <w:numPr>
          <w:ilvl w:val="1"/>
          <w:numId w:val="1"/>
        </w:numPr>
        <w:spacing w:after="0"/>
      </w:pPr>
      <w:r>
        <w:rPr>
          <w:rFonts w:ascii="Times New Roman"/>
          <w:sz w:val="24"/>
        </w:rPr>
        <w:t>the influence of culture on development</w:t>
      </w:r>
    </w:p>
    <w:p w:rsidR="001D30F4" w:rsidRDefault="00000000">
      <w:pPr>
        <w:keepNext/>
        <w:keepLines/>
        <w:numPr>
          <w:ilvl w:val="1"/>
          <w:numId w:val="1"/>
        </w:numPr>
        <w:spacing w:after="0"/>
      </w:pPr>
      <w:r>
        <w:rPr>
          <w:rFonts w:ascii="Times New Roman"/>
          <w:color w:val="000000"/>
          <w:sz w:val="24"/>
        </w:rPr>
        <w:t>how individuals store and retrieve information</w:t>
      </w:r>
    </w:p>
    <w:p w:rsidR="001D30F4" w:rsidRDefault="00000000">
      <w:pPr>
        <w:keepNext/>
        <w:keepLines/>
        <w:numPr>
          <w:ilvl w:val="1"/>
          <w:numId w:val="1"/>
        </w:numPr>
        <w:spacing w:after="0"/>
      </w:pPr>
      <w:r>
        <w:rPr>
          <w:rFonts w:ascii="Times New Roman"/>
          <w:color w:val="000000"/>
          <w:sz w:val="24"/>
        </w:rPr>
        <w:t>the stage-like advances in an individual</w:t>
      </w:r>
      <w:r>
        <w:rPr>
          <w:rFonts w:ascii="Times New Roman"/>
          <w:color w:val="000000"/>
          <w:sz w:val="24"/>
        </w:rPr>
        <w:t>’</w:t>
      </w:r>
      <w:r>
        <w:rPr>
          <w:rFonts w:ascii="Times New Roman"/>
          <w:color w:val="000000"/>
          <w:sz w:val="24"/>
        </w:rPr>
        <w:t>s capability to recognize internal cognitive processes</w:t>
      </w:r>
    </w:p>
    <w:p w:rsidR="001D30F4" w:rsidRDefault="00000000">
      <w:pPr>
        <w:keepNext/>
        <w:keepLines/>
        <w:numPr>
          <w:ilvl w:val="1"/>
          <w:numId w:val="1"/>
        </w:numPr>
        <w:spacing w:after="0"/>
      </w:pPr>
      <w:r>
        <w:rPr>
          <w:rFonts w:ascii="Times New Roman"/>
          <w:color w:val="000000"/>
          <w:sz w:val="24"/>
        </w:rPr>
        <w:t>the influence of biology and evolution on an individual's development</w:t>
      </w:r>
    </w:p>
    <w:p w:rsidR="001D30F4" w:rsidRDefault="001D30F4">
      <w:pPr>
        <w:keepLines/>
        <w:spacing w:after="0"/>
      </w:pPr>
    </w:p>
    <w:p w:rsidR="001D30F4" w:rsidRDefault="00000000">
      <w:pPr>
        <w:keepNext/>
        <w:keepLines/>
        <w:numPr>
          <w:ilvl w:val="0"/>
          <w:numId w:val="1"/>
        </w:numPr>
        <w:spacing w:after="0"/>
      </w:pPr>
      <w:r>
        <w:rPr>
          <w:rFonts w:ascii="Times New Roman"/>
          <w:sz w:val="24"/>
        </w:rPr>
        <w:t>Which of the following theories emphasizes that people manipulate and monitor information and strategize about it?</w:t>
      </w:r>
    </w:p>
    <w:p w:rsidR="001D30F4" w:rsidRDefault="00000000">
      <w:pPr>
        <w:keepNext/>
        <w:keepLines/>
        <w:numPr>
          <w:ilvl w:val="1"/>
          <w:numId w:val="1"/>
        </w:numPr>
        <w:spacing w:after="0"/>
      </w:pPr>
      <w:r>
        <w:rPr>
          <w:rFonts w:ascii="Times New Roman"/>
          <w:sz w:val="24"/>
        </w:rPr>
        <w:t>ethological theory</w:t>
      </w:r>
    </w:p>
    <w:p w:rsidR="001D30F4" w:rsidRDefault="00000000">
      <w:pPr>
        <w:keepNext/>
        <w:keepLines/>
        <w:numPr>
          <w:ilvl w:val="1"/>
          <w:numId w:val="1"/>
        </w:numPr>
        <w:spacing w:after="0"/>
      </w:pPr>
      <w:r>
        <w:rPr>
          <w:rFonts w:ascii="Times New Roman"/>
          <w:color w:val="000000"/>
          <w:sz w:val="24"/>
        </w:rPr>
        <w:t>Piaget's cognitive development theory</w:t>
      </w:r>
    </w:p>
    <w:p w:rsidR="001D30F4" w:rsidRDefault="00000000">
      <w:pPr>
        <w:keepNext/>
        <w:keepLines/>
        <w:numPr>
          <w:ilvl w:val="1"/>
          <w:numId w:val="1"/>
        </w:numPr>
        <w:spacing w:after="0"/>
      </w:pPr>
      <w:r>
        <w:rPr>
          <w:rFonts w:ascii="Times New Roman"/>
          <w:sz w:val="24"/>
        </w:rPr>
        <w:t>information-processing theory</w:t>
      </w:r>
    </w:p>
    <w:p w:rsidR="001D30F4" w:rsidRDefault="00000000">
      <w:pPr>
        <w:keepNext/>
        <w:keepLines/>
        <w:numPr>
          <w:ilvl w:val="1"/>
          <w:numId w:val="1"/>
        </w:numPr>
        <w:spacing w:after="0"/>
      </w:pPr>
      <w:r>
        <w:rPr>
          <w:rFonts w:ascii="Times New Roman"/>
          <w:sz w:val="24"/>
        </w:rPr>
        <w:t>psychoanalytic theory</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Which of the following theories is NOT a stage theory and claims that development is continuous rather than discontinuous?</w:t>
      </w:r>
    </w:p>
    <w:p w:rsidR="001D30F4" w:rsidRDefault="00000000">
      <w:pPr>
        <w:keepNext/>
        <w:keepLines/>
        <w:numPr>
          <w:ilvl w:val="1"/>
          <w:numId w:val="1"/>
        </w:numPr>
        <w:spacing w:after="0"/>
      </w:pPr>
      <w:r>
        <w:rPr>
          <w:rFonts w:ascii="Times New Roman"/>
          <w:color w:val="000000"/>
          <w:sz w:val="24"/>
        </w:rPr>
        <w:t>Erikson's theory of psychosocial development</w:t>
      </w:r>
    </w:p>
    <w:p w:rsidR="001D30F4" w:rsidRDefault="00000000">
      <w:pPr>
        <w:keepNext/>
        <w:keepLines/>
        <w:numPr>
          <w:ilvl w:val="1"/>
          <w:numId w:val="1"/>
        </w:numPr>
        <w:spacing w:after="0"/>
      </w:pPr>
      <w:r>
        <w:rPr>
          <w:rFonts w:ascii="Times New Roman"/>
          <w:color w:val="000000"/>
          <w:sz w:val="24"/>
        </w:rPr>
        <w:t>Freud's theory of psychosexual development</w:t>
      </w:r>
    </w:p>
    <w:p w:rsidR="001D30F4" w:rsidRDefault="00000000">
      <w:pPr>
        <w:keepNext/>
        <w:keepLines/>
        <w:numPr>
          <w:ilvl w:val="1"/>
          <w:numId w:val="1"/>
        </w:numPr>
        <w:spacing w:after="0"/>
      </w:pPr>
      <w:r>
        <w:rPr>
          <w:rFonts w:ascii="Times New Roman"/>
          <w:color w:val="000000"/>
          <w:sz w:val="24"/>
        </w:rPr>
        <w:t>information-processing theory</w:t>
      </w:r>
    </w:p>
    <w:p w:rsidR="001D30F4" w:rsidRDefault="00000000">
      <w:pPr>
        <w:keepNext/>
        <w:keepLines/>
        <w:numPr>
          <w:ilvl w:val="1"/>
          <w:numId w:val="1"/>
        </w:numPr>
        <w:spacing w:after="0"/>
      </w:pPr>
      <w:r>
        <w:rPr>
          <w:rFonts w:ascii="Times New Roman"/>
          <w:color w:val="000000"/>
          <w:sz w:val="24"/>
        </w:rPr>
        <w:t>Piaget's theory of cognitive development</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Behaviorism argues that we should only study scientifically that which can be__________ and__________.</w:t>
      </w:r>
    </w:p>
    <w:p w:rsidR="001D30F4" w:rsidRDefault="00000000">
      <w:pPr>
        <w:keepNext/>
        <w:keepLines/>
        <w:numPr>
          <w:ilvl w:val="1"/>
          <w:numId w:val="1"/>
        </w:numPr>
        <w:spacing w:after="0"/>
      </w:pPr>
      <w:r>
        <w:rPr>
          <w:rFonts w:ascii="Times New Roman"/>
          <w:sz w:val="24"/>
        </w:rPr>
        <w:t>observed; measured</w:t>
      </w:r>
    </w:p>
    <w:p w:rsidR="001D30F4" w:rsidRDefault="00000000">
      <w:pPr>
        <w:keepNext/>
        <w:keepLines/>
        <w:numPr>
          <w:ilvl w:val="1"/>
          <w:numId w:val="1"/>
        </w:numPr>
        <w:spacing w:after="0"/>
      </w:pPr>
      <w:r>
        <w:rPr>
          <w:rFonts w:ascii="Times New Roman"/>
          <w:sz w:val="24"/>
        </w:rPr>
        <w:t>observed; changed</w:t>
      </w:r>
    </w:p>
    <w:p w:rsidR="001D30F4" w:rsidRDefault="00000000">
      <w:pPr>
        <w:keepNext/>
        <w:keepLines/>
        <w:numPr>
          <w:ilvl w:val="1"/>
          <w:numId w:val="1"/>
        </w:numPr>
        <w:spacing w:after="0"/>
      </w:pPr>
      <w:r>
        <w:rPr>
          <w:rFonts w:ascii="Times New Roman"/>
          <w:sz w:val="24"/>
        </w:rPr>
        <w:t>learned; changed</w:t>
      </w:r>
    </w:p>
    <w:p w:rsidR="001D30F4" w:rsidRDefault="00000000">
      <w:pPr>
        <w:keepNext/>
        <w:keepLines/>
        <w:numPr>
          <w:ilvl w:val="1"/>
          <w:numId w:val="1"/>
        </w:numPr>
        <w:spacing w:after="0"/>
      </w:pPr>
      <w:r>
        <w:rPr>
          <w:rFonts w:ascii="Times New Roman"/>
          <w:sz w:val="24"/>
        </w:rPr>
        <w:t>rewarded; punished</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 xml:space="preserve">Nathan bites his hand frequently throughout the day. According to Skinner, the </w:t>
      </w:r>
      <w:r>
        <w:rPr>
          <w:rFonts w:ascii="Times New Roman"/>
          <w:i/>
          <w:color w:val="000000"/>
          <w:sz w:val="24"/>
        </w:rPr>
        <w:t>best</w:t>
      </w:r>
      <w:r>
        <w:rPr>
          <w:rFonts w:ascii="Times New Roman"/>
          <w:color w:val="000000"/>
          <w:sz w:val="24"/>
        </w:rPr>
        <w:t xml:space="preserve"> way to solve this problem is to</w:t>
      </w:r>
    </w:p>
    <w:p w:rsidR="001D30F4" w:rsidRDefault="00000000">
      <w:pPr>
        <w:keepNext/>
        <w:keepLines/>
        <w:numPr>
          <w:ilvl w:val="1"/>
          <w:numId w:val="1"/>
        </w:numPr>
        <w:spacing w:after="0"/>
      </w:pPr>
      <w:r>
        <w:rPr>
          <w:rFonts w:ascii="Times New Roman"/>
          <w:color w:val="000000"/>
          <w:sz w:val="24"/>
        </w:rPr>
        <w:t>explore experiences from Nathan's early childhood.</w:t>
      </w:r>
    </w:p>
    <w:p w:rsidR="001D30F4" w:rsidRDefault="00000000">
      <w:pPr>
        <w:keepNext/>
        <w:keepLines/>
        <w:numPr>
          <w:ilvl w:val="1"/>
          <w:numId w:val="1"/>
        </w:numPr>
        <w:spacing w:after="0"/>
      </w:pPr>
      <w:r>
        <w:rPr>
          <w:rFonts w:ascii="Times New Roman"/>
          <w:color w:val="000000"/>
          <w:sz w:val="24"/>
        </w:rPr>
        <w:t>administer an IQ test to determine Nathan's cognitive potential.</w:t>
      </w:r>
    </w:p>
    <w:p w:rsidR="001D30F4" w:rsidRDefault="00000000">
      <w:pPr>
        <w:keepNext/>
        <w:keepLines/>
        <w:numPr>
          <w:ilvl w:val="1"/>
          <w:numId w:val="1"/>
        </w:numPr>
        <w:spacing w:after="0"/>
      </w:pPr>
      <w:r>
        <w:rPr>
          <w:rFonts w:ascii="Times New Roman"/>
          <w:color w:val="000000"/>
          <w:sz w:val="24"/>
        </w:rPr>
        <w:t>determine how Nathan's expectations about success have led him to develop this behavior.</w:t>
      </w:r>
    </w:p>
    <w:p w:rsidR="001D30F4" w:rsidRDefault="00000000">
      <w:pPr>
        <w:keepNext/>
        <w:keepLines/>
        <w:numPr>
          <w:ilvl w:val="1"/>
          <w:numId w:val="1"/>
        </w:numPr>
        <w:spacing w:after="0"/>
      </w:pPr>
      <w:r>
        <w:rPr>
          <w:rFonts w:ascii="Times New Roman"/>
          <w:color w:val="000000"/>
          <w:sz w:val="24"/>
        </w:rPr>
        <w:t>show disapproval responses whenever Nathan bites his hand, and provide encouragement when he refrains from doing so.</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lastRenderedPageBreak/>
        <w:t xml:space="preserve">Which theory would provide the </w:t>
      </w:r>
      <w:r>
        <w:rPr>
          <w:rFonts w:ascii="Times New Roman"/>
          <w:i/>
          <w:color w:val="000000"/>
          <w:sz w:val="24"/>
        </w:rPr>
        <w:t>best</w:t>
      </w:r>
      <w:r>
        <w:rPr>
          <w:rFonts w:ascii="Times New Roman"/>
          <w:color w:val="000000"/>
          <w:sz w:val="24"/>
        </w:rPr>
        <w:t xml:space="preserve"> support for your belief in using incentives and time-outs as ways to help children behave?</w:t>
      </w:r>
    </w:p>
    <w:p w:rsidR="001D30F4" w:rsidRDefault="00000000">
      <w:pPr>
        <w:keepNext/>
        <w:keepLines/>
        <w:numPr>
          <w:ilvl w:val="1"/>
          <w:numId w:val="1"/>
        </w:numPr>
        <w:spacing w:after="0"/>
      </w:pPr>
      <w:r>
        <w:rPr>
          <w:rFonts w:ascii="Times New Roman"/>
          <w:color w:val="000000"/>
          <w:sz w:val="24"/>
        </w:rPr>
        <w:t>Skinner's behaviorism</w:t>
      </w:r>
    </w:p>
    <w:p w:rsidR="001D30F4" w:rsidRDefault="00000000">
      <w:pPr>
        <w:keepNext/>
        <w:keepLines/>
        <w:numPr>
          <w:ilvl w:val="1"/>
          <w:numId w:val="1"/>
        </w:numPr>
        <w:spacing w:after="0"/>
      </w:pPr>
      <w:r>
        <w:rPr>
          <w:rFonts w:ascii="Times New Roman"/>
          <w:color w:val="000000"/>
          <w:sz w:val="24"/>
        </w:rPr>
        <w:t>Piaget's cognitive theory</w:t>
      </w:r>
    </w:p>
    <w:p w:rsidR="001D30F4" w:rsidRDefault="00000000">
      <w:pPr>
        <w:keepNext/>
        <w:keepLines/>
        <w:numPr>
          <w:ilvl w:val="1"/>
          <w:numId w:val="1"/>
        </w:numPr>
        <w:spacing w:after="0"/>
      </w:pPr>
      <w:r>
        <w:rPr>
          <w:rFonts w:ascii="Times New Roman"/>
          <w:color w:val="000000"/>
          <w:sz w:val="24"/>
        </w:rPr>
        <w:t>Erikson's psychosocial stages</w:t>
      </w:r>
    </w:p>
    <w:p w:rsidR="001D30F4" w:rsidRDefault="00000000">
      <w:pPr>
        <w:keepNext/>
        <w:keepLines/>
        <w:numPr>
          <w:ilvl w:val="1"/>
          <w:numId w:val="1"/>
        </w:numPr>
        <w:spacing w:after="0"/>
      </w:pPr>
      <w:r>
        <w:rPr>
          <w:rFonts w:ascii="Times New Roman"/>
          <w:color w:val="000000"/>
          <w:sz w:val="24"/>
        </w:rPr>
        <w:t>Bronfenbrenner's ecological theory</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Which of the following is a criticism of behavioral and social cognitive theories?</w:t>
      </w:r>
    </w:p>
    <w:p w:rsidR="001D30F4" w:rsidRDefault="00000000">
      <w:pPr>
        <w:keepNext/>
        <w:keepLines/>
        <w:numPr>
          <w:ilvl w:val="1"/>
          <w:numId w:val="1"/>
        </w:numPr>
        <w:spacing w:after="0"/>
      </w:pPr>
      <w:r>
        <w:rPr>
          <w:rFonts w:ascii="Times New Roman"/>
          <w:color w:val="000000"/>
          <w:sz w:val="24"/>
        </w:rPr>
        <w:t>inadequate attention to environmental determinants</w:t>
      </w:r>
    </w:p>
    <w:p w:rsidR="001D30F4" w:rsidRDefault="00000000">
      <w:pPr>
        <w:keepNext/>
        <w:keepLines/>
        <w:numPr>
          <w:ilvl w:val="1"/>
          <w:numId w:val="1"/>
        </w:numPr>
        <w:spacing w:after="0"/>
      </w:pPr>
      <w:r>
        <w:rPr>
          <w:rFonts w:ascii="Times New Roman"/>
          <w:color w:val="000000"/>
          <w:sz w:val="24"/>
        </w:rPr>
        <w:t>inadequate attention to developmental changes</w:t>
      </w:r>
    </w:p>
    <w:p w:rsidR="001D30F4" w:rsidRDefault="00000000">
      <w:pPr>
        <w:keepNext/>
        <w:keepLines/>
        <w:numPr>
          <w:ilvl w:val="1"/>
          <w:numId w:val="1"/>
        </w:numPr>
        <w:spacing w:after="0"/>
      </w:pPr>
      <w:r>
        <w:rPr>
          <w:rFonts w:ascii="Times New Roman"/>
          <w:color w:val="000000"/>
          <w:sz w:val="24"/>
        </w:rPr>
        <w:t>inadequate attention to behavioral changes</w:t>
      </w:r>
    </w:p>
    <w:p w:rsidR="001D30F4" w:rsidRDefault="00000000">
      <w:pPr>
        <w:keepNext/>
        <w:keepLines/>
        <w:numPr>
          <w:ilvl w:val="1"/>
          <w:numId w:val="1"/>
        </w:numPr>
        <w:spacing w:after="0"/>
      </w:pPr>
      <w:r>
        <w:rPr>
          <w:rFonts w:ascii="Times New Roman"/>
          <w:color w:val="000000"/>
          <w:sz w:val="24"/>
        </w:rPr>
        <w:t>inadequate attention to how people learn</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A major common characteristic shared by behavioral and social cognitive theories is</w:t>
      </w:r>
    </w:p>
    <w:p w:rsidR="001D30F4" w:rsidRDefault="00000000">
      <w:pPr>
        <w:keepNext/>
        <w:keepLines/>
        <w:numPr>
          <w:ilvl w:val="1"/>
          <w:numId w:val="1"/>
        </w:numPr>
        <w:spacing w:after="0"/>
      </w:pPr>
      <w:r>
        <w:rPr>
          <w:rFonts w:ascii="Times New Roman"/>
          <w:sz w:val="24"/>
        </w:rPr>
        <w:t>the limits of scientific research.</w:t>
      </w:r>
    </w:p>
    <w:p w:rsidR="001D30F4" w:rsidRDefault="00000000">
      <w:pPr>
        <w:keepNext/>
        <w:keepLines/>
        <w:numPr>
          <w:ilvl w:val="1"/>
          <w:numId w:val="1"/>
        </w:numPr>
        <w:spacing w:after="0"/>
      </w:pPr>
      <w:r>
        <w:rPr>
          <w:rFonts w:ascii="Times New Roman"/>
          <w:sz w:val="24"/>
        </w:rPr>
        <w:t>environmental influences on behavior.</w:t>
      </w:r>
    </w:p>
    <w:p w:rsidR="001D30F4" w:rsidRDefault="00000000">
      <w:pPr>
        <w:keepNext/>
        <w:keepLines/>
        <w:numPr>
          <w:ilvl w:val="1"/>
          <w:numId w:val="1"/>
        </w:numPr>
        <w:spacing w:after="0"/>
      </w:pPr>
      <w:r>
        <w:rPr>
          <w:rFonts w:ascii="Times New Roman"/>
          <w:color w:val="000000"/>
          <w:sz w:val="24"/>
        </w:rPr>
        <w:t>the role of unconsciousness in behavior.</w:t>
      </w:r>
    </w:p>
    <w:p w:rsidR="001D30F4" w:rsidRDefault="00000000">
      <w:pPr>
        <w:keepNext/>
        <w:keepLines/>
        <w:numPr>
          <w:ilvl w:val="1"/>
          <w:numId w:val="1"/>
        </w:numPr>
        <w:spacing w:after="0"/>
      </w:pPr>
      <w:r>
        <w:rPr>
          <w:rFonts w:ascii="Times New Roman"/>
          <w:color w:val="000000"/>
          <w:sz w:val="24"/>
        </w:rPr>
        <w:t>an emphasis on the role of cognition in development.</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Justine repeats a phrase she has heard older students use at recess. This is an example of</w:t>
      </w:r>
    </w:p>
    <w:p w:rsidR="001D30F4" w:rsidRDefault="00000000">
      <w:pPr>
        <w:keepNext/>
        <w:keepLines/>
        <w:numPr>
          <w:ilvl w:val="1"/>
          <w:numId w:val="1"/>
        </w:numPr>
        <w:spacing w:after="0"/>
      </w:pPr>
      <w:r>
        <w:rPr>
          <w:rFonts w:ascii="Times New Roman"/>
          <w:color w:val="000000"/>
          <w:sz w:val="24"/>
        </w:rPr>
        <w:t>Erikson's developmental crises.</w:t>
      </w:r>
    </w:p>
    <w:p w:rsidR="001D30F4" w:rsidRDefault="00000000">
      <w:pPr>
        <w:keepNext/>
        <w:keepLines/>
        <w:numPr>
          <w:ilvl w:val="1"/>
          <w:numId w:val="1"/>
        </w:numPr>
        <w:spacing w:after="0"/>
      </w:pPr>
      <w:r>
        <w:rPr>
          <w:rFonts w:ascii="Times New Roman"/>
          <w:color w:val="000000"/>
          <w:sz w:val="24"/>
        </w:rPr>
        <w:t>Piaget's cognitive stages.</w:t>
      </w:r>
    </w:p>
    <w:p w:rsidR="001D30F4" w:rsidRDefault="00000000">
      <w:pPr>
        <w:keepNext/>
        <w:keepLines/>
        <w:numPr>
          <w:ilvl w:val="1"/>
          <w:numId w:val="1"/>
        </w:numPr>
        <w:spacing w:after="0"/>
      </w:pPr>
      <w:r>
        <w:rPr>
          <w:rFonts w:ascii="Times New Roman"/>
          <w:color w:val="000000"/>
          <w:sz w:val="24"/>
        </w:rPr>
        <w:t>Skinner's operant conditioning.</w:t>
      </w:r>
    </w:p>
    <w:p w:rsidR="001D30F4" w:rsidRDefault="00000000">
      <w:pPr>
        <w:keepNext/>
        <w:keepLines/>
        <w:numPr>
          <w:ilvl w:val="1"/>
          <w:numId w:val="1"/>
        </w:numPr>
        <w:spacing w:after="0"/>
      </w:pPr>
      <w:r>
        <w:rPr>
          <w:rFonts w:ascii="Times New Roman"/>
          <w:color w:val="000000"/>
          <w:sz w:val="24"/>
        </w:rPr>
        <w:t>Bandura's observational learning.</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Mrs. Jones uses spanking as the primary method of discipline in her household. The focus of Bandura</w:t>
      </w:r>
      <w:r>
        <w:rPr>
          <w:rFonts w:ascii="Times New Roman"/>
          <w:color w:val="000000"/>
          <w:sz w:val="24"/>
        </w:rPr>
        <w:t>’</w:t>
      </w:r>
      <w:r>
        <w:rPr>
          <w:rFonts w:ascii="Times New Roman"/>
          <w:color w:val="000000"/>
          <w:sz w:val="24"/>
        </w:rPr>
        <w:t>s early research, sometimes called modeling, suggests that her children will most likely</w:t>
      </w:r>
    </w:p>
    <w:p w:rsidR="001D30F4" w:rsidRDefault="00000000">
      <w:pPr>
        <w:keepNext/>
        <w:keepLines/>
        <w:numPr>
          <w:ilvl w:val="1"/>
          <w:numId w:val="1"/>
        </w:numPr>
        <w:spacing w:after="0"/>
      </w:pPr>
      <w:r>
        <w:rPr>
          <w:rFonts w:ascii="Times New Roman"/>
          <w:sz w:val="24"/>
        </w:rPr>
        <w:t>learn quickly not to disobey.</w:t>
      </w:r>
    </w:p>
    <w:p w:rsidR="001D30F4" w:rsidRDefault="00000000">
      <w:pPr>
        <w:keepNext/>
        <w:keepLines/>
        <w:numPr>
          <w:ilvl w:val="1"/>
          <w:numId w:val="1"/>
        </w:numPr>
        <w:spacing w:after="0"/>
      </w:pPr>
      <w:r>
        <w:rPr>
          <w:rFonts w:ascii="Times New Roman"/>
          <w:color w:val="000000"/>
          <w:sz w:val="24"/>
        </w:rPr>
        <w:t>learn to hit others in similar situations.</w:t>
      </w:r>
    </w:p>
    <w:p w:rsidR="001D30F4" w:rsidRDefault="00000000">
      <w:pPr>
        <w:keepNext/>
        <w:keepLines/>
        <w:numPr>
          <w:ilvl w:val="1"/>
          <w:numId w:val="1"/>
        </w:numPr>
        <w:spacing w:after="0"/>
      </w:pPr>
      <w:r>
        <w:rPr>
          <w:rFonts w:ascii="Times New Roman"/>
          <w:color w:val="000000"/>
          <w:sz w:val="24"/>
        </w:rPr>
        <w:t>become well-behaved people.</w:t>
      </w:r>
    </w:p>
    <w:p w:rsidR="001D30F4" w:rsidRDefault="00000000">
      <w:pPr>
        <w:keepNext/>
        <w:keepLines/>
        <w:numPr>
          <w:ilvl w:val="1"/>
          <w:numId w:val="1"/>
        </w:numPr>
        <w:spacing w:after="0"/>
      </w:pPr>
      <w:r>
        <w:rPr>
          <w:rFonts w:ascii="Times New Roman"/>
          <w:color w:val="000000"/>
          <w:sz w:val="24"/>
        </w:rPr>
        <w:t>rebel and become more disobedient.</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The process by which some organisms become attached to the first moving object they see is called</w:t>
      </w:r>
    </w:p>
    <w:p w:rsidR="001D30F4" w:rsidRDefault="00000000">
      <w:pPr>
        <w:keepNext/>
        <w:keepLines/>
        <w:numPr>
          <w:ilvl w:val="1"/>
          <w:numId w:val="1"/>
        </w:numPr>
        <w:spacing w:after="0"/>
      </w:pPr>
      <w:r>
        <w:rPr>
          <w:rFonts w:ascii="Times New Roman"/>
          <w:sz w:val="24"/>
        </w:rPr>
        <w:t>positive reinforcement.</w:t>
      </w:r>
    </w:p>
    <w:p w:rsidR="001D30F4" w:rsidRDefault="00000000">
      <w:pPr>
        <w:keepNext/>
        <w:keepLines/>
        <w:numPr>
          <w:ilvl w:val="1"/>
          <w:numId w:val="1"/>
        </w:numPr>
        <w:spacing w:after="0"/>
      </w:pPr>
      <w:r>
        <w:rPr>
          <w:rFonts w:ascii="Times New Roman"/>
          <w:sz w:val="24"/>
        </w:rPr>
        <w:t>bonding.</w:t>
      </w:r>
    </w:p>
    <w:p w:rsidR="001D30F4" w:rsidRDefault="00000000">
      <w:pPr>
        <w:keepNext/>
        <w:keepLines/>
        <w:numPr>
          <w:ilvl w:val="1"/>
          <w:numId w:val="1"/>
        </w:numPr>
        <w:spacing w:after="0"/>
      </w:pPr>
      <w:r>
        <w:rPr>
          <w:rFonts w:ascii="Times New Roman"/>
          <w:sz w:val="24"/>
        </w:rPr>
        <w:t>the sensitive period.</w:t>
      </w:r>
    </w:p>
    <w:p w:rsidR="001D30F4" w:rsidRDefault="00000000">
      <w:pPr>
        <w:keepNext/>
        <w:keepLines/>
        <w:numPr>
          <w:ilvl w:val="1"/>
          <w:numId w:val="1"/>
        </w:numPr>
        <w:spacing w:after="0"/>
      </w:pPr>
      <w:r>
        <w:rPr>
          <w:rFonts w:ascii="Times New Roman"/>
          <w:sz w:val="24"/>
        </w:rPr>
        <w:t>imprinting.</w:t>
      </w:r>
    </w:p>
    <w:p w:rsidR="001D30F4" w:rsidRDefault="001D30F4">
      <w:pPr>
        <w:keepLines/>
        <w:spacing w:after="0"/>
      </w:pPr>
    </w:p>
    <w:p w:rsidR="001D30F4" w:rsidRDefault="00000000">
      <w:pPr>
        <w:keepNext/>
        <w:keepLines/>
        <w:numPr>
          <w:ilvl w:val="0"/>
          <w:numId w:val="1"/>
        </w:numPr>
        <w:spacing w:after="0"/>
      </w:pPr>
      <w:r>
        <w:rPr>
          <w:rFonts w:ascii="Times New Roman"/>
          <w:sz w:val="24"/>
        </w:rPr>
        <w:lastRenderedPageBreak/>
        <w:t>Which theory most strongly emphasizes the role of biology and evolution in development?</w:t>
      </w:r>
    </w:p>
    <w:p w:rsidR="001D30F4" w:rsidRDefault="00000000">
      <w:pPr>
        <w:keepNext/>
        <w:keepLines/>
        <w:numPr>
          <w:ilvl w:val="1"/>
          <w:numId w:val="1"/>
        </w:numPr>
        <w:spacing w:after="0"/>
      </w:pPr>
      <w:r>
        <w:rPr>
          <w:rFonts w:ascii="Times New Roman"/>
          <w:sz w:val="24"/>
        </w:rPr>
        <w:t>ecological</w:t>
      </w:r>
    </w:p>
    <w:p w:rsidR="001D30F4" w:rsidRDefault="00000000">
      <w:pPr>
        <w:keepNext/>
        <w:keepLines/>
        <w:numPr>
          <w:ilvl w:val="1"/>
          <w:numId w:val="1"/>
        </w:numPr>
        <w:spacing w:after="0"/>
      </w:pPr>
      <w:r>
        <w:rPr>
          <w:rFonts w:ascii="Times New Roman"/>
          <w:sz w:val="24"/>
        </w:rPr>
        <w:t>behavioral</w:t>
      </w:r>
    </w:p>
    <w:p w:rsidR="001D30F4" w:rsidRDefault="00000000">
      <w:pPr>
        <w:keepNext/>
        <w:keepLines/>
        <w:numPr>
          <w:ilvl w:val="1"/>
          <w:numId w:val="1"/>
        </w:numPr>
        <w:spacing w:after="0"/>
      </w:pPr>
      <w:r>
        <w:rPr>
          <w:rFonts w:ascii="Times New Roman"/>
          <w:sz w:val="24"/>
        </w:rPr>
        <w:t>cognitive</w:t>
      </w:r>
    </w:p>
    <w:p w:rsidR="001D30F4" w:rsidRDefault="00000000">
      <w:pPr>
        <w:keepNext/>
        <w:keepLines/>
        <w:numPr>
          <w:ilvl w:val="1"/>
          <w:numId w:val="1"/>
        </w:numPr>
        <w:spacing w:after="0"/>
      </w:pPr>
      <w:r>
        <w:rPr>
          <w:rFonts w:ascii="Times New Roman"/>
          <w:sz w:val="24"/>
        </w:rPr>
        <w:t>ethological</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Amy will be having her first child soon. She insists that she be the first to see and hold her baby after delivery in order to foster bonding. Her belief is consistent with which theory?</w:t>
      </w:r>
    </w:p>
    <w:p w:rsidR="001D30F4" w:rsidRDefault="00000000">
      <w:pPr>
        <w:keepNext/>
        <w:keepLines/>
        <w:numPr>
          <w:ilvl w:val="1"/>
          <w:numId w:val="1"/>
        </w:numPr>
        <w:spacing w:after="0"/>
      </w:pPr>
      <w:r>
        <w:rPr>
          <w:rFonts w:ascii="Times New Roman"/>
          <w:color w:val="000000"/>
          <w:sz w:val="24"/>
        </w:rPr>
        <w:t>cognitive</w:t>
      </w:r>
    </w:p>
    <w:p w:rsidR="001D30F4" w:rsidRDefault="00000000">
      <w:pPr>
        <w:keepNext/>
        <w:keepLines/>
        <w:numPr>
          <w:ilvl w:val="1"/>
          <w:numId w:val="1"/>
        </w:numPr>
        <w:spacing w:after="0"/>
      </w:pPr>
      <w:r>
        <w:rPr>
          <w:rFonts w:ascii="Times New Roman"/>
          <w:sz w:val="24"/>
        </w:rPr>
        <w:t>ecological</w:t>
      </w:r>
    </w:p>
    <w:p w:rsidR="001D30F4" w:rsidRDefault="00000000">
      <w:pPr>
        <w:keepNext/>
        <w:keepLines/>
        <w:numPr>
          <w:ilvl w:val="1"/>
          <w:numId w:val="1"/>
        </w:numPr>
        <w:spacing w:after="0"/>
      </w:pPr>
      <w:r>
        <w:rPr>
          <w:rFonts w:ascii="Times New Roman"/>
          <w:sz w:val="24"/>
        </w:rPr>
        <w:t>ethological</w:t>
      </w:r>
    </w:p>
    <w:p w:rsidR="001D30F4" w:rsidRDefault="00000000">
      <w:pPr>
        <w:keepNext/>
        <w:keepLines/>
        <w:numPr>
          <w:ilvl w:val="1"/>
          <w:numId w:val="1"/>
        </w:numPr>
        <w:spacing w:after="0"/>
      </w:pPr>
      <w:r>
        <w:rPr>
          <w:rFonts w:ascii="Times New Roman"/>
          <w:color w:val="000000"/>
          <w:sz w:val="24"/>
        </w:rPr>
        <w:t>behavioral</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Janice found that baby geese recognize the first thing they see as their mother. Which theory would this observation support?</w:t>
      </w:r>
    </w:p>
    <w:p w:rsidR="001D30F4" w:rsidRDefault="00000000">
      <w:pPr>
        <w:keepNext/>
        <w:keepLines/>
        <w:numPr>
          <w:ilvl w:val="1"/>
          <w:numId w:val="1"/>
        </w:numPr>
        <w:spacing w:after="0"/>
      </w:pPr>
      <w:r>
        <w:rPr>
          <w:rFonts w:ascii="Times New Roman"/>
          <w:sz w:val="24"/>
        </w:rPr>
        <w:t>ecological</w:t>
      </w:r>
    </w:p>
    <w:p w:rsidR="001D30F4" w:rsidRDefault="00000000">
      <w:pPr>
        <w:keepNext/>
        <w:keepLines/>
        <w:numPr>
          <w:ilvl w:val="1"/>
          <w:numId w:val="1"/>
        </w:numPr>
        <w:spacing w:after="0"/>
      </w:pPr>
      <w:r>
        <w:rPr>
          <w:rFonts w:ascii="Times New Roman"/>
          <w:sz w:val="24"/>
        </w:rPr>
        <w:t>social learning</w:t>
      </w:r>
    </w:p>
    <w:p w:rsidR="001D30F4" w:rsidRDefault="00000000">
      <w:pPr>
        <w:keepNext/>
        <w:keepLines/>
        <w:numPr>
          <w:ilvl w:val="1"/>
          <w:numId w:val="1"/>
        </w:numPr>
        <w:spacing w:after="0"/>
      </w:pPr>
      <w:r>
        <w:rPr>
          <w:rFonts w:ascii="Times New Roman"/>
          <w:sz w:val="24"/>
        </w:rPr>
        <w:t>ethological</w:t>
      </w:r>
    </w:p>
    <w:p w:rsidR="001D30F4" w:rsidRDefault="00000000">
      <w:pPr>
        <w:keepNext/>
        <w:keepLines/>
        <w:numPr>
          <w:ilvl w:val="1"/>
          <w:numId w:val="1"/>
        </w:numPr>
        <w:spacing w:after="0"/>
      </w:pPr>
      <w:r>
        <w:rPr>
          <w:rFonts w:ascii="Times New Roman"/>
          <w:sz w:val="24"/>
        </w:rPr>
        <w:t>cognitive</w:t>
      </w:r>
    </w:p>
    <w:p w:rsidR="001D30F4" w:rsidRDefault="001D30F4">
      <w:pPr>
        <w:keepLines/>
        <w:spacing w:after="0"/>
      </w:pPr>
    </w:p>
    <w:p w:rsidR="001D30F4" w:rsidRDefault="00000000">
      <w:pPr>
        <w:keepNext/>
        <w:keepLines/>
        <w:numPr>
          <w:ilvl w:val="0"/>
          <w:numId w:val="1"/>
        </w:numPr>
        <w:spacing w:after="0"/>
      </w:pPr>
      <w:r>
        <w:rPr>
          <w:rFonts w:ascii="Times New Roman"/>
          <w:sz w:val="24"/>
        </w:rPr>
        <w:t>Infants raised in orphanages may not develop a positive and secure attachment to a caregiver in their first year of life. According to John Bowlby, what might the consequence of this be?</w:t>
      </w:r>
    </w:p>
    <w:p w:rsidR="001D30F4" w:rsidRDefault="00000000">
      <w:pPr>
        <w:keepNext/>
        <w:keepLines/>
        <w:numPr>
          <w:ilvl w:val="1"/>
          <w:numId w:val="1"/>
        </w:numPr>
        <w:spacing w:after="0"/>
      </w:pPr>
      <w:r>
        <w:rPr>
          <w:rFonts w:ascii="Times New Roman"/>
          <w:sz w:val="24"/>
        </w:rPr>
        <w:t>The infant will bond to the first moving object seen after birth.</w:t>
      </w:r>
    </w:p>
    <w:p w:rsidR="001D30F4" w:rsidRDefault="00000000">
      <w:pPr>
        <w:keepNext/>
        <w:keepLines/>
        <w:numPr>
          <w:ilvl w:val="1"/>
          <w:numId w:val="1"/>
        </w:numPr>
        <w:spacing w:after="0"/>
      </w:pPr>
      <w:r>
        <w:rPr>
          <w:rFonts w:ascii="Times New Roman"/>
          <w:sz w:val="24"/>
        </w:rPr>
        <w:t>Life-span development will likely not be optimal.</w:t>
      </w:r>
    </w:p>
    <w:p w:rsidR="001D30F4" w:rsidRDefault="00000000">
      <w:pPr>
        <w:keepNext/>
        <w:keepLines/>
        <w:numPr>
          <w:ilvl w:val="1"/>
          <w:numId w:val="1"/>
        </w:numPr>
        <w:spacing w:after="0"/>
      </w:pPr>
      <w:r>
        <w:rPr>
          <w:rFonts w:ascii="Times New Roman"/>
          <w:sz w:val="24"/>
        </w:rPr>
        <w:t>As long as the child is adopted by age 10, no negative effects will be experienced.</w:t>
      </w:r>
    </w:p>
    <w:p w:rsidR="001D30F4" w:rsidRDefault="00000000">
      <w:pPr>
        <w:keepNext/>
        <w:keepLines/>
        <w:numPr>
          <w:ilvl w:val="1"/>
          <w:numId w:val="1"/>
        </w:numPr>
        <w:spacing w:after="0"/>
      </w:pPr>
      <w:r>
        <w:rPr>
          <w:rFonts w:ascii="Times New Roman"/>
          <w:color w:val="000000"/>
          <w:sz w:val="24"/>
        </w:rPr>
        <w:t>The outcome will depend on the child's temperament.</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While ethology stresses biological factors in human development, ecological theory emphasizes the role of</w:t>
      </w:r>
    </w:p>
    <w:p w:rsidR="001D30F4" w:rsidRDefault="00000000">
      <w:pPr>
        <w:keepNext/>
        <w:keepLines/>
        <w:numPr>
          <w:ilvl w:val="1"/>
          <w:numId w:val="1"/>
        </w:numPr>
        <w:spacing w:after="0"/>
      </w:pPr>
      <w:r>
        <w:rPr>
          <w:rFonts w:ascii="Times New Roman"/>
          <w:color w:val="000000"/>
          <w:sz w:val="24"/>
        </w:rPr>
        <w:t>cognition.</w:t>
      </w:r>
    </w:p>
    <w:p w:rsidR="001D30F4" w:rsidRDefault="00000000">
      <w:pPr>
        <w:keepNext/>
        <w:keepLines/>
        <w:numPr>
          <w:ilvl w:val="1"/>
          <w:numId w:val="1"/>
        </w:numPr>
        <w:spacing w:after="0"/>
      </w:pPr>
      <w:r>
        <w:rPr>
          <w:rFonts w:ascii="Times New Roman"/>
          <w:sz w:val="24"/>
        </w:rPr>
        <w:t>parental genes.</w:t>
      </w:r>
    </w:p>
    <w:p w:rsidR="001D30F4" w:rsidRDefault="00000000">
      <w:pPr>
        <w:keepNext/>
        <w:keepLines/>
        <w:numPr>
          <w:ilvl w:val="1"/>
          <w:numId w:val="1"/>
        </w:numPr>
        <w:spacing w:after="0"/>
      </w:pPr>
      <w:r>
        <w:rPr>
          <w:rFonts w:ascii="Times New Roman"/>
          <w:sz w:val="24"/>
        </w:rPr>
        <w:t>the environment.</w:t>
      </w:r>
    </w:p>
    <w:p w:rsidR="001D30F4" w:rsidRDefault="00000000">
      <w:pPr>
        <w:keepNext/>
        <w:keepLines/>
        <w:numPr>
          <w:ilvl w:val="1"/>
          <w:numId w:val="1"/>
        </w:numPr>
        <w:spacing w:after="0"/>
      </w:pPr>
      <w:r>
        <w:rPr>
          <w:rFonts w:ascii="Times New Roman"/>
          <w:color w:val="000000"/>
          <w:sz w:val="24"/>
        </w:rPr>
        <w:t>evolution.</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Ecological theory has been criticized for paying too little attention to</w:t>
      </w:r>
    </w:p>
    <w:p w:rsidR="001D30F4" w:rsidRDefault="00000000">
      <w:pPr>
        <w:keepNext/>
        <w:keepLines/>
        <w:numPr>
          <w:ilvl w:val="1"/>
          <w:numId w:val="1"/>
        </w:numPr>
        <w:spacing w:after="0"/>
      </w:pPr>
      <w:r>
        <w:rPr>
          <w:rFonts w:ascii="Times New Roman"/>
          <w:color w:val="000000"/>
          <w:sz w:val="24"/>
        </w:rPr>
        <w:t>environmental settings.</w:t>
      </w:r>
    </w:p>
    <w:p w:rsidR="001D30F4" w:rsidRDefault="00000000">
      <w:pPr>
        <w:keepNext/>
        <w:keepLines/>
        <w:numPr>
          <w:ilvl w:val="1"/>
          <w:numId w:val="1"/>
        </w:numPr>
        <w:spacing w:after="0"/>
      </w:pPr>
      <w:r>
        <w:rPr>
          <w:rFonts w:ascii="Times New Roman"/>
          <w:color w:val="000000"/>
          <w:sz w:val="24"/>
        </w:rPr>
        <w:t>biological and cognitive factors.</w:t>
      </w:r>
    </w:p>
    <w:p w:rsidR="001D30F4" w:rsidRDefault="00000000">
      <w:pPr>
        <w:keepNext/>
        <w:keepLines/>
        <w:numPr>
          <w:ilvl w:val="1"/>
          <w:numId w:val="1"/>
        </w:numPr>
        <w:spacing w:after="0"/>
      </w:pPr>
      <w:r>
        <w:rPr>
          <w:rFonts w:ascii="Times New Roman"/>
          <w:color w:val="000000"/>
          <w:sz w:val="24"/>
        </w:rPr>
        <w:t>social and cognitive factors.</w:t>
      </w:r>
    </w:p>
    <w:p w:rsidR="001D30F4" w:rsidRDefault="00000000">
      <w:pPr>
        <w:keepNext/>
        <w:keepLines/>
        <w:numPr>
          <w:ilvl w:val="1"/>
          <w:numId w:val="1"/>
        </w:numPr>
        <w:spacing w:after="0"/>
      </w:pPr>
      <w:r>
        <w:rPr>
          <w:rFonts w:ascii="Times New Roman"/>
          <w:color w:val="000000"/>
          <w:sz w:val="24"/>
        </w:rPr>
        <w:t>microdimensions of culture.</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lastRenderedPageBreak/>
        <w:t>Joe is the second of seven children in his very conservative family. Jackie is the only child of liberal parents. When we compare such differences in studying ecological systems, we are focusing on differences in the</w:t>
      </w:r>
    </w:p>
    <w:p w:rsidR="001D30F4" w:rsidRDefault="00000000">
      <w:pPr>
        <w:keepNext/>
        <w:keepLines/>
        <w:numPr>
          <w:ilvl w:val="1"/>
          <w:numId w:val="1"/>
        </w:numPr>
        <w:spacing w:after="0"/>
      </w:pPr>
      <w:r>
        <w:rPr>
          <w:rFonts w:ascii="Times New Roman"/>
          <w:sz w:val="24"/>
        </w:rPr>
        <w:t>microsystem.</w:t>
      </w:r>
    </w:p>
    <w:p w:rsidR="001D30F4" w:rsidRDefault="00000000">
      <w:pPr>
        <w:keepNext/>
        <w:keepLines/>
        <w:numPr>
          <w:ilvl w:val="1"/>
          <w:numId w:val="1"/>
        </w:numPr>
        <w:spacing w:after="0"/>
      </w:pPr>
      <w:r>
        <w:rPr>
          <w:rFonts w:ascii="Times New Roman"/>
          <w:sz w:val="24"/>
        </w:rPr>
        <w:t>mesosystem.</w:t>
      </w:r>
    </w:p>
    <w:p w:rsidR="001D30F4" w:rsidRDefault="00000000">
      <w:pPr>
        <w:keepNext/>
        <w:keepLines/>
        <w:numPr>
          <w:ilvl w:val="1"/>
          <w:numId w:val="1"/>
        </w:numPr>
        <w:spacing w:after="0"/>
      </w:pPr>
      <w:r>
        <w:rPr>
          <w:rFonts w:ascii="Times New Roman"/>
          <w:sz w:val="24"/>
        </w:rPr>
        <w:t>exosystem.</w:t>
      </w:r>
    </w:p>
    <w:p w:rsidR="001D30F4" w:rsidRDefault="00000000">
      <w:pPr>
        <w:keepNext/>
        <w:keepLines/>
        <w:numPr>
          <w:ilvl w:val="1"/>
          <w:numId w:val="1"/>
        </w:numPr>
        <w:spacing w:after="0"/>
      </w:pPr>
      <w:r>
        <w:rPr>
          <w:rFonts w:ascii="Times New Roman"/>
          <w:sz w:val="24"/>
        </w:rPr>
        <w:t>macrosystem.</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Shawn's job requires lots of travel, and the demands of his job are affecting his marriage and his child</w:t>
      </w:r>
      <w:r>
        <w:rPr>
          <w:rFonts w:ascii="Times New Roman"/>
          <w:color w:val="000000"/>
          <w:sz w:val="24"/>
        </w:rPr>
        <w:t>’</w:t>
      </w:r>
      <w:r>
        <w:rPr>
          <w:rFonts w:ascii="Times New Roman"/>
          <w:color w:val="000000"/>
          <w:sz w:val="24"/>
        </w:rPr>
        <w:t>s relations with him. This relationship between Shawn</w:t>
      </w:r>
      <w:r>
        <w:rPr>
          <w:rFonts w:ascii="Times New Roman"/>
          <w:color w:val="000000"/>
          <w:sz w:val="24"/>
        </w:rPr>
        <w:t>’</w:t>
      </w:r>
      <w:r>
        <w:rPr>
          <w:rFonts w:ascii="Times New Roman"/>
          <w:color w:val="000000"/>
          <w:sz w:val="24"/>
        </w:rPr>
        <w:t>s job and his child</w:t>
      </w:r>
      <w:r>
        <w:rPr>
          <w:rFonts w:ascii="Times New Roman"/>
          <w:color w:val="000000"/>
          <w:sz w:val="24"/>
        </w:rPr>
        <w:t>’</w:t>
      </w:r>
      <w:r>
        <w:rPr>
          <w:rFonts w:ascii="Times New Roman"/>
          <w:color w:val="000000"/>
          <w:sz w:val="24"/>
        </w:rPr>
        <w:t>s development illustrates Bronfenbrenner's concept of a(n)</w:t>
      </w:r>
    </w:p>
    <w:p w:rsidR="001D30F4" w:rsidRDefault="00000000">
      <w:pPr>
        <w:keepNext/>
        <w:keepLines/>
        <w:numPr>
          <w:ilvl w:val="1"/>
          <w:numId w:val="1"/>
        </w:numPr>
        <w:spacing w:after="0"/>
      </w:pPr>
      <w:r>
        <w:rPr>
          <w:rFonts w:ascii="Times New Roman"/>
          <w:sz w:val="24"/>
        </w:rPr>
        <w:t>microsystem.</w:t>
      </w:r>
    </w:p>
    <w:p w:rsidR="001D30F4" w:rsidRDefault="00000000">
      <w:pPr>
        <w:keepNext/>
        <w:keepLines/>
        <w:numPr>
          <w:ilvl w:val="1"/>
          <w:numId w:val="1"/>
        </w:numPr>
        <w:spacing w:after="0"/>
      </w:pPr>
      <w:r>
        <w:rPr>
          <w:rFonts w:ascii="Times New Roman"/>
          <w:sz w:val="24"/>
        </w:rPr>
        <w:t>exosystem.</w:t>
      </w:r>
    </w:p>
    <w:p w:rsidR="001D30F4" w:rsidRDefault="00000000">
      <w:pPr>
        <w:keepNext/>
        <w:keepLines/>
        <w:numPr>
          <w:ilvl w:val="1"/>
          <w:numId w:val="1"/>
        </w:numPr>
        <w:spacing w:after="0"/>
      </w:pPr>
      <w:r>
        <w:rPr>
          <w:rFonts w:ascii="Times New Roman"/>
          <w:sz w:val="24"/>
        </w:rPr>
        <w:t>chronosystem.</w:t>
      </w:r>
    </w:p>
    <w:p w:rsidR="001D30F4" w:rsidRDefault="00000000">
      <w:pPr>
        <w:keepNext/>
        <w:keepLines/>
        <w:numPr>
          <w:ilvl w:val="1"/>
          <w:numId w:val="1"/>
        </w:numPr>
        <w:spacing w:after="0"/>
      </w:pPr>
      <w:r>
        <w:rPr>
          <w:rFonts w:ascii="Times New Roman"/>
          <w:sz w:val="24"/>
        </w:rPr>
        <w:t>macrosystem.</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Which developmental theory most fully realizes Baltes</w:t>
      </w:r>
      <w:r>
        <w:rPr>
          <w:rFonts w:ascii="Times New Roman"/>
          <w:color w:val="000000"/>
          <w:sz w:val="24"/>
        </w:rPr>
        <w:t>’</w:t>
      </w:r>
      <w:r>
        <w:rPr>
          <w:rFonts w:ascii="Times New Roman"/>
          <w:color w:val="000000"/>
          <w:sz w:val="24"/>
        </w:rPr>
        <w:t xml:space="preserve"> assertion that development is contextual?</w:t>
      </w:r>
    </w:p>
    <w:p w:rsidR="001D30F4" w:rsidRDefault="00000000">
      <w:pPr>
        <w:keepNext/>
        <w:keepLines/>
        <w:numPr>
          <w:ilvl w:val="1"/>
          <w:numId w:val="1"/>
        </w:numPr>
        <w:spacing w:after="0"/>
      </w:pPr>
      <w:r>
        <w:rPr>
          <w:rFonts w:ascii="Times New Roman"/>
          <w:sz w:val="24"/>
        </w:rPr>
        <w:t>psychoanalytic</w:t>
      </w:r>
    </w:p>
    <w:p w:rsidR="001D30F4" w:rsidRDefault="00000000">
      <w:pPr>
        <w:keepNext/>
        <w:keepLines/>
        <w:numPr>
          <w:ilvl w:val="1"/>
          <w:numId w:val="1"/>
        </w:numPr>
        <w:spacing w:after="0"/>
      </w:pPr>
      <w:r>
        <w:rPr>
          <w:rFonts w:ascii="Times New Roman"/>
          <w:sz w:val="24"/>
        </w:rPr>
        <w:t>social cognitive</w:t>
      </w:r>
    </w:p>
    <w:p w:rsidR="001D30F4" w:rsidRDefault="00000000">
      <w:pPr>
        <w:keepNext/>
        <w:keepLines/>
        <w:numPr>
          <w:ilvl w:val="1"/>
          <w:numId w:val="1"/>
        </w:numPr>
        <w:spacing w:after="0"/>
      </w:pPr>
      <w:r>
        <w:rPr>
          <w:rFonts w:ascii="Times New Roman"/>
          <w:sz w:val="24"/>
        </w:rPr>
        <w:t>ecological</w:t>
      </w:r>
    </w:p>
    <w:p w:rsidR="001D30F4" w:rsidRDefault="00000000">
      <w:pPr>
        <w:keepNext/>
        <w:keepLines/>
        <w:numPr>
          <w:ilvl w:val="1"/>
          <w:numId w:val="1"/>
        </w:numPr>
        <w:spacing w:after="0"/>
      </w:pPr>
      <w:r>
        <w:rPr>
          <w:rFonts w:ascii="Times New Roman"/>
          <w:color w:val="000000"/>
          <w:sz w:val="24"/>
        </w:rPr>
        <w:t>ethological</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Recent changes in the Medicare system have affected the quality of health care that David's elderly mother receives. These changes do not affect David directly, but Bronfenbrenner would say they affect David's development because they are part of David's</w:t>
      </w:r>
    </w:p>
    <w:p w:rsidR="001D30F4" w:rsidRDefault="00000000">
      <w:pPr>
        <w:keepNext/>
        <w:keepLines/>
        <w:numPr>
          <w:ilvl w:val="1"/>
          <w:numId w:val="1"/>
        </w:numPr>
        <w:spacing w:after="0"/>
      </w:pPr>
      <w:r>
        <w:rPr>
          <w:rFonts w:ascii="Times New Roman"/>
          <w:sz w:val="24"/>
        </w:rPr>
        <w:t>microsystem.</w:t>
      </w:r>
    </w:p>
    <w:p w:rsidR="001D30F4" w:rsidRDefault="00000000">
      <w:pPr>
        <w:keepNext/>
        <w:keepLines/>
        <w:numPr>
          <w:ilvl w:val="1"/>
          <w:numId w:val="1"/>
        </w:numPr>
        <w:spacing w:after="0"/>
      </w:pPr>
      <w:r>
        <w:rPr>
          <w:rFonts w:ascii="Times New Roman"/>
          <w:sz w:val="24"/>
        </w:rPr>
        <w:t>mesosystem.</w:t>
      </w:r>
    </w:p>
    <w:p w:rsidR="001D30F4" w:rsidRDefault="00000000">
      <w:pPr>
        <w:keepNext/>
        <w:keepLines/>
        <w:numPr>
          <w:ilvl w:val="1"/>
          <w:numId w:val="1"/>
        </w:numPr>
        <w:spacing w:after="0"/>
      </w:pPr>
      <w:r>
        <w:rPr>
          <w:rFonts w:ascii="Times New Roman"/>
          <w:sz w:val="24"/>
        </w:rPr>
        <w:t>exosystem.</w:t>
      </w:r>
    </w:p>
    <w:p w:rsidR="001D30F4" w:rsidRDefault="00000000">
      <w:pPr>
        <w:keepNext/>
        <w:keepLines/>
        <w:numPr>
          <w:ilvl w:val="1"/>
          <w:numId w:val="1"/>
        </w:numPr>
        <w:spacing w:after="0"/>
      </w:pPr>
      <w:r>
        <w:rPr>
          <w:rFonts w:ascii="Times New Roman"/>
          <w:sz w:val="24"/>
        </w:rPr>
        <w:t>macrosystem.</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An eclectic theoretical orientation assumes that</w:t>
      </w:r>
    </w:p>
    <w:p w:rsidR="001D30F4" w:rsidRDefault="00000000">
      <w:pPr>
        <w:keepNext/>
        <w:keepLines/>
        <w:numPr>
          <w:ilvl w:val="1"/>
          <w:numId w:val="1"/>
        </w:numPr>
        <w:spacing w:after="0"/>
      </w:pPr>
      <w:r>
        <w:rPr>
          <w:rFonts w:ascii="Times New Roman"/>
          <w:sz w:val="24"/>
        </w:rPr>
        <w:t>development is a predictable and rigid process.</w:t>
      </w:r>
    </w:p>
    <w:p w:rsidR="001D30F4" w:rsidRDefault="00000000">
      <w:pPr>
        <w:keepNext/>
        <w:keepLines/>
        <w:numPr>
          <w:ilvl w:val="1"/>
          <w:numId w:val="1"/>
        </w:numPr>
        <w:spacing w:after="0"/>
      </w:pPr>
      <w:r>
        <w:rPr>
          <w:rFonts w:ascii="Times New Roman"/>
          <w:sz w:val="24"/>
        </w:rPr>
        <w:t>no single theory can account for all of human development.</w:t>
      </w:r>
    </w:p>
    <w:p w:rsidR="001D30F4" w:rsidRDefault="00000000">
      <w:pPr>
        <w:keepNext/>
        <w:keepLines/>
        <w:numPr>
          <w:ilvl w:val="1"/>
          <w:numId w:val="1"/>
        </w:numPr>
        <w:spacing w:after="0"/>
      </w:pPr>
      <w:r>
        <w:rPr>
          <w:rFonts w:ascii="Times New Roman"/>
          <w:sz w:val="24"/>
        </w:rPr>
        <w:t>the different developmental theories are all correct and complete within their own contexts.</w:t>
      </w:r>
    </w:p>
    <w:p w:rsidR="001D30F4" w:rsidRDefault="00000000">
      <w:pPr>
        <w:keepNext/>
        <w:keepLines/>
        <w:numPr>
          <w:ilvl w:val="1"/>
          <w:numId w:val="1"/>
        </w:numPr>
        <w:spacing w:after="0"/>
      </w:pPr>
      <w:r>
        <w:rPr>
          <w:rFonts w:ascii="Times New Roman"/>
          <w:color w:val="000000"/>
          <w:sz w:val="24"/>
        </w:rPr>
        <w:t>contemporary theories are more accurate than those created before 1950.</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lastRenderedPageBreak/>
        <w:t>A social worker is helping Brody by applying Skinner's theory to reward Brody for his efforts, Erikson's theory to understand the identity and intimacy crises that Brody is facing, and Bronfenbrenner's theory to understand how environmental contexts and interactions will affect Brody's development. What theoretical approach is the social worker using?</w:t>
      </w:r>
    </w:p>
    <w:p w:rsidR="001D30F4" w:rsidRDefault="00000000">
      <w:pPr>
        <w:keepNext/>
        <w:keepLines/>
        <w:numPr>
          <w:ilvl w:val="1"/>
          <w:numId w:val="1"/>
        </w:numPr>
        <w:spacing w:after="0"/>
      </w:pPr>
      <w:r>
        <w:rPr>
          <w:rFonts w:ascii="Times New Roman"/>
          <w:sz w:val="24"/>
        </w:rPr>
        <w:t>dynamic</w:t>
      </w:r>
    </w:p>
    <w:p w:rsidR="001D30F4" w:rsidRDefault="00000000">
      <w:pPr>
        <w:keepNext/>
        <w:keepLines/>
        <w:numPr>
          <w:ilvl w:val="1"/>
          <w:numId w:val="1"/>
        </w:numPr>
        <w:spacing w:after="0"/>
      </w:pPr>
      <w:r>
        <w:rPr>
          <w:rFonts w:ascii="Times New Roman"/>
          <w:sz w:val="24"/>
        </w:rPr>
        <w:t>eclectic</w:t>
      </w:r>
    </w:p>
    <w:p w:rsidR="001D30F4" w:rsidRDefault="00000000">
      <w:pPr>
        <w:keepNext/>
        <w:keepLines/>
        <w:numPr>
          <w:ilvl w:val="1"/>
          <w:numId w:val="1"/>
        </w:numPr>
        <w:spacing w:after="0"/>
      </w:pPr>
      <w:r>
        <w:rPr>
          <w:rFonts w:ascii="Times New Roman"/>
          <w:sz w:val="24"/>
        </w:rPr>
        <w:t>fragmented</w:t>
      </w:r>
    </w:p>
    <w:p w:rsidR="001D30F4" w:rsidRDefault="00000000">
      <w:pPr>
        <w:keepNext/>
        <w:keepLines/>
        <w:numPr>
          <w:ilvl w:val="1"/>
          <w:numId w:val="1"/>
        </w:numPr>
        <w:spacing w:after="0"/>
      </w:pPr>
      <w:r>
        <w:rPr>
          <w:rFonts w:ascii="Times New Roman"/>
          <w:sz w:val="24"/>
        </w:rPr>
        <w:t>ethological</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The textbook states that no single theory can account for the complexity of human development. Which theoretical approach does this statement advocate?</w:t>
      </w:r>
    </w:p>
    <w:p w:rsidR="001D30F4" w:rsidRDefault="00000000">
      <w:pPr>
        <w:keepNext/>
        <w:keepLines/>
        <w:numPr>
          <w:ilvl w:val="1"/>
          <w:numId w:val="1"/>
        </w:numPr>
        <w:spacing w:after="0"/>
      </w:pPr>
      <w:r>
        <w:rPr>
          <w:rFonts w:ascii="Times New Roman"/>
          <w:sz w:val="24"/>
        </w:rPr>
        <w:t>eclectic</w:t>
      </w:r>
    </w:p>
    <w:p w:rsidR="001D30F4" w:rsidRDefault="00000000">
      <w:pPr>
        <w:keepNext/>
        <w:keepLines/>
        <w:numPr>
          <w:ilvl w:val="1"/>
          <w:numId w:val="1"/>
        </w:numPr>
        <w:spacing w:after="0"/>
      </w:pPr>
      <w:r>
        <w:rPr>
          <w:rFonts w:ascii="Times New Roman"/>
          <w:sz w:val="24"/>
        </w:rPr>
        <w:t>life-span</w:t>
      </w:r>
    </w:p>
    <w:p w:rsidR="001D30F4" w:rsidRDefault="00000000">
      <w:pPr>
        <w:keepNext/>
        <w:keepLines/>
        <w:numPr>
          <w:ilvl w:val="1"/>
          <w:numId w:val="1"/>
        </w:numPr>
        <w:spacing w:after="0"/>
      </w:pPr>
      <w:r>
        <w:rPr>
          <w:rFonts w:ascii="Times New Roman"/>
          <w:color w:val="000000"/>
          <w:sz w:val="24"/>
        </w:rPr>
        <w:t>psychoanalytic</w:t>
      </w:r>
    </w:p>
    <w:p w:rsidR="001D30F4" w:rsidRDefault="00000000">
      <w:pPr>
        <w:keepNext/>
        <w:keepLines/>
        <w:numPr>
          <w:ilvl w:val="1"/>
          <w:numId w:val="1"/>
        </w:numPr>
        <w:spacing w:after="0"/>
      </w:pPr>
      <w:r>
        <w:rPr>
          <w:rFonts w:ascii="Times New Roman"/>
          <w:color w:val="000000"/>
          <w:sz w:val="24"/>
        </w:rPr>
        <w:t>social learning</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A researcher uses a video camera to record children as they play on a school playground. This researcher is conducting a</w:t>
      </w:r>
    </w:p>
    <w:p w:rsidR="001D30F4" w:rsidRDefault="00000000">
      <w:pPr>
        <w:keepNext/>
        <w:keepLines/>
        <w:numPr>
          <w:ilvl w:val="1"/>
          <w:numId w:val="1"/>
        </w:numPr>
        <w:spacing w:after="0"/>
      </w:pPr>
      <w:r>
        <w:rPr>
          <w:rFonts w:ascii="Times New Roman"/>
          <w:color w:val="000000"/>
          <w:sz w:val="24"/>
        </w:rPr>
        <w:t>case study.</w:t>
      </w:r>
    </w:p>
    <w:p w:rsidR="001D30F4" w:rsidRDefault="00000000">
      <w:pPr>
        <w:keepNext/>
        <w:keepLines/>
        <w:numPr>
          <w:ilvl w:val="1"/>
          <w:numId w:val="1"/>
        </w:numPr>
        <w:spacing w:after="0"/>
      </w:pPr>
      <w:r>
        <w:rPr>
          <w:rFonts w:ascii="Times New Roman"/>
          <w:color w:val="000000"/>
          <w:sz w:val="24"/>
        </w:rPr>
        <w:t>naturalistic observation.</w:t>
      </w:r>
    </w:p>
    <w:p w:rsidR="001D30F4" w:rsidRDefault="00000000">
      <w:pPr>
        <w:keepNext/>
        <w:keepLines/>
        <w:numPr>
          <w:ilvl w:val="1"/>
          <w:numId w:val="1"/>
        </w:numPr>
        <w:spacing w:after="0"/>
      </w:pPr>
      <w:r>
        <w:rPr>
          <w:rFonts w:ascii="Times New Roman"/>
          <w:sz w:val="24"/>
        </w:rPr>
        <w:t>standardized test.</w:t>
      </w:r>
    </w:p>
    <w:p w:rsidR="001D30F4" w:rsidRDefault="00000000">
      <w:pPr>
        <w:keepNext/>
        <w:keepLines/>
        <w:numPr>
          <w:ilvl w:val="1"/>
          <w:numId w:val="1"/>
        </w:numPr>
        <w:spacing w:after="0"/>
      </w:pPr>
      <w:r>
        <w:rPr>
          <w:rFonts w:ascii="Times New Roman"/>
          <w:color w:val="000000"/>
          <w:sz w:val="24"/>
        </w:rPr>
        <w:t>survey.</w:t>
      </w:r>
    </w:p>
    <w:p w:rsidR="001D30F4" w:rsidRDefault="001D30F4">
      <w:pPr>
        <w:keepLines/>
        <w:spacing w:after="0"/>
      </w:pPr>
    </w:p>
    <w:p w:rsidR="001D30F4" w:rsidRDefault="00000000">
      <w:pPr>
        <w:keepNext/>
        <w:keepLines/>
        <w:numPr>
          <w:ilvl w:val="0"/>
          <w:numId w:val="1"/>
        </w:numPr>
        <w:spacing w:after="0"/>
      </w:pPr>
      <w:r>
        <w:rPr>
          <w:rFonts w:ascii="Times New Roman"/>
          <w:sz w:val="24"/>
        </w:rPr>
        <w:t>Which of the following is NOT a reason for conducting an observation in a natural setting rather than in a laboratory?</w:t>
      </w:r>
    </w:p>
    <w:p w:rsidR="001D30F4" w:rsidRDefault="00000000">
      <w:pPr>
        <w:keepNext/>
        <w:keepLines/>
        <w:numPr>
          <w:ilvl w:val="1"/>
          <w:numId w:val="1"/>
        </w:numPr>
        <w:spacing w:after="0"/>
      </w:pPr>
      <w:r>
        <w:rPr>
          <w:rFonts w:ascii="Times New Roman"/>
          <w:sz w:val="24"/>
        </w:rPr>
        <w:t>In a laboratory setting, the subjects likely know they are being observed.</w:t>
      </w:r>
    </w:p>
    <w:p w:rsidR="001D30F4" w:rsidRDefault="00000000">
      <w:pPr>
        <w:keepNext/>
        <w:keepLines/>
        <w:numPr>
          <w:ilvl w:val="1"/>
          <w:numId w:val="1"/>
        </w:numPr>
        <w:spacing w:after="0"/>
      </w:pPr>
      <w:r>
        <w:rPr>
          <w:rFonts w:ascii="Times New Roman"/>
          <w:color w:val="000000"/>
          <w:sz w:val="24"/>
        </w:rPr>
        <w:t>The observation will be more controlled if done in a natural setting.</w:t>
      </w:r>
    </w:p>
    <w:p w:rsidR="001D30F4" w:rsidRDefault="00000000">
      <w:pPr>
        <w:keepNext/>
        <w:keepLines/>
        <w:numPr>
          <w:ilvl w:val="1"/>
          <w:numId w:val="1"/>
        </w:numPr>
        <w:spacing w:after="0"/>
      </w:pPr>
      <w:r>
        <w:rPr>
          <w:rFonts w:ascii="Times New Roman"/>
          <w:color w:val="000000"/>
          <w:sz w:val="24"/>
        </w:rPr>
        <w:t>Participants will behave more naturally in a natural setting.</w:t>
      </w:r>
    </w:p>
    <w:p w:rsidR="001D30F4" w:rsidRDefault="00000000">
      <w:pPr>
        <w:keepNext/>
        <w:keepLines/>
        <w:numPr>
          <w:ilvl w:val="1"/>
          <w:numId w:val="1"/>
        </w:numPr>
        <w:spacing w:after="0"/>
      </w:pPr>
      <w:r>
        <w:rPr>
          <w:rFonts w:ascii="Times New Roman"/>
          <w:sz w:val="24"/>
        </w:rPr>
        <w:t>A laboratory setting may unfairly represent certain populations.</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Dr. Sam collects data on how often strangers approach one another by sitting at the park on weekend afternoons and jotting down what people do. One strength of this observational approach is that it</w:t>
      </w:r>
    </w:p>
    <w:p w:rsidR="001D30F4" w:rsidRDefault="00000000">
      <w:pPr>
        <w:keepNext/>
        <w:keepLines/>
        <w:numPr>
          <w:ilvl w:val="1"/>
          <w:numId w:val="1"/>
        </w:numPr>
        <w:spacing w:after="0"/>
      </w:pPr>
      <w:r>
        <w:rPr>
          <w:rFonts w:ascii="Times New Roman"/>
          <w:sz w:val="24"/>
        </w:rPr>
        <w:t>occurs in a real-world setting.</w:t>
      </w:r>
    </w:p>
    <w:p w:rsidR="001D30F4" w:rsidRDefault="00000000">
      <w:pPr>
        <w:keepNext/>
        <w:keepLines/>
        <w:numPr>
          <w:ilvl w:val="1"/>
          <w:numId w:val="1"/>
        </w:numPr>
        <w:spacing w:after="0"/>
      </w:pPr>
      <w:r>
        <w:rPr>
          <w:rFonts w:ascii="Times New Roman"/>
          <w:sz w:val="24"/>
        </w:rPr>
        <w:t>involves a structured set of interview questions.</w:t>
      </w:r>
    </w:p>
    <w:p w:rsidR="001D30F4" w:rsidRDefault="00000000">
      <w:pPr>
        <w:keepNext/>
        <w:keepLines/>
        <w:numPr>
          <w:ilvl w:val="1"/>
          <w:numId w:val="1"/>
        </w:numPr>
        <w:spacing w:after="0"/>
      </w:pPr>
      <w:r>
        <w:rPr>
          <w:rFonts w:ascii="Times New Roman"/>
          <w:sz w:val="24"/>
        </w:rPr>
        <w:t>allows for a great deal of control over the observational setting.</w:t>
      </w:r>
    </w:p>
    <w:p w:rsidR="001D30F4" w:rsidRDefault="00000000">
      <w:pPr>
        <w:keepNext/>
        <w:keepLines/>
        <w:numPr>
          <w:ilvl w:val="1"/>
          <w:numId w:val="1"/>
        </w:numPr>
        <w:spacing w:after="0"/>
      </w:pPr>
      <w:r>
        <w:rPr>
          <w:rFonts w:ascii="Times New Roman"/>
          <w:color w:val="000000"/>
          <w:sz w:val="24"/>
        </w:rPr>
        <w:t>shows how people behave when they know they are being observed.</w:t>
      </w:r>
    </w:p>
    <w:p w:rsidR="001D30F4" w:rsidRDefault="001D30F4">
      <w:pPr>
        <w:keepLines/>
        <w:spacing w:after="0"/>
      </w:pPr>
    </w:p>
    <w:p w:rsidR="001D30F4" w:rsidRDefault="00000000">
      <w:pPr>
        <w:keepNext/>
        <w:keepLines/>
        <w:numPr>
          <w:ilvl w:val="0"/>
          <w:numId w:val="1"/>
        </w:numPr>
        <w:spacing w:after="0"/>
      </w:pPr>
      <w:r>
        <w:rPr>
          <w:rFonts w:ascii="Times New Roman"/>
          <w:sz w:val="24"/>
        </w:rPr>
        <w:lastRenderedPageBreak/>
        <w:t>Which method is being used when market researchers call consumers on the telephone to ask about certain products used in the home?</w:t>
      </w:r>
    </w:p>
    <w:p w:rsidR="001D30F4" w:rsidRDefault="00000000">
      <w:pPr>
        <w:keepNext/>
        <w:keepLines/>
        <w:numPr>
          <w:ilvl w:val="1"/>
          <w:numId w:val="1"/>
        </w:numPr>
        <w:spacing w:after="0"/>
      </w:pPr>
      <w:r>
        <w:rPr>
          <w:rFonts w:ascii="Times New Roman"/>
          <w:sz w:val="24"/>
        </w:rPr>
        <w:t>case study</w:t>
      </w:r>
    </w:p>
    <w:p w:rsidR="001D30F4" w:rsidRDefault="00000000">
      <w:pPr>
        <w:keepNext/>
        <w:keepLines/>
        <w:numPr>
          <w:ilvl w:val="1"/>
          <w:numId w:val="1"/>
        </w:numPr>
        <w:spacing w:after="0"/>
      </w:pPr>
      <w:r>
        <w:rPr>
          <w:rFonts w:ascii="Times New Roman"/>
          <w:sz w:val="24"/>
        </w:rPr>
        <w:t>standardized test</w:t>
      </w:r>
    </w:p>
    <w:p w:rsidR="001D30F4" w:rsidRDefault="00000000">
      <w:pPr>
        <w:keepNext/>
        <w:keepLines/>
        <w:numPr>
          <w:ilvl w:val="1"/>
          <w:numId w:val="1"/>
        </w:numPr>
        <w:spacing w:after="0"/>
      </w:pPr>
      <w:r>
        <w:rPr>
          <w:rFonts w:ascii="Times New Roman"/>
          <w:sz w:val="24"/>
        </w:rPr>
        <w:t>naturalistic observation</w:t>
      </w:r>
    </w:p>
    <w:p w:rsidR="001D30F4" w:rsidRDefault="00000000">
      <w:pPr>
        <w:keepNext/>
        <w:keepLines/>
        <w:numPr>
          <w:ilvl w:val="1"/>
          <w:numId w:val="1"/>
        </w:numPr>
        <w:spacing w:after="0"/>
      </w:pPr>
      <w:r>
        <w:rPr>
          <w:rFonts w:ascii="Times New Roman"/>
          <w:sz w:val="24"/>
        </w:rPr>
        <w:t>interview</w:t>
      </w:r>
    </w:p>
    <w:p w:rsidR="001D30F4" w:rsidRDefault="001D30F4">
      <w:pPr>
        <w:keepLines/>
        <w:spacing w:after="0"/>
      </w:pPr>
    </w:p>
    <w:p w:rsidR="001D30F4" w:rsidRDefault="00000000">
      <w:pPr>
        <w:keepNext/>
        <w:keepLines/>
        <w:numPr>
          <w:ilvl w:val="0"/>
          <w:numId w:val="1"/>
        </w:numPr>
        <w:spacing w:after="0"/>
      </w:pPr>
      <w:r>
        <w:rPr>
          <w:rFonts w:ascii="Times New Roman"/>
          <w:sz w:val="24"/>
        </w:rPr>
        <w:t>What is the main problem with survey research?</w:t>
      </w:r>
    </w:p>
    <w:p w:rsidR="001D30F4" w:rsidRDefault="00000000">
      <w:pPr>
        <w:keepNext/>
        <w:keepLines/>
        <w:numPr>
          <w:ilvl w:val="1"/>
          <w:numId w:val="1"/>
        </w:numPr>
        <w:spacing w:after="0"/>
      </w:pPr>
      <w:r>
        <w:rPr>
          <w:rFonts w:ascii="Times New Roman"/>
          <w:sz w:val="24"/>
        </w:rPr>
        <w:t>It is expensive to conduct.</w:t>
      </w:r>
    </w:p>
    <w:p w:rsidR="001D30F4" w:rsidRDefault="00000000">
      <w:pPr>
        <w:keepNext/>
        <w:keepLines/>
        <w:numPr>
          <w:ilvl w:val="1"/>
          <w:numId w:val="1"/>
        </w:numPr>
        <w:spacing w:after="0"/>
      </w:pPr>
      <w:r>
        <w:rPr>
          <w:rFonts w:ascii="Times New Roman"/>
          <w:color w:val="000000"/>
          <w:sz w:val="24"/>
        </w:rPr>
        <w:t>Participants may give inaccurate responses.</w:t>
      </w:r>
    </w:p>
    <w:p w:rsidR="001D30F4" w:rsidRDefault="00000000">
      <w:pPr>
        <w:keepNext/>
        <w:keepLines/>
        <w:numPr>
          <w:ilvl w:val="1"/>
          <w:numId w:val="1"/>
        </w:numPr>
        <w:spacing w:after="0"/>
      </w:pPr>
      <w:r>
        <w:rPr>
          <w:rFonts w:ascii="Times New Roman"/>
          <w:color w:val="000000"/>
          <w:sz w:val="24"/>
        </w:rPr>
        <w:t>It is only biased or unclear.</w:t>
      </w:r>
    </w:p>
    <w:p w:rsidR="001D30F4" w:rsidRDefault="00000000">
      <w:pPr>
        <w:keepNext/>
        <w:keepLines/>
        <w:numPr>
          <w:ilvl w:val="1"/>
          <w:numId w:val="1"/>
        </w:numPr>
        <w:spacing w:after="0"/>
      </w:pPr>
      <w:r>
        <w:rPr>
          <w:rFonts w:ascii="Times New Roman"/>
          <w:sz w:val="24"/>
        </w:rPr>
        <w:t>It cannot be conducted in a laboratory setting.</w:t>
      </w:r>
    </w:p>
    <w:p w:rsidR="001D30F4" w:rsidRDefault="001D30F4">
      <w:pPr>
        <w:keepLines/>
        <w:spacing w:after="0"/>
      </w:pPr>
    </w:p>
    <w:p w:rsidR="001D30F4" w:rsidRDefault="00000000">
      <w:pPr>
        <w:keepNext/>
        <w:keepLines/>
        <w:numPr>
          <w:ilvl w:val="0"/>
          <w:numId w:val="1"/>
        </w:numPr>
        <w:spacing w:after="0"/>
      </w:pPr>
      <w:r>
        <w:rPr>
          <w:rFonts w:ascii="Times New Roman"/>
          <w:sz w:val="24"/>
        </w:rPr>
        <w:t>Which of the following is NOT a weakness associated with standardized tests?</w:t>
      </w:r>
    </w:p>
    <w:p w:rsidR="001D30F4" w:rsidRDefault="00000000">
      <w:pPr>
        <w:keepNext/>
        <w:keepLines/>
        <w:numPr>
          <w:ilvl w:val="1"/>
          <w:numId w:val="1"/>
        </w:numPr>
        <w:spacing w:after="0"/>
      </w:pPr>
      <w:r>
        <w:rPr>
          <w:rFonts w:ascii="Times New Roman"/>
          <w:color w:val="000000"/>
          <w:sz w:val="24"/>
        </w:rPr>
        <w:t>People may behave differently in different settings.</w:t>
      </w:r>
    </w:p>
    <w:p w:rsidR="001D30F4" w:rsidRDefault="00000000">
      <w:pPr>
        <w:keepNext/>
        <w:keepLines/>
        <w:numPr>
          <w:ilvl w:val="1"/>
          <w:numId w:val="1"/>
        </w:numPr>
        <w:spacing w:after="0"/>
      </w:pPr>
      <w:r>
        <w:rPr>
          <w:rFonts w:ascii="Times New Roman"/>
          <w:color w:val="000000"/>
          <w:sz w:val="24"/>
        </w:rPr>
        <w:t>Their use assumes that people</w:t>
      </w:r>
      <w:r>
        <w:rPr>
          <w:rFonts w:ascii="Times New Roman"/>
          <w:color w:val="000000"/>
          <w:sz w:val="24"/>
        </w:rPr>
        <w:t>’</w:t>
      </w:r>
      <w:r>
        <w:rPr>
          <w:rFonts w:ascii="Times New Roman"/>
          <w:color w:val="000000"/>
          <w:sz w:val="24"/>
        </w:rPr>
        <w:t>s behaviors are consistent and stable.</w:t>
      </w:r>
    </w:p>
    <w:p w:rsidR="001D30F4" w:rsidRDefault="00000000">
      <w:pPr>
        <w:keepNext/>
        <w:keepLines/>
        <w:numPr>
          <w:ilvl w:val="1"/>
          <w:numId w:val="1"/>
        </w:numPr>
        <w:spacing w:after="0"/>
      </w:pPr>
      <w:r>
        <w:rPr>
          <w:rFonts w:ascii="Times New Roman"/>
          <w:color w:val="000000"/>
          <w:sz w:val="24"/>
        </w:rPr>
        <w:t>People</w:t>
      </w:r>
      <w:r>
        <w:rPr>
          <w:rFonts w:ascii="Times New Roman"/>
          <w:color w:val="000000"/>
          <w:sz w:val="24"/>
        </w:rPr>
        <w:t>’</w:t>
      </w:r>
      <w:r>
        <w:rPr>
          <w:rFonts w:ascii="Times New Roman"/>
          <w:color w:val="000000"/>
          <w:sz w:val="24"/>
        </w:rPr>
        <w:t>s performances may be influenced by their emotions in different settings.</w:t>
      </w:r>
    </w:p>
    <w:p w:rsidR="001D30F4" w:rsidRDefault="00000000">
      <w:pPr>
        <w:keepNext/>
        <w:keepLines/>
        <w:numPr>
          <w:ilvl w:val="1"/>
          <w:numId w:val="1"/>
        </w:numPr>
        <w:spacing w:after="0"/>
      </w:pPr>
      <w:r>
        <w:rPr>
          <w:rFonts w:ascii="Times New Roman"/>
          <w:color w:val="000000"/>
          <w:sz w:val="24"/>
        </w:rPr>
        <w:t>They allow an individual</w:t>
      </w:r>
      <w:r>
        <w:rPr>
          <w:rFonts w:ascii="Times New Roman"/>
          <w:color w:val="000000"/>
          <w:sz w:val="24"/>
        </w:rPr>
        <w:t>’</w:t>
      </w:r>
      <w:r>
        <w:rPr>
          <w:rFonts w:ascii="Times New Roman"/>
          <w:color w:val="000000"/>
          <w:sz w:val="24"/>
        </w:rPr>
        <w:t>s performance to be compared with that of another.</w:t>
      </w:r>
    </w:p>
    <w:p w:rsidR="001D30F4" w:rsidRDefault="001D30F4">
      <w:pPr>
        <w:keepLines/>
        <w:spacing w:after="0"/>
      </w:pPr>
    </w:p>
    <w:p w:rsidR="001D30F4" w:rsidRDefault="00000000">
      <w:pPr>
        <w:keepNext/>
        <w:keepLines/>
        <w:numPr>
          <w:ilvl w:val="0"/>
          <w:numId w:val="1"/>
        </w:numPr>
        <w:spacing w:after="0"/>
      </w:pPr>
      <w:r>
        <w:rPr>
          <w:rFonts w:ascii="Times New Roman"/>
          <w:sz w:val="24"/>
        </w:rPr>
        <w:t>Which of the following is NOT a drawback of using a case study to explore a developmental issue?</w:t>
      </w:r>
    </w:p>
    <w:p w:rsidR="001D30F4" w:rsidRDefault="00000000">
      <w:pPr>
        <w:keepNext/>
        <w:keepLines/>
        <w:numPr>
          <w:ilvl w:val="1"/>
          <w:numId w:val="1"/>
        </w:numPr>
        <w:spacing w:after="0"/>
      </w:pPr>
      <w:r>
        <w:rPr>
          <w:rFonts w:ascii="Times New Roman"/>
          <w:color w:val="000000"/>
          <w:sz w:val="24"/>
        </w:rPr>
        <w:t>The unique aspects of one person</w:t>
      </w:r>
      <w:r>
        <w:rPr>
          <w:rFonts w:ascii="Times New Roman"/>
          <w:color w:val="000000"/>
          <w:sz w:val="24"/>
        </w:rPr>
        <w:t>’</w:t>
      </w:r>
      <w:r>
        <w:rPr>
          <w:rFonts w:ascii="Times New Roman"/>
          <w:color w:val="000000"/>
          <w:sz w:val="24"/>
        </w:rPr>
        <w:t>s life cannot be tested in other individuals.</w:t>
      </w:r>
    </w:p>
    <w:p w:rsidR="001D30F4" w:rsidRDefault="00000000">
      <w:pPr>
        <w:keepNext/>
        <w:keepLines/>
        <w:numPr>
          <w:ilvl w:val="1"/>
          <w:numId w:val="1"/>
        </w:numPr>
        <w:spacing w:after="0"/>
      </w:pPr>
      <w:r>
        <w:rPr>
          <w:rFonts w:ascii="Times New Roman"/>
          <w:sz w:val="24"/>
        </w:rPr>
        <w:t>Conclusions of case studies have unknown reliability.</w:t>
      </w:r>
    </w:p>
    <w:p w:rsidR="001D30F4" w:rsidRDefault="00000000">
      <w:pPr>
        <w:keepNext/>
        <w:keepLines/>
        <w:numPr>
          <w:ilvl w:val="1"/>
          <w:numId w:val="1"/>
        </w:numPr>
        <w:spacing w:after="0"/>
      </w:pPr>
      <w:r>
        <w:rPr>
          <w:rFonts w:ascii="Times New Roman"/>
          <w:color w:val="000000"/>
          <w:sz w:val="24"/>
        </w:rPr>
        <w:t>Conclusions drawn from case studies are unique and cannot be generalized to other members of a population.</w:t>
      </w:r>
    </w:p>
    <w:p w:rsidR="001D30F4" w:rsidRDefault="00000000">
      <w:pPr>
        <w:keepNext/>
        <w:keepLines/>
        <w:numPr>
          <w:ilvl w:val="1"/>
          <w:numId w:val="1"/>
        </w:numPr>
        <w:spacing w:after="0"/>
      </w:pPr>
      <w:r>
        <w:rPr>
          <w:rFonts w:ascii="Times New Roman"/>
          <w:color w:val="000000"/>
          <w:sz w:val="24"/>
        </w:rPr>
        <w:t>It may focus on nearly any aspect of the participant</w:t>
      </w:r>
      <w:r>
        <w:rPr>
          <w:rFonts w:ascii="Times New Roman"/>
          <w:color w:val="000000"/>
          <w:sz w:val="24"/>
        </w:rPr>
        <w:t>’</w:t>
      </w:r>
      <w:r>
        <w:rPr>
          <w:rFonts w:ascii="Times New Roman"/>
          <w:color w:val="000000"/>
          <w:sz w:val="24"/>
        </w:rPr>
        <w:t>s life that will help the researcher to understand the person</w:t>
      </w:r>
      <w:r>
        <w:rPr>
          <w:rFonts w:ascii="Times New Roman"/>
          <w:color w:val="000000"/>
          <w:sz w:val="24"/>
        </w:rPr>
        <w:t>’</w:t>
      </w:r>
      <w:r>
        <w:rPr>
          <w:rFonts w:ascii="Times New Roman"/>
          <w:color w:val="000000"/>
          <w:sz w:val="24"/>
        </w:rPr>
        <w:t>s mind and behavior.</w:t>
      </w:r>
    </w:p>
    <w:p w:rsidR="001D30F4" w:rsidRDefault="001D30F4">
      <w:pPr>
        <w:keepLines/>
        <w:spacing w:after="0"/>
      </w:pPr>
    </w:p>
    <w:p w:rsidR="001D30F4" w:rsidRDefault="00000000">
      <w:pPr>
        <w:keepNext/>
        <w:keepLines/>
        <w:numPr>
          <w:ilvl w:val="0"/>
          <w:numId w:val="1"/>
        </w:numPr>
        <w:spacing w:after="0"/>
      </w:pPr>
      <w:r>
        <w:rPr>
          <w:rFonts w:ascii="Times New Roman"/>
          <w:sz w:val="24"/>
        </w:rPr>
        <w:t>A researcher chooses to study one pregnant teen in great detail by taking frequent measures of her behavior, thoughts, and feelings. Which method does this researcher use?</w:t>
      </w:r>
    </w:p>
    <w:p w:rsidR="001D30F4" w:rsidRDefault="00000000">
      <w:pPr>
        <w:keepNext/>
        <w:keepLines/>
        <w:numPr>
          <w:ilvl w:val="1"/>
          <w:numId w:val="1"/>
        </w:numPr>
        <w:spacing w:after="0"/>
      </w:pPr>
      <w:r>
        <w:rPr>
          <w:rFonts w:ascii="Times New Roman"/>
          <w:sz w:val="24"/>
        </w:rPr>
        <w:t>case study</w:t>
      </w:r>
    </w:p>
    <w:p w:rsidR="001D30F4" w:rsidRDefault="00000000">
      <w:pPr>
        <w:keepNext/>
        <w:keepLines/>
        <w:numPr>
          <w:ilvl w:val="1"/>
          <w:numId w:val="1"/>
        </w:numPr>
        <w:spacing w:after="0"/>
      </w:pPr>
      <w:r>
        <w:rPr>
          <w:rFonts w:ascii="Times New Roman"/>
          <w:sz w:val="24"/>
        </w:rPr>
        <w:t>questionnaire</w:t>
      </w:r>
    </w:p>
    <w:p w:rsidR="001D30F4" w:rsidRDefault="00000000">
      <w:pPr>
        <w:keepNext/>
        <w:keepLines/>
        <w:numPr>
          <w:ilvl w:val="1"/>
          <w:numId w:val="1"/>
        </w:numPr>
        <w:spacing w:after="0"/>
      </w:pPr>
      <w:r>
        <w:rPr>
          <w:rFonts w:ascii="Times New Roman"/>
          <w:sz w:val="24"/>
        </w:rPr>
        <w:t>standardized test</w:t>
      </w:r>
    </w:p>
    <w:p w:rsidR="001D30F4" w:rsidRDefault="00000000">
      <w:pPr>
        <w:keepNext/>
        <w:keepLines/>
        <w:numPr>
          <w:ilvl w:val="1"/>
          <w:numId w:val="1"/>
        </w:numPr>
        <w:spacing w:after="0"/>
      </w:pPr>
      <w:r>
        <w:rPr>
          <w:rFonts w:ascii="Times New Roman"/>
          <w:sz w:val="24"/>
        </w:rPr>
        <w:t>naturalistic observation</w:t>
      </w:r>
    </w:p>
    <w:p w:rsidR="001D30F4" w:rsidRDefault="001D30F4">
      <w:pPr>
        <w:keepLines/>
        <w:spacing w:after="0"/>
      </w:pPr>
    </w:p>
    <w:p w:rsidR="001D30F4" w:rsidRDefault="00000000">
      <w:pPr>
        <w:keepNext/>
        <w:keepLines/>
        <w:numPr>
          <w:ilvl w:val="0"/>
          <w:numId w:val="1"/>
        </w:numPr>
        <w:spacing w:after="0"/>
      </w:pPr>
      <w:r>
        <w:rPr>
          <w:rFonts w:ascii="Times New Roman"/>
          <w:sz w:val="24"/>
        </w:rPr>
        <w:lastRenderedPageBreak/>
        <w:t>Someone with an extremely rare psychological disorder would most likely be studied using what method?</w:t>
      </w:r>
    </w:p>
    <w:p w:rsidR="001D30F4" w:rsidRDefault="00000000">
      <w:pPr>
        <w:keepNext/>
        <w:keepLines/>
        <w:numPr>
          <w:ilvl w:val="1"/>
          <w:numId w:val="1"/>
        </w:numPr>
        <w:spacing w:after="0"/>
      </w:pPr>
      <w:r>
        <w:rPr>
          <w:rFonts w:ascii="Times New Roman"/>
          <w:sz w:val="24"/>
        </w:rPr>
        <w:t>questionnaire</w:t>
      </w:r>
    </w:p>
    <w:p w:rsidR="001D30F4" w:rsidRDefault="00000000">
      <w:pPr>
        <w:keepNext/>
        <w:keepLines/>
        <w:numPr>
          <w:ilvl w:val="1"/>
          <w:numId w:val="1"/>
        </w:numPr>
        <w:spacing w:after="0"/>
      </w:pPr>
      <w:r>
        <w:rPr>
          <w:rFonts w:ascii="Times New Roman"/>
          <w:sz w:val="24"/>
        </w:rPr>
        <w:t>survey</w:t>
      </w:r>
    </w:p>
    <w:p w:rsidR="001D30F4" w:rsidRDefault="00000000">
      <w:pPr>
        <w:keepNext/>
        <w:keepLines/>
        <w:numPr>
          <w:ilvl w:val="1"/>
          <w:numId w:val="1"/>
        </w:numPr>
        <w:spacing w:after="0"/>
      </w:pPr>
      <w:r>
        <w:rPr>
          <w:rFonts w:ascii="Times New Roman"/>
          <w:sz w:val="24"/>
        </w:rPr>
        <w:t>case study</w:t>
      </w:r>
    </w:p>
    <w:p w:rsidR="001D30F4" w:rsidRDefault="00000000">
      <w:pPr>
        <w:keepNext/>
        <w:keepLines/>
        <w:numPr>
          <w:ilvl w:val="1"/>
          <w:numId w:val="1"/>
        </w:numPr>
        <w:spacing w:after="0"/>
      </w:pPr>
      <w:r>
        <w:rPr>
          <w:rFonts w:ascii="Times New Roman"/>
          <w:color w:val="000000"/>
          <w:sz w:val="24"/>
        </w:rPr>
        <w:t>naturalistic observation</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Assessment of hormones in the bloodstream is a type of</w:t>
      </w:r>
    </w:p>
    <w:p w:rsidR="001D30F4" w:rsidRDefault="00000000">
      <w:pPr>
        <w:keepNext/>
        <w:keepLines/>
        <w:numPr>
          <w:ilvl w:val="1"/>
          <w:numId w:val="1"/>
        </w:numPr>
        <w:spacing w:after="0"/>
      </w:pPr>
      <w:r>
        <w:rPr>
          <w:rFonts w:ascii="Times New Roman"/>
          <w:sz w:val="24"/>
        </w:rPr>
        <w:t>physiological measure.</w:t>
      </w:r>
    </w:p>
    <w:p w:rsidR="001D30F4" w:rsidRDefault="00000000">
      <w:pPr>
        <w:keepNext/>
        <w:keepLines/>
        <w:numPr>
          <w:ilvl w:val="1"/>
          <w:numId w:val="1"/>
        </w:numPr>
        <w:spacing w:after="0"/>
      </w:pPr>
      <w:r>
        <w:rPr>
          <w:rFonts w:ascii="Times New Roman"/>
          <w:sz w:val="24"/>
        </w:rPr>
        <w:t>standardized test.</w:t>
      </w:r>
    </w:p>
    <w:p w:rsidR="001D30F4" w:rsidRDefault="00000000">
      <w:pPr>
        <w:keepNext/>
        <w:keepLines/>
        <w:numPr>
          <w:ilvl w:val="1"/>
          <w:numId w:val="1"/>
        </w:numPr>
        <w:spacing w:after="0"/>
      </w:pPr>
      <w:r>
        <w:rPr>
          <w:rFonts w:ascii="Times New Roman"/>
          <w:sz w:val="24"/>
        </w:rPr>
        <w:t>case study.</w:t>
      </w:r>
    </w:p>
    <w:p w:rsidR="001D30F4" w:rsidRDefault="00000000">
      <w:pPr>
        <w:keepNext/>
        <w:keepLines/>
        <w:numPr>
          <w:ilvl w:val="1"/>
          <w:numId w:val="1"/>
        </w:numPr>
        <w:spacing w:after="0"/>
      </w:pPr>
      <w:r>
        <w:rPr>
          <w:rFonts w:ascii="Times New Roman"/>
          <w:color w:val="000000"/>
          <w:sz w:val="24"/>
        </w:rPr>
        <w:t>naturalistic observation.</w:t>
      </w:r>
    </w:p>
    <w:p w:rsidR="001D30F4" w:rsidRDefault="001D30F4">
      <w:pPr>
        <w:keepLines/>
        <w:spacing w:after="0"/>
      </w:pPr>
    </w:p>
    <w:p w:rsidR="001D30F4" w:rsidRDefault="00000000">
      <w:pPr>
        <w:keepNext/>
        <w:keepLines/>
        <w:numPr>
          <w:ilvl w:val="0"/>
          <w:numId w:val="1"/>
        </w:numPr>
        <w:spacing w:after="0"/>
      </w:pPr>
      <w:r>
        <w:rPr>
          <w:rFonts w:ascii="Times New Roman"/>
          <w:sz w:val="24"/>
        </w:rPr>
        <w:t>Which research design aims to observe and record behavior?</w:t>
      </w:r>
    </w:p>
    <w:p w:rsidR="001D30F4" w:rsidRDefault="00000000">
      <w:pPr>
        <w:keepNext/>
        <w:keepLines/>
        <w:numPr>
          <w:ilvl w:val="1"/>
          <w:numId w:val="1"/>
        </w:numPr>
        <w:spacing w:after="0"/>
      </w:pPr>
      <w:r>
        <w:rPr>
          <w:rFonts w:ascii="Times New Roman"/>
          <w:sz w:val="24"/>
        </w:rPr>
        <w:t>experimental</w:t>
      </w:r>
    </w:p>
    <w:p w:rsidR="001D30F4" w:rsidRDefault="00000000">
      <w:pPr>
        <w:keepNext/>
        <w:keepLines/>
        <w:numPr>
          <w:ilvl w:val="1"/>
          <w:numId w:val="1"/>
        </w:numPr>
        <w:spacing w:after="0"/>
      </w:pPr>
      <w:r>
        <w:rPr>
          <w:rFonts w:ascii="Times New Roman"/>
          <w:sz w:val="24"/>
        </w:rPr>
        <w:t>descriptive</w:t>
      </w:r>
    </w:p>
    <w:p w:rsidR="001D30F4" w:rsidRDefault="00000000">
      <w:pPr>
        <w:keepNext/>
        <w:keepLines/>
        <w:numPr>
          <w:ilvl w:val="1"/>
          <w:numId w:val="1"/>
        </w:numPr>
        <w:spacing w:after="0"/>
      </w:pPr>
      <w:r>
        <w:rPr>
          <w:rFonts w:ascii="Times New Roman"/>
          <w:color w:val="000000"/>
          <w:sz w:val="24"/>
        </w:rPr>
        <w:t>correlational</w:t>
      </w:r>
    </w:p>
    <w:p w:rsidR="001D30F4" w:rsidRDefault="00000000">
      <w:pPr>
        <w:keepNext/>
        <w:keepLines/>
        <w:numPr>
          <w:ilvl w:val="1"/>
          <w:numId w:val="1"/>
        </w:numPr>
        <w:spacing w:after="0"/>
      </w:pPr>
      <w:r>
        <w:rPr>
          <w:rFonts w:ascii="Times New Roman"/>
          <w:color w:val="000000"/>
          <w:sz w:val="24"/>
        </w:rPr>
        <w:t>All answer choices are correct.</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If it is shown that people who eat bananas are more likely to have diabetes, it does not necessarily mean that bananas cause diabetes, because __________ does not equal __________.</w:t>
      </w:r>
    </w:p>
    <w:p w:rsidR="001D30F4" w:rsidRDefault="00000000">
      <w:pPr>
        <w:keepNext/>
        <w:keepLines/>
        <w:numPr>
          <w:ilvl w:val="1"/>
          <w:numId w:val="1"/>
        </w:numPr>
        <w:spacing w:after="0"/>
      </w:pPr>
      <w:r>
        <w:rPr>
          <w:rFonts w:ascii="Times New Roman"/>
          <w:sz w:val="24"/>
        </w:rPr>
        <w:t>experimentation; causation</w:t>
      </w:r>
    </w:p>
    <w:p w:rsidR="001D30F4" w:rsidRDefault="00000000">
      <w:pPr>
        <w:keepNext/>
        <w:keepLines/>
        <w:numPr>
          <w:ilvl w:val="1"/>
          <w:numId w:val="1"/>
        </w:numPr>
        <w:spacing w:after="0"/>
      </w:pPr>
      <w:r>
        <w:rPr>
          <w:rFonts w:ascii="Times New Roman"/>
          <w:sz w:val="24"/>
        </w:rPr>
        <w:t>experimentation; correlation</w:t>
      </w:r>
    </w:p>
    <w:p w:rsidR="001D30F4" w:rsidRDefault="00000000">
      <w:pPr>
        <w:keepNext/>
        <w:keepLines/>
        <w:numPr>
          <w:ilvl w:val="1"/>
          <w:numId w:val="1"/>
        </w:numPr>
        <w:spacing w:after="0"/>
      </w:pPr>
      <w:r>
        <w:rPr>
          <w:rFonts w:ascii="Times New Roman"/>
          <w:sz w:val="24"/>
        </w:rPr>
        <w:t>causation; correlation</w:t>
      </w:r>
    </w:p>
    <w:p w:rsidR="001D30F4" w:rsidRDefault="00000000">
      <w:pPr>
        <w:keepNext/>
        <w:keepLines/>
        <w:numPr>
          <w:ilvl w:val="1"/>
          <w:numId w:val="1"/>
        </w:numPr>
        <w:spacing w:after="0"/>
      </w:pPr>
      <w:r>
        <w:rPr>
          <w:rFonts w:ascii="Times New Roman"/>
          <w:sz w:val="24"/>
        </w:rPr>
        <w:t>correlation; causation</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If a researcher finds that the number of positive statements parents say to their children is positively correlated with the children's self-esteem, the researcher could correctly conclude that</w:t>
      </w:r>
    </w:p>
    <w:p w:rsidR="001D30F4" w:rsidRDefault="00000000">
      <w:pPr>
        <w:keepNext/>
        <w:keepLines/>
        <w:numPr>
          <w:ilvl w:val="1"/>
          <w:numId w:val="1"/>
        </w:numPr>
        <w:spacing w:after="0"/>
      </w:pPr>
      <w:r>
        <w:rPr>
          <w:rFonts w:ascii="Times New Roman"/>
          <w:color w:val="000000"/>
          <w:sz w:val="24"/>
        </w:rPr>
        <w:t>more negative parental feedback causes low self-esteem in children.</w:t>
      </w:r>
    </w:p>
    <w:p w:rsidR="001D30F4" w:rsidRDefault="00000000">
      <w:pPr>
        <w:keepNext/>
        <w:keepLines/>
        <w:numPr>
          <w:ilvl w:val="1"/>
          <w:numId w:val="1"/>
        </w:numPr>
        <w:spacing w:after="0"/>
      </w:pPr>
      <w:r>
        <w:rPr>
          <w:rFonts w:ascii="Times New Roman"/>
          <w:color w:val="000000"/>
          <w:sz w:val="24"/>
        </w:rPr>
        <w:t>more positive parental feedback causes high self-esteem in children.</w:t>
      </w:r>
    </w:p>
    <w:p w:rsidR="001D30F4" w:rsidRDefault="00000000">
      <w:pPr>
        <w:keepNext/>
        <w:keepLines/>
        <w:numPr>
          <w:ilvl w:val="1"/>
          <w:numId w:val="1"/>
        </w:numPr>
        <w:spacing w:after="0"/>
      </w:pPr>
      <w:r>
        <w:rPr>
          <w:rFonts w:ascii="Times New Roman"/>
          <w:color w:val="000000"/>
          <w:sz w:val="24"/>
        </w:rPr>
        <w:t>more positive parental feedback is related to low self-esteem in children.</w:t>
      </w:r>
    </w:p>
    <w:p w:rsidR="001D30F4" w:rsidRDefault="00000000">
      <w:pPr>
        <w:keepNext/>
        <w:keepLines/>
        <w:numPr>
          <w:ilvl w:val="1"/>
          <w:numId w:val="1"/>
        </w:numPr>
        <w:spacing w:after="0"/>
      </w:pPr>
      <w:r>
        <w:rPr>
          <w:rFonts w:ascii="Times New Roman"/>
          <w:color w:val="000000"/>
          <w:sz w:val="24"/>
        </w:rPr>
        <w:t>more positive parental feedback is related to high self-esteem in children.</w:t>
      </w:r>
    </w:p>
    <w:p w:rsidR="001D30F4" w:rsidRDefault="001D30F4">
      <w:pPr>
        <w:keepLines/>
        <w:spacing w:after="0"/>
      </w:pPr>
    </w:p>
    <w:p w:rsidR="001D30F4" w:rsidRDefault="00000000">
      <w:pPr>
        <w:keepNext/>
        <w:keepLines/>
        <w:numPr>
          <w:ilvl w:val="0"/>
          <w:numId w:val="1"/>
        </w:numPr>
        <w:spacing w:after="0"/>
      </w:pPr>
      <w:r>
        <w:rPr>
          <w:rFonts w:ascii="Times New Roman"/>
          <w:sz w:val="24"/>
        </w:rPr>
        <w:t>Which of the following correlation coefficients indicates the strongest relationship?</w:t>
      </w:r>
    </w:p>
    <w:p w:rsidR="001D30F4" w:rsidRDefault="00000000">
      <w:pPr>
        <w:keepNext/>
        <w:keepLines/>
        <w:numPr>
          <w:ilvl w:val="1"/>
          <w:numId w:val="1"/>
        </w:numPr>
        <w:spacing w:after="0"/>
      </w:pPr>
      <w:r>
        <w:rPr>
          <w:rFonts w:ascii="Times New Roman"/>
          <w:color w:val="000000"/>
          <w:sz w:val="24"/>
        </w:rPr>
        <w:t>−</w:t>
      </w:r>
      <w:r>
        <w:rPr>
          <w:rFonts w:ascii="Times New Roman"/>
          <w:color w:val="000000"/>
          <w:sz w:val="24"/>
        </w:rPr>
        <w:t>0.93</w:t>
      </w:r>
    </w:p>
    <w:p w:rsidR="001D30F4" w:rsidRDefault="00000000">
      <w:pPr>
        <w:keepNext/>
        <w:keepLines/>
        <w:numPr>
          <w:ilvl w:val="1"/>
          <w:numId w:val="1"/>
        </w:numPr>
        <w:spacing w:after="0"/>
      </w:pPr>
      <w:r>
        <w:rPr>
          <w:rFonts w:ascii="Times New Roman"/>
          <w:sz w:val="24"/>
        </w:rPr>
        <w:t>+0.87</w:t>
      </w:r>
    </w:p>
    <w:p w:rsidR="001D30F4" w:rsidRDefault="00000000">
      <w:pPr>
        <w:keepNext/>
        <w:keepLines/>
        <w:numPr>
          <w:ilvl w:val="1"/>
          <w:numId w:val="1"/>
        </w:numPr>
        <w:spacing w:after="0"/>
      </w:pPr>
      <w:r>
        <w:rPr>
          <w:rFonts w:ascii="Times New Roman"/>
          <w:sz w:val="24"/>
        </w:rPr>
        <w:t>+0.13</w:t>
      </w:r>
    </w:p>
    <w:p w:rsidR="001D30F4" w:rsidRDefault="00000000">
      <w:pPr>
        <w:keepNext/>
        <w:keepLines/>
        <w:numPr>
          <w:ilvl w:val="1"/>
          <w:numId w:val="1"/>
        </w:numPr>
        <w:spacing w:after="0"/>
      </w:pPr>
      <w:r>
        <w:rPr>
          <w:rFonts w:ascii="Times New Roman"/>
          <w:color w:val="000000"/>
          <w:sz w:val="24"/>
        </w:rPr>
        <w:t>−</w:t>
      </w:r>
      <w:r>
        <w:rPr>
          <w:rFonts w:ascii="Times New Roman"/>
          <w:color w:val="000000"/>
          <w:sz w:val="24"/>
        </w:rPr>
        <w:t>0.47</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lastRenderedPageBreak/>
        <w:t>A correlation coefficient of 0 indicates</w:t>
      </w:r>
    </w:p>
    <w:p w:rsidR="001D30F4" w:rsidRDefault="00000000">
      <w:pPr>
        <w:keepNext/>
        <w:keepLines/>
        <w:numPr>
          <w:ilvl w:val="1"/>
          <w:numId w:val="1"/>
        </w:numPr>
        <w:spacing w:after="0"/>
      </w:pPr>
      <w:r>
        <w:rPr>
          <w:rFonts w:ascii="Times New Roman"/>
          <w:sz w:val="24"/>
        </w:rPr>
        <w:t>no relationship between variables.</w:t>
      </w:r>
    </w:p>
    <w:p w:rsidR="001D30F4" w:rsidRDefault="00000000">
      <w:pPr>
        <w:keepNext/>
        <w:keepLines/>
        <w:numPr>
          <w:ilvl w:val="1"/>
          <w:numId w:val="1"/>
        </w:numPr>
        <w:spacing w:after="0"/>
      </w:pPr>
      <w:r>
        <w:rPr>
          <w:rFonts w:ascii="Times New Roman"/>
          <w:sz w:val="24"/>
        </w:rPr>
        <w:t>a positive correlation between variables.</w:t>
      </w:r>
    </w:p>
    <w:p w:rsidR="001D30F4" w:rsidRDefault="00000000">
      <w:pPr>
        <w:keepNext/>
        <w:keepLines/>
        <w:numPr>
          <w:ilvl w:val="1"/>
          <w:numId w:val="1"/>
        </w:numPr>
        <w:spacing w:after="0"/>
      </w:pPr>
      <w:r>
        <w:rPr>
          <w:rFonts w:ascii="Times New Roman"/>
          <w:sz w:val="24"/>
        </w:rPr>
        <w:t>an inverse relationship between variables.</w:t>
      </w:r>
    </w:p>
    <w:p w:rsidR="001D30F4" w:rsidRDefault="00000000">
      <w:pPr>
        <w:keepNext/>
        <w:keepLines/>
        <w:numPr>
          <w:ilvl w:val="1"/>
          <w:numId w:val="1"/>
        </w:numPr>
        <w:spacing w:after="0"/>
      </w:pPr>
      <w:r>
        <w:rPr>
          <w:rFonts w:ascii="Times New Roman"/>
          <w:color w:val="000000"/>
          <w:sz w:val="24"/>
        </w:rPr>
        <w:t xml:space="preserve">a higher relationship between variables than if the coefficient is </w:t>
      </w:r>
      <w:r>
        <w:rPr>
          <w:rFonts w:ascii="Times New Roman"/>
          <w:color w:val="000000"/>
          <w:sz w:val="24"/>
        </w:rPr>
        <w:t>−</w:t>
      </w:r>
      <w:r>
        <w:rPr>
          <w:rFonts w:ascii="Times New Roman"/>
          <w:color w:val="000000"/>
          <w:sz w:val="24"/>
        </w:rPr>
        <w:t>1.</w:t>
      </w:r>
    </w:p>
    <w:p w:rsidR="001D30F4" w:rsidRDefault="001D30F4">
      <w:pPr>
        <w:keepLines/>
        <w:spacing w:after="0"/>
      </w:pPr>
    </w:p>
    <w:p w:rsidR="001D30F4" w:rsidRDefault="00000000">
      <w:pPr>
        <w:keepNext/>
        <w:keepLines/>
        <w:numPr>
          <w:ilvl w:val="0"/>
          <w:numId w:val="1"/>
        </w:numPr>
        <w:spacing w:after="0"/>
      </w:pPr>
      <w:r>
        <w:rPr>
          <w:rFonts w:ascii="Times New Roman"/>
          <w:sz w:val="24"/>
        </w:rPr>
        <w:t>Which research method is used to determine causality?</w:t>
      </w:r>
    </w:p>
    <w:p w:rsidR="001D30F4" w:rsidRDefault="00000000">
      <w:pPr>
        <w:keepNext/>
        <w:keepLines/>
        <w:numPr>
          <w:ilvl w:val="1"/>
          <w:numId w:val="1"/>
        </w:numPr>
        <w:spacing w:after="0"/>
      </w:pPr>
      <w:r>
        <w:rPr>
          <w:rFonts w:ascii="Times New Roman"/>
          <w:color w:val="000000"/>
          <w:sz w:val="24"/>
        </w:rPr>
        <w:t>correlational</w:t>
      </w:r>
    </w:p>
    <w:p w:rsidR="001D30F4" w:rsidRDefault="00000000">
      <w:pPr>
        <w:keepNext/>
        <w:keepLines/>
        <w:numPr>
          <w:ilvl w:val="1"/>
          <w:numId w:val="1"/>
        </w:numPr>
        <w:spacing w:after="0"/>
      </w:pPr>
      <w:r>
        <w:rPr>
          <w:rFonts w:ascii="Times New Roman"/>
          <w:sz w:val="24"/>
        </w:rPr>
        <w:t>experimental</w:t>
      </w:r>
    </w:p>
    <w:p w:rsidR="001D30F4" w:rsidRDefault="00000000">
      <w:pPr>
        <w:keepNext/>
        <w:keepLines/>
        <w:numPr>
          <w:ilvl w:val="1"/>
          <w:numId w:val="1"/>
        </w:numPr>
        <w:spacing w:after="0"/>
      </w:pPr>
      <w:r>
        <w:rPr>
          <w:rFonts w:ascii="Times New Roman"/>
          <w:sz w:val="24"/>
        </w:rPr>
        <w:t>observational</w:t>
      </w:r>
    </w:p>
    <w:p w:rsidR="001D30F4" w:rsidRDefault="00000000">
      <w:pPr>
        <w:keepNext/>
        <w:keepLines/>
        <w:numPr>
          <w:ilvl w:val="1"/>
          <w:numId w:val="1"/>
        </w:numPr>
        <w:spacing w:after="0"/>
      </w:pPr>
      <w:r>
        <w:rPr>
          <w:rFonts w:ascii="Times New Roman"/>
          <w:color w:val="000000"/>
          <w:sz w:val="24"/>
        </w:rPr>
        <w:t>descriptive</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 xml:space="preserve">  </w:t>
      </w:r>
      <w:r>
        <w:rPr>
          <w:rFonts w:ascii="Times New Roman"/>
          <w:i/>
          <w:color w:val="000000"/>
          <w:sz w:val="24"/>
        </w:rPr>
        <w:t xml:space="preserve"> </w:t>
      </w:r>
      <w:r>
        <w:rPr>
          <w:rFonts w:ascii="Times New Roman"/>
          <w:color w:val="000000"/>
          <w:sz w:val="24"/>
        </w:rPr>
        <w:t>Dr. Lewis wants to determine the physical effects of ADHD medication dosages on children aged 8 to 15. What kind of study will he most likely conduct?</w:t>
      </w:r>
    </w:p>
    <w:p w:rsidR="001D30F4" w:rsidRDefault="00000000">
      <w:pPr>
        <w:keepNext/>
        <w:keepLines/>
        <w:numPr>
          <w:ilvl w:val="1"/>
          <w:numId w:val="1"/>
        </w:numPr>
        <w:spacing w:after="0"/>
      </w:pPr>
      <w:r>
        <w:rPr>
          <w:rFonts w:ascii="Times New Roman"/>
          <w:sz w:val="24"/>
        </w:rPr>
        <w:t>descriptive</w:t>
      </w:r>
    </w:p>
    <w:p w:rsidR="001D30F4" w:rsidRDefault="00000000">
      <w:pPr>
        <w:keepNext/>
        <w:keepLines/>
        <w:numPr>
          <w:ilvl w:val="1"/>
          <w:numId w:val="1"/>
        </w:numPr>
        <w:spacing w:after="0"/>
      </w:pPr>
      <w:r>
        <w:rPr>
          <w:rFonts w:ascii="Times New Roman"/>
          <w:sz w:val="24"/>
        </w:rPr>
        <w:t>experimental</w:t>
      </w:r>
    </w:p>
    <w:p w:rsidR="001D30F4" w:rsidRDefault="00000000">
      <w:pPr>
        <w:keepNext/>
        <w:keepLines/>
        <w:numPr>
          <w:ilvl w:val="1"/>
          <w:numId w:val="1"/>
        </w:numPr>
        <w:spacing w:after="0"/>
      </w:pPr>
      <w:r>
        <w:rPr>
          <w:rFonts w:ascii="Times New Roman"/>
          <w:color w:val="000000"/>
          <w:sz w:val="24"/>
        </w:rPr>
        <w:t>longitudinal</w:t>
      </w:r>
    </w:p>
    <w:p w:rsidR="001D30F4" w:rsidRDefault="00000000">
      <w:pPr>
        <w:keepNext/>
        <w:keepLines/>
        <w:numPr>
          <w:ilvl w:val="1"/>
          <w:numId w:val="1"/>
        </w:numPr>
        <w:spacing w:after="0"/>
      </w:pPr>
      <w:r>
        <w:rPr>
          <w:rFonts w:ascii="Times New Roman"/>
          <w:color w:val="000000"/>
          <w:sz w:val="24"/>
        </w:rPr>
        <w:t>correlational</w:t>
      </w:r>
    </w:p>
    <w:p w:rsidR="001D30F4" w:rsidRDefault="001D30F4">
      <w:pPr>
        <w:keepLines/>
        <w:spacing w:after="0"/>
      </w:pPr>
    </w:p>
    <w:p w:rsidR="001D30F4" w:rsidRDefault="00000000">
      <w:pPr>
        <w:keepNext/>
        <w:keepLines/>
        <w:numPr>
          <w:ilvl w:val="0"/>
          <w:numId w:val="1"/>
        </w:numPr>
        <w:spacing w:after="0"/>
      </w:pPr>
      <w:r>
        <w:rPr>
          <w:rFonts w:ascii="Times New Roman"/>
          <w:sz w:val="24"/>
        </w:rPr>
        <w:t>Which of the following is manipulated during an experiment?</w:t>
      </w:r>
    </w:p>
    <w:p w:rsidR="001D30F4" w:rsidRDefault="00000000">
      <w:pPr>
        <w:keepNext/>
        <w:keepLines/>
        <w:numPr>
          <w:ilvl w:val="1"/>
          <w:numId w:val="1"/>
        </w:numPr>
        <w:spacing w:after="0"/>
      </w:pPr>
      <w:r>
        <w:rPr>
          <w:rFonts w:ascii="Times New Roman"/>
          <w:sz w:val="24"/>
        </w:rPr>
        <w:t>dependent variable</w:t>
      </w:r>
    </w:p>
    <w:p w:rsidR="001D30F4" w:rsidRDefault="00000000">
      <w:pPr>
        <w:keepNext/>
        <w:keepLines/>
        <w:numPr>
          <w:ilvl w:val="1"/>
          <w:numId w:val="1"/>
        </w:numPr>
        <w:spacing w:after="0"/>
      </w:pPr>
      <w:r>
        <w:rPr>
          <w:rFonts w:ascii="Times New Roman"/>
          <w:sz w:val="24"/>
        </w:rPr>
        <w:t>correlation coefficient</w:t>
      </w:r>
    </w:p>
    <w:p w:rsidR="001D30F4" w:rsidRDefault="00000000">
      <w:pPr>
        <w:keepNext/>
        <w:keepLines/>
        <w:numPr>
          <w:ilvl w:val="1"/>
          <w:numId w:val="1"/>
        </w:numPr>
        <w:spacing w:after="0"/>
      </w:pPr>
      <w:r>
        <w:rPr>
          <w:rFonts w:ascii="Times New Roman"/>
          <w:sz w:val="24"/>
        </w:rPr>
        <w:t>independent variable</w:t>
      </w:r>
    </w:p>
    <w:p w:rsidR="001D30F4" w:rsidRDefault="00000000">
      <w:pPr>
        <w:keepNext/>
        <w:keepLines/>
        <w:numPr>
          <w:ilvl w:val="1"/>
          <w:numId w:val="1"/>
        </w:numPr>
        <w:spacing w:after="0"/>
      </w:pPr>
      <w:r>
        <w:rPr>
          <w:rFonts w:ascii="Times New Roman"/>
          <w:sz w:val="24"/>
        </w:rPr>
        <w:t>observed effect</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A psychologist designs an experiment to determine if the number of adults</w:t>
      </w:r>
      <w:r>
        <w:rPr>
          <w:rFonts w:ascii="Times New Roman"/>
          <w:color w:val="000000"/>
          <w:sz w:val="24"/>
        </w:rPr>
        <w:t>’</w:t>
      </w:r>
      <w:r>
        <w:rPr>
          <w:rFonts w:ascii="Times New Roman"/>
          <w:color w:val="000000"/>
          <w:sz w:val="24"/>
        </w:rPr>
        <w:t xml:space="preserve"> eye contacts with children would increase the number of children's smiles. In this study, the number of</w:t>
      </w:r>
    </w:p>
    <w:p w:rsidR="001D30F4" w:rsidRDefault="00000000">
      <w:pPr>
        <w:keepNext/>
        <w:keepLines/>
        <w:numPr>
          <w:ilvl w:val="1"/>
          <w:numId w:val="1"/>
        </w:numPr>
        <w:spacing w:after="0"/>
      </w:pPr>
      <w:r>
        <w:rPr>
          <w:rFonts w:ascii="Times New Roman"/>
          <w:color w:val="000000"/>
          <w:sz w:val="24"/>
        </w:rPr>
        <w:t>children</w:t>
      </w:r>
      <w:r>
        <w:rPr>
          <w:rFonts w:ascii="Times New Roman"/>
          <w:color w:val="000000"/>
          <w:sz w:val="24"/>
        </w:rPr>
        <w:t>’</w:t>
      </w:r>
      <w:r>
        <w:rPr>
          <w:rFonts w:ascii="Times New Roman"/>
          <w:color w:val="000000"/>
          <w:sz w:val="24"/>
        </w:rPr>
        <w:t>s smiles is the independent variable.</w:t>
      </w:r>
    </w:p>
    <w:p w:rsidR="001D30F4" w:rsidRDefault="00000000">
      <w:pPr>
        <w:keepNext/>
        <w:keepLines/>
        <w:numPr>
          <w:ilvl w:val="1"/>
          <w:numId w:val="1"/>
        </w:numPr>
        <w:spacing w:after="0"/>
      </w:pPr>
      <w:r>
        <w:rPr>
          <w:rFonts w:ascii="Times New Roman"/>
          <w:color w:val="000000"/>
          <w:sz w:val="24"/>
        </w:rPr>
        <w:t>adults</w:t>
      </w:r>
      <w:r>
        <w:rPr>
          <w:rFonts w:ascii="Times New Roman"/>
          <w:color w:val="000000"/>
          <w:sz w:val="24"/>
        </w:rPr>
        <w:t>’</w:t>
      </w:r>
      <w:r>
        <w:rPr>
          <w:rFonts w:ascii="Times New Roman"/>
          <w:color w:val="000000"/>
          <w:sz w:val="24"/>
        </w:rPr>
        <w:t xml:space="preserve"> eye contacts with children is the dependent variable.</w:t>
      </w:r>
    </w:p>
    <w:p w:rsidR="001D30F4" w:rsidRDefault="00000000">
      <w:pPr>
        <w:keepNext/>
        <w:keepLines/>
        <w:numPr>
          <w:ilvl w:val="1"/>
          <w:numId w:val="1"/>
        </w:numPr>
        <w:spacing w:after="0"/>
      </w:pPr>
      <w:r>
        <w:rPr>
          <w:rFonts w:ascii="Times New Roman"/>
          <w:color w:val="000000"/>
          <w:sz w:val="24"/>
        </w:rPr>
        <w:t>adults</w:t>
      </w:r>
      <w:r>
        <w:rPr>
          <w:rFonts w:ascii="Times New Roman"/>
          <w:color w:val="000000"/>
          <w:sz w:val="24"/>
        </w:rPr>
        <w:t>’</w:t>
      </w:r>
      <w:r>
        <w:rPr>
          <w:rFonts w:ascii="Times New Roman"/>
          <w:color w:val="000000"/>
          <w:sz w:val="24"/>
        </w:rPr>
        <w:t xml:space="preserve"> eye contacts with children is the independent variable.</w:t>
      </w:r>
    </w:p>
    <w:p w:rsidR="001D30F4" w:rsidRDefault="00000000">
      <w:pPr>
        <w:keepNext/>
        <w:keepLines/>
        <w:numPr>
          <w:ilvl w:val="1"/>
          <w:numId w:val="1"/>
        </w:numPr>
        <w:spacing w:after="0"/>
      </w:pPr>
      <w:r>
        <w:rPr>
          <w:rFonts w:ascii="Times New Roman"/>
          <w:color w:val="000000"/>
          <w:sz w:val="24"/>
        </w:rPr>
        <w:t>children</w:t>
      </w:r>
      <w:r>
        <w:rPr>
          <w:rFonts w:ascii="Times New Roman"/>
          <w:color w:val="000000"/>
          <w:sz w:val="24"/>
        </w:rPr>
        <w:t>’</w:t>
      </w:r>
      <w:r>
        <w:rPr>
          <w:rFonts w:ascii="Times New Roman"/>
          <w:color w:val="000000"/>
          <w:sz w:val="24"/>
        </w:rPr>
        <w:t>s smiles is the correlative variable.</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A researcher studies the effect of exercise on stamina. Participants are randomly assigned to be in an exercise or no-exercise group for 12 weeks. Stamina is then measured by how long participants can walk comfortably on a treadmill. In this study, the dependent variable is</w:t>
      </w:r>
    </w:p>
    <w:p w:rsidR="001D30F4" w:rsidRDefault="00000000">
      <w:pPr>
        <w:keepNext/>
        <w:keepLines/>
        <w:numPr>
          <w:ilvl w:val="1"/>
          <w:numId w:val="1"/>
        </w:numPr>
        <w:spacing w:after="0"/>
      </w:pPr>
      <w:r>
        <w:rPr>
          <w:rFonts w:ascii="Times New Roman"/>
          <w:sz w:val="24"/>
        </w:rPr>
        <w:t>the number of minutes participants spend comfortably on the treadmill.</w:t>
      </w:r>
    </w:p>
    <w:p w:rsidR="001D30F4" w:rsidRDefault="00000000">
      <w:pPr>
        <w:keepNext/>
        <w:keepLines/>
        <w:numPr>
          <w:ilvl w:val="1"/>
          <w:numId w:val="1"/>
        </w:numPr>
        <w:spacing w:after="0"/>
      </w:pPr>
      <w:r>
        <w:rPr>
          <w:rFonts w:ascii="Times New Roman"/>
          <w:color w:val="000000"/>
          <w:sz w:val="24"/>
        </w:rPr>
        <w:t>whether the participants are in the exercise program or not.</w:t>
      </w:r>
    </w:p>
    <w:p w:rsidR="001D30F4" w:rsidRDefault="00000000">
      <w:pPr>
        <w:keepNext/>
        <w:keepLines/>
        <w:numPr>
          <w:ilvl w:val="1"/>
          <w:numId w:val="1"/>
        </w:numPr>
        <w:spacing w:after="0"/>
      </w:pPr>
      <w:r>
        <w:rPr>
          <w:rFonts w:ascii="Times New Roman"/>
          <w:color w:val="000000"/>
          <w:sz w:val="24"/>
        </w:rPr>
        <w:t>the heart rate during the exercise program.</w:t>
      </w:r>
    </w:p>
    <w:p w:rsidR="001D30F4" w:rsidRDefault="00000000">
      <w:pPr>
        <w:keepNext/>
        <w:keepLines/>
        <w:numPr>
          <w:ilvl w:val="1"/>
          <w:numId w:val="1"/>
        </w:numPr>
        <w:spacing w:after="0"/>
      </w:pPr>
      <w:r>
        <w:rPr>
          <w:rFonts w:ascii="Times New Roman"/>
          <w:color w:val="000000"/>
          <w:sz w:val="24"/>
        </w:rPr>
        <w:t>whether the duration of the exercise program is 12 weeks or longer.</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lastRenderedPageBreak/>
        <w:t>In an experiment to determine the effects of an antidepressant medication, half the subjects receive the medication and half receive a placebo, which is a harmless sugar pill without any medication effects. The group of people who receive the placebo is the __________ group.</w:t>
      </w:r>
    </w:p>
    <w:p w:rsidR="001D30F4" w:rsidRDefault="00000000">
      <w:pPr>
        <w:keepNext/>
        <w:keepLines/>
        <w:numPr>
          <w:ilvl w:val="1"/>
          <w:numId w:val="1"/>
        </w:numPr>
        <w:spacing w:after="0"/>
      </w:pPr>
      <w:r>
        <w:rPr>
          <w:rFonts w:ascii="Times New Roman"/>
          <w:sz w:val="24"/>
        </w:rPr>
        <w:t>random</w:t>
      </w:r>
    </w:p>
    <w:p w:rsidR="001D30F4" w:rsidRDefault="00000000">
      <w:pPr>
        <w:keepNext/>
        <w:keepLines/>
        <w:numPr>
          <w:ilvl w:val="1"/>
          <w:numId w:val="1"/>
        </w:numPr>
        <w:spacing w:after="0"/>
      </w:pPr>
      <w:r>
        <w:rPr>
          <w:rFonts w:ascii="Times New Roman"/>
          <w:sz w:val="24"/>
        </w:rPr>
        <w:t>control</w:t>
      </w:r>
    </w:p>
    <w:p w:rsidR="001D30F4" w:rsidRDefault="00000000">
      <w:pPr>
        <w:keepNext/>
        <w:keepLines/>
        <w:numPr>
          <w:ilvl w:val="1"/>
          <w:numId w:val="1"/>
        </w:numPr>
        <w:spacing w:after="0"/>
      </w:pPr>
      <w:r>
        <w:rPr>
          <w:rFonts w:ascii="Times New Roman"/>
          <w:sz w:val="24"/>
        </w:rPr>
        <w:t>experimental</w:t>
      </w:r>
    </w:p>
    <w:p w:rsidR="001D30F4" w:rsidRDefault="00000000">
      <w:pPr>
        <w:keepNext/>
        <w:keepLines/>
        <w:numPr>
          <w:ilvl w:val="1"/>
          <w:numId w:val="1"/>
        </w:numPr>
        <w:spacing w:after="0"/>
      </w:pPr>
      <w:r>
        <w:rPr>
          <w:rFonts w:ascii="Times New Roman"/>
          <w:sz w:val="24"/>
        </w:rPr>
        <w:t>correlation</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Random assignment is used in experiments because researchers want to</w:t>
      </w:r>
    </w:p>
    <w:p w:rsidR="001D30F4" w:rsidRDefault="00000000">
      <w:pPr>
        <w:keepNext/>
        <w:keepLines/>
        <w:numPr>
          <w:ilvl w:val="1"/>
          <w:numId w:val="1"/>
        </w:numPr>
        <w:spacing w:after="0"/>
      </w:pPr>
      <w:r>
        <w:rPr>
          <w:rFonts w:ascii="Times New Roman"/>
          <w:sz w:val="24"/>
        </w:rPr>
        <w:t>guarantee that the results will be statistically significant.</w:t>
      </w:r>
    </w:p>
    <w:p w:rsidR="001D30F4" w:rsidRDefault="00000000">
      <w:pPr>
        <w:keepNext/>
        <w:keepLines/>
        <w:numPr>
          <w:ilvl w:val="1"/>
          <w:numId w:val="1"/>
        </w:numPr>
        <w:spacing w:after="0"/>
      </w:pPr>
      <w:r>
        <w:rPr>
          <w:rFonts w:ascii="Times New Roman"/>
          <w:sz w:val="24"/>
        </w:rPr>
        <w:t>ensure that people from different social classes will be in separate groups.</w:t>
      </w:r>
    </w:p>
    <w:p w:rsidR="001D30F4" w:rsidRDefault="00000000">
      <w:pPr>
        <w:keepNext/>
        <w:keepLines/>
        <w:numPr>
          <w:ilvl w:val="1"/>
          <w:numId w:val="1"/>
        </w:numPr>
        <w:spacing w:after="0"/>
      </w:pPr>
      <w:r>
        <w:rPr>
          <w:rFonts w:ascii="Times New Roman"/>
          <w:color w:val="000000"/>
          <w:sz w:val="24"/>
        </w:rPr>
        <w:t>ensure that the experimental results are not merely correlational.</w:t>
      </w:r>
    </w:p>
    <w:p w:rsidR="001D30F4" w:rsidRDefault="00000000">
      <w:pPr>
        <w:keepNext/>
        <w:keepLines/>
        <w:numPr>
          <w:ilvl w:val="1"/>
          <w:numId w:val="1"/>
        </w:numPr>
        <w:spacing w:after="0"/>
      </w:pPr>
      <w:r>
        <w:rPr>
          <w:rFonts w:ascii="Times New Roman"/>
          <w:color w:val="000000"/>
          <w:sz w:val="24"/>
        </w:rPr>
        <w:t>reduce the likelihood that the experiment's results will be due to any preexisting differences between the experimental and control groups.</w:t>
      </w:r>
    </w:p>
    <w:p w:rsidR="001D30F4" w:rsidRDefault="001D30F4">
      <w:pPr>
        <w:keepLines/>
        <w:spacing w:after="0"/>
      </w:pPr>
    </w:p>
    <w:p w:rsidR="001D30F4" w:rsidRDefault="00000000">
      <w:pPr>
        <w:keepNext/>
        <w:keepLines/>
        <w:numPr>
          <w:ilvl w:val="0"/>
          <w:numId w:val="1"/>
        </w:numPr>
        <w:spacing w:after="0"/>
      </w:pPr>
      <w:r>
        <w:rPr>
          <w:rFonts w:ascii="Times New Roman"/>
          <w:sz w:val="24"/>
        </w:rPr>
        <w:t>To chart the development of gross motor coordination over the life span, researchers tested individuals ranging in age from childhood to old age. Which approach did they take?</w:t>
      </w:r>
    </w:p>
    <w:p w:rsidR="001D30F4" w:rsidRDefault="00000000">
      <w:pPr>
        <w:keepNext/>
        <w:keepLines/>
        <w:numPr>
          <w:ilvl w:val="1"/>
          <w:numId w:val="1"/>
        </w:numPr>
        <w:spacing w:after="0"/>
      </w:pPr>
      <w:r>
        <w:rPr>
          <w:rFonts w:ascii="Times New Roman"/>
          <w:sz w:val="24"/>
        </w:rPr>
        <w:t>cross-sectional</w:t>
      </w:r>
    </w:p>
    <w:p w:rsidR="001D30F4" w:rsidRDefault="00000000">
      <w:pPr>
        <w:keepNext/>
        <w:keepLines/>
        <w:numPr>
          <w:ilvl w:val="1"/>
          <w:numId w:val="1"/>
        </w:numPr>
        <w:spacing w:after="0"/>
      </w:pPr>
      <w:r>
        <w:rPr>
          <w:rFonts w:ascii="Times New Roman"/>
          <w:sz w:val="24"/>
        </w:rPr>
        <w:t>longitudinal</w:t>
      </w:r>
    </w:p>
    <w:p w:rsidR="001D30F4" w:rsidRDefault="00000000">
      <w:pPr>
        <w:keepNext/>
        <w:keepLines/>
        <w:numPr>
          <w:ilvl w:val="1"/>
          <w:numId w:val="1"/>
        </w:numPr>
        <w:spacing w:after="0"/>
      </w:pPr>
      <w:r>
        <w:rPr>
          <w:rFonts w:ascii="Times New Roman"/>
          <w:color w:val="000000"/>
          <w:sz w:val="24"/>
        </w:rPr>
        <w:t>both cross-sectional and longitudinal</w:t>
      </w:r>
    </w:p>
    <w:p w:rsidR="001D30F4" w:rsidRDefault="00000000">
      <w:pPr>
        <w:keepNext/>
        <w:keepLines/>
        <w:numPr>
          <w:ilvl w:val="1"/>
          <w:numId w:val="1"/>
        </w:numPr>
        <w:spacing w:after="0"/>
      </w:pPr>
      <w:r>
        <w:rPr>
          <w:rFonts w:ascii="Times New Roman"/>
          <w:color w:val="000000"/>
          <w:sz w:val="24"/>
        </w:rPr>
        <w:t>neither cross-sectional nor longitudinal</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Professor Fischer observes a group of participants over a period of 10 years to chart changes in memory. What kind of research is this?</w:t>
      </w:r>
    </w:p>
    <w:p w:rsidR="001D30F4" w:rsidRDefault="00000000">
      <w:pPr>
        <w:keepNext/>
        <w:keepLines/>
        <w:numPr>
          <w:ilvl w:val="1"/>
          <w:numId w:val="1"/>
        </w:numPr>
        <w:spacing w:after="0"/>
      </w:pPr>
      <w:r>
        <w:rPr>
          <w:rFonts w:ascii="Times New Roman"/>
          <w:color w:val="000000"/>
          <w:sz w:val="24"/>
        </w:rPr>
        <w:t>cross-sectional</w:t>
      </w:r>
    </w:p>
    <w:p w:rsidR="001D30F4" w:rsidRDefault="00000000">
      <w:pPr>
        <w:keepNext/>
        <w:keepLines/>
        <w:numPr>
          <w:ilvl w:val="1"/>
          <w:numId w:val="1"/>
        </w:numPr>
        <w:spacing w:after="0"/>
      </w:pPr>
      <w:r>
        <w:rPr>
          <w:rFonts w:ascii="Times New Roman"/>
          <w:color w:val="000000"/>
          <w:sz w:val="24"/>
        </w:rPr>
        <w:t>longitudinal</w:t>
      </w:r>
    </w:p>
    <w:p w:rsidR="001D30F4" w:rsidRDefault="00000000">
      <w:pPr>
        <w:keepNext/>
        <w:keepLines/>
        <w:numPr>
          <w:ilvl w:val="1"/>
          <w:numId w:val="1"/>
        </w:numPr>
        <w:spacing w:after="0"/>
      </w:pPr>
      <w:r>
        <w:rPr>
          <w:rFonts w:ascii="Times New Roman"/>
          <w:color w:val="000000"/>
          <w:sz w:val="24"/>
        </w:rPr>
        <w:t>both cross-sectional and longitudinal</w:t>
      </w:r>
    </w:p>
    <w:p w:rsidR="001D30F4" w:rsidRDefault="00000000">
      <w:pPr>
        <w:keepNext/>
        <w:keepLines/>
        <w:numPr>
          <w:ilvl w:val="1"/>
          <w:numId w:val="1"/>
        </w:numPr>
        <w:spacing w:after="0"/>
      </w:pPr>
      <w:r>
        <w:rPr>
          <w:rFonts w:ascii="Times New Roman"/>
          <w:color w:val="000000"/>
          <w:sz w:val="24"/>
        </w:rPr>
        <w:t>neither cross-sectional nor longitudinal</w:t>
      </w:r>
    </w:p>
    <w:p w:rsidR="001D30F4" w:rsidRDefault="001D30F4">
      <w:pPr>
        <w:keepLines/>
        <w:spacing w:after="0"/>
      </w:pPr>
    </w:p>
    <w:p w:rsidR="001D30F4" w:rsidRDefault="00000000">
      <w:pPr>
        <w:keepNext/>
        <w:keepLines/>
        <w:numPr>
          <w:ilvl w:val="0"/>
          <w:numId w:val="1"/>
        </w:numPr>
        <w:spacing w:after="0"/>
      </w:pPr>
      <w:r>
        <w:rPr>
          <w:rFonts w:ascii="Times New Roman"/>
          <w:sz w:val="24"/>
        </w:rPr>
        <w:t>Sheri answered a life satisfaction rating survey every 5 years between the ages of 20 and 65. What type of study was this?</w:t>
      </w:r>
    </w:p>
    <w:p w:rsidR="001D30F4" w:rsidRDefault="00000000">
      <w:pPr>
        <w:keepNext/>
        <w:keepLines/>
        <w:numPr>
          <w:ilvl w:val="1"/>
          <w:numId w:val="1"/>
        </w:numPr>
        <w:spacing w:after="0"/>
      </w:pPr>
      <w:r>
        <w:rPr>
          <w:rFonts w:ascii="Times New Roman"/>
          <w:color w:val="000000"/>
          <w:sz w:val="24"/>
        </w:rPr>
        <w:t>cross-sectional</w:t>
      </w:r>
    </w:p>
    <w:p w:rsidR="001D30F4" w:rsidRDefault="00000000">
      <w:pPr>
        <w:keepNext/>
        <w:keepLines/>
        <w:numPr>
          <w:ilvl w:val="1"/>
          <w:numId w:val="1"/>
        </w:numPr>
        <w:spacing w:after="0"/>
      </w:pPr>
      <w:r>
        <w:rPr>
          <w:rFonts w:ascii="Times New Roman"/>
          <w:color w:val="000000"/>
          <w:sz w:val="24"/>
        </w:rPr>
        <w:t>naturalistic observation</w:t>
      </w:r>
    </w:p>
    <w:p w:rsidR="001D30F4" w:rsidRDefault="00000000">
      <w:pPr>
        <w:keepNext/>
        <w:keepLines/>
        <w:numPr>
          <w:ilvl w:val="1"/>
          <w:numId w:val="1"/>
        </w:numPr>
        <w:spacing w:after="0"/>
      </w:pPr>
      <w:r>
        <w:rPr>
          <w:rFonts w:ascii="Times New Roman"/>
          <w:sz w:val="24"/>
        </w:rPr>
        <w:t>longitudinal</w:t>
      </w:r>
    </w:p>
    <w:p w:rsidR="001D30F4" w:rsidRDefault="00000000">
      <w:pPr>
        <w:keepNext/>
        <w:keepLines/>
        <w:numPr>
          <w:ilvl w:val="1"/>
          <w:numId w:val="1"/>
        </w:numPr>
        <w:spacing w:after="0"/>
      </w:pPr>
      <w:r>
        <w:rPr>
          <w:rFonts w:ascii="Times New Roman"/>
          <w:sz w:val="24"/>
        </w:rPr>
        <w:t>experimental</w:t>
      </w:r>
    </w:p>
    <w:p w:rsidR="001D30F4" w:rsidRDefault="001D30F4">
      <w:pPr>
        <w:keepLines/>
        <w:spacing w:after="0"/>
      </w:pPr>
    </w:p>
    <w:p w:rsidR="001D30F4" w:rsidRDefault="00000000">
      <w:pPr>
        <w:keepNext/>
        <w:keepLines/>
        <w:numPr>
          <w:ilvl w:val="0"/>
          <w:numId w:val="1"/>
        </w:numPr>
        <w:spacing w:after="0"/>
      </w:pPr>
      <w:r>
        <w:rPr>
          <w:rFonts w:ascii="Times New Roman"/>
          <w:sz w:val="24"/>
        </w:rPr>
        <w:lastRenderedPageBreak/>
        <w:t>Cohort effects are due to all of the following EXCEPT</w:t>
      </w:r>
    </w:p>
    <w:p w:rsidR="001D30F4" w:rsidRDefault="00000000">
      <w:pPr>
        <w:keepNext/>
        <w:keepLines/>
        <w:numPr>
          <w:ilvl w:val="1"/>
          <w:numId w:val="1"/>
        </w:numPr>
        <w:spacing w:after="0"/>
      </w:pPr>
      <w:r>
        <w:rPr>
          <w:rFonts w:ascii="Times New Roman"/>
          <w:color w:val="000000"/>
          <w:sz w:val="24"/>
        </w:rPr>
        <w:t>a person's time of birth.</w:t>
      </w:r>
    </w:p>
    <w:p w:rsidR="001D30F4" w:rsidRDefault="00000000">
      <w:pPr>
        <w:keepNext/>
        <w:keepLines/>
        <w:numPr>
          <w:ilvl w:val="1"/>
          <w:numId w:val="1"/>
        </w:numPr>
        <w:spacing w:after="0"/>
      </w:pPr>
      <w:r>
        <w:rPr>
          <w:rFonts w:ascii="Times New Roman"/>
          <w:color w:val="000000"/>
          <w:sz w:val="24"/>
        </w:rPr>
        <w:t>a person's era.</w:t>
      </w:r>
    </w:p>
    <w:p w:rsidR="001D30F4" w:rsidRDefault="00000000">
      <w:pPr>
        <w:keepNext/>
        <w:keepLines/>
        <w:numPr>
          <w:ilvl w:val="1"/>
          <w:numId w:val="1"/>
        </w:numPr>
        <w:spacing w:after="0"/>
      </w:pPr>
      <w:r>
        <w:rPr>
          <w:rFonts w:ascii="Times New Roman"/>
          <w:color w:val="000000"/>
          <w:sz w:val="24"/>
        </w:rPr>
        <w:t>a person's actual age.</w:t>
      </w:r>
    </w:p>
    <w:p w:rsidR="001D30F4" w:rsidRDefault="00000000">
      <w:pPr>
        <w:keepNext/>
        <w:keepLines/>
        <w:numPr>
          <w:ilvl w:val="1"/>
          <w:numId w:val="1"/>
        </w:numPr>
        <w:spacing w:after="0"/>
      </w:pPr>
      <w:r>
        <w:rPr>
          <w:rFonts w:ascii="Times New Roman"/>
          <w:color w:val="000000"/>
          <w:sz w:val="24"/>
        </w:rPr>
        <w:t>a person's generation.</w:t>
      </w:r>
    </w:p>
    <w:p w:rsidR="001D30F4" w:rsidRDefault="001D30F4">
      <w:pPr>
        <w:keepLines/>
        <w:spacing w:after="0"/>
      </w:pPr>
    </w:p>
    <w:p w:rsidR="001D30F4" w:rsidRDefault="00000000">
      <w:pPr>
        <w:keepNext/>
        <w:keepLines/>
        <w:numPr>
          <w:ilvl w:val="0"/>
          <w:numId w:val="1"/>
        </w:numPr>
        <w:spacing w:after="0"/>
      </w:pPr>
      <w:r>
        <w:rPr>
          <w:rFonts w:ascii="Times New Roman"/>
          <w:sz w:val="24"/>
        </w:rPr>
        <w:t>How do individuals of the generation Z/post-millennial generation differ from millennials?</w:t>
      </w:r>
    </w:p>
    <w:p w:rsidR="001D30F4" w:rsidRDefault="00000000">
      <w:pPr>
        <w:keepNext/>
        <w:keepLines/>
        <w:numPr>
          <w:ilvl w:val="1"/>
          <w:numId w:val="1"/>
        </w:numPr>
        <w:spacing w:after="0"/>
      </w:pPr>
      <w:r>
        <w:rPr>
          <w:rFonts w:ascii="Times New Roman"/>
          <w:sz w:val="24"/>
        </w:rPr>
        <w:t>They are more likely to go to college.</w:t>
      </w:r>
    </w:p>
    <w:p w:rsidR="001D30F4" w:rsidRDefault="00000000">
      <w:pPr>
        <w:keepNext/>
        <w:keepLines/>
        <w:numPr>
          <w:ilvl w:val="1"/>
          <w:numId w:val="1"/>
        </w:numPr>
        <w:spacing w:after="0"/>
      </w:pPr>
      <w:r>
        <w:rPr>
          <w:rFonts w:ascii="Times New Roman"/>
          <w:sz w:val="24"/>
        </w:rPr>
        <w:t>They are more likely to share the political views of their parents.</w:t>
      </w:r>
    </w:p>
    <w:p w:rsidR="001D30F4" w:rsidRDefault="00000000">
      <w:pPr>
        <w:keepNext/>
        <w:keepLines/>
        <w:numPr>
          <w:ilvl w:val="1"/>
          <w:numId w:val="1"/>
        </w:numPr>
        <w:spacing w:after="0"/>
      </w:pPr>
      <w:r>
        <w:rPr>
          <w:rFonts w:ascii="Times New Roman"/>
          <w:sz w:val="24"/>
        </w:rPr>
        <w:t>They are less ethnically diverse than millennials.</w:t>
      </w:r>
    </w:p>
    <w:p w:rsidR="001D30F4" w:rsidRDefault="00000000">
      <w:pPr>
        <w:keepNext/>
        <w:keepLines/>
        <w:numPr>
          <w:ilvl w:val="1"/>
          <w:numId w:val="1"/>
        </w:numPr>
        <w:spacing w:after="0"/>
      </w:pPr>
      <w:r>
        <w:rPr>
          <w:rFonts w:ascii="Times New Roman"/>
          <w:sz w:val="24"/>
        </w:rPr>
        <w:t>They are less likely to have a college-educated parent.</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Before his study begins, Dr. Holly lets the subjects know that their participation will include a small, weekly time commitment and may arouse negative thoughts and feelings about past academic experiences. This is an example of</w:t>
      </w:r>
    </w:p>
    <w:p w:rsidR="001D30F4" w:rsidRDefault="00000000">
      <w:pPr>
        <w:keepNext/>
        <w:keepLines/>
        <w:numPr>
          <w:ilvl w:val="1"/>
          <w:numId w:val="1"/>
        </w:numPr>
        <w:spacing w:after="0"/>
      </w:pPr>
      <w:r>
        <w:rPr>
          <w:rFonts w:ascii="Times New Roman"/>
          <w:sz w:val="24"/>
        </w:rPr>
        <w:t>deception.</w:t>
      </w:r>
    </w:p>
    <w:p w:rsidR="001D30F4" w:rsidRDefault="00000000">
      <w:pPr>
        <w:keepNext/>
        <w:keepLines/>
        <w:numPr>
          <w:ilvl w:val="1"/>
          <w:numId w:val="1"/>
        </w:numPr>
        <w:spacing w:after="0"/>
      </w:pPr>
      <w:r>
        <w:rPr>
          <w:rFonts w:ascii="Times New Roman"/>
          <w:sz w:val="24"/>
        </w:rPr>
        <w:t>debriefing.</w:t>
      </w:r>
    </w:p>
    <w:p w:rsidR="001D30F4" w:rsidRDefault="00000000">
      <w:pPr>
        <w:keepNext/>
        <w:keepLines/>
        <w:numPr>
          <w:ilvl w:val="1"/>
          <w:numId w:val="1"/>
        </w:numPr>
        <w:spacing w:after="0"/>
      </w:pPr>
      <w:r>
        <w:rPr>
          <w:rFonts w:ascii="Times New Roman"/>
          <w:sz w:val="24"/>
        </w:rPr>
        <w:t>confidentiality.</w:t>
      </w:r>
    </w:p>
    <w:p w:rsidR="001D30F4" w:rsidRDefault="00000000">
      <w:pPr>
        <w:keepNext/>
        <w:keepLines/>
        <w:numPr>
          <w:ilvl w:val="1"/>
          <w:numId w:val="1"/>
        </w:numPr>
        <w:spacing w:after="0"/>
      </w:pPr>
      <w:r>
        <w:rPr>
          <w:rFonts w:ascii="Times New Roman"/>
          <w:sz w:val="24"/>
        </w:rPr>
        <w:t>informed consent.</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Which of the following is NOT a form of bias that is discussed in the textbook?</w:t>
      </w:r>
    </w:p>
    <w:p w:rsidR="001D30F4" w:rsidRDefault="00000000">
      <w:pPr>
        <w:keepNext/>
        <w:keepLines/>
        <w:numPr>
          <w:ilvl w:val="1"/>
          <w:numId w:val="1"/>
        </w:numPr>
        <w:spacing w:after="0"/>
      </w:pPr>
      <w:r>
        <w:rPr>
          <w:rFonts w:ascii="Times New Roman"/>
          <w:sz w:val="24"/>
        </w:rPr>
        <w:t>gender</w:t>
      </w:r>
    </w:p>
    <w:p w:rsidR="001D30F4" w:rsidRDefault="00000000">
      <w:pPr>
        <w:keepNext/>
        <w:keepLines/>
        <w:numPr>
          <w:ilvl w:val="1"/>
          <w:numId w:val="1"/>
        </w:numPr>
        <w:spacing w:after="0"/>
      </w:pPr>
      <w:r>
        <w:rPr>
          <w:rFonts w:ascii="Times New Roman"/>
          <w:sz w:val="24"/>
        </w:rPr>
        <w:t>socioeconomic</w:t>
      </w:r>
    </w:p>
    <w:p w:rsidR="001D30F4" w:rsidRDefault="00000000">
      <w:pPr>
        <w:keepNext/>
        <w:keepLines/>
        <w:numPr>
          <w:ilvl w:val="1"/>
          <w:numId w:val="1"/>
        </w:numPr>
        <w:spacing w:after="0"/>
      </w:pPr>
      <w:r>
        <w:rPr>
          <w:rFonts w:ascii="Times New Roman"/>
          <w:sz w:val="24"/>
        </w:rPr>
        <w:t>cultural</w:t>
      </w:r>
    </w:p>
    <w:p w:rsidR="001D30F4" w:rsidRDefault="00000000">
      <w:pPr>
        <w:keepNext/>
        <w:keepLines/>
        <w:numPr>
          <w:ilvl w:val="1"/>
          <w:numId w:val="1"/>
        </w:numPr>
        <w:spacing w:after="0"/>
      </w:pPr>
      <w:r>
        <w:rPr>
          <w:rFonts w:ascii="Times New Roman"/>
          <w:sz w:val="24"/>
        </w:rPr>
        <w:t>ethnic</w:t>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 xml:space="preserve">The term </w:t>
      </w:r>
      <w:r>
        <w:rPr>
          <w:rFonts w:ascii="Times New Roman"/>
          <w:i/>
          <w:color w:val="000000"/>
          <w:sz w:val="24"/>
        </w:rPr>
        <w:t>ethnic gloss</w:t>
      </w:r>
      <w:r>
        <w:rPr>
          <w:rFonts w:ascii="Times New Roman"/>
          <w:color w:val="000000"/>
          <w:sz w:val="24"/>
        </w:rPr>
        <w:t xml:space="preserve"> refers to a tendency to make ethnic groups appear to</w:t>
      </w:r>
    </w:p>
    <w:p w:rsidR="001D30F4" w:rsidRDefault="00000000">
      <w:pPr>
        <w:keepNext/>
        <w:keepLines/>
        <w:numPr>
          <w:ilvl w:val="1"/>
          <w:numId w:val="1"/>
        </w:numPr>
        <w:spacing w:after="0"/>
      </w:pPr>
      <w:r>
        <w:rPr>
          <w:rFonts w:ascii="Times New Roman"/>
          <w:sz w:val="24"/>
        </w:rPr>
        <w:t>be more homogeneous than they really are.</w:t>
      </w:r>
    </w:p>
    <w:p w:rsidR="001D30F4" w:rsidRDefault="00000000">
      <w:pPr>
        <w:keepNext/>
        <w:keepLines/>
        <w:numPr>
          <w:ilvl w:val="1"/>
          <w:numId w:val="1"/>
        </w:numPr>
        <w:spacing w:after="0"/>
      </w:pPr>
      <w:r>
        <w:rPr>
          <w:rFonts w:ascii="Times New Roman"/>
          <w:sz w:val="24"/>
        </w:rPr>
        <w:t>be more diverse than they really are.</w:t>
      </w:r>
    </w:p>
    <w:p w:rsidR="001D30F4" w:rsidRDefault="00000000">
      <w:pPr>
        <w:keepNext/>
        <w:keepLines/>
        <w:numPr>
          <w:ilvl w:val="1"/>
          <w:numId w:val="1"/>
        </w:numPr>
        <w:spacing w:after="0"/>
      </w:pPr>
      <w:r>
        <w:rPr>
          <w:rFonts w:ascii="Times New Roman"/>
          <w:sz w:val="24"/>
        </w:rPr>
        <w:t>commit more crimes than they actually do.</w:t>
      </w:r>
    </w:p>
    <w:p w:rsidR="001D30F4" w:rsidRDefault="00000000">
      <w:pPr>
        <w:keepNext/>
        <w:keepLines/>
        <w:numPr>
          <w:ilvl w:val="1"/>
          <w:numId w:val="1"/>
        </w:numPr>
        <w:spacing w:after="0"/>
      </w:pPr>
      <w:r>
        <w:rPr>
          <w:rFonts w:ascii="Times New Roman"/>
          <w:color w:val="000000"/>
          <w:sz w:val="24"/>
        </w:rPr>
        <w:t>be more different than each other than they really are.</w:t>
      </w:r>
    </w:p>
    <w:p w:rsidR="001D30F4" w:rsidRDefault="001D30F4">
      <w:pPr>
        <w:keepLines/>
        <w:spacing w:after="0"/>
      </w:pPr>
    </w:p>
    <w:p w:rsidR="001D30F4" w:rsidRDefault="00000000">
      <w:pPr>
        <w:keepNext/>
        <w:keepLines/>
        <w:spacing w:after="0"/>
      </w:pPr>
      <w:r>
        <w:rPr>
          <w:rFonts w:ascii="Times New Roman"/>
          <w:b/>
          <w:sz w:val="24"/>
        </w:rPr>
        <w:t>SHORT ANSWER. Write the word or phrase that best completes each statement or answers the question.</w:t>
      </w:r>
    </w:p>
    <w:p w:rsidR="001D30F4" w:rsidRDefault="00000000">
      <w:pPr>
        <w:keepNext/>
        <w:keepLines/>
        <w:numPr>
          <w:ilvl w:val="0"/>
          <w:numId w:val="1"/>
        </w:numPr>
        <w:spacing w:after="0"/>
      </w:pPr>
      <w:r>
        <w:rPr>
          <w:rFonts w:ascii="Times New Roman"/>
          <w:color w:val="000000"/>
          <w:sz w:val="24"/>
        </w:rPr>
        <w:t>Define</w:t>
      </w:r>
      <w:r>
        <w:rPr>
          <w:rFonts w:ascii="Times New Roman"/>
          <w:i/>
          <w:color w:val="000000"/>
          <w:sz w:val="24"/>
        </w:rPr>
        <w:t>development</w:t>
      </w:r>
      <w:r>
        <w:rPr>
          <w:rFonts w:ascii="Times New Roman"/>
          <w:color w:val="000000"/>
          <w:sz w:val="24"/>
        </w:rPr>
        <w:t xml:space="preserve"> and discuss the period it encompasses.</w:t>
      </w:r>
    </w:p>
    <w:p w:rsidR="001D30F4" w:rsidRDefault="00000000">
      <w:pPr>
        <w:keepNext/>
        <w:keepLines/>
        <w:spacing w:after="0"/>
      </w:pPr>
      <w:r>
        <w:rPr>
          <w:rFonts w:ascii="Times New Roman"/>
          <w:sz w:val="24"/>
        </w:rPr>
        <w:br/>
      </w:r>
      <w:r>
        <w:rPr>
          <w:rFonts w:ascii="Times New Roman"/>
          <w:sz w:val="24"/>
        </w:rPr>
        <w:br/>
      </w:r>
      <w:r>
        <w:rPr>
          <w:rFonts w:ascii="Times New Roman"/>
          <w:sz w:val="24"/>
        </w:rPr>
        <w:br/>
      </w:r>
    </w:p>
    <w:p w:rsidR="001D30F4" w:rsidRDefault="001D30F4">
      <w:pPr>
        <w:keepLines/>
        <w:spacing w:after="0"/>
      </w:pPr>
    </w:p>
    <w:p w:rsidR="001D30F4" w:rsidRDefault="00000000">
      <w:pPr>
        <w:keepNext/>
        <w:keepLines/>
        <w:numPr>
          <w:ilvl w:val="0"/>
          <w:numId w:val="1"/>
        </w:numPr>
        <w:spacing w:after="0"/>
      </w:pPr>
      <w:r>
        <w:rPr>
          <w:rFonts w:ascii="Times New Roman"/>
          <w:sz w:val="24"/>
        </w:rPr>
        <w:lastRenderedPageBreak/>
        <w:t>Describe how the traditional approach to development differs from the life-span approach.</w:t>
      </w:r>
    </w:p>
    <w:p w:rsidR="001D30F4" w:rsidRDefault="00000000">
      <w:pPr>
        <w:keepNext/>
        <w:keepLines/>
        <w:spacing w:after="0"/>
      </w:pPr>
      <w:r>
        <w:rPr>
          <w:rFonts w:ascii="Times New Roman"/>
          <w:sz w:val="24"/>
        </w:rPr>
        <w:br/>
      </w:r>
      <w:r>
        <w:rPr>
          <w:rFonts w:ascii="Times New Roman"/>
          <w:sz w:val="24"/>
        </w:rPr>
        <w:br/>
      </w:r>
      <w:r>
        <w:rPr>
          <w:rFonts w:ascii="Times New Roman"/>
          <w:sz w:val="24"/>
        </w:rPr>
        <w:br/>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Describe each of Paul Baltes' life-span development characteristics.</w:t>
      </w:r>
    </w:p>
    <w:p w:rsidR="001D30F4" w:rsidRDefault="00000000">
      <w:pPr>
        <w:keepNext/>
        <w:keepLines/>
        <w:spacing w:after="0"/>
      </w:pPr>
      <w:r>
        <w:rPr>
          <w:rFonts w:ascii="Times New Roman"/>
          <w:sz w:val="24"/>
        </w:rPr>
        <w:br/>
      </w:r>
      <w:r>
        <w:rPr>
          <w:rFonts w:ascii="Times New Roman"/>
          <w:sz w:val="24"/>
        </w:rPr>
        <w:br/>
      </w:r>
      <w:r>
        <w:rPr>
          <w:rFonts w:ascii="Times New Roman"/>
          <w:sz w:val="24"/>
        </w:rPr>
        <w:br/>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List the three types of contextual influences that affect development in Baltes</w:t>
      </w:r>
      <w:r>
        <w:rPr>
          <w:rFonts w:ascii="Times New Roman"/>
          <w:color w:val="000000"/>
          <w:sz w:val="24"/>
        </w:rPr>
        <w:t>’</w:t>
      </w:r>
      <w:r>
        <w:rPr>
          <w:rFonts w:ascii="Times New Roman"/>
          <w:color w:val="000000"/>
          <w:sz w:val="24"/>
        </w:rPr>
        <w:t xml:space="preserve"> contextual component of development, and give an example of each.</w:t>
      </w:r>
    </w:p>
    <w:p w:rsidR="001D30F4" w:rsidRDefault="00000000">
      <w:pPr>
        <w:keepNext/>
        <w:keepLines/>
        <w:spacing w:after="0"/>
      </w:pPr>
      <w:r>
        <w:rPr>
          <w:rFonts w:ascii="Times New Roman"/>
          <w:sz w:val="24"/>
        </w:rPr>
        <w:br/>
      </w:r>
      <w:r>
        <w:rPr>
          <w:rFonts w:ascii="Times New Roman"/>
          <w:sz w:val="24"/>
        </w:rPr>
        <w:br/>
      </w:r>
      <w:r>
        <w:rPr>
          <w:rFonts w:ascii="Times New Roman"/>
          <w:sz w:val="24"/>
        </w:rPr>
        <w:br/>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Briefly define</w:t>
      </w:r>
      <w:r>
        <w:rPr>
          <w:rFonts w:ascii="Times New Roman"/>
          <w:i/>
          <w:color w:val="000000"/>
          <w:sz w:val="24"/>
        </w:rPr>
        <w:t>biological processes</w:t>
      </w:r>
      <w:r>
        <w:rPr>
          <w:rFonts w:ascii="Times New Roman"/>
          <w:color w:val="000000"/>
          <w:sz w:val="24"/>
        </w:rPr>
        <w:t>,</w:t>
      </w:r>
      <w:r>
        <w:rPr>
          <w:rFonts w:ascii="Times New Roman"/>
          <w:i/>
          <w:color w:val="000000"/>
          <w:sz w:val="24"/>
        </w:rPr>
        <w:t>cognitive processes</w:t>
      </w:r>
      <w:r>
        <w:rPr>
          <w:rFonts w:ascii="Times New Roman"/>
          <w:color w:val="000000"/>
          <w:sz w:val="24"/>
        </w:rPr>
        <w:t>, and</w:t>
      </w:r>
      <w:r>
        <w:rPr>
          <w:rFonts w:ascii="Times New Roman"/>
          <w:i/>
          <w:color w:val="000000"/>
          <w:sz w:val="24"/>
        </w:rPr>
        <w:t>socioemotional processes</w:t>
      </w:r>
      <w:r>
        <w:rPr>
          <w:rFonts w:ascii="Times New Roman"/>
          <w:color w:val="000000"/>
          <w:sz w:val="24"/>
        </w:rPr>
        <w:t>.</w:t>
      </w:r>
    </w:p>
    <w:p w:rsidR="001D30F4" w:rsidRDefault="00000000">
      <w:pPr>
        <w:keepNext/>
        <w:keepLines/>
        <w:spacing w:after="0"/>
      </w:pPr>
      <w:r>
        <w:rPr>
          <w:rFonts w:ascii="Times New Roman"/>
          <w:sz w:val="24"/>
        </w:rPr>
        <w:br/>
      </w:r>
      <w:r>
        <w:rPr>
          <w:rFonts w:ascii="Times New Roman"/>
          <w:sz w:val="24"/>
        </w:rPr>
        <w:br/>
      </w:r>
      <w:r>
        <w:rPr>
          <w:rFonts w:ascii="Times New Roman"/>
          <w:sz w:val="24"/>
        </w:rPr>
        <w:br/>
      </w:r>
    </w:p>
    <w:p w:rsidR="001D30F4" w:rsidRDefault="001D30F4">
      <w:pPr>
        <w:keepLines/>
        <w:spacing w:after="0"/>
      </w:pPr>
    </w:p>
    <w:p w:rsidR="001D30F4" w:rsidRDefault="00000000">
      <w:pPr>
        <w:keepNext/>
        <w:keepLines/>
        <w:numPr>
          <w:ilvl w:val="0"/>
          <w:numId w:val="1"/>
        </w:numPr>
        <w:spacing w:after="0"/>
      </w:pPr>
      <w:r>
        <w:rPr>
          <w:rFonts w:ascii="Times New Roman"/>
          <w:sz w:val="24"/>
        </w:rPr>
        <w:t>Identify and briefly describe the four ways that age has been conceptualized.</w:t>
      </w:r>
    </w:p>
    <w:p w:rsidR="001D30F4" w:rsidRDefault="00000000">
      <w:pPr>
        <w:keepNext/>
        <w:keepLines/>
        <w:spacing w:after="0"/>
      </w:pPr>
      <w:r>
        <w:rPr>
          <w:rFonts w:ascii="Times New Roman"/>
          <w:sz w:val="24"/>
        </w:rPr>
        <w:br/>
      </w:r>
      <w:r>
        <w:rPr>
          <w:rFonts w:ascii="Times New Roman"/>
          <w:sz w:val="24"/>
        </w:rPr>
        <w:br/>
      </w:r>
      <w:r>
        <w:rPr>
          <w:rFonts w:ascii="Times New Roman"/>
          <w:sz w:val="24"/>
        </w:rPr>
        <w:br/>
      </w:r>
    </w:p>
    <w:p w:rsidR="001D30F4" w:rsidRDefault="001D30F4">
      <w:pPr>
        <w:keepLines/>
        <w:spacing w:after="0"/>
      </w:pPr>
    </w:p>
    <w:p w:rsidR="001D30F4" w:rsidRDefault="00000000">
      <w:pPr>
        <w:keepNext/>
        <w:keepLines/>
        <w:numPr>
          <w:ilvl w:val="0"/>
          <w:numId w:val="1"/>
        </w:numPr>
        <w:spacing w:after="0"/>
      </w:pPr>
      <w:r>
        <w:rPr>
          <w:rFonts w:ascii="Times New Roman"/>
          <w:sz w:val="24"/>
        </w:rPr>
        <w:t>Briefly discuss the nature-nurture issue.</w:t>
      </w:r>
    </w:p>
    <w:p w:rsidR="001D30F4" w:rsidRDefault="00000000">
      <w:pPr>
        <w:keepNext/>
        <w:keepLines/>
        <w:spacing w:after="0"/>
      </w:pPr>
      <w:r>
        <w:rPr>
          <w:rFonts w:ascii="Times New Roman"/>
          <w:sz w:val="24"/>
        </w:rPr>
        <w:br/>
      </w:r>
      <w:r>
        <w:rPr>
          <w:rFonts w:ascii="Times New Roman"/>
          <w:sz w:val="24"/>
        </w:rPr>
        <w:br/>
      </w:r>
      <w:r>
        <w:rPr>
          <w:rFonts w:ascii="Times New Roman"/>
          <w:sz w:val="24"/>
        </w:rPr>
        <w:br/>
      </w:r>
    </w:p>
    <w:p w:rsidR="001D30F4" w:rsidRDefault="001D30F4">
      <w:pPr>
        <w:keepLines/>
        <w:spacing w:after="0"/>
      </w:pPr>
    </w:p>
    <w:p w:rsidR="001D30F4" w:rsidRDefault="00000000">
      <w:pPr>
        <w:keepNext/>
        <w:keepLines/>
        <w:numPr>
          <w:ilvl w:val="0"/>
          <w:numId w:val="1"/>
        </w:numPr>
        <w:spacing w:after="0"/>
      </w:pPr>
      <w:r>
        <w:rPr>
          <w:rFonts w:ascii="Times New Roman"/>
          <w:sz w:val="24"/>
        </w:rPr>
        <w:lastRenderedPageBreak/>
        <w:t>Briefly discuss the stability-change issue.</w:t>
      </w:r>
    </w:p>
    <w:p w:rsidR="001D30F4" w:rsidRDefault="00000000">
      <w:pPr>
        <w:keepNext/>
        <w:keepLines/>
        <w:spacing w:after="0"/>
      </w:pPr>
      <w:r>
        <w:rPr>
          <w:rFonts w:ascii="Times New Roman"/>
          <w:sz w:val="24"/>
        </w:rPr>
        <w:br/>
      </w:r>
      <w:r>
        <w:rPr>
          <w:rFonts w:ascii="Times New Roman"/>
          <w:sz w:val="24"/>
        </w:rPr>
        <w:br/>
      </w:r>
      <w:r>
        <w:rPr>
          <w:rFonts w:ascii="Times New Roman"/>
          <w:sz w:val="24"/>
        </w:rPr>
        <w:br/>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Given the choices, identify which developmental issue is addressed in each of the following questions.</w:t>
      </w:r>
    </w:p>
    <w:p w:rsidR="001D30F4" w:rsidRDefault="00000000">
      <w:pPr>
        <w:keepNext/>
        <w:keepLines/>
        <w:numPr>
          <w:ilvl w:val="6"/>
          <w:numId w:val="1"/>
        </w:numPr>
        <w:spacing w:after="0"/>
      </w:pPr>
      <w:r>
        <w:rPr>
          <w:rFonts w:ascii="Times New Roman"/>
          <w:sz w:val="24"/>
        </w:rPr>
        <w:t>Can enriched experiences in adolescence reduce or eclipse the negative effects of poverty and/or neglect in very early childhood?</w:t>
      </w:r>
    </w:p>
    <w:p w:rsidR="001D30F4" w:rsidRDefault="00000000">
      <w:pPr>
        <w:keepNext/>
        <w:keepLines/>
        <w:numPr>
          <w:ilvl w:val="6"/>
          <w:numId w:val="1"/>
        </w:numPr>
        <w:spacing w:after="0"/>
      </w:pPr>
      <w:r>
        <w:rPr>
          <w:rFonts w:ascii="Times New Roman"/>
          <w:sz w:val="24"/>
        </w:rPr>
        <w:t>Is a girl less likely to do well in math because of a masculine bias in society, or would her biological or genetic aptitude primarily determine her skill in mathematics?</w:t>
      </w:r>
    </w:p>
    <w:p w:rsidR="001D30F4" w:rsidRDefault="00000000">
      <w:pPr>
        <w:keepNext/>
        <w:keepLines/>
        <w:numPr>
          <w:ilvl w:val="6"/>
          <w:numId w:val="1"/>
        </w:numPr>
        <w:spacing w:after="0"/>
      </w:pPr>
      <w:r>
        <w:rPr>
          <w:rFonts w:ascii="Times New Roman"/>
          <w:sz w:val="24"/>
        </w:rPr>
        <w:t>Does development occur primarily in distinct stages or in a more gradual and cumulative manner?</w:t>
      </w:r>
    </w:p>
    <w:p w:rsidR="001D30F4" w:rsidRDefault="00000000">
      <w:pPr>
        <w:keepNext/>
        <w:keepLines/>
        <w:numPr>
          <w:ilvl w:val="4"/>
          <w:numId w:val="1"/>
        </w:numPr>
        <w:spacing w:after="0"/>
      </w:pPr>
      <w:r>
        <w:rPr>
          <w:rFonts w:ascii="Times New Roman"/>
          <w:sz w:val="24"/>
        </w:rPr>
        <w:t>stability and change</w:t>
      </w:r>
    </w:p>
    <w:p w:rsidR="001D30F4" w:rsidRDefault="00000000">
      <w:pPr>
        <w:keepNext/>
        <w:keepLines/>
        <w:numPr>
          <w:ilvl w:val="4"/>
          <w:numId w:val="1"/>
        </w:numPr>
        <w:spacing w:after="0"/>
      </w:pPr>
      <w:r>
        <w:rPr>
          <w:rFonts w:ascii="Times New Roman"/>
          <w:sz w:val="24"/>
        </w:rPr>
        <w:t>continuity and discontinuity</w:t>
      </w:r>
    </w:p>
    <w:p w:rsidR="001D30F4" w:rsidRDefault="00000000">
      <w:pPr>
        <w:keepNext/>
        <w:keepLines/>
        <w:numPr>
          <w:ilvl w:val="4"/>
          <w:numId w:val="1"/>
        </w:numPr>
        <w:spacing w:after="0"/>
      </w:pPr>
      <w:r>
        <w:rPr>
          <w:rFonts w:ascii="Times New Roman"/>
          <w:sz w:val="24"/>
        </w:rPr>
        <w:t>nature and nurture</w:t>
      </w:r>
    </w:p>
    <w:p w:rsidR="001D30F4" w:rsidRDefault="00000000">
      <w:pPr>
        <w:keepNext/>
        <w:keepLines/>
        <w:spacing w:after="0"/>
      </w:pPr>
      <w:r>
        <w:rPr>
          <w:rFonts w:ascii="Times New Roman"/>
          <w:sz w:val="24"/>
        </w:rPr>
        <w:br/>
      </w:r>
      <w:r>
        <w:rPr>
          <w:rFonts w:ascii="Times New Roman"/>
          <w:sz w:val="24"/>
        </w:rPr>
        <w:br/>
      </w:r>
      <w:r>
        <w:rPr>
          <w:rFonts w:ascii="Times New Roman"/>
          <w:sz w:val="24"/>
        </w:rPr>
        <w:br/>
      </w:r>
    </w:p>
    <w:p w:rsidR="001D30F4" w:rsidRDefault="001D30F4">
      <w:pPr>
        <w:keepLines/>
        <w:spacing w:after="0"/>
      </w:pPr>
    </w:p>
    <w:p w:rsidR="001D30F4" w:rsidRDefault="00000000">
      <w:pPr>
        <w:keepNext/>
        <w:keepLines/>
        <w:numPr>
          <w:ilvl w:val="0"/>
          <w:numId w:val="1"/>
        </w:numPr>
        <w:spacing w:after="0"/>
      </w:pPr>
      <w:r>
        <w:rPr>
          <w:rFonts w:ascii="Times New Roman"/>
          <w:sz w:val="24"/>
        </w:rPr>
        <w:t>Briefly discuss the difference between developmentalists who favor stability and those who favor change in reference to the stability-change issue.</w:t>
      </w:r>
    </w:p>
    <w:p w:rsidR="001D30F4" w:rsidRDefault="00000000">
      <w:pPr>
        <w:keepNext/>
        <w:keepLines/>
        <w:spacing w:after="0"/>
      </w:pPr>
      <w:r>
        <w:rPr>
          <w:rFonts w:ascii="Times New Roman"/>
          <w:sz w:val="24"/>
        </w:rPr>
        <w:br/>
      </w:r>
      <w:r>
        <w:rPr>
          <w:rFonts w:ascii="Times New Roman"/>
          <w:sz w:val="24"/>
        </w:rPr>
        <w:br/>
      </w:r>
      <w:r>
        <w:rPr>
          <w:rFonts w:ascii="Times New Roman"/>
          <w:sz w:val="24"/>
        </w:rPr>
        <w:br/>
      </w:r>
    </w:p>
    <w:p w:rsidR="001D30F4" w:rsidRDefault="001D30F4">
      <w:pPr>
        <w:keepLines/>
        <w:spacing w:after="0"/>
      </w:pPr>
    </w:p>
    <w:p w:rsidR="001D30F4" w:rsidRDefault="00000000">
      <w:pPr>
        <w:keepNext/>
        <w:keepLines/>
        <w:numPr>
          <w:ilvl w:val="0"/>
          <w:numId w:val="1"/>
        </w:numPr>
        <w:spacing w:after="0"/>
      </w:pPr>
      <w:r>
        <w:rPr>
          <w:rFonts w:ascii="Times New Roman"/>
          <w:sz w:val="24"/>
        </w:rPr>
        <w:t>Briefly discuss the continuity-discontinuity issue.</w:t>
      </w:r>
    </w:p>
    <w:p w:rsidR="001D30F4" w:rsidRDefault="00000000">
      <w:pPr>
        <w:keepNext/>
        <w:keepLines/>
        <w:spacing w:after="0"/>
      </w:pPr>
      <w:r>
        <w:rPr>
          <w:rFonts w:ascii="Times New Roman"/>
          <w:sz w:val="24"/>
        </w:rPr>
        <w:br/>
      </w:r>
      <w:r>
        <w:rPr>
          <w:rFonts w:ascii="Times New Roman"/>
          <w:sz w:val="24"/>
        </w:rPr>
        <w:br/>
      </w:r>
      <w:r>
        <w:rPr>
          <w:rFonts w:ascii="Times New Roman"/>
          <w:sz w:val="24"/>
        </w:rPr>
        <w:br/>
      </w:r>
    </w:p>
    <w:p w:rsidR="001D30F4" w:rsidRDefault="001D30F4">
      <w:pPr>
        <w:keepLines/>
        <w:spacing w:after="0"/>
      </w:pPr>
    </w:p>
    <w:p w:rsidR="001D30F4" w:rsidRDefault="00000000">
      <w:pPr>
        <w:keepNext/>
        <w:keepLines/>
        <w:numPr>
          <w:ilvl w:val="0"/>
          <w:numId w:val="1"/>
        </w:numPr>
        <w:spacing w:after="0"/>
      </w:pPr>
      <w:r>
        <w:rPr>
          <w:rFonts w:ascii="Times New Roman"/>
          <w:sz w:val="24"/>
        </w:rPr>
        <w:t>What is the difference between a theory and a hypothesis?</w:t>
      </w:r>
    </w:p>
    <w:p w:rsidR="001D30F4" w:rsidRDefault="00000000">
      <w:pPr>
        <w:keepNext/>
        <w:keepLines/>
        <w:spacing w:after="0"/>
      </w:pPr>
      <w:r>
        <w:rPr>
          <w:rFonts w:ascii="Times New Roman"/>
          <w:sz w:val="24"/>
        </w:rPr>
        <w:br/>
      </w:r>
      <w:r>
        <w:rPr>
          <w:rFonts w:ascii="Times New Roman"/>
          <w:sz w:val="24"/>
        </w:rPr>
        <w:br/>
      </w:r>
      <w:r>
        <w:rPr>
          <w:rFonts w:ascii="Times New Roman"/>
          <w:sz w:val="24"/>
        </w:rPr>
        <w:br/>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lastRenderedPageBreak/>
        <w:t>List Freud's five psychosexual stages in order.</w:t>
      </w:r>
    </w:p>
    <w:p w:rsidR="001D30F4" w:rsidRDefault="00000000">
      <w:pPr>
        <w:keepNext/>
        <w:keepLines/>
        <w:spacing w:after="0"/>
      </w:pPr>
      <w:r>
        <w:rPr>
          <w:rFonts w:ascii="Times New Roman"/>
          <w:sz w:val="24"/>
        </w:rPr>
        <w:br/>
      </w:r>
      <w:r>
        <w:rPr>
          <w:rFonts w:ascii="Times New Roman"/>
          <w:sz w:val="24"/>
        </w:rPr>
        <w:br/>
      </w:r>
      <w:r>
        <w:rPr>
          <w:rFonts w:ascii="Times New Roman"/>
          <w:sz w:val="24"/>
        </w:rPr>
        <w:br/>
      </w:r>
    </w:p>
    <w:p w:rsidR="001D30F4" w:rsidRDefault="001D30F4">
      <w:pPr>
        <w:keepLines/>
        <w:spacing w:after="0"/>
      </w:pPr>
    </w:p>
    <w:p w:rsidR="001D30F4" w:rsidRDefault="00000000">
      <w:pPr>
        <w:keepNext/>
        <w:keepLines/>
        <w:numPr>
          <w:ilvl w:val="0"/>
          <w:numId w:val="1"/>
        </w:numPr>
        <w:spacing w:after="0"/>
      </w:pPr>
      <w:r>
        <w:rPr>
          <w:rFonts w:ascii="Times New Roman"/>
          <w:sz w:val="24"/>
        </w:rPr>
        <w:t>In what way do the ethological and ecological theories of development relate to the nature-nurture issue?</w:t>
      </w:r>
    </w:p>
    <w:p w:rsidR="001D30F4" w:rsidRDefault="00000000">
      <w:pPr>
        <w:keepNext/>
        <w:keepLines/>
        <w:spacing w:after="0"/>
      </w:pPr>
      <w:r>
        <w:rPr>
          <w:rFonts w:ascii="Times New Roman"/>
          <w:sz w:val="24"/>
        </w:rPr>
        <w:br/>
      </w:r>
      <w:r>
        <w:rPr>
          <w:rFonts w:ascii="Times New Roman"/>
          <w:sz w:val="24"/>
        </w:rPr>
        <w:br/>
      </w:r>
      <w:r>
        <w:rPr>
          <w:rFonts w:ascii="Times New Roman"/>
          <w:sz w:val="24"/>
        </w:rPr>
        <w:br/>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List three of the five systems in Bronfenbrenner's ecological theory, and give a brief definition of each.</w:t>
      </w:r>
    </w:p>
    <w:p w:rsidR="001D30F4" w:rsidRDefault="00000000">
      <w:pPr>
        <w:keepNext/>
        <w:keepLines/>
        <w:spacing w:after="0"/>
      </w:pPr>
      <w:r>
        <w:rPr>
          <w:rFonts w:ascii="Times New Roman"/>
          <w:sz w:val="24"/>
        </w:rPr>
        <w:br/>
      </w:r>
      <w:r>
        <w:rPr>
          <w:rFonts w:ascii="Times New Roman"/>
          <w:sz w:val="24"/>
        </w:rPr>
        <w:br/>
      </w:r>
      <w:r>
        <w:rPr>
          <w:rFonts w:ascii="Times New Roman"/>
          <w:sz w:val="24"/>
        </w:rPr>
        <w:br/>
      </w:r>
    </w:p>
    <w:p w:rsidR="001D30F4" w:rsidRDefault="001D30F4">
      <w:pPr>
        <w:keepLines/>
        <w:spacing w:after="0"/>
      </w:pPr>
    </w:p>
    <w:p w:rsidR="001D30F4" w:rsidRDefault="00000000">
      <w:pPr>
        <w:keepNext/>
        <w:keepLines/>
        <w:numPr>
          <w:ilvl w:val="0"/>
          <w:numId w:val="1"/>
        </w:numPr>
        <w:spacing w:after="0"/>
      </w:pPr>
      <w:r>
        <w:rPr>
          <w:rFonts w:ascii="Times New Roman"/>
          <w:sz w:val="24"/>
        </w:rPr>
        <w:t>What is an eclectic approach and why is it recommended for studying life-span development?</w:t>
      </w:r>
    </w:p>
    <w:p w:rsidR="001D30F4" w:rsidRDefault="00000000">
      <w:pPr>
        <w:keepNext/>
        <w:keepLines/>
        <w:spacing w:after="0"/>
      </w:pPr>
      <w:r>
        <w:rPr>
          <w:rFonts w:ascii="Times New Roman"/>
          <w:sz w:val="24"/>
        </w:rPr>
        <w:br/>
      </w:r>
      <w:r>
        <w:rPr>
          <w:rFonts w:ascii="Times New Roman"/>
          <w:sz w:val="24"/>
        </w:rPr>
        <w:br/>
      </w:r>
      <w:r>
        <w:rPr>
          <w:rFonts w:ascii="Times New Roman"/>
          <w:sz w:val="24"/>
        </w:rPr>
        <w:br/>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Briefly describe observation, survey and interview, standardized testing, case study, and physiological measures as types of data collecting in research.</w:t>
      </w:r>
    </w:p>
    <w:p w:rsidR="001D30F4" w:rsidRDefault="00000000">
      <w:pPr>
        <w:keepNext/>
        <w:keepLines/>
        <w:spacing w:after="0"/>
      </w:pPr>
      <w:r>
        <w:rPr>
          <w:rFonts w:ascii="Times New Roman"/>
          <w:sz w:val="24"/>
        </w:rPr>
        <w:br/>
      </w:r>
      <w:r>
        <w:rPr>
          <w:rFonts w:ascii="Times New Roman"/>
          <w:sz w:val="24"/>
        </w:rPr>
        <w:br/>
      </w:r>
      <w:r>
        <w:rPr>
          <w:rFonts w:ascii="Times New Roman"/>
          <w:sz w:val="24"/>
        </w:rPr>
        <w:br/>
      </w:r>
    </w:p>
    <w:p w:rsidR="001D30F4" w:rsidRDefault="001D30F4">
      <w:pPr>
        <w:keepLines/>
        <w:spacing w:after="0"/>
      </w:pPr>
    </w:p>
    <w:p w:rsidR="001D30F4" w:rsidRDefault="00000000">
      <w:pPr>
        <w:keepNext/>
        <w:keepLines/>
        <w:numPr>
          <w:ilvl w:val="0"/>
          <w:numId w:val="1"/>
        </w:numPr>
        <w:spacing w:after="0"/>
      </w:pPr>
      <w:r>
        <w:rPr>
          <w:rFonts w:ascii="Times New Roman"/>
          <w:sz w:val="24"/>
        </w:rPr>
        <w:t>Briefly describe the cross-sectional approach to research.</w:t>
      </w:r>
    </w:p>
    <w:p w:rsidR="001D30F4" w:rsidRDefault="00000000">
      <w:pPr>
        <w:keepNext/>
        <w:keepLines/>
        <w:spacing w:after="0"/>
      </w:pPr>
      <w:r>
        <w:rPr>
          <w:rFonts w:ascii="Times New Roman"/>
          <w:sz w:val="24"/>
        </w:rPr>
        <w:br/>
      </w:r>
      <w:r>
        <w:rPr>
          <w:rFonts w:ascii="Times New Roman"/>
          <w:sz w:val="24"/>
        </w:rPr>
        <w:br/>
      </w:r>
      <w:r>
        <w:rPr>
          <w:rFonts w:ascii="Times New Roman"/>
          <w:sz w:val="24"/>
        </w:rPr>
        <w:br/>
      </w:r>
    </w:p>
    <w:p w:rsidR="001D30F4" w:rsidRDefault="001D30F4">
      <w:pPr>
        <w:keepLines/>
        <w:spacing w:after="0"/>
      </w:pPr>
    </w:p>
    <w:p w:rsidR="001D30F4" w:rsidRDefault="00000000">
      <w:pPr>
        <w:keepNext/>
        <w:keepLines/>
        <w:numPr>
          <w:ilvl w:val="0"/>
          <w:numId w:val="1"/>
        </w:numPr>
        <w:spacing w:after="0"/>
      </w:pPr>
      <w:r>
        <w:rPr>
          <w:rFonts w:ascii="Times New Roman"/>
          <w:sz w:val="24"/>
        </w:rPr>
        <w:lastRenderedPageBreak/>
        <w:t>Briefly describe the longitudinal approach to research.</w:t>
      </w:r>
    </w:p>
    <w:p w:rsidR="001D30F4" w:rsidRDefault="00000000">
      <w:pPr>
        <w:keepNext/>
        <w:keepLines/>
        <w:spacing w:after="0"/>
      </w:pPr>
      <w:r>
        <w:rPr>
          <w:rFonts w:ascii="Times New Roman"/>
          <w:sz w:val="24"/>
        </w:rPr>
        <w:br/>
      </w:r>
      <w:r>
        <w:rPr>
          <w:rFonts w:ascii="Times New Roman"/>
          <w:sz w:val="24"/>
        </w:rPr>
        <w:br/>
      </w:r>
      <w:r>
        <w:rPr>
          <w:rFonts w:ascii="Times New Roman"/>
          <w:sz w:val="24"/>
        </w:rPr>
        <w:br/>
      </w:r>
    </w:p>
    <w:p w:rsidR="001D30F4" w:rsidRDefault="001D30F4">
      <w:pPr>
        <w:keepLines/>
        <w:spacing w:after="0"/>
      </w:pPr>
    </w:p>
    <w:p w:rsidR="001D30F4" w:rsidRDefault="00000000">
      <w:pPr>
        <w:keepNext/>
        <w:keepLines/>
        <w:numPr>
          <w:ilvl w:val="0"/>
          <w:numId w:val="1"/>
        </w:numPr>
        <w:spacing w:after="0"/>
      </w:pPr>
      <w:r>
        <w:rPr>
          <w:rFonts w:ascii="Times New Roman"/>
          <w:sz w:val="24"/>
        </w:rPr>
        <w:t>Describe three ethical concerns regarding research.</w:t>
      </w:r>
    </w:p>
    <w:p w:rsidR="001D30F4" w:rsidRDefault="00000000">
      <w:pPr>
        <w:keepNext/>
        <w:keepLines/>
        <w:spacing w:after="0"/>
      </w:pPr>
      <w:r>
        <w:rPr>
          <w:rFonts w:ascii="Times New Roman"/>
          <w:sz w:val="24"/>
        </w:rPr>
        <w:br/>
      </w:r>
      <w:r>
        <w:rPr>
          <w:rFonts w:ascii="Times New Roman"/>
          <w:sz w:val="24"/>
        </w:rPr>
        <w:br/>
      </w:r>
      <w:r>
        <w:rPr>
          <w:rFonts w:ascii="Times New Roman"/>
          <w:sz w:val="24"/>
        </w:rPr>
        <w:br/>
      </w:r>
    </w:p>
    <w:p w:rsidR="001D30F4" w:rsidRDefault="001D30F4">
      <w:pPr>
        <w:keepLines/>
        <w:spacing w:after="0"/>
      </w:pPr>
    </w:p>
    <w:p w:rsidR="001D30F4" w:rsidRDefault="00000000">
      <w:pPr>
        <w:keepNext/>
        <w:keepLines/>
        <w:numPr>
          <w:ilvl w:val="0"/>
          <w:numId w:val="1"/>
        </w:numPr>
        <w:spacing w:after="0"/>
      </w:pPr>
      <w:r>
        <w:rPr>
          <w:rFonts w:ascii="Times New Roman"/>
          <w:color w:val="000000"/>
          <w:sz w:val="24"/>
        </w:rPr>
        <w:t>Explain the concept of</w:t>
      </w:r>
      <w:r>
        <w:rPr>
          <w:rFonts w:ascii="Times New Roman"/>
          <w:i/>
          <w:color w:val="000000"/>
          <w:sz w:val="24"/>
        </w:rPr>
        <w:t>ethnic gloss</w:t>
      </w:r>
      <w:r>
        <w:rPr>
          <w:rFonts w:ascii="Times New Roman"/>
          <w:color w:val="000000"/>
          <w:sz w:val="24"/>
        </w:rPr>
        <w:t>.</w:t>
      </w:r>
    </w:p>
    <w:p w:rsidR="001D30F4" w:rsidRDefault="00000000">
      <w:pPr>
        <w:keepNext/>
        <w:keepLines/>
        <w:spacing w:after="0"/>
      </w:pPr>
      <w:r>
        <w:rPr>
          <w:rFonts w:ascii="Times New Roman"/>
          <w:sz w:val="24"/>
        </w:rPr>
        <w:br/>
      </w:r>
      <w:r>
        <w:rPr>
          <w:rFonts w:ascii="Times New Roman"/>
          <w:sz w:val="24"/>
        </w:rPr>
        <w:br/>
      </w:r>
      <w:r>
        <w:rPr>
          <w:rFonts w:ascii="Times New Roman"/>
          <w:sz w:val="24"/>
        </w:rPr>
        <w:br/>
      </w:r>
    </w:p>
    <w:p w:rsidR="001D30F4" w:rsidRDefault="001D30F4">
      <w:pPr>
        <w:keepLines/>
        <w:spacing w:after="0"/>
      </w:pPr>
    </w:p>
    <w:p w:rsidR="001D30F4" w:rsidRDefault="00000000">
      <w:pPr>
        <w:keepNext/>
        <w:keepLines/>
        <w:numPr>
          <w:ilvl w:val="0"/>
          <w:numId w:val="1"/>
        </w:numPr>
        <w:spacing w:after="0"/>
      </w:pPr>
      <w:r>
        <w:rPr>
          <w:rFonts w:ascii="Times New Roman"/>
          <w:sz w:val="24"/>
        </w:rPr>
        <w:t>List one contribution and one criticism of psychoanalytic theories.</w:t>
      </w:r>
    </w:p>
    <w:p w:rsidR="001D30F4" w:rsidRDefault="00000000">
      <w:pPr>
        <w:keepNext/>
        <w:keepLines/>
        <w:spacing w:after="0"/>
      </w:pPr>
      <w:r>
        <w:rPr>
          <w:rFonts w:ascii="Times New Roman"/>
          <w:sz w:val="24"/>
        </w:rPr>
        <w:br/>
      </w:r>
      <w:r>
        <w:rPr>
          <w:rFonts w:ascii="Times New Roman"/>
          <w:sz w:val="24"/>
        </w:rPr>
        <w:br/>
      </w:r>
      <w:r>
        <w:rPr>
          <w:rFonts w:ascii="Times New Roman"/>
          <w:sz w:val="24"/>
        </w:rPr>
        <w:br/>
      </w:r>
    </w:p>
    <w:p w:rsidR="001D30F4" w:rsidRDefault="001D30F4">
      <w:pPr>
        <w:keepLines/>
        <w:spacing w:after="0"/>
      </w:pPr>
    </w:p>
    <w:p w:rsidR="001D30F4" w:rsidRDefault="00000000">
      <w:pPr>
        <w:keepNext/>
        <w:keepLines/>
        <w:numPr>
          <w:ilvl w:val="0"/>
          <w:numId w:val="1"/>
        </w:numPr>
        <w:spacing w:after="0"/>
      </w:pPr>
      <w:r>
        <w:rPr>
          <w:rFonts w:ascii="Times New Roman"/>
          <w:sz w:val="24"/>
        </w:rPr>
        <w:t>List one contribution and one criticism of cognitive theories of development.</w:t>
      </w:r>
    </w:p>
    <w:p w:rsidR="001D30F4" w:rsidRDefault="00000000">
      <w:pPr>
        <w:keepNext/>
        <w:keepLines/>
        <w:spacing w:after="0"/>
      </w:pPr>
      <w:r>
        <w:rPr>
          <w:rFonts w:ascii="Times New Roman"/>
          <w:sz w:val="24"/>
        </w:rPr>
        <w:br/>
      </w:r>
      <w:r>
        <w:rPr>
          <w:rFonts w:ascii="Times New Roman"/>
          <w:sz w:val="24"/>
        </w:rPr>
        <w:br/>
      </w:r>
      <w:r>
        <w:rPr>
          <w:rFonts w:ascii="Times New Roman"/>
          <w:sz w:val="24"/>
        </w:rPr>
        <w:br/>
      </w:r>
    </w:p>
    <w:p w:rsidR="001D30F4" w:rsidRDefault="001D30F4">
      <w:pPr>
        <w:keepLines/>
        <w:spacing w:after="0"/>
      </w:pPr>
    </w:p>
    <w:p w:rsidR="001D30F4" w:rsidRDefault="00000000">
      <w:pPr>
        <w:keepNext/>
        <w:keepLines/>
        <w:numPr>
          <w:ilvl w:val="0"/>
          <w:numId w:val="1"/>
        </w:numPr>
        <w:spacing w:after="0"/>
      </w:pPr>
      <w:r>
        <w:rPr>
          <w:rFonts w:ascii="Times New Roman"/>
          <w:sz w:val="24"/>
        </w:rPr>
        <w:t>List one contribution and one criticism of behavioral and social cognitive theories of development.</w:t>
      </w:r>
    </w:p>
    <w:p w:rsidR="001D30F4" w:rsidRDefault="00000000">
      <w:pPr>
        <w:keepNext/>
        <w:keepLines/>
        <w:spacing w:after="0"/>
      </w:pPr>
      <w:r>
        <w:rPr>
          <w:rFonts w:ascii="Times New Roman"/>
          <w:sz w:val="24"/>
        </w:rPr>
        <w:br/>
      </w:r>
      <w:r>
        <w:rPr>
          <w:rFonts w:ascii="Times New Roman"/>
          <w:sz w:val="24"/>
        </w:rPr>
        <w:br/>
      </w:r>
      <w:r>
        <w:rPr>
          <w:rFonts w:ascii="Times New Roman"/>
          <w:sz w:val="24"/>
        </w:rPr>
        <w:br/>
      </w:r>
    </w:p>
    <w:p w:rsidR="001D30F4" w:rsidRDefault="001D30F4">
      <w:pPr>
        <w:keepLines/>
        <w:spacing w:after="0"/>
      </w:pPr>
    </w:p>
    <w:p w:rsidR="001D30F4" w:rsidRDefault="00000000">
      <w:pPr>
        <w:keepNext/>
        <w:keepLines/>
        <w:numPr>
          <w:ilvl w:val="0"/>
          <w:numId w:val="1"/>
        </w:numPr>
        <w:spacing w:after="0"/>
      </w:pPr>
      <w:r>
        <w:rPr>
          <w:rFonts w:ascii="Times New Roman"/>
          <w:sz w:val="24"/>
        </w:rPr>
        <w:lastRenderedPageBreak/>
        <w:t>Compare and contrast ethological and ecological theories.</w:t>
      </w:r>
    </w:p>
    <w:p w:rsidR="001D30F4" w:rsidRDefault="00000000">
      <w:pPr>
        <w:keepNext/>
        <w:keepLines/>
        <w:spacing w:after="0"/>
      </w:pPr>
      <w:r>
        <w:rPr>
          <w:rFonts w:ascii="Times New Roman"/>
          <w:sz w:val="24"/>
        </w:rPr>
        <w:br/>
      </w:r>
      <w:r>
        <w:rPr>
          <w:rFonts w:ascii="Times New Roman"/>
          <w:sz w:val="24"/>
        </w:rPr>
        <w:br/>
      </w:r>
      <w:r>
        <w:rPr>
          <w:rFonts w:ascii="Times New Roman"/>
          <w:sz w:val="24"/>
        </w:rPr>
        <w:br/>
      </w:r>
    </w:p>
    <w:p w:rsidR="001D30F4" w:rsidRDefault="001D30F4">
      <w:pPr>
        <w:keepLines/>
        <w:spacing w:after="0"/>
      </w:pPr>
    </w:p>
    <w:p w:rsidR="001D30F4" w:rsidRDefault="00000000">
      <w:pPr>
        <w:keepNext/>
        <w:keepLines/>
        <w:spacing w:after="0"/>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sz w:val="32"/>
        </w:rPr>
        <w:t>Test name: chapter 1</w:t>
      </w:r>
      <w:r>
        <w:rPr>
          <w:rFonts w:ascii="Times New Roman"/>
          <w:sz w:val="32"/>
        </w:rPr>
        <w:br/>
      </w:r>
    </w:p>
    <w:p w:rsidR="001D30F4" w:rsidRDefault="00000000">
      <w:pPr>
        <w:keepLines/>
        <w:numPr>
          <w:ilvl w:val="5"/>
          <w:numId w:val="2"/>
        </w:numPr>
        <w:spacing w:after="0"/>
      </w:pPr>
      <w:r>
        <w:rPr>
          <w:rFonts w:ascii="Times New Roman"/>
          <w:sz w:val="24"/>
        </w:rPr>
        <w:t>D</w:t>
      </w:r>
    </w:p>
    <w:p w:rsidR="001D30F4" w:rsidRDefault="00000000">
      <w:pPr>
        <w:keepLines/>
        <w:numPr>
          <w:ilvl w:val="5"/>
          <w:numId w:val="2"/>
        </w:numPr>
        <w:spacing w:after="0"/>
      </w:pPr>
      <w:r>
        <w:rPr>
          <w:rFonts w:ascii="Times New Roman"/>
          <w:sz w:val="24"/>
        </w:rPr>
        <w:t>A</w:t>
      </w:r>
    </w:p>
    <w:p w:rsidR="001D30F4" w:rsidRDefault="00000000">
      <w:pPr>
        <w:keepLines/>
        <w:numPr>
          <w:ilvl w:val="5"/>
          <w:numId w:val="2"/>
        </w:numPr>
        <w:spacing w:after="0"/>
      </w:pPr>
      <w:r>
        <w:rPr>
          <w:rFonts w:ascii="Times New Roman"/>
          <w:sz w:val="24"/>
        </w:rPr>
        <w:t>A</w:t>
      </w:r>
    </w:p>
    <w:p w:rsidR="001D30F4" w:rsidRDefault="00000000">
      <w:pPr>
        <w:keepLines/>
        <w:numPr>
          <w:ilvl w:val="5"/>
          <w:numId w:val="2"/>
        </w:numPr>
        <w:spacing w:after="0"/>
      </w:pPr>
      <w:r>
        <w:rPr>
          <w:rFonts w:ascii="Times New Roman"/>
          <w:sz w:val="24"/>
        </w:rPr>
        <w:t>C</w:t>
      </w:r>
    </w:p>
    <w:p w:rsidR="001D30F4" w:rsidRDefault="00000000">
      <w:pPr>
        <w:keepLines/>
        <w:numPr>
          <w:ilvl w:val="5"/>
          <w:numId w:val="2"/>
        </w:numPr>
        <w:spacing w:after="0"/>
      </w:pPr>
      <w:r>
        <w:rPr>
          <w:rFonts w:ascii="Times New Roman"/>
          <w:sz w:val="24"/>
        </w:rPr>
        <w:t>C</w:t>
      </w:r>
    </w:p>
    <w:p w:rsidR="001D30F4" w:rsidRDefault="00000000">
      <w:pPr>
        <w:keepLines/>
        <w:numPr>
          <w:ilvl w:val="5"/>
          <w:numId w:val="2"/>
        </w:numPr>
        <w:spacing w:after="0"/>
      </w:pPr>
      <w:r>
        <w:rPr>
          <w:rFonts w:ascii="Times New Roman"/>
          <w:sz w:val="24"/>
        </w:rPr>
        <w:t>D</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C</w:t>
      </w:r>
    </w:p>
    <w:p w:rsidR="001D30F4" w:rsidRDefault="00000000">
      <w:pPr>
        <w:keepLines/>
        <w:numPr>
          <w:ilvl w:val="5"/>
          <w:numId w:val="2"/>
        </w:numPr>
        <w:spacing w:after="0"/>
      </w:pPr>
      <w:r>
        <w:rPr>
          <w:rFonts w:ascii="Times New Roman"/>
          <w:sz w:val="24"/>
        </w:rPr>
        <w:t>C</w:t>
      </w:r>
    </w:p>
    <w:p w:rsidR="001D30F4" w:rsidRDefault="00000000">
      <w:pPr>
        <w:keepLines/>
        <w:numPr>
          <w:ilvl w:val="5"/>
          <w:numId w:val="2"/>
        </w:numPr>
        <w:spacing w:after="0"/>
      </w:pPr>
      <w:r>
        <w:rPr>
          <w:rFonts w:ascii="Times New Roman"/>
          <w:sz w:val="24"/>
        </w:rPr>
        <w:t>C</w:t>
      </w:r>
    </w:p>
    <w:p w:rsidR="001D30F4" w:rsidRDefault="00000000">
      <w:pPr>
        <w:keepLines/>
        <w:numPr>
          <w:ilvl w:val="5"/>
          <w:numId w:val="2"/>
        </w:numPr>
        <w:spacing w:after="0"/>
      </w:pPr>
      <w:r>
        <w:rPr>
          <w:rFonts w:ascii="Times New Roman"/>
          <w:sz w:val="24"/>
        </w:rPr>
        <w:t>A</w:t>
      </w:r>
    </w:p>
    <w:p w:rsidR="001D30F4" w:rsidRDefault="00000000">
      <w:pPr>
        <w:keepLines/>
        <w:numPr>
          <w:ilvl w:val="5"/>
          <w:numId w:val="2"/>
        </w:numPr>
        <w:spacing w:after="0"/>
      </w:pPr>
      <w:r>
        <w:rPr>
          <w:rFonts w:ascii="Times New Roman"/>
          <w:sz w:val="24"/>
        </w:rPr>
        <w:t>D</w:t>
      </w:r>
    </w:p>
    <w:p w:rsidR="001D30F4" w:rsidRDefault="00000000">
      <w:pPr>
        <w:keepLines/>
        <w:numPr>
          <w:ilvl w:val="5"/>
          <w:numId w:val="2"/>
        </w:numPr>
        <w:spacing w:after="0"/>
      </w:pPr>
      <w:r>
        <w:rPr>
          <w:rFonts w:ascii="Times New Roman"/>
          <w:sz w:val="24"/>
        </w:rPr>
        <w:t>C</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D</w:t>
      </w:r>
    </w:p>
    <w:p w:rsidR="001D30F4" w:rsidRDefault="00000000">
      <w:pPr>
        <w:keepLines/>
        <w:numPr>
          <w:ilvl w:val="5"/>
          <w:numId w:val="2"/>
        </w:numPr>
        <w:spacing w:after="0"/>
      </w:pPr>
      <w:r>
        <w:rPr>
          <w:rFonts w:ascii="Times New Roman"/>
          <w:sz w:val="24"/>
        </w:rPr>
        <w:t>C</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A</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A</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D</w:t>
      </w:r>
    </w:p>
    <w:p w:rsidR="001D30F4" w:rsidRDefault="00000000">
      <w:pPr>
        <w:keepLines/>
        <w:numPr>
          <w:ilvl w:val="5"/>
          <w:numId w:val="2"/>
        </w:numPr>
        <w:spacing w:after="0"/>
      </w:pPr>
      <w:r>
        <w:rPr>
          <w:rFonts w:ascii="Times New Roman"/>
          <w:sz w:val="24"/>
        </w:rPr>
        <w:t>A</w:t>
      </w:r>
    </w:p>
    <w:p w:rsidR="001D30F4" w:rsidRDefault="00000000">
      <w:pPr>
        <w:keepLines/>
        <w:numPr>
          <w:ilvl w:val="5"/>
          <w:numId w:val="2"/>
        </w:numPr>
        <w:spacing w:after="0"/>
      </w:pPr>
      <w:r>
        <w:rPr>
          <w:rFonts w:ascii="Times New Roman"/>
          <w:sz w:val="24"/>
        </w:rPr>
        <w:t>D</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C</w:t>
      </w:r>
    </w:p>
    <w:p w:rsidR="001D30F4" w:rsidRDefault="00000000">
      <w:pPr>
        <w:keepLines/>
        <w:numPr>
          <w:ilvl w:val="5"/>
          <w:numId w:val="2"/>
        </w:numPr>
        <w:spacing w:after="0"/>
      </w:pPr>
      <w:r>
        <w:rPr>
          <w:rFonts w:ascii="Times New Roman"/>
          <w:sz w:val="24"/>
        </w:rPr>
        <w:t>D</w:t>
      </w:r>
    </w:p>
    <w:p w:rsidR="001D30F4" w:rsidRDefault="00000000">
      <w:pPr>
        <w:keepLines/>
        <w:numPr>
          <w:ilvl w:val="5"/>
          <w:numId w:val="2"/>
        </w:numPr>
        <w:spacing w:after="0"/>
      </w:pPr>
      <w:r>
        <w:rPr>
          <w:rFonts w:ascii="Times New Roman"/>
          <w:sz w:val="24"/>
        </w:rPr>
        <w:t>C</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A</w:t>
      </w:r>
    </w:p>
    <w:p w:rsidR="001D30F4" w:rsidRDefault="00000000">
      <w:pPr>
        <w:keepLines/>
        <w:numPr>
          <w:ilvl w:val="5"/>
          <w:numId w:val="2"/>
        </w:numPr>
        <w:spacing w:after="0"/>
      </w:pPr>
      <w:r>
        <w:rPr>
          <w:rFonts w:ascii="Times New Roman"/>
          <w:sz w:val="24"/>
        </w:rPr>
        <w:t>C</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C</w:t>
      </w:r>
    </w:p>
    <w:p w:rsidR="001D30F4" w:rsidRDefault="00000000">
      <w:pPr>
        <w:keepLines/>
        <w:numPr>
          <w:ilvl w:val="5"/>
          <w:numId w:val="2"/>
        </w:numPr>
        <w:spacing w:after="0"/>
      </w:pPr>
      <w:r>
        <w:rPr>
          <w:rFonts w:ascii="Times New Roman"/>
          <w:sz w:val="24"/>
        </w:rPr>
        <w:t>A</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C</w:t>
      </w:r>
    </w:p>
    <w:p w:rsidR="001D30F4" w:rsidRDefault="00000000">
      <w:pPr>
        <w:keepLines/>
        <w:numPr>
          <w:ilvl w:val="5"/>
          <w:numId w:val="2"/>
        </w:numPr>
        <w:spacing w:after="0"/>
      </w:pPr>
      <w:r>
        <w:rPr>
          <w:rFonts w:ascii="Times New Roman"/>
          <w:sz w:val="24"/>
        </w:rPr>
        <w:lastRenderedPageBreak/>
        <w:t>B</w:t>
      </w:r>
    </w:p>
    <w:p w:rsidR="001D30F4" w:rsidRDefault="00000000">
      <w:pPr>
        <w:keepLines/>
        <w:numPr>
          <w:ilvl w:val="5"/>
          <w:numId w:val="2"/>
        </w:numPr>
        <w:spacing w:after="0"/>
      </w:pPr>
      <w:r>
        <w:rPr>
          <w:rFonts w:ascii="Times New Roman"/>
          <w:sz w:val="24"/>
        </w:rPr>
        <w:t>D</w:t>
      </w:r>
    </w:p>
    <w:p w:rsidR="001D30F4" w:rsidRDefault="00000000">
      <w:pPr>
        <w:keepLines/>
        <w:numPr>
          <w:ilvl w:val="5"/>
          <w:numId w:val="2"/>
        </w:numPr>
        <w:spacing w:after="0"/>
      </w:pPr>
      <w:r>
        <w:rPr>
          <w:rFonts w:ascii="Times New Roman"/>
          <w:sz w:val="24"/>
        </w:rPr>
        <w:t>D</w:t>
      </w:r>
    </w:p>
    <w:p w:rsidR="001D30F4" w:rsidRDefault="00000000">
      <w:pPr>
        <w:keepLines/>
        <w:numPr>
          <w:ilvl w:val="5"/>
          <w:numId w:val="2"/>
        </w:numPr>
        <w:spacing w:after="0"/>
      </w:pPr>
      <w:r>
        <w:rPr>
          <w:rFonts w:ascii="Times New Roman"/>
          <w:sz w:val="24"/>
        </w:rPr>
        <w:t>D</w:t>
      </w:r>
    </w:p>
    <w:p w:rsidR="001D30F4" w:rsidRDefault="00000000">
      <w:pPr>
        <w:keepLines/>
        <w:numPr>
          <w:ilvl w:val="5"/>
          <w:numId w:val="2"/>
        </w:numPr>
        <w:spacing w:after="0"/>
      </w:pPr>
      <w:r>
        <w:rPr>
          <w:rFonts w:ascii="Times New Roman"/>
          <w:sz w:val="24"/>
        </w:rPr>
        <w:t>D</w:t>
      </w:r>
    </w:p>
    <w:p w:rsidR="001D30F4" w:rsidRDefault="00000000">
      <w:pPr>
        <w:keepLines/>
        <w:numPr>
          <w:ilvl w:val="5"/>
          <w:numId w:val="2"/>
        </w:numPr>
        <w:spacing w:after="0"/>
      </w:pPr>
      <w:r>
        <w:rPr>
          <w:rFonts w:ascii="Times New Roman"/>
          <w:sz w:val="24"/>
        </w:rPr>
        <w:t>C</w:t>
      </w:r>
    </w:p>
    <w:p w:rsidR="001D30F4" w:rsidRDefault="00000000">
      <w:pPr>
        <w:keepLines/>
        <w:numPr>
          <w:ilvl w:val="5"/>
          <w:numId w:val="2"/>
        </w:numPr>
        <w:spacing w:after="0"/>
      </w:pPr>
      <w:r>
        <w:rPr>
          <w:rFonts w:ascii="Times New Roman"/>
          <w:sz w:val="24"/>
        </w:rPr>
        <w:t>D</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C</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A</w:t>
      </w:r>
    </w:p>
    <w:p w:rsidR="001D30F4" w:rsidRDefault="00000000">
      <w:pPr>
        <w:keepLines/>
        <w:numPr>
          <w:ilvl w:val="5"/>
          <w:numId w:val="2"/>
        </w:numPr>
        <w:spacing w:after="0"/>
      </w:pPr>
      <w:r>
        <w:rPr>
          <w:rFonts w:ascii="Times New Roman"/>
          <w:sz w:val="24"/>
        </w:rPr>
        <w:t>A</w:t>
      </w:r>
    </w:p>
    <w:p w:rsidR="001D30F4" w:rsidRDefault="00000000">
      <w:pPr>
        <w:keepLines/>
        <w:numPr>
          <w:ilvl w:val="5"/>
          <w:numId w:val="2"/>
        </w:numPr>
        <w:spacing w:after="0"/>
      </w:pPr>
      <w:r>
        <w:rPr>
          <w:rFonts w:ascii="Times New Roman"/>
          <w:sz w:val="24"/>
        </w:rPr>
        <w:t>A</w:t>
      </w:r>
    </w:p>
    <w:p w:rsidR="001D30F4" w:rsidRDefault="00000000">
      <w:pPr>
        <w:keepLines/>
        <w:numPr>
          <w:ilvl w:val="5"/>
          <w:numId w:val="2"/>
        </w:numPr>
        <w:spacing w:after="0"/>
      </w:pPr>
      <w:r>
        <w:rPr>
          <w:rFonts w:ascii="Times New Roman"/>
          <w:sz w:val="24"/>
        </w:rPr>
        <w:t>A</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D</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A</w:t>
      </w:r>
    </w:p>
    <w:p w:rsidR="001D30F4" w:rsidRDefault="00000000">
      <w:pPr>
        <w:keepLines/>
        <w:numPr>
          <w:ilvl w:val="5"/>
          <w:numId w:val="2"/>
        </w:numPr>
        <w:spacing w:after="0"/>
      </w:pPr>
      <w:r>
        <w:rPr>
          <w:rFonts w:ascii="Times New Roman"/>
          <w:sz w:val="24"/>
        </w:rPr>
        <w:t>D</w:t>
      </w:r>
    </w:p>
    <w:p w:rsidR="001D30F4" w:rsidRDefault="00000000">
      <w:pPr>
        <w:keepLines/>
        <w:numPr>
          <w:ilvl w:val="5"/>
          <w:numId w:val="2"/>
        </w:numPr>
        <w:spacing w:after="0"/>
      </w:pPr>
      <w:r>
        <w:rPr>
          <w:rFonts w:ascii="Times New Roman"/>
          <w:sz w:val="24"/>
        </w:rPr>
        <w:t>A</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C</w:t>
      </w:r>
    </w:p>
    <w:p w:rsidR="001D30F4" w:rsidRDefault="00000000">
      <w:pPr>
        <w:keepLines/>
        <w:numPr>
          <w:ilvl w:val="5"/>
          <w:numId w:val="2"/>
        </w:numPr>
        <w:spacing w:after="0"/>
      </w:pPr>
      <w:r>
        <w:rPr>
          <w:rFonts w:ascii="Times New Roman"/>
          <w:sz w:val="24"/>
        </w:rPr>
        <w:t>C</w:t>
      </w:r>
    </w:p>
    <w:p w:rsidR="001D30F4" w:rsidRDefault="00000000">
      <w:pPr>
        <w:keepLines/>
        <w:numPr>
          <w:ilvl w:val="5"/>
          <w:numId w:val="2"/>
        </w:numPr>
        <w:spacing w:after="0"/>
      </w:pPr>
      <w:r>
        <w:rPr>
          <w:rFonts w:ascii="Times New Roman"/>
          <w:sz w:val="24"/>
        </w:rPr>
        <w:t>A</w:t>
      </w:r>
    </w:p>
    <w:p w:rsidR="001D30F4" w:rsidRDefault="00000000">
      <w:pPr>
        <w:keepLines/>
        <w:numPr>
          <w:ilvl w:val="5"/>
          <w:numId w:val="2"/>
        </w:numPr>
        <w:spacing w:after="0"/>
      </w:pPr>
      <w:r>
        <w:rPr>
          <w:rFonts w:ascii="Times New Roman"/>
          <w:sz w:val="24"/>
        </w:rPr>
        <w:t>D</w:t>
      </w:r>
    </w:p>
    <w:p w:rsidR="001D30F4" w:rsidRDefault="00000000">
      <w:pPr>
        <w:keepLines/>
        <w:numPr>
          <w:ilvl w:val="5"/>
          <w:numId w:val="2"/>
        </w:numPr>
        <w:spacing w:after="0"/>
      </w:pPr>
      <w:r>
        <w:rPr>
          <w:rFonts w:ascii="Times New Roman"/>
          <w:sz w:val="24"/>
        </w:rPr>
        <w:t>C</w:t>
      </w:r>
    </w:p>
    <w:p w:rsidR="001D30F4" w:rsidRDefault="00000000">
      <w:pPr>
        <w:keepLines/>
        <w:numPr>
          <w:ilvl w:val="5"/>
          <w:numId w:val="2"/>
        </w:numPr>
        <w:spacing w:after="0"/>
      </w:pPr>
      <w:r>
        <w:rPr>
          <w:rFonts w:ascii="Times New Roman"/>
          <w:sz w:val="24"/>
        </w:rPr>
        <w:t>D</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C</w:t>
      </w:r>
    </w:p>
    <w:p w:rsidR="001D30F4" w:rsidRDefault="00000000">
      <w:pPr>
        <w:keepLines/>
        <w:numPr>
          <w:ilvl w:val="5"/>
          <w:numId w:val="2"/>
        </w:numPr>
        <w:spacing w:after="0"/>
      </w:pPr>
      <w:r>
        <w:rPr>
          <w:rFonts w:ascii="Times New Roman"/>
          <w:sz w:val="24"/>
        </w:rPr>
        <w:t>A</w:t>
      </w:r>
    </w:p>
    <w:p w:rsidR="001D30F4" w:rsidRDefault="00000000">
      <w:pPr>
        <w:keepLines/>
        <w:numPr>
          <w:ilvl w:val="5"/>
          <w:numId w:val="2"/>
        </w:numPr>
        <w:spacing w:after="0"/>
      </w:pPr>
      <w:r>
        <w:rPr>
          <w:rFonts w:ascii="Times New Roman"/>
          <w:sz w:val="24"/>
        </w:rPr>
        <w:t>A</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A</w:t>
      </w:r>
    </w:p>
    <w:p w:rsidR="001D30F4" w:rsidRDefault="00000000">
      <w:pPr>
        <w:keepLines/>
        <w:numPr>
          <w:ilvl w:val="5"/>
          <w:numId w:val="2"/>
        </w:numPr>
        <w:spacing w:after="0"/>
      </w:pPr>
      <w:r>
        <w:rPr>
          <w:rFonts w:ascii="Times New Roman"/>
          <w:sz w:val="24"/>
        </w:rPr>
        <w:t>C</w:t>
      </w:r>
    </w:p>
    <w:p w:rsidR="001D30F4" w:rsidRDefault="00000000">
      <w:pPr>
        <w:keepLines/>
        <w:numPr>
          <w:ilvl w:val="5"/>
          <w:numId w:val="2"/>
        </w:numPr>
        <w:spacing w:after="0"/>
      </w:pPr>
      <w:r>
        <w:rPr>
          <w:rFonts w:ascii="Times New Roman"/>
          <w:sz w:val="24"/>
        </w:rPr>
        <w:t>A</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C</w:t>
      </w:r>
    </w:p>
    <w:p w:rsidR="001D30F4" w:rsidRDefault="00000000">
      <w:pPr>
        <w:keepLines/>
        <w:numPr>
          <w:ilvl w:val="5"/>
          <w:numId w:val="2"/>
        </w:numPr>
        <w:spacing w:after="0"/>
      </w:pPr>
      <w:r>
        <w:rPr>
          <w:rFonts w:ascii="Times New Roman"/>
          <w:sz w:val="24"/>
        </w:rPr>
        <w:t>C</w:t>
      </w:r>
    </w:p>
    <w:p w:rsidR="001D30F4" w:rsidRDefault="00000000">
      <w:pPr>
        <w:keepLines/>
        <w:numPr>
          <w:ilvl w:val="5"/>
          <w:numId w:val="2"/>
        </w:numPr>
        <w:spacing w:after="0"/>
      </w:pPr>
      <w:r>
        <w:rPr>
          <w:rFonts w:ascii="Times New Roman"/>
          <w:sz w:val="24"/>
        </w:rPr>
        <w:lastRenderedPageBreak/>
        <w:t>A</w:t>
      </w:r>
    </w:p>
    <w:p w:rsidR="001D30F4" w:rsidRDefault="00000000">
      <w:pPr>
        <w:keepLines/>
        <w:numPr>
          <w:ilvl w:val="5"/>
          <w:numId w:val="2"/>
        </w:numPr>
        <w:spacing w:after="0"/>
      </w:pPr>
      <w:r>
        <w:rPr>
          <w:rFonts w:ascii="Times New Roman"/>
          <w:sz w:val="24"/>
        </w:rPr>
        <w:t>D</w:t>
      </w:r>
    </w:p>
    <w:p w:rsidR="001D30F4" w:rsidRDefault="00000000">
      <w:pPr>
        <w:keepLines/>
        <w:numPr>
          <w:ilvl w:val="5"/>
          <w:numId w:val="2"/>
        </w:numPr>
        <w:spacing w:after="0"/>
      </w:pPr>
      <w:r>
        <w:rPr>
          <w:rFonts w:ascii="Times New Roman"/>
          <w:sz w:val="24"/>
        </w:rPr>
        <w:t>A</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D</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D</w:t>
      </w:r>
    </w:p>
    <w:p w:rsidR="001D30F4" w:rsidRDefault="00000000">
      <w:pPr>
        <w:keepLines/>
        <w:numPr>
          <w:ilvl w:val="5"/>
          <w:numId w:val="2"/>
        </w:numPr>
        <w:spacing w:after="0"/>
      </w:pPr>
      <w:r>
        <w:rPr>
          <w:rFonts w:ascii="Times New Roman"/>
          <w:sz w:val="24"/>
        </w:rPr>
        <w:t>D</w:t>
      </w:r>
    </w:p>
    <w:p w:rsidR="001D30F4" w:rsidRDefault="00000000">
      <w:pPr>
        <w:keepLines/>
        <w:numPr>
          <w:ilvl w:val="5"/>
          <w:numId w:val="2"/>
        </w:numPr>
        <w:spacing w:after="0"/>
      </w:pPr>
      <w:r>
        <w:rPr>
          <w:rFonts w:ascii="Times New Roman"/>
          <w:sz w:val="24"/>
        </w:rPr>
        <w:t>C</w:t>
      </w:r>
    </w:p>
    <w:p w:rsidR="001D30F4" w:rsidRDefault="00000000">
      <w:pPr>
        <w:keepLines/>
        <w:numPr>
          <w:ilvl w:val="5"/>
          <w:numId w:val="2"/>
        </w:numPr>
        <w:spacing w:after="0"/>
      </w:pPr>
      <w:r>
        <w:rPr>
          <w:rFonts w:ascii="Times New Roman"/>
          <w:sz w:val="24"/>
        </w:rPr>
        <w:t>C</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C</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A</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C</w:t>
      </w:r>
    </w:p>
    <w:p w:rsidR="001D30F4" w:rsidRDefault="00000000">
      <w:pPr>
        <w:keepLines/>
        <w:numPr>
          <w:ilvl w:val="5"/>
          <w:numId w:val="2"/>
        </w:numPr>
        <w:spacing w:after="0"/>
      </w:pPr>
      <w:r>
        <w:rPr>
          <w:rFonts w:ascii="Times New Roman"/>
          <w:sz w:val="24"/>
        </w:rPr>
        <w:t>C</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A</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A</w:t>
      </w:r>
    </w:p>
    <w:p w:rsidR="001D30F4" w:rsidRDefault="00000000">
      <w:pPr>
        <w:keepLines/>
        <w:numPr>
          <w:ilvl w:val="5"/>
          <w:numId w:val="2"/>
        </w:numPr>
        <w:spacing w:after="0"/>
      </w:pPr>
      <w:r>
        <w:rPr>
          <w:rFonts w:ascii="Times New Roman"/>
          <w:sz w:val="24"/>
        </w:rPr>
        <w:t>D</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D</w:t>
      </w:r>
    </w:p>
    <w:p w:rsidR="001D30F4" w:rsidRDefault="00000000">
      <w:pPr>
        <w:keepLines/>
        <w:numPr>
          <w:ilvl w:val="5"/>
          <w:numId w:val="2"/>
        </w:numPr>
        <w:spacing w:after="0"/>
      </w:pPr>
      <w:r>
        <w:rPr>
          <w:rFonts w:ascii="Times New Roman"/>
          <w:sz w:val="24"/>
        </w:rPr>
        <w:t>D</w:t>
      </w:r>
    </w:p>
    <w:p w:rsidR="001D30F4" w:rsidRDefault="00000000">
      <w:pPr>
        <w:keepLines/>
        <w:numPr>
          <w:ilvl w:val="5"/>
          <w:numId w:val="2"/>
        </w:numPr>
        <w:spacing w:after="0"/>
      </w:pPr>
      <w:r>
        <w:rPr>
          <w:rFonts w:ascii="Times New Roman"/>
          <w:sz w:val="24"/>
        </w:rPr>
        <w:t>A</w:t>
      </w:r>
    </w:p>
    <w:p w:rsidR="001D30F4" w:rsidRDefault="00000000">
      <w:pPr>
        <w:keepLines/>
        <w:numPr>
          <w:ilvl w:val="5"/>
          <w:numId w:val="2"/>
        </w:numPr>
        <w:spacing w:after="0"/>
      </w:pPr>
      <w:r>
        <w:rPr>
          <w:rFonts w:ascii="Times New Roman"/>
          <w:sz w:val="24"/>
        </w:rPr>
        <w:t>C</w:t>
      </w:r>
    </w:p>
    <w:p w:rsidR="001D30F4" w:rsidRDefault="00000000">
      <w:pPr>
        <w:keepLines/>
        <w:numPr>
          <w:ilvl w:val="5"/>
          <w:numId w:val="2"/>
        </w:numPr>
        <w:spacing w:after="0"/>
      </w:pPr>
      <w:r>
        <w:rPr>
          <w:rFonts w:ascii="Times New Roman"/>
          <w:sz w:val="24"/>
        </w:rPr>
        <w:t>A</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D</w:t>
      </w:r>
    </w:p>
    <w:p w:rsidR="001D30F4" w:rsidRDefault="00000000">
      <w:pPr>
        <w:keepLines/>
        <w:numPr>
          <w:ilvl w:val="5"/>
          <w:numId w:val="2"/>
        </w:numPr>
        <w:spacing w:after="0"/>
      </w:pPr>
      <w:r>
        <w:rPr>
          <w:rFonts w:ascii="Times New Roman"/>
          <w:sz w:val="24"/>
        </w:rPr>
        <w:t>D</w:t>
      </w:r>
    </w:p>
    <w:p w:rsidR="001D30F4" w:rsidRDefault="00000000">
      <w:pPr>
        <w:keepLines/>
        <w:numPr>
          <w:ilvl w:val="5"/>
          <w:numId w:val="2"/>
        </w:numPr>
        <w:spacing w:after="0"/>
      </w:pPr>
      <w:r>
        <w:rPr>
          <w:rFonts w:ascii="Times New Roman"/>
          <w:sz w:val="24"/>
        </w:rPr>
        <w:t>A</w:t>
      </w:r>
    </w:p>
    <w:p w:rsidR="001D30F4" w:rsidRDefault="00000000">
      <w:pPr>
        <w:keepLines/>
        <w:numPr>
          <w:ilvl w:val="5"/>
          <w:numId w:val="2"/>
        </w:numPr>
        <w:spacing w:after="0"/>
      </w:pPr>
      <w:r>
        <w:rPr>
          <w:rFonts w:ascii="Times New Roman"/>
          <w:sz w:val="24"/>
        </w:rPr>
        <w:t>A</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C</w:t>
      </w:r>
    </w:p>
    <w:p w:rsidR="001D30F4" w:rsidRDefault="00000000">
      <w:pPr>
        <w:keepLines/>
        <w:numPr>
          <w:ilvl w:val="5"/>
          <w:numId w:val="2"/>
        </w:numPr>
        <w:spacing w:after="0"/>
      </w:pPr>
      <w:r>
        <w:rPr>
          <w:rFonts w:ascii="Times New Roman"/>
          <w:sz w:val="24"/>
        </w:rPr>
        <w:t>C</w:t>
      </w:r>
    </w:p>
    <w:p w:rsidR="001D30F4" w:rsidRDefault="00000000">
      <w:pPr>
        <w:keepLines/>
        <w:numPr>
          <w:ilvl w:val="5"/>
          <w:numId w:val="2"/>
        </w:numPr>
        <w:spacing w:after="0"/>
      </w:pPr>
      <w:r>
        <w:rPr>
          <w:rFonts w:ascii="Times New Roman"/>
          <w:sz w:val="24"/>
        </w:rPr>
        <w:lastRenderedPageBreak/>
        <w:t>A</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D</w:t>
      </w:r>
    </w:p>
    <w:p w:rsidR="001D30F4" w:rsidRDefault="00000000">
      <w:pPr>
        <w:keepLines/>
        <w:numPr>
          <w:ilvl w:val="5"/>
          <w:numId w:val="2"/>
        </w:numPr>
        <w:spacing w:after="0"/>
      </w:pPr>
      <w:r>
        <w:rPr>
          <w:rFonts w:ascii="Times New Roman"/>
          <w:sz w:val="24"/>
        </w:rPr>
        <w:t>A</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C</w:t>
      </w:r>
    </w:p>
    <w:p w:rsidR="001D30F4" w:rsidRDefault="00000000">
      <w:pPr>
        <w:keepLines/>
        <w:numPr>
          <w:ilvl w:val="5"/>
          <w:numId w:val="2"/>
        </w:numPr>
        <w:spacing w:after="0"/>
      </w:pPr>
      <w:r>
        <w:rPr>
          <w:rFonts w:ascii="Times New Roman"/>
          <w:sz w:val="24"/>
        </w:rPr>
        <w:t>C</w:t>
      </w:r>
    </w:p>
    <w:p w:rsidR="001D30F4" w:rsidRDefault="00000000">
      <w:pPr>
        <w:keepLines/>
        <w:numPr>
          <w:ilvl w:val="5"/>
          <w:numId w:val="2"/>
        </w:numPr>
        <w:spacing w:after="0"/>
      </w:pPr>
      <w:r>
        <w:rPr>
          <w:rFonts w:ascii="Times New Roman"/>
          <w:sz w:val="24"/>
        </w:rPr>
        <w:t>A</w:t>
      </w:r>
    </w:p>
    <w:p w:rsidR="001D30F4" w:rsidRDefault="00000000">
      <w:pPr>
        <w:keepLines/>
        <w:numPr>
          <w:ilvl w:val="5"/>
          <w:numId w:val="2"/>
        </w:numPr>
        <w:spacing w:after="0"/>
      </w:pPr>
      <w:r>
        <w:rPr>
          <w:rFonts w:ascii="Times New Roman"/>
          <w:sz w:val="24"/>
        </w:rPr>
        <w:t>D</w:t>
      </w:r>
    </w:p>
    <w:p w:rsidR="001D30F4" w:rsidRDefault="00000000">
      <w:pPr>
        <w:keepLines/>
        <w:numPr>
          <w:ilvl w:val="5"/>
          <w:numId w:val="2"/>
        </w:numPr>
        <w:spacing w:after="0"/>
      </w:pPr>
      <w:r>
        <w:rPr>
          <w:rFonts w:ascii="Times New Roman"/>
          <w:sz w:val="24"/>
        </w:rPr>
        <w:t>B</w:t>
      </w:r>
    </w:p>
    <w:p w:rsidR="001D30F4" w:rsidRDefault="00000000">
      <w:pPr>
        <w:keepLines/>
        <w:numPr>
          <w:ilvl w:val="5"/>
          <w:numId w:val="2"/>
        </w:numPr>
        <w:spacing w:after="0"/>
      </w:pPr>
      <w:r>
        <w:rPr>
          <w:rFonts w:ascii="Times New Roman"/>
          <w:sz w:val="24"/>
        </w:rPr>
        <w:t>A</w:t>
      </w:r>
    </w:p>
    <w:p w:rsidR="001D30F4" w:rsidRDefault="00000000">
      <w:pPr>
        <w:keepLines/>
        <w:numPr>
          <w:ilvl w:val="5"/>
          <w:numId w:val="2"/>
        </w:numPr>
        <w:spacing w:after="0"/>
      </w:pPr>
      <w:r>
        <w:rPr>
          <w:rFonts w:ascii="Times New Roman"/>
          <w:sz w:val="24"/>
        </w:rPr>
        <w:t>Short Answer</w:t>
      </w:r>
    </w:p>
    <w:p w:rsidR="001D30F4" w:rsidRDefault="00000000">
      <w:pPr>
        <w:keepNext/>
        <w:keepLines/>
        <w:spacing w:after="0"/>
      </w:pPr>
      <w:r>
        <w:rPr>
          <w:rFonts w:ascii="Times New Roman"/>
          <w:color w:val="000000"/>
          <w:sz w:val="24"/>
        </w:rPr>
        <w:t>Development is the pattern of movement or change that begins at conception and continues through the human life span.</w:t>
      </w:r>
    </w:p>
    <w:p w:rsidR="001D30F4" w:rsidRDefault="001D30F4">
      <w:pPr>
        <w:keepLines/>
        <w:spacing w:after="0"/>
      </w:pPr>
    </w:p>
    <w:p w:rsidR="001D30F4" w:rsidRDefault="00000000">
      <w:pPr>
        <w:keepLines/>
        <w:numPr>
          <w:ilvl w:val="5"/>
          <w:numId w:val="2"/>
        </w:numPr>
        <w:spacing w:after="0"/>
      </w:pPr>
      <w:r>
        <w:rPr>
          <w:rFonts w:ascii="Times New Roman"/>
          <w:sz w:val="24"/>
        </w:rPr>
        <w:t>Short Answer</w:t>
      </w:r>
    </w:p>
    <w:p w:rsidR="001D30F4" w:rsidRDefault="00000000">
      <w:pPr>
        <w:keepNext/>
        <w:keepLines/>
        <w:spacing w:after="0"/>
      </w:pPr>
      <w:r>
        <w:rPr>
          <w:rFonts w:ascii="Times New Roman"/>
          <w:sz w:val="24"/>
        </w:rPr>
        <w:t>In the traditional approach, focus is placed on dramatic change occurring from birth to adolescence, with particular emphasis on infancy, little or no change in adult development, and decline in old age. In the life-span approach, developmental change takes place throughout the human life span.</w:t>
      </w:r>
    </w:p>
    <w:p w:rsidR="001D30F4" w:rsidRDefault="001D30F4">
      <w:pPr>
        <w:keepLines/>
        <w:spacing w:after="0"/>
      </w:pPr>
    </w:p>
    <w:p w:rsidR="001D30F4" w:rsidRDefault="00000000">
      <w:pPr>
        <w:keepLines/>
        <w:numPr>
          <w:ilvl w:val="5"/>
          <w:numId w:val="2"/>
        </w:numPr>
        <w:spacing w:after="0"/>
      </w:pPr>
      <w:r>
        <w:rPr>
          <w:rFonts w:ascii="Times New Roman"/>
          <w:sz w:val="24"/>
        </w:rPr>
        <w:t>Short Answer</w:t>
      </w:r>
    </w:p>
    <w:p w:rsidR="001D30F4" w:rsidRDefault="00000000">
      <w:pPr>
        <w:keepNext/>
        <w:keepLines/>
        <w:spacing w:after="0"/>
      </w:pPr>
      <w:r>
        <w:rPr>
          <w:rFonts w:ascii="Times New Roman"/>
          <w:color w:val="000000"/>
          <w:sz w:val="24"/>
        </w:rPr>
        <w:lastRenderedPageBreak/>
        <w:t>Lifelong: No one age period dominates development. Issues are worthy of study from birth until death.</w:t>
      </w:r>
      <w:r>
        <w:rPr>
          <w:rFonts w:ascii="Times New Roman"/>
          <w:sz w:val="24"/>
        </w:rPr>
        <w:br/>
      </w:r>
      <w:r>
        <w:rPr>
          <w:rFonts w:ascii="Times New Roman"/>
          <w:color w:val="000000"/>
          <w:sz w:val="24"/>
        </w:rPr>
        <w:t xml:space="preserve"> Multidimensional: Biological, cognitive, and socioemotional components comprise development.</w:t>
      </w:r>
      <w:r>
        <w:rPr>
          <w:rFonts w:ascii="Times New Roman"/>
          <w:sz w:val="24"/>
        </w:rPr>
        <w:br/>
      </w:r>
      <w:r>
        <w:rPr>
          <w:rFonts w:ascii="Times New Roman"/>
          <w:color w:val="000000"/>
          <w:sz w:val="24"/>
        </w:rPr>
        <w:t xml:space="preserve"> Multidirectional: Development is characterized by expansion of some dimensions or components of dimensions and shrinking of others.</w:t>
      </w:r>
      <w:r>
        <w:rPr>
          <w:rFonts w:ascii="Times New Roman"/>
          <w:sz w:val="24"/>
        </w:rPr>
        <w:br/>
      </w:r>
      <w:r>
        <w:rPr>
          <w:rFonts w:ascii="Times New Roman"/>
          <w:color w:val="000000"/>
          <w:sz w:val="24"/>
        </w:rPr>
        <w:t xml:space="preserve"> Plasticity: Development includes the capacity for change across the life span.</w:t>
      </w:r>
      <w:r>
        <w:rPr>
          <w:rFonts w:ascii="Times New Roman"/>
          <w:sz w:val="24"/>
        </w:rPr>
        <w:br/>
      </w:r>
      <w:r>
        <w:rPr>
          <w:rFonts w:ascii="Times New Roman"/>
          <w:color w:val="000000"/>
          <w:sz w:val="24"/>
        </w:rPr>
        <w:t xml:space="preserve"> Multidisciplinary: Understanding development requires the study of many subjects</w:t>
      </w:r>
      <w:r>
        <w:rPr>
          <w:rFonts w:ascii="Times New Roman"/>
          <w:color w:val="000000"/>
          <w:sz w:val="24"/>
        </w:rPr>
        <w:t>—</w:t>
      </w:r>
      <w:r>
        <w:rPr>
          <w:rFonts w:ascii="Times New Roman"/>
          <w:color w:val="000000"/>
          <w:sz w:val="24"/>
        </w:rPr>
        <w:t>psychology, anthropology, neuroscience, medicine, and so on.</w:t>
      </w:r>
      <w:r>
        <w:rPr>
          <w:rFonts w:ascii="Times New Roman"/>
          <w:sz w:val="24"/>
        </w:rPr>
        <w:br/>
      </w:r>
      <w:r>
        <w:rPr>
          <w:rFonts w:ascii="Times New Roman"/>
          <w:color w:val="000000"/>
          <w:sz w:val="24"/>
        </w:rPr>
        <w:t xml:space="preserve"> Contextual: Individuals are changing beings in a changing world. Environment and situation affect development.</w:t>
      </w:r>
      <w:r>
        <w:rPr>
          <w:rFonts w:ascii="Times New Roman"/>
          <w:sz w:val="24"/>
        </w:rPr>
        <w:br/>
      </w:r>
      <w:r>
        <w:rPr>
          <w:rFonts w:ascii="Times New Roman"/>
          <w:color w:val="000000"/>
          <w:sz w:val="24"/>
        </w:rPr>
        <w:t xml:space="preserve"> Growth, maintenance, and regulation of loss: Three aspects of development</w:t>
      </w:r>
      <w:r>
        <w:rPr>
          <w:rFonts w:ascii="Times New Roman"/>
          <w:color w:val="000000"/>
          <w:sz w:val="24"/>
        </w:rPr>
        <w:t>—</w:t>
      </w:r>
      <w:r>
        <w:rPr>
          <w:rFonts w:ascii="Times New Roman"/>
          <w:color w:val="000000"/>
          <w:sz w:val="24"/>
        </w:rPr>
        <w:t>growth, maintenance, and regulation of loss</w:t>
      </w:r>
      <w:r>
        <w:rPr>
          <w:rFonts w:ascii="Times New Roman"/>
          <w:color w:val="000000"/>
          <w:sz w:val="24"/>
        </w:rPr>
        <w:t>—</w:t>
      </w:r>
      <w:r>
        <w:rPr>
          <w:rFonts w:ascii="Times New Roman"/>
          <w:color w:val="000000"/>
          <w:sz w:val="24"/>
        </w:rPr>
        <w:t>will compete in differing quantities according to the developmental stage. Maintenance and regulation of loss will become more important in middle and old age.</w:t>
      </w:r>
      <w:r>
        <w:rPr>
          <w:rFonts w:ascii="Times New Roman"/>
          <w:sz w:val="24"/>
        </w:rPr>
        <w:br/>
      </w:r>
      <w:r>
        <w:rPr>
          <w:rFonts w:ascii="Times New Roman"/>
          <w:color w:val="000000"/>
          <w:sz w:val="24"/>
        </w:rPr>
        <w:t xml:space="preserve"> Co-construction of biology, culture, and the individual: Our genetic inheritance, our environment, and our own self-directed learning and decisions will work together to influence development.</w:t>
      </w:r>
    </w:p>
    <w:p w:rsidR="001D30F4" w:rsidRDefault="001D30F4">
      <w:pPr>
        <w:keepLines/>
        <w:spacing w:after="0"/>
      </w:pPr>
    </w:p>
    <w:p w:rsidR="001D30F4" w:rsidRDefault="00000000">
      <w:pPr>
        <w:keepLines/>
        <w:numPr>
          <w:ilvl w:val="5"/>
          <w:numId w:val="2"/>
        </w:numPr>
        <w:spacing w:after="0"/>
      </w:pPr>
      <w:r>
        <w:rPr>
          <w:rFonts w:ascii="Times New Roman"/>
          <w:sz w:val="24"/>
        </w:rPr>
        <w:t>Short Answer</w:t>
      </w:r>
    </w:p>
    <w:p w:rsidR="001D30F4" w:rsidRDefault="00000000">
      <w:pPr>
        <w:keepNext/>
        <w:keepLines/>
        <w:spacing w:after="0"/>
      </w:pPr>
      <w:r>
        <w:rPr>
          <w:rFonts w:ascii="Times New Roman"/>
          <w:color w:val="000000"/>
          <w:sz w:val="24"/>
        </w:rPr>
        <w:t>1. Normative age-graded influences: puberty, menopause, entry into formal education, retirement</w:t>
      </w:r>
      <w:r>
        <w:rPr>
          <w:rFonts w:ascii="Times New Roman"/>
          <w:sz w:val="24"/>
        </w:rPr>
        <w:br/>
      </w:r>
      <w:r>
        <w:rPr>
          <w:rFonts w:ascii="Times New Roman"/>
          <w:color w:val="000000"/>
          <w:sz w:val="24"/>
        </w:rPr>
        <w:t xml:space="preserve"> 2. Normative history-graded influences: economic changes (the Great Depression), war, the changing roles of women, the computer revolution, political upheaval and change</w:t>
      </w:r>
      <w:r>
        <w:rPr>
          <w:rFonts w:ascii="Times New Roman"/>
          <w:sz w:val="24"/>
        </w:rPr>
        <w:br/>
      </w:r>
      <w:r>
        <w:rPr>
          <w:rFonts w:ascii="Times New Roman"/>
          <w:color w:val="000000"/>
          <w:sz w:val="24"/>
        </w:rPr>
        <w:t xml:space="preserve"> 3. Nonnormative life events: death of a parent when a child is young, pregnancy in early adolescence, a disaster, an accident, winning the lottery</w:t>
      </w:r>
    </w:p>
    <w:p w:rsidR="001D30F4" w:rsidRDefault="001D30F4">
      <w:pPr>
        <w:keepLines/>
        <w:spacing w:after="0"/>
      </w:pPr>
    </w:p>
    <w:p w:rsidR="001D30F4" w:rsidRDefault="00000000">
      <w:pPr>
        <w:keepLines/>
        <w:numPr>
          <w:ilvl w:val="5"/>
          <w:numId w:val="2"/>
        </w:numPr>
        <w:spacing w:after="0"/>
      </w:pPr>
      <w:r>
        <w:rPr>
          <w:rFonts w:ascii="Times New Roman"/>
          <w:sz w:val="24"/>
        </w:rPr>
        <w:t>Short Answer</w:t>
      </w:r>
    </w:p>
    <w:p w:rsidR="001D30F4" w:rsidRDefault="00000000">
      <w:pPr>
        <w:keepNext/>
        <w:keepLines/>
        <w:spacing w:after="0"/>
      </w:pPr>
      <w:r>
        <w:rPr>
          <w:rFonts w:ascii="Times New Roman"/>
          <w:color w:val="000000"/>
          <w:sz w:val="24"/>
        </w:rPr>
        <w:t>Biological processes involve changes in the individual's physical nature.</w:t>
      </w:r>
      <w:r>
        <w:rPr>
          <w:rFonts w:ascii="Times New Roman"/>
          <w:sz w:val="24"/>
        </w:rPr>
        <w:br/>
      </w:r>
      <w:r>
        <w:rPr>
          <w:rFonts w:ascii="Times New Roman"/>
          <w:color w:val="000000"/>
          <w:sz w:val="24"/>
        </w:rPr>
        <w:t xml:space="preserve"> Cognitive processes involve changes in the individual's thought, intelligence, and language.</w:t>
      </w:r>
      <w:r>
        <w:rPr>
          <w:rFonts w:ascii="Times New Roman"/>
          <w:sz w:val="24"/>
        </w:rPr>
        <w:br/>
      </w:r>
      <w:r>
        <w:rPr>
          <w:rFonts w:ascii="Times New Roman"/>
          <w:color w:val="000000"/>
          <w:sz w:val="24"/>
        </w:rPr>
        <w:t xml:space="preserve"> Socioemotional processes involve changes in the individual's relationships with other people, emotions, and personality.</w:t>
      </w:r>
    </w:p>
    <w:p w:rsidR="001D30F4" w:rsidRDefault="001D30F4">
      <w:pPr>
        <w:keepLines/>
        <w:spacing w:after="0"/>
      </w:pPr>
    </w:p>
    <w:p w:rsidR="001D30F4" w:rsidRDefault="00000000">
      <w:pPr>
        <w:keepLines/>
        <w:numPr>
          <w:ilvl w:val="5"/>
          <w:numId w:val="2"/>
        </w:numPr>
        <w:spacing w:after="0"/>
      </w:pPr>
      <w:r>
        <w:rPr>
          <w:rFonts w:ascii="Times New Roman"/>
          <w:sz w:val="24"/>
        </w:rPr>
        <w:t>Short Answer</w:t>
      </w:r>
    </w:p>
    <w:p w:rsidR="001D30F4" w:rsidRDefault="00000000">
      <w:pPr>
        <w:keepNext/>
        <w:keepLines/>
        <w:spacing w:after="0"/>
      </w:pPr>
      <w:r>
        <w:rPr>
          <w:rFonts w:ascii="Times New Roman"/>
          <w:color w:val="000000"/>
          <w:sz w:val="24"/>
        </w:rPr>
        <w:t>1. Chronological age: the number of years that have elapsed since a person's birth</w:t>
      </w:r>
      <w:r>
        <w:rPr>
          <w:rFonts w:ascii="Times New Roman"/>
          <w:sz w:val="24"/>
        </w:rPr>
        <w:br/>
      </w:r>
      <w:r>
        <w:rPr>
          <w:rFonts w:ascii="Times New Roman"/>
          <w:color w:val="000000"/>
          <w:sz w:val="24"/>
        </w:rPr>
        <w:t xml:space="preserve"> 2. Biological age: a person's age in terms of biological health</w:t>
      </w:r>
      <w:r>
        <w:rPr>
          <w:rFonts w:ascii="Times New Roman"/>
          <w:sz w:val="24"/>
        </w:rPr>
        <w:br/>
      </w:r>
      <w:r>
        <w:rPr>
          <w:rFonts w:ascii="Times New Roman"/>
          <w:color w:val="000000"/>
          <w:sz w:val="24"/>
        </w:rPr>
        <w:t xml:space="preserve"> 3. Psychological age: an individual's adaptive capacities compared to those of other individuals of the same chronological age</w:t>
      </w:r>
      <w:r>
        <w:rPr>
          <w:rFonts w:ascii="Times New Roman"/>
          <w:sz w:val="24"/>
        </w:rPr>
        <w:br/>
      </w:r>
      <w:r>
        <w:rPr>
          <w:rFonts w:ascii="Times New Roman"/>
          <w:color w:val="000000"/>
          <w:sz w:val="24"/>
        </w:rPr>
        <w:t xml:space="preserve"> 4. Social age: social roles and social connectedness with others that a person adopts</w:t>
      </w:r>
    </w:p>
    <w:p w:rsidR="001D30F4" w:rsidRDefault="001D30F4">
      <w:pPr>
        <w:keepLines/>
        <w:spacing w:after="0"/>
      </w:pPr>
    </w:p>
    <w:p w:rsidR="001D30F4" w:rsidRDefault="00000000">
      <w:pPr>
        <w:keepLines/>
        <w:numPr>
          <w:ilvl w:val="5"/>
          <w:numId w:val="2"/>
        </w:numPr>
        <w:spacing w:after="0"/>
      </w:pPr>
      <w:r>
        <w:rPr>
          <w:rFonts w:ascii="Times New Roman"/>
          <w:sz w:val="24"/>
        </w:rPr>
        <w:t>Short Answer</w:t>
      </w:r>
    </w:p>
    <w:p w:rsidR="001D30F4" w:rsidRDefault="00000000">
      <w:pPr>
        <w:keepNext/>
        <w:keepLines/>
        <w:spacing w:after="0"/>
      </w:pPr>
      <w:r>
        <w:rPr>
          <w:rFonts w:ascii="Times New Roman"/>
          <w:color w:val="000000"/>
          <w:sz w:val="24"/>
        </w:rPr>
        <w:lastRenderedPageBreak/>
        <w:t>This issue involves the debate about whether development is influenced primarily by an individual</w:t>
      </w:r>
      <w:r>
        <w:rPr>
          <w:rFonts w:ascii="Times New Roman"/>
          <w:color w:val="000000"/>
          <w:sz w:val="24"/>
        </w:rPr>
        <w:t>’</w:t>
      </w:r>
      <w:r>
        <w:rPr>
          <w:rFonts w:ascii="Times New Roman"/>
          <w:color w:val="000000"/>
          <w:sz w:val="24"/>
        </w:rPr>
        <w:t>s genetic blueprint or biological inheritance (nature) or by environmental experiences (nurture).</w:t>
      </w:r>
    </w:p>
    <w:p w:rsidR="001D30F4" w:rsidRDefault="001D30F4">
      <w:pPr>
        <w:keepLines/>
        <w:spacing w:after="0"/>
      </w:pPr>
    </w:p>
    <w:p w:rsidR="001D30F4" w:rsidRDefault="00000000">
      <w:pPr>
        <w:keepLines/>
        <w:numPr>
          <w:ilvl w:val="5"/>
          <w:numId w:val="2"/>
        </w:numPr>
        <w:spacing w:after="0"/>
      </w:pPr>
      <w:r>
        <w:rPr>
          <w:rFonts w:ascii="Times New Roman"/>
          <w:sz w:val="24"/>
        </w:rPr>
        <w:t>Short Answer</w:t>
      </w:r>
    </w:p>
    <w:p w:rsidR="001D30F4" w:rsidRDefault="00000000">
      <w:pPr>
        <w:keepNext/>
        <w:keepLines/>
        <w:spacing w:after="0"/>
      </w:pPr>
      <w:r>
        <w:rPr>
          <w:rFonts w:ascii="Times New Roman"/>
          <w:color w:val="000000"/>
          <w:sz w:val="24"/>
        </w:rPr>
        <w:t>This issue concerns whether we become older renditions of our early experiences or whether we have the capacity to develop into something different based on experiences later in life. The relative weight of influence of early and late experiences is key to the debate between stability and change perspectives.</w:t>
      </w:r>
    </w:p>
    <w:p w:rsidR="001D30F4" w:rsidRDefault="001D30F4">
      <w:pPr>
        <w:keepLines/>
        <w:spacing w:after="0"/>
      </w:pPr>
    </w:p>
    <w:p w:rsidR="001D30F4" w:rsidRDefault="00000000">
      <w:pPr>
        <w:keepLines/>
        <w:numPr>
          <w:ilvl w:val="5"/>
          <w:numId w:val="2"/>
        </w:numPr>
        <w:spacing w:after="0"/>
      </w:pPr>
      <w:r>
        <w:rPr>
          <w:rFonts w:ascii="Times New Roman"/>
          <w:sz w:val="24"/>
        </w:rPr>
        <w:t>Short Answer</w:t>
      </w:r>
    </w:p>
    <w:p w:rsidR="001D30F4" w:rsidRDefault="00000000">
      <w:pPr>
        <w:keepNext/>
        <w:keepLines/>
        <w:spacing w:after="0"/>
      </w:pPr>
      <w:r>
        <w:rPr>
          <w:rFonts w:ascii="Times New Roman"/>
          <w:sz w:val="24"/>
        </w:rPr>
        <w:t>1: a, 2: c, 3: b</w:t>
      </w:r>
    </w:p>
    <w:p w:rsidR="001D30F4" w:rsidRDefault="001D30F4">
      <w:pPr>
        <w:keepLines/>
        <w:spacing w:after="0"/>
      </w:pPr>
    </w:p>
    <w:p w:rsidR="001D30F4" w:rsidRDefault="00000000">
      <w:pPr>
        <w:keepLines/>
        <w:numPr>
          <w:ilvl w:val="5"/>
          <w:numId w:val="2"/>
        </w:numPr>
        <w:spacing w:after="0"/>
      </w:pPr>
      <w:r>
        <w:rPr>
          <w:rFonts w:ascii="Times New Roman"/>
          <w:sz w:val="24"/>
        </w:rPr>
        <w:t>Short Answer</w:t>
      </w:r>
    </w:p>
    <w:p w:rsidR="001D30F4" w:rsidRDefault="00000000">
      <w:pPr>
        <w:keepNext/>
        <w:keepLines/>
        <w:spacing w:after="0"/>
      </w:pPr>
      <w:r>
        <w:rPr>
          <w:rFonts w:ascii="Times New Roman"/>
          <w:sz w:val="24"/>
        </w:rPr>
        <w:t>Those who favor stability argue that infant and early childhood experiences are most important in shaping human development, whereas those who emphasize change believe that people are malleable throughout development and that later experiences are equally important in shaping development.</w:t>
      </w:r>
    </w:p>
    <w:p w:rsidR="001D30F4" w:rsidRDefault="001D30F4">
      <w:pPr>
        <w:keepLines/>
        <w:spacing w:after="0"/>
      </w:pPr>
    </w:p>
    <w:p w:rsidR="001D30F4" w:rsidRDefault="00000000">
      <w:pPr>
        <w:keepLines/>
        <w:numPr>
          <w:ilvl w:val="5"/>
          <w:numId w:val="2"/>
        </w:numPr>
        <w:spacing w:after="0"/>
      </w:pPr>
      <w:r>
        <w:rPr>
          <w:rFonts w:ascii="Times New Roman"/>
          <w:sz w:val="24"/>
        </w:rPr>
        <w:t>Short Answer</w:t>
      </w:r>
    </w:p>
    <w:p w:rsidR="001D30F4" w:rsidRDefault="00000000">
      <w:pPr>
        <w:keepNext/>
        <w:keepLines/>
        <w:spacing w:after="0"/>
      </w:pPr>
      <w:r>
        <w:rPr>
          <w:rFonts w:ascii="Times New Roman"/>
          <w:color w:val="000000"/>
          <w:sz w:val="24"/>
        </w:rPr>
        <w:t>The focus of this issue is on whether development involves gradual, cumulative change from conception to death (continuity), or whether development occurs in distinct stages or phases across the life span (discontinuity).</w:t>
      </w:r>
    </w:p>
    <w:p w:rsidR="001D30F4" w:rsidRDefault="001D30F4">
      <w:pPr>
        <w:keepLines/>
        <w:spacing w:after="0"/>
      </w:pPr>
    </w:p>
    <w:p w:rsidR="001D30F4" w:rsidRDefault="00000000">
      <w:pPr>
        <w:keepLines/>
        <w:numPr>
          <w:ilvl w:val="5"/>
          <w:numId w:val="2"/>
        </w:numPr>
        <w:spacing w:after="0"/>
      </w:pPr>
      <w:r>
        <w:rPr>
          <w:rFonts w:ascii="Times New Roman"/>
          <w:sz w:val="24"/>
        </w:rPr>
        <w:t>Short Answer</w:t>
      </w:r>
    </w:p>
    <w:p w:rsidR="001D30F4" w:rsidRDefault="00000000">
      <w:pPr>
        <w:keepNext/>
        <w:keepLines/>
        <w:spacing w:after="0"/>
      </w:pPr>
      <w:r>
        <w:rPr>
          <w:rFonts w:ascii="Times New Roman"/>
          <w:color w:val="000000"/>
          <w:sz w:val="24"/>
        </w:rPr>
        <w:t>A theory is an interrelated, coherent set of ideas that helps explain phenomena and make predictions. A hypothesis is a specific assertion and prediction that can be tested. Hypotheses may be suggested by theories.</w:t>
      </w:r>
    </w:p>
    <w:p w:rsidR="001D30F4" w:rsidRDefault="001D30F4">
      <w:pPr>
        <w:keepLines/>
        <w:spacing w:after="0"/>
      </w:pPr>
    </w:p>
    <w:p w:rsidR="001D30F4" w:rsidRDefault="00000000">
      <w:pPr>
        <w:keepLines/>
        <w:numPr>
          <w:ilvl w:val="5"/>
          <w:numId w:val="2"/>
        </w:numPr>
        <w:spacing w:after="0"/>
      </w:pPr>
      <w:r>
        <w:rPr>
          <w:rFonts w:ascii="Times New Roman"/>
          <w:sz w:val="24"/>
        </w:rPr>
        <w:t>Short Answer</w:t>
      </w:r>
    </w:p>
    <w:p w:rsidR="001D30F4" w:rsidRDefault="00000000">
      <w:pPr>
        <w:keepNext/>
        <w:keepLines/>
        <w:spacing w:after="0"/>
      </w:pPr>
      <w:r>
        <w:rPr>
          <w:rFonts w:ascii="Times New Roman"/>
          <w:sz w:val="24"/>
        </w:rPr>
        <w:t>oral, anal, phallic, latency, genital</w:t>
      </w:r>
    </w:p>
    <w:p w:rsidR="001D30F4" w:rsidRDefault="001D30F4">
      <w:pPr>
        <w:keepLines/>
        <w:spacing w:after="0"/>
      </w:pPr>
    </w:p>
    <w:p w:rsidR="001D30F4" w:rsidRDefault="00000000">
      <w:pPr>
        <w:keepLines/>
        <w:numPr>
          <w:ilvl w:val="5"/>
          <w:numId w:val="2"/>
        </w:numPr>
        <w:spacing w:after="0"/>
      </w:pPr>
      <w:r>
        <w:rPr>
          <w:rFonts w:ascii="Times New Roman"/>
          <w:sz w:val="24"/>
        </w:rPr>
        <w:t>Short Answer</w:t>
      </w:r>
    </w:p>
    <w:p w:rsidR="001D30F4" w:rsidRDefault="00000000">
      <w:pPr>
        <w:keepNext/>
        <w:keepLines/>
        <w:spacing w:after="0"/>
      </w:pPr>
      <w:r>
        <w:rPr>
          <w:rFonts w:ascii="Times New Roman"/>
          <w:color w:val="000000"/>
          <w:sz w:val="24"/>
        </w:rPr>
        <w:t xml:space="preserve">The ethological theory of development stresses biological factors in development, or the influence of nature. Ecological theory emphasizes environmental contexts in which development takes place and is thus more consistent with </w:t>
      </w:r>
      <w:r>
        <w:rPr>
          <w:rFonts w:ascii="Times New Roman"/>
          <w:color w:val="000000"/>
          <w:sz w:val="24"/>
        </w:rPr>
        <w:t>“</w:t>
      </w:r>
      <w:r>
        <w:rPr>
          <w:rFonts w:ascii="Times New Roman"/>
          <w:color w:val="000000"/>
          <w:sz w:val="24"/>
        </w:rPr>
        <w:t>nurture.</w:t>
      </w:r>
      <w:r>
        <w:rPr>
          <w:rFonts w:ascii="Times New Roman"/>
          <w:color w:val="000000"/>
          <w:sz w:val="24"/>
        </w:rPr>
        <w:t>”</w:t>
      </w:r>
    </w:p>
    <w:p w:rsidR="001D30F4" w:rsidRDefault="001D30F4">
      <w:pPr>
        <w:keepLines/>
        <w:spacing w:after="0"/>
      </w:pPr>
    </w:p>
    <w:p w:rsidR="001D30F4" w:rsidRDefault="00000000">
      <w:pPr>
        <w:keepLines/>
        <w:numPr>
          <w:ilvl w:val="5"/>
          <w:numId w:val="2"/>
        </w:numPr>
        <w:spacing w:after="0"/>
      </w:pPr>
      <w:r>
        <w:rPr>
          <w:rFonts w:ascii="Times New Roman"/>
          <w:sz w:val="24"/>
        </w:rPr>
        <w:t>Short Answer</w:t>
      </w:r>
    </w:p>
    <w:p w:rsidR="001D30F4" w:rsidRDefault="00000000">
      <w:pPr>
        <w:keepNext/>
        <w:keepLines/>
        <w:spacing w:after="0"/>
      </w:pPr>
      <w:r>
        <w:rPr>
          <w:rFonts w:ascii="Times New Roman"/>
          <w:color w:val="000000"/>
          <w:sz w:val="24"/>
        </w:rPr>
        <w:lastRenderedPageBreak/>
        <w:t>Microsystem: setting in which the individual lives</w:t>
      </w:r>
      <w:r>
        <w:rPr>
          <w:rFonts w:ascii="Times New Roman"/>
          <w:sz w:val="24"/>
        </w:rPr>
        <w:br/>
      </w:r>
      <w:r>
        <w:rPr>
          <w:rFonts w:ascii="Times New Roman"/>
          <w:color w:val="000000"/>
          <w:sz w:val="24"/>
        </w:rPr>
        <w:t xml:space="preserve"> Mesosystem: relationships between microsystems or connections between contexts</w:t>
      </w:r>
      <w:r>
        <w:rPr>
          <w:rFonts w:ascii="Times New Roman"/>
          <w:sz w:val="24"/>
        </w:rPr>
        <w:br/>
      </w:r>
      <w:r>
        <w:rPr>
          <w:rFonts w:ascii="Times New Roman"/>
          <w:color w:val="000000"/>
          <w:sz w:val="24"/>
        </w:rPr>
        <w:t xml:space="preserve"> Exosystem: interplay between an individual</w:t>
      </w:r>
      <w:r>
        <w:rPr>
          <w:rFonts w:ascii="Times New Roman"/>
          <w:color w:val="000000"/>
          <w:sz w:val="24"/>
        </w:rPr>
        <w:t>’</w:t>
      </w:r>
      <w:r>
        <w:rPr>
          <w:rFonts w:ascii="Times New Roman"/>
          <w:color w:val="000000"/>
          <w:sz w:val="24"/>
        </w:rPr>
        <w:t>s immediate social setting and another social setting in which the individual does not have an active role</w:t>
      </w:r>
      <w:r>
        <w:rPr>
          <w:rFonts w:ascii="Times New Roman"/>
          <w:sz w:val="24"/>
        </w:rPr>
        <w:br/>
      </w:r>
      <w:r>
        <w:rPr>
          <w:rFonts w:ascii="Times New Roman"/>
          <w:color w:val="000000"/>
          <w:sz w:val="24"/>
        </w:rPr>
        <w:t xml:space="preserve"> Macrosystem: the culture in which individuals live</w:t>
      </w:r>
      <w:r>
        <w:rPr>
          <w:rFonts w:ascii="Times New Roman"/>
          <w:sz w:val="24"/>
        </w:rPr>
        <w:br/>
      </w:r>
      <w:r>
        <w:rPr>
          <w:rFonts w:ascii="Times New Roman"/>
          <w:color w:val="000000"/>
          <w:sz w:val="24"/>
        </w:rPr>
        <w:t xml:space="preserve"> Chronosystem: the patterning of environmental events and transitions over the life course, as well as sociohistorical circumstances</w:t>
      </w:r>
    </w:p>
    <w:p w:rsidR="001D30F4" w:rsidRDefault="001D30F4">
      <w:pPr>
        <w:keepLines/>
        <w:spacing w:after="0"/>
      </w:pPr>
    </w:p>
    <w:p w:rsidR="001D30F4" w:rsidRDefault="00000000">
      <w:pPr>
        <w:keepLines/>
        <w:numPr>
          <w:ilvl w:val="5"/>
          <w:numId w:val="2"/>
        </w:numPr>
        <w:spacing w:after="0"/>
      </w:pPr>
      <w:r>
        <w:rPr>
          <w:rFonts w:ascii="Times New Roman"/>
          <w:sz w:val="24"/>
        </w:rPr>
        <w:t>Short Answer</w:t>
      </w:r>
    </w:p>
    <w:p w:rsidR="001D30F4" w:rsidRDefault="00000000">
      <w:pPr>
        <w:keepNext/>
        <w:keepLines/>
        <w:spacing w:after="0"/>
      </w:pPr>
      <w:r>
        <w:rPr>
          <w:rFonts w:ascii="Times New Roman"/>
          <w:color w:val="000000"/>
          <w:sz w:val="24"/>
        </w:rPr>
        <w:t>An eclectic orientation does not follow any one theoretical approach completely but selects and uses what is considered the best in each theory. No single theory has been able to account for all aspects of life-span development, but each theory has made important contributions to our understanding of development. Different theories contain many ideas that are complimentary and explain different aspects and issues in development.</w:t>
      </w:r>
    </w:p>
    <w:p w:rsidR="001D30F4" w:rsidRDefault="001D30F4">
      <w:pPr>
        <w:keepLines/>
        <w:spacing w:after="0"/>
      </w:pPr>
    </w:p>
    <w:p w:rsidR="001D30F4" w:rsidRDefault="00000000">
      <w:pPr>
        <w:keepLines/>
        <w:numPr>
          <w:ilvl w:val="5"/>
          <w:numId w:val="2"/>
        </w:numPr>
        <w:spacing w:after="0"/>
      </w:pPr>
      <w:r>
        <w:rPr>
          <w:rFonts w:ascii="Times New Roman"/>
          <w:sz w:val="24"/>
        </w:rPr>
        <w:t>Short Answer</w:t>
      </w:r>
    </w:p>
    <w:p w:rsidR="001D30F4" w:rsidRDefault="00000000">
      <w:pPr>
        <w:keepNext/>
        <w:keepLines/>
        <w:spacing w:after="0"/>
      </w:pPr>
      <w:r>
        <w:rPr>
          <w:rFonts w:ascii="Times New Roman"/>
          <w:color w:val="000000"/>
          <w:sz w:val="24"/>
        </w:rPr>
        <w:t>Observation: Observation includes watching participants and being scientifically alert to the behavior to be studied. Observations must be systematic and can occur in natural or laboratory settings.</w:t>
      </w:r>
      <w:r>
        <w:rPr>
          <w:rFonts w:ascii="Times New Roman"/>
          <w:sz w:val="24"/>
        </w:rPr>
        <w:br/>
      </w:r>
      <w:r>
        <w:rPr>
          <w:rFonts w:ascii="Times New Roman"/>
          <w:color w:val="000000"/>
          <w:sz w:val="24"/>
        </w:rPr>
        <w:t xml:space="preserve"> Survey and Interview: Participants answer questions either through an person-to-person, interview, through a questionnaire, on the telephone, or over the Internet. A disadvantage to this type of study is that participants may not answer questions accurately.</w:t>
      </w:r>
      <w:r>
        <w:rPr>
          <w:rFonts w:ascii="Times New Roman"/>
          <w:sz w:val="24"/>
        </w:rPr>
        <w:br/>
      </w:r>
      <w:r>
        <w:rPr>
          <w:rFonts w:ascii="Times New Roman"/>
          <w:color w:val="000000"/>
          <w:sz w:val="24"/>
        </w:rPr>
        <w:t xml:space="preserve"> Standardized testing: Standardized testing is an evaluative measure with uniform administration procedures that yields results that often allow participants to be compared to other participants.</w:t>
      </w:r>
      <w:r>
        <w:rPr>
          <w:rFonts w:ascii="Times New Roman"/>
          <w:sz w:val="24"/>
        </w:rPr>
        <w:br/>
      </w:r>
      <w:r>
        <w:rPr>
          <w:rFonts w:ascii="Times New Roman"/>
          <w:color w:val="000000"/>
          <w:sz w:val="24"/>
        </w:rPr>
        <w:t xml:space="preserve"> Case study: A case study is an in-depth look at a single individual. Case studies are performed when it may not be ethical or practical to induce a situation to be studied.</w:t>
      </w:r>
      <w:r>
        <w:rPr>
          <w:rFonts w:ascii="Times New Roman"/>
          <w:sz w:val="24"/>
        </w:rPr>
        <w:br/>
      </w:r>
      <w:r>
        <w:rPr>
          <w:rFonts w:ascii="Times New Roman"/>
          <w:color w:val="000000"/>
          <w:sz w:val="24"/>
        </w:rPr>
        <w:t xml:space="preserve"> Physiological measures: These are aspects of development that can be assessed medically, such as hormone levels in the body or neuroimaging to capture brain activity.</w:t>
      </w:r>
    </w:p>
    <w:p w:rsidR="001D30F4" w:rsidRDefault="001D30F4">
      <w:pPr>
        <w:keepLines/>
        <w:spacing w:after="0"/>
      </w:pPr>
    </w:p>
    <w:p w:rsidR="001D30F4" w:rsidRDefault="00000000">
      <w:pPr>
        <w:keepLines/>
        <w:numPr>
          <w:ilvl w:val="5"/>
          <w:numId w:val="2"/>
        </w:numPr>
        <w:spacing w:after="0"/>
      </w:pPr>
      <w:r>
        <w:rPr>
          <w:rFonts w:ascii="Times New Roman"/>
          <w:sz w:val="24"/>
        </w:rPr>
        <w:t>Short Answer</w:t>
      </w:r>
    </w:p>
    <w:p w:rsidR="001D30F4" w:rsidRDefault="00000000">
      <w:pPr>
        <w:keepNext/>
        <w:keepLines/>
        <w:spacing w:after="0"/>
      </w:pPr>
      <w:r>
        <w:rPr>
          <w:rFonts w:ascii="Times New Roman"/>
          <w:sz w:val="24"/>
        </w:rPr>
        <w:t>The cross-sectional approach is a research strategy that simultaneously compares individuals of different ages.</w:t>
      </w:r>
    </w:p>
    <w:p w:rsidR="001D30F4" w:rsidRDefault="001D30F4">
      <w:pPr>
        <w:keepLines/>
        <w:spacing w:after="0"/>
      </w:pPr>
    </w:p>
    <w:p w:rsidR="001D30F4" w:rsidRDefault="00000000">
      <w:pPr>
        <w:keepLines/>
        <w:numPr>
          <w:ilvl w:val="5"/>
          <w:numId w:val="2"/>
        </w:numPr>
        <w:spacing w:after="0"/>
      </w:pPr>
      <w:r>
        <w:rPr>
          <w:rFonts w:ascii="Times New Roman"/>
          <w:sz w:val="24"/>
        </w:rPr>
        <w:t>Short Answer</w:t>
      </w:r>
    </w:p>
    <w:p w:rsidR="001D30F4" w:rsidRDefault="00000000">
      <w:pPr>
        <w:keepNext/>
        <w:keepLines/>
        <w:spacing w:after="0"/>
      </w:pPr>
      <w:r>
        <w:rPr>
          <w:rFonts w:ascii="Times New Roman"/>
          <w:sz w:val="24"/>
        </w:rPr>
        <w:t>The longitudinal approach is a research strategy in which the same individuals are studied over a period of time, usually several years or more.</w:t>
      </w:r>
    </w:p>
    <w:p w:rsidR="001D30F4" w:rsidRDefault="001D30F4">
      <w:pPr>
        <w:keepLines/>
        <w:spacing w:after="0"/>
      </w:pPr>
    </w:p>
    <w:p w:rsidR="001D30F4" w:rsidRDefault="00000000">
      <w:pPr>
        <w:keepLines/>
        <w:numPr>
          <w:ilvl w:val="5"/>
          <w:numId w:val="2"/>
        </w:numPr>
        <w:spacing w:after="0"/>
      </w:pPr>
      <w:r>
        <w:rPr>
          <w:rFonts w:ascii="Times New Roman"/>
          <w:sz w:val="24"/>
        </w:rPr>
        <w:t>Short Answer</w:t>
      </w:r>
    </w:p>
    <w:p w:rsidR="001D30F4" w:rsidRDefault="00000000">
      <w:pPr>
        <w:keepNext/>
        <w:keepLines/>
        <w:spacing w:after="0"/>
      </w:pPr>
      <w:r>
        <w:rPr>
          <w:rFonts w:ascii="Times New Roman"/>
          <w:color w:val="000000"/>
          <w:sz w:val="24"/>
        </w:rPr>
        <w:lastRenderedPageBreak/>
        <w:t>Informed consent: Participants must know what their participation will involve and what risks might develop.</w:t>
      </w:r>
      <w:r>
        <w:rPr>
          <w:rFonts w:ascii="Times New Roman"/>
          <w:sz w:val="24"/>
        </w:rPr>
        <w:br/>
      </w:r>
      <w:r>
        <w:rPr>
          <w:rFonts w:ascii="Times New Roman"/>
          <w:color w:val="000000"/>
          <w:sz w:val="24"/>
        </w:rPr>
        <w:t xml:space="preserve"> Confidentiality: The psychologist must keep all data gathered on individuals confidential and, when possible, anonymous.</w:t>
      </w:r>
      <w:r>
        <w:rPr>
          <w:rFonts w:ascii="Times New Roman"/>
          <w:sz w:val="24"/>
        </w:rPr>
        <w:br/>
      </w:r>
      <w:r>
        <w:rPr>
          <w:rFonts w:ascii="Times New Roman"/>
          <w:color w:val="000000"/>
          <w:sz w:val="24"/>
        </w:rPr>
        <w:t xml:space="preserve"> Debriefing: The researcher must inform participants of the purpose and methods used in a study after the study has been completed.</w:t>
      </w:r>
      <w:r>
        <w:rPr>
          <w:rFonts w:ascii="Times New Roman"/>
          <w:sz w:val="24"/>
        </w:rPr>
        <w:br/>
      </w:r>
      <w:r>
        <w:rPr>
          <w:rFonts w:ascii="Times New Roman"/>
          <w:color w:val="000000"/>
          <w:sz w:val="24"/>
        </w:rPr>
        <w:t xml:space="preserve"> Deception: In some circumstances, researchers may mislead participants as to the purpose of a study. In all cases of deception, the psychologist must ensure that the deception will not harm the participants, and that the participants will be told the actual nature of the study as soon as possible after the study is completed (debriefing).</w:t>
      </w:r>
    </w:p>
    <w:p w:rsidR="001D30F4" w:rsidRDefault="001D30F4">
      <w:pPr>
        <w:keepLines/>
        <w:spacing w:after="0"/>
      </w:pPr>
    </w:p>
    <w:p w:rsidR="001D30F4" w:rsidRDefault="00000000">
      <w:pPr>
        <w:keepLines/>
        <w:numPr>
          <w:ilvl w:val="5"/>
          <w:numId w:val="2"/>
        </w:numPr>
        <w:spacing w:after="0"/>
      </w:pPr>
      <w:r>
        <w:rPr>
          <w:rFonts w:ascii="Times New Roman"/>
          <w:sz w:val="24"/>
        </w:rPr>
        <w:t>Short Answer</w:t>
      </w:r>
    </w:p>
    <w:p w:rsidR="001D30F4" w:rsidRDefault="00000000">
      <w:pPr>
        <w:keepNext/>
        <w:keepLines/>
        <w:spacing w:after="0"/>
      </w:pPr>
      <w:r>
        <w:rPr>
          <w:rFonts w:ascii="Times New Roman"/>
          <w:color w:val="000000"/>
          <w:sz w:val="24"/>
        </w:rPr>
        <w:t>Ethnic gloss involves using an ethnic label in a superficial way that portrays an ethnic group as being more homogeneous than it really is. This can cause researchers to obtain samples of ethnic groups that are not representative of the group's diversity, which can lead to overgeneralization and stereotyping.</w:t>
      </w:r>
    </w:p>
    <w:p w:rsidR="001D30F4" w:rsidRDefault="001D30F4">
      <w:pPr>
        <w:keepLines/>
        <w:spacing w:after="0"/>
      </w:pPr>
    </w:p>
    <w:p w:rsidR="001D30F4" w:rsidRDefault="00000000">
      <w:pPr>
        <w:keepLines/>
        <w:numPr>
          <w:ilvl w:val="5"/>
          <w:numId w:val="2"/>
        </w:numPr>
        <w:spacing w:after="0"/>
      </w:pPr>
      <w:r>
        <w:rPr>
          <w:rFonts w:ascii="Times New Roman"/>
          <w:sz w:val="24"/>
        </w:rPr>
        <w:t>Short Answer</w:t>
      </w:r>
    </w:p>
    <w:p w:rsidR="001D30F4" w:rsidRDefault="00000000">
      <w:pPr>
        <w:keepNext/>
        <w:keepLines/>
        <w:spacing w:after="0"/>
      </w:pPr>
      <w:r>
        <w:rPr>
          <w:rFonts w:ascii="Times New Roman"/>
          <w:color w:val="000000"/>
          <w:sz w:val="24"/>
        </w:rPr>
        <w:t>Contributions: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Early experiences play an important part in development.</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Family relationships are a central aspect of development.</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Unconscious aspects of the mind need to be considered.</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Erikson's theory acknowledges development during adulthood as well as during childhood.</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Criticisms: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Many note the lack of scientific support for psychoanalytic theories.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Sexual underpinnings of development in Freud's theory are given too much importance.</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Images of human beings are too negative.</w:t>
      </w:r>
    </w:p>
    <w:p w:rsidR="001D30F4" w:rsidRDefault="001D30F4">
      <w:pPr>
        <w:keepLines/>
        <w:spacing w:after="0"/>
      </w:pPr>
    </w:p>
    <w:p w:rsidR="001D30F4" w:rsidRDefault="00000000">
      <w:pPr>
        <w:keepLines/>
        <w:numPr>
          <w:ilvl w:val="5"/>
          <w:numId w:val="2"/>
        </w:numPr>
        <w:spacing w:after="0"/>
      </w:pPr>
      <w:r>
        <w:rPr>
          <w:rFonts w:ascii="Times New Roman"/>
          <w:sz w:val="24"/>
        </w:rPr>
        <w:t>Short Answer</w:t>
      </w:r>
    </w:p>
    <w:p w:rsidR="001D30F4" w:rsidRDefault="00000000">
      <w:pPr>
        <w:keepNext/>
        <w:keepLines/>
        <w:spacing w:after="0"/>
      </w:pPr>
      <w:r>
        <w:rPr>
          <w:rFonts w:ascii="Times New Roman"/>
          <w:color w:val="000000"/>
          <w:sz w:val="24"/>
        </w:rPr>
        <w:t>Contributions: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An individual's active construction of understanding and developmental changes in thinking is emphasized.</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Criticisms: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Inadequate attention is devoted to individual differences in development.</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There is skepticism about the pureness of Piaget</w:t>
      </w:r>
      <w:r>
        <w:rPr>
          <w:rFonts w:ascii="Times New Roman"/>
          <w:color w:val="000000"/>
          <w:sz w:val="24"/>
        </w:rPr>
        <w:t>’</w:t>
      </w:r>
      <w:r>
        <w:rPr>
          <w:rFonts w:ascii="Times New Roman"/>
          <w:color w:val="000000"/>
          <w:sz w:val="24"/>
        </w:rPr>
        <w:t>s stages.</w:t>
      </w:r>
    </w:p>
    <w:p w:rsidR="001D30F4" w:rsidRDefault="001D30F4">
      <w:pPr>
        <w:keepLines/>
        <w:spacing w:after="0"/>
      </w:pPr>
    </w:p>
    <w:p w:rsidR="001D30F4" w:rsidRDefault="00000000">
      <w:pPr>
        <w:keepLines/>
        <w:numPr>
          <w:ilvl w:val="5"/>
          <w:numId w:val="2"/>
        </w:numPr>
        <w:spacing w:after="0"/>
      </w:pPr>
      <w:r>
        <w:rPr>
          <w:rFonts w:ascii="Times New Roman"/>
          <w:sz w:val="24"/>
        </w:rPr>
        <w:t>Short Answer</w:t>
      </w:r>
    </w:p>
    <w:p w:rsidR="001D30F4" w:rsidRDefault="00000000">
      <w:pPr>
        <w:keepNext/>
        <w:keepLines/>
        <w:spacing w:after="0"/>
      </w:pPr>
      <w:r>
        <w:rPr>
          <w:rFonts w:ascii="Times New Roman"/>
          <w:color w:val="000000"/>
          <w:sz w:val="24"/>
        </w:rPr>
        <w:lastRenderedPageBreak/>
        <w:t>Contributions: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Scientific research is emphasized.</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Environmental determinants of behavior are addressed.</w:t>
      </w:r>
      <w:r>
        <w:rPr>
          <w:rFonts w:ascii="Times New Roman"/>
          <w:sz w:val="24"/>
        </w:rPr>
        <w:br/>
      </w:r>
      <w:r>
        <w:rPr>
          <w:rFonts w:ascii="Times New Roman"/>
          <w:color w:val="000000"/>
          <w:sz w:val="24"/>
        </w:rPr>
        <w:t xml:space="preserve"> </w:t>
      </w:r>
      <w:r>
        <w:rPr>
          <w:rFonts w:ascii="Times New Roman"/>
          <w:sz w:val="24"/>
        </w:rPr>
        <w:br/>
      </w:r>
      <w:r>
        <w:rPr>
          <w:rFonts w:ascii="Times New Roman"/>
          <w:color w:val="000000"/>
          <w:sz w:val="24"/>
        </w:rPr>
        <w:t xml:space="preserve"> Criticisms:</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Too little emphasis is placed on cognition (Skinner).</w:t>
      </w:r>
      <w:r>
        <w:rPr>
          <w:rFonts w:ascii="Times New Roman"/>
          <w:sz w:val="24"/>
        </w:rPr>
        <w:br/>
      </w:r>
      <w:r>
        <w:rPr>
          <w:rFonts w:ascii="Times New Roman"/>
          <w:color w:val="000000"/>
          <w:sz w:val="24"/>
        </w:rPr>
        <w:t xml:space="preserve"> </w:t>
      </w:r>
      <w:r>
        <w:rPr>
          <w:rFonts w:ascii="Times New Roman"/>
          <w:color w:val="000000"/>
          <w:sz w:val="24"/>
        </w:rPr>
        <w:t>–</w:t>
      </w:r>
      <w:r>
        <w:rPr>
          <w:rFonts w:ascii="Times New Roman"/>
          <w:color w:val="000000"/>
          <w:sz w:val="24"/>
        </w:rPr>
        <w:t>Inadequate attention is paid to developmental changes.</w:t>
      </w:r>
    </w:p>
    <w:p w:rsidR="001D30F4" w:rsidRDefault="001D30F4">
      <w:pPr>
        <w:keepLines/>
        <w:spacing w:after="0"/>
      </w:pPr>
    </w:p>
    <w:p w:rsidR="001D30F4" w:rsidRDefault="00000000">
      <w:pPr>
        <w:keepLines/>
        <w:numPr>
          <w:ilvl w:val="5"/>
          <w:numId w:val="2"/>
        </w:numPr>
        <w:spacing w:after="0"/>
      </w:pPr>
      <w:r>
        <w:rPr>
          <w:rFonts w:ascii="Times New Roman"/>
          <w:sz w:val="24"/>
        </w:rPr>
        <w:t>Short Answer</w:t>
      </w:r>
    </w:p>
    <w:p w:rsidR="001D30F4" w:rsidRDefault="00000000">
      <w:pPr>
        <w:keepNext/>
        <w:keepLines/>
        <w:spacing w:after="0"/>
      </w:pPr>
      <w:r>
        <w:rPr>
          <w:rFonts w:ascii="Times New Roman"/>
          <w:sz w:val="24"/>
        </w:rPr>
        <w:t>Ethological theory holds that behavior is strongly influenced by biology and evolution. Ecological theory puts more emphasis on the environmental contexts in which development occurs and less on biology.</w:t>
      </w:r>
    </w:p>
    <w:p w:rsidR="001D30F4" w:rsidRDefault="001D30F4">
      <w:pPr>
        <w:keepLines/>
        <w:spacing w:after="0"/>
      </w:pPr>
    </w:p>
    <w:sectPr w:rsidR="001D30F4">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3B16" w:rsidRDefault="00C43B16">
      <w:pPr>
        <w:spacing w:after="0" w:line="240" w:lineRule="auto"/>
      </w:pPr>
      <w:r>
        <w:separator/>
      </w:r>
    </w:p>
  </w:endnote>
  <w:endnote w:type="continuationSeparator" w:id="0">
    <w:p w:rsidR="00C43B16" w:rsidRDefault="00C4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359" w:rsidRDefault="00384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0F4" w:rsidRPr="00384359" w:rsidRDefault="001D30F4" w:rsidP="003843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359" w:rsidRDefault="00384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3B16" w:rsidRDefault="00C43B16">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rsidR="00C43B16" w:rsidRDefault="00C43B16"/>
    <w:p w:rsidR="00C43B16" w:rsidRDefault="00C43B16">
      <w:pPr>
        <w:spacing w:after="0" w:line="240" w:lineRule="auto"/>
      </w:pPr>
      <w:r>
        <w:separator/>
      </w:r>
    </w:p>
  </w:footnote>
  <w:footnote w:type="continuationSeparator" w:id="0">
    <w:p w:rsidR="00C43B16" w:rsidRDefault="00C43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359" w:rsidRDefault="003843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359" w:rsidRDefault="003843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359" w:rsidRDefault="00384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2FBE"/>
    <w:multiLevelType w:val="multilevel"/>
    <w:tmpl w:val="8B084E7E"/>
    <w:lvl w:ilvl="0">
      <w:start w:val="1"/>
      <w:numFmt w:val="bullet"/>
      <w:lvlText w:val="⊚"/>
      <w:lvlJc w:val="left"/>
      <w:pPr>
        <w:ind w:left="108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1" w15:restartNumberingAfterBreak="0">
    <w:nsid w:val="1AC290BF"/>
    <w:multiLevelType w:val="multilevel"/>
    <w:tmpl w:val="75BC4E78"/>
    <w:lvl w:ilvl="0">
      <w:start w:val="1"/>
      <w:numFmt w:val="decimal"/>
      <w:lvlText w:val="%1)"/>
      <w:lvlJc w:val="left"/>
      <w:pPr>
        <w:ind w:left="360" w:hanging="360"/>
      </w:pPr>
    </w:lvl>
    <w:lvl w:ilvl="1">
      <w:start w:val="1"/>
      <w:numFmt w:val="upperLetter"/>
      <w:lvlText w:val="%2)"/>
      <w:lvlJc w:val="left"/>
      <w:pPr>
        <w:ind w:left="1080" w:hanging="360"/>
      </w:pPr>
    </w:lvl>
    <w:lvl w:ilvl="2">
      <w:start w:val="1"/>
      <w:numFmt w:val="decimal"/>
      <w:lvlText w:val="%1.%3)"/>
      <w:lvlJc w:val="left"/>
      <w:pPr>
        <w:ind w:left="360" w:hanging="360"/>
      </w:pPr>
    </w:lvl>
    <w:lvl w:ilvl="3">
      <w:start w:val="1"/>
      <w:numFmt w:val="upperLetter"/>
      <w:lvlText w:val="%4)"/>
      <w:lvlJc w:val="left"/>
      <w:pPr>
        <w:ind w:left="10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decimal"/>
      <w:lvlText w:val="%1)"/>
      <w:lvlJc w:val="left"/>
      <w:pPr>
        <w:ind w:left="8280" w:hanging="360"/>
      </w:pPr>
    </w:lvl>
    <w:lvl w:ilvl="8">
      <w:start w:val="1"/>
      <w:numFmt w:val="decimal"/>
      <w:lvlText w:val="%1.%3)"/>
      <w:lvlJc w:val="left"/>
      <w:pPr>
        <w:ind w:left="8280" w:hanging="360"/>
      </w:pPr>
    </w:lvl>
  </w:abstractNum>
  <w:num w:numId="1" w16cid:durableId="1030951834">
    <w:abstractNumId w:val="1"/>
  </w:num>
  <w:num w:numId="2" w16cid:durableId="249778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D30F4"/>
    <w:rsid w:val="001D30F4"/>
    <w:rsid w:val="00384359"/>
    <w:rsid w:val="00C4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FBE4134-E2BB-43F0-BFEC-76670618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384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6422</Words>
  <Characters>36610</Characters>
  <Application>Microsoft Office Word</Application>
  <DocSecurity>0</DocSecurity>
  <Lines>305</Lines>
  <Paragraphs>85</Paragraphs>
  <ScaleCrop>false</ScaleCrop>
  <Company/>
  <LinksUpToDate>false</LinksUpToDate>
  <CharactersWithSpaces>42947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 Laptop</cp:lastModifiedBy>
  <cp:revision>2</cp:revision>
  <dcterms:created xsi:type="dcterms:W3CDTF">2023-03-15T15:45:00Z</dcterms:created>
  <dcterms:modified xsi:type="dcterms:W3CDTF">2023-03-15T15:45:00Z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