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9DF6" w14:textId="77777777" w:rsidR="00D4360E" w:rsidRDefault="00000000">
      <w:pPr>
        <w:keepNext/>
        <w:keepLines/>
      </w:pPr>
      <w:r>
        <w:rPr>
          <w:rFonts w:ascii="Times New Roman"/>
          <w:sz w:val="28"/>
        </w:rPr>
        <w:t>Student name:__________</w:t>
      </w:r>
    </w:p>
    <w:p w14:paraId="48FBB916" w14:textId="77777777" w:rsidR="00D4360E" w:rsidRDefault="00000000">
      <w:pPr>
        <w:keepNext/>
        <w:keepLines/>
        <w:sectPr w:rsidR="00D4360E">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color w:val="000000"/>
          <w:sz w:val="24"/>
        </w:rPr>
        <w:t>Current liabilities are defined as liabilities with a maturity of less than one year.</w:t>
      </w:r>
      <w:r>
        <w:rPr>
          <w:rFonts w:ascii="Times New Roman"/>
          <w:sz w:val="24"/>
        </w:rPr>
        <w:br/>
      </w:r>
    </w:p>
    <w:p w14:paraId="7BF86F35"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4CF4BE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9EA186"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A decline in the Net Property, Plant, and Equipment account between year-end 2020 and year-end 2021 is a clear indication that fixed assets were sold during 2021.</w:t>
      </w:r>
      <w:r>
        <w:rPr>
          <w:rFonts w:ascii="Times New Roman"/>
          <w:sz w:val="24"/>
        </w:rPr>
        <w:br/>
      </w:r>
    </w:p>
    <w:p w14:paraId="23A760A8"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33D1B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022F2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When reporting financial performance for tax purposes, U.S. companies prefer to use accelerated depreciation methods over the straight-line method.</w:t>
      </w:r>
      <w:r>
        <w:rPr>
          <w:rFonts w:ascii="Times New Roman"/>
          <w:sz w:val="24"/>
        </w:rPr>
        <w:br/>
      </w:r>
    </w:p>
    <w:p w14:paraId="50D7CFCC"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4B9CC8"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CA45B4"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Accounting rules require U.S. companies to depreciate research and development (R&amp;D) expenditures using the straight-line method.</w:t>
      </w:r>
      <w:r>
        <w:rPr>
          <w:rFonts w:ascii="Times New Roman"/>
          <w:sz w:val="24"/>
        </w:rPr>
        <w:br/>
      </w:r>
    </w:p>
    <w:p w14:paraId="4FE0C1D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C792F7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1EEAAE"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You can construct a sources and uses statement for 2021 if you have a company</w:t>
      </w:r>
      <w:r>
        <w:rPr>
          <w:rFonts w:ascii="Times New Roman"/>
          <w:color w:val="000000"/>
          <w:sz w:val="24"/>
        </w:rPr>
        <w:t>’</w:t>
      </w:r>
      <w:r>
        <w:rPr>
          <w:rFonts w:ascii="Times New Roman"/>
          <w:color w:val="000000"/>
          <w:sz w:val="24"/>
        </w:rPr>
        <w:t>s year-end balance sheets for 2021 and 2022.</w:t>
      </w:r>
      <w:r>
        <w:rPr>
          <w:rFonts w:ascii="Times New Roman"/>
          <w:sz w:val="24"/>
        </w:rPr>
        <w:br/>
      </w:r>
    </w:p>
    <w:p w14:paraId="4D1DF831"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1C7479F"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134DBE"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A reduction in long-term debt is a use of cash.</w:t>
      </w:r>
      <w:r>
        <w:rPr>
          <w:rFonts w:ascii="Times New Roman"/>
          <w:sz w:val="24"/>
        </w:rPr>
        <w:br/>
      </w:r>
    </w:p>
    <w:p w14:paraId="709A479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B9565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31B2B4"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The accrual principle requires that revenue not be recognized until payment from a sale is received.</w:t>
      </w:r>
      <w:r>
        <w:rPr>
          <w:rFonts w:ascii="Times New Roman"/>
          <w:sz w:val="24"/>
        </w:rPr>
        <w:br/>
      </w:r>
    </w:p>
    <w:p w14:paraId="3BA1633B"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9689EFB"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A7E722"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An increase in cash and cash equivalents should appear as a use of cash on the sources and uses statement.</w:t>
      </w:r>
      <w:r>
        <w:rPr>
          <w:rFonts w:ascii="Times New Roman"/>
          <w:sz w:val="24"/>
        </w:rPr>
        <w:br/>
      </w:r>
    </w:p>
    <w:p w14:paraId="2D5B0F65"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6A5BE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5467F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A cash flow statement places each source or use of cash into one of three broad categories: operating activities, investing activities, or financing activities.</w:t>
      </w:r>
      <w:r>
        <w:rPr>
          <w:rFonts w:ascii="Times New Roman"/>
          <w:sz w:val="24"/>
        </w:rPr>
        <w:br/>
      </w:r>
    </w:p>
    <w:p w14:paraId="6125274D"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61942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7CAA0D"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The cost of equity is usually reported on the income statement right below interest expense.</w:t>
      </w:r>
      <w:r>
        <w:rPr>
          <w:rFonts w:ascii="Times New Roman"/>
          <w:sz w:val="24"/>
        </w:rPr>
        <w:br/>
      </w:r>
    </w:p>
    <w:p w14:paraId="4C949C6C"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C41C40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0B51B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The United States was one of the first countries to adopt International Financial Reporting Standards.</w:t>
      </w:r>
    </w:p>
    <w:p w14:paraId="074A7A14"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F3A0545"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E8F4C8"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12)</w:t>
      </w:r>
      <w:r>
        <w:rPr>
          <w:rFonts w:ascii="Times New Roman"/>
          <w:b/>
          <w:sz w:val="24"/>
        </w:rPr>
        <w:tab/>
      </w:r>
      <w:r>
        <w:rPr>
          <w:rFonts w:ascii="Times New Roman"/>
          <w:color w:val="000000"/>
          <w:sz w:val="24"/>
        </w:rPr>
        <w:t>Which of the following statements concerning a firm</w:t>
      </w:r>
      <w:r>
        <w:rPr>
          <w:rFonts w:ascii="Times New Roman"/>
          <w:color w:val="000000"/>
          <w:sz w:val="24"/>
        </w:rPr>
        <w:t>’</w:t>
      </w:r>
      <w:r>
        <w:rPr>
          <w:rFonts w:ascii="Times New Roman"/>
          <w:color w:val="000000"/>
          <w:sz w:val="24"/>
        </w:rPr>
        <w:t>s cash flows and profits is false?</w:t>
      </w:r>
      <w:r>
        <w:rPr>
          <w:rFonts w:ascii="Times New Roman"/>
          <w:sz w:val="24"/>
        </w:rPr>
        <w:br/>
      </w:r>
    </w:p>
    <w:p w14:paraId="27038D9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Managers must be at least as concerned with cash flows as with profits.</w:t>
      </w:r>
      <w:r>
        <w:rPr>
          <w:rFonts w:ascii="Times New Roman"/>
          <w:sz w:val="24"/>
        </w:rPr>
        <w:tab/>
      </w:r>
      <w:r>
        <w:rPr>
          <w:rFonts w:ascii="Times New Roman"/>
          <w:sz w:val="24"/>
        </w:rPr>
        <w:br/>
      </w:r>
      <w:r>
        <w:rPr>
          <w:rFonts w:ascii="Times New Roman"/>
          <w:sz w:val="24"/>
        </w:rPr>
        <w:tab/>
      </w:r>
      <w:r>
        <w:rPr>
          <w:rFonts w:ascii="Times New Roman"/>
          <w:color w:val="000000"/>
          <w:sz w:val="24"/>
        </w:rPr>
        <w:t>B) A company that sells merchandise at a profit can be assured of generating cash soon enough to replenish cash flows required for continued production.</w:t>
      </w:r>
      <w:r>
        <w:rPr>
          <w:rFonts w:ascii="Times New Roman"/>
          <w:sz w:val="24"/>
        </w:rPr>
        <w:br/>
      </w:r>
      <w:r>
        <w:rPr>
          <w:rFonts w:ascii="Times New Roman"/>
          <w:sz w:val="24"/>
        </w:rPr>
        <w:tab/>
      </w:r>
      <w:r>
        <w:rPr>
          <w:rFonts w:ascii="Times New Roman"/>
          <w:color w:val="000000"/>
          <w:sz w:val="24"/>
        </w:rPr>
        <w:t>C) The cash flows generated in a given time period can differ from the profits reported.</w:t>
      </w:r>
      <w:r>
        <w:rPr>
          <w:rFonts w:ascii="Times New Roman"/>
          <w:sz w:val="24"/>
        </w:rPr>
        <w:br/>
      </w:r>
      <w:r>
        <w:rPr>
          <w:rFonts w:ascii="Times New Roman"/>
          <w:sz w:val="24"/>
        </w:rPr>
        <w:tab/>
      </w:r>
      <w:r>
        <w:rPr>
          <w:rFonts w:ascii="Times New Roman"/>
          <w:color w:val="000000"/>
          <w:sz w:val="24"/>
        </w:rPr>
        <w:t>D) Profits are no assurance that cash flow will be sufficient to maintain solvency.</w:t>
      </w:r>
      <w:r>
        <w:rPr>
          <w:rFonts w:ascii="Times New Roman"/>
          <w:sz w:val="24"/>
        </w:rPr>
        <w:br/>
      </w:r>
      <w:r>
        <w:rPr>
          <w:rFonts w:ascii="Times New Roman"/>
          <w:sz w:val="24"/>
        </w:rPr>
        <w:tab/>
      </w:r>
      <w:r>
        <w:rPr>
          <w:rFonts w:ascii="Times New Roman"/>
          <w:color w:val="000000"/>
          <w:sz w:val="24"/>
        </w:rPr>
        <w:t xml:space="preserve">E) Due to required cash investments in current assets, fast-growing and profitable companies can literally </w:t>
      </w:r>
      <w:r>
        <w:rPr>
          <w:rFonts w:ascii="Times New Roman"/>
          <w:color w:val="000000"/>
          <w:sz w:val="24"/>
        </w:rPr>
        <w:t>“</w:t>
      </w:r>
      <w:r>
        <w:rPr>
          <w:rFonts w:ascii="Times New Roman"/>
          <w:color w:val="000000"/>
          <w:sz w:val="24"/>
        </w:rPr>
        <w:t>grow broke</w:t>
      </w:r>
      <w:r>
        <w:rPr>
          <w:rFonts w:ascii="Times New Roman"/>
          <w:color w:val="000000"/>
          <w:sz w:val="24"/>
        </w:rPr>
        <w:t>”</w:t>
      </w:r>
      <w:r>
        <w:rPr>
          <w:rFonts w:ascii="Times New Roman"/>
          <w:color w:val="000000"/>
          <w:sz w:val="24"/>
        </w:rPr>
        <w:t>.</w:t>
      </w:r>
      <w:r>
        <w:rPr>
          <w:rFonts w:ascii="Times New Roman"/>
          <w:sz w:val="24"/>
        </w:rPr>
        <w:br/>
      </w:r>
      <w:r>
        <w:rPr>
          <w:rFonts w:ascii="Times New Roman"/>
          <w:sz w:val="24"/>
        </w:rPr>
        <w:tab/>
      </w:r>
    </w:p>
    <w:p w14:paraId="4E5B100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lastRenderedPageBreak/>
        <w:br/>
      </w:r>
    </w:p>
    <w:p w14:paraId="16839FC9"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Which of the following is NOT a typical reason for differences between profits and cash flow?</w:t>
      </w:r>
      <w:r>
        <w:rPr>
          <w:rFonts w:ascii="Times New Roman"/>
          <w:sz w:val="24"/>
        </w:rPr>
        <w:br/>
      </w:r>
    </w:p>
    <w:p w14:paraId="5295AC6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Goodwill</w:t>
      </w:r>
      <w:r>
        <w:rPr>
          <w:rFonts w:ascii="Times New Roman"/>
          <w:sz w:val="24"/>
        </w:rPr>
        <w:tab/>
      </w:r>
      <w:r>
        <w:rPr>
          <w:rFonts w:ascii="Times New Roman"/>
          <w:sz w:val="24"/>
        </w:rPr>
        <w:br/>
      </w:r>
      <w:r>
        <w:rPr>
          <w:rFonts w:ascii="Times New Roman"/>
          <w:sz w:val="24"/>
        </w:rPr>
        <w:tab/>
      </w:r>
      <w:r>
        <w:rPr>
          <w:rFonts w:ascii="Times New Roman"/>
          <w:color w:val="000000"/>
          <w:sz w:val="24"/>
        </w:rPr>
        <w:t>B) Depreciation expense</w:t>
      </w:r>
      <w:r>
        <w:rPr>
          <w:rFonts w:ascii="Times New Roman"/>
          <w:sz w:val="24"/>
        </w:rPr>
        <w:br/>
      </w:r>
      <w:r>
        <w:rPr>
          <w:rFonts w:ascii="Times New Roman"/>
          <w:sz w:val="24"/>
        </w:rPr>
        <w:tab/>
      </w:r>
      <w:r>
        <w:rPr>
          <w:rFonts w:ascii="Times New Roman"/>
          <w:color w:val="000000"/>
          <w:sz w:val="24"/>
        </w:rPr>
        <w:t>C) Changes in accounts receivable</w:t>
      </w:r>
      <w:r>
        <w:rPr>
          <w:rFonts w:ascii="Times New Roman"/>
          <w:sz w:val="24"/>
        </w:rPr>
        <w:br/>
      </w:r>
      <w:r>
        <w:rPr>
          <w:rFonts w:ascii="Times New Roman"/>
          <w:sz w:val="24"/>
        </w:rPr>
        <w:tab/>
      </w:r>
      <w:r>
        <w:rPr>
          <w:rFonts w:ascii="Times New Roman"/>
          <w:color w:val="000000"/>
          <w:sz w:val="24"/>
        </w:rPr>
        <w:t xml:space="preserve">D) Accrual accounting practices  </w:t>
      </w:r>
      <w:r>
        <w:rPr>
          <w:rFonts w:ascii="Times New Roman"/>
          <w:sz w:val="24"/>
        </w:rPr>
        <w:br/>
      </w:r>
      <w:r>
        <w:rPr>
          <w:rFonts w:ascii="Times New Roman"/>
          <w:sz w:val="24"/>
        </w:rPr>
        <w:tab/>
      </w:r>
    </w:p>
    <w:p w14:paraId="5304933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71914321"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Which one of the following is the financial statement that shows a financial snapshot, taken at a point in time, of all the assets the company owns and all the claims against those assets?</w:t>
      </w:r>
      <w:r>
        <w:rPr>
          <w:rFonts w:ascii="Times New Roman"/>
          <w:sz w:val="24"/>
        </w:rPr>
        <w:br/>
      </w:r>
    </w:p>
    <w:p w14:paraId="6CC93D20"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Creditor</w:t>
      </w:r>
      <w:r>
        <w:rPr>
          <w:rFonts w:ascii="Times New Roman"/>
          <w:color w:val="000000"/>
          <w:sz w:val="24"/>
        </w:rPr>
        <w:t>’</w:t>
      </w:r>
      <w:r>
        <w:rPr>
          <w:rFonts w:ascii="Times New Roman"/>
          <w:color w:val="000000"/>
          <w:sz w:val="24"/>
        </w:rPr>
        <w:t>s statement</w:t>
      </w:r>
      <w:r>
        <w:rPr>
          <w:rFonts w:ascii="Times New Roman"/>
          <w:sz w:val="24"/>
        </w:rPr>
        <w:br/>
      </w:r>
      <w:r>
        <w:rPr>
          <w:rFonts w:ascii="Times New Roman"/>
          <w:sz w:val="24"/>
        </w:rPr>
        <w:tab/>
      </w:r>
      <w:r>
        <w:rPr>
          <w:rFonts w:ascii="Times New Roman"/>
          <w:color w:val="000000"/>
          <w:sz w:val="24"/>
        </w:rPr>
        <w:t>C) Balance sheet</w:t>
      </w:r>
      <w:r>
        <w:rPr>
          <w:rFonts w:ascii="Times New Roman"/>
          <w:sz w:val="24"/>
        </w:rPr>
        <w:br/>
      </w:r>
      <w:r>
        <w:rPr>
          <w:rFonts w:ascii="Times New Roman"/>
          <w:sz w:val="24"/>
        </w:rPr>
        <w:tab/>
      </w:r>
      <w:r>
        <w:rPr>
          <w:rFonts w:ascii="Times New Roman"/>
          <w:color w:val="000000"/>
          <w:sz w:val="24"/>
        </w:rPr>
        <w:t>D) Cash flow statement</w:t>
      </w:r>
      <w:r>
        <w:rPr>
          <w:rFonts w:ascii="Times New Roman"/>
          <w:sz w:val="24"/>
        </w:rPr>
        <w:br/>
      </w:r>
      <w:r>
        <w:rPr>
          <w:rFonts w:ascii="Times New Roman"/>
          <w:sz w:val="24"/>
        </w:rPr>
        <w:tab/>
      </w:r>
      <w:r>
        <w:rPr>
          <w:rFonts w:ascii="Times New Roman"/>
          <w:color w:val="000000"/>
          <w:sz w:val="24"/>
        </w:rPr>
        <w:t>E) Sources and uses statement</w:t>
      </w:r>
      <w:r>
        <w:rPr>
          <w:rFonts w:ascii="Times New Roman"/>
          <w:sz w:val="24"/>
        </w:rPr>
        <w:br/>
      </w:r>
      <w:r>
        <w:rPr>
          <w:rFonts w:ascii="Times New Roman"/>
          <w:sz w:val="24"/>
        </w:rPr>
        <w:tab/>
      </w:r>
    </w:p>
    <w:p w14:paraId="7F3AE37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113458C5"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A balance sheet reports the value of a firm</w:t>
      </w:r>
      <w:r>
        <w:rPr>
          <w:rFonts w:ascii="Times New Roman"/>
          <w:color w:val="000000"/>
          <w:sz w:val="24"/>
        </w:rPr>
        <w:t>’</w:t>
      </w:r>
      <w:r>
        <w:rPr>
          <w:rFonts w:ascii="Times New Roman"/>
          <w:color w:val="000000"/>
          <w:sz w:val="24"/>
        </w:rPr>
        <w:t>s assets, liabilities, and equity</w:t>
      </w:r>
      <w:r>
        <w:rPr>
          <w:rFonts w:ascii="Times New Roman"/>
          <w:sz w:val="24"/>
        </w:rPr>
        <w:br/>
      </w:r>
    </w:p>
    <w:p w14:paraId="203E34A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over an annual period.</w:t>
      </w:r>
      <w:r>
        <w:rPr>
          <w:rFonts w:ascii="Times New Roman"/>
          <w:sz w:val="24"/>
        </w:rPr>
        <w:tab/>
      </w:r>
      <w:r>
        <w:rPr>
          <w:rFonts w:ascii="Times New Roman"/>
          <w:sz w:val="24"/>
        </w:rPr>
        <w:br/>
      </w:r>
      <w:r>
        <w:rPr>
          <w:rFonts w:ascii="Times New Roman"/>
          <w:sz w:val="24"/>
        </w:rPr>
        <w:tab/>
      </w:r>
      <w:r>
        <w:rPr>
          <w:rFonts w:ascii="Times New Roman"/>
          <w:color w:val="000000"/>
          <w:sz w:val="24"/>
        </w:rPr>
        <w:t>B) over any period of time.</w:t>
      </w:r>
      <w:r>
        <w:rPr>
          <w:rFonts w:ascii="Times New Roman"/>
          <w:sz w:val="24"/>
        </w:rPr>
        <w:br/>
      </w:r>
      <w:r>
        <w:rPr>
          <w:rFonts w:ascii="Times New Roman"/>
          <w:sz w:val="24"/>
        </w:rPr>
        <w:tab/>
      </w:r>
      <w:r>
        <w:rPr>
          <w:rFonts w:ascii="Times New Roman"/>
          <w:color w:val="000000"/>
          <w:sz w:val="24"/>
        </w:rPr>
        <w:t>C) at any point in time.</w:t>
      </w:r>
      <w:r>
        <w:rPr>
          <w:rFonts w:ascii="Times New Roman"/>
          <w:sz w:val="24"/>
        </w:rPr>
        <w:br/>
      </w:r>
      <w:r>
        <w:rPr>
          <w:rFonts w:ascii="Times New Roman"/>
          <w:sz w:val="24"/>
        </w:rPr>
        <w:tab/>
      </w:r>
      <w:r>
        <w:rPr>
          <w:rFonts w:ascii="Times New Roman"/>
          <w:color w:val="000000"/>
          <w:sz w:val="24"/>
        </w:rPr>
        <w:t>D) at the end of the year only.</w:t>
      </w:r>
      <w:r>
        <w:rPr>
          <w:rFonts w:ascii="Times New Roman"/>
          <w:sz w:val="24"/>
        </w:rPr>
        <w:br/>
      </w:r>
      <w:r>
        <w:rPr>
          <w:rFonts w:ascii="Times New Roman"/>
          <w:sz w:val="24"/>
        </w:rPr>
        <w:tab/>
      </w:r>
    </w:p>
    <w:p w14:paraId="0D763E7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0C470844"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A company sells used equipment with a book value of $100,000 for $250,000 cash. How would this transaction affect the company</w:t>
      </w:r>
      <w:r>
        <w:rPr>
          <w:rFonts w:ascii="Times New Roman"/>
          <w:color w:val="000000"/>
          <w:sz w:val="24"/>
        </w:rPr>
        <w:t>’</w:t>
      </w:r>
      <w:r>
        <w:rPr>
          <w:rFonts w:ascii="Times New Roman"/>
          <w:color w:val="000000"/>
          <w:sz w:val="24"/>
        </w:rPr>
        <w:t>s balance sheet?</w:t>
      </w:r>
      <w:r>
        <w:rPr>
          <w:rFonts w:ascii="Times New Roman"/>
          <w:sz w:val="24"/>
        </w:rPr>
        <w:br/>
      </w:r>
    </w:p>
    <w:p w14:paraId="1C14D28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Equity rises $250,000; net plant and equipment falls $250,000.</w:t>
      </w:r>
      <w:r>
        <w:rPr>
          <w:rFonts w:ascii="Times New Roman"/>
          <w:sz w:val="24"/>
        </w:rPr>
        <w:tab/>
      </w:r>
      <w:r>
        <w:rPr>
          <w:rFonts w:ascii="Times New Roman"/>
          <w:sz w:val="24"/>
        </w:rPr>
        <w:br/>
      </w:r>
      <w:r>
        <w:rPr>
          <w:rFonts w:ascii="Times New Roman"/>
          <w:sz w:val="24"/>
        </w:rPr>
        <w:tab/>
      </w:r>
      <w:r>
        <w:rPr>
          <w:rFonts w:ascii="Times New Roman"/>
          <w:color w:val="000000"/>
          <w:sz w:val="24"/>
        </w:rPr>
        <w:t>B) Cash rises $250,000; net plant and equipment falls $100,000; equity rises $150,000.</w:t>
      </w:r>
      <w:r>
        <w:rPr>
          <w:rFonts w:ascii="Times New Roman"/>
          <w:sz w:val="24"/>
        </w:rPr>
        <w:br/>
      </w:r>
      <w:r>
        <w:rPr>
          <w:rFonts w:ascii="Times New Roman"/>
          <w:sz w:val="24"/>
        </w:rPr>
        <w:tab/>
      </w:r>
      <w:r>
        <w:rPr>
          <w:rFonts w:ascii="Times New Roman"/>
          <w:color w:val="000000"/>
          <w:sz w:val="24"/>
        </w:rPr>
        <w:t>C) Cash rises $250,000; accounts receivable falls $100,000; goodwill rises $150,000.</w:t>
      </w:r>
      <w:r>
        <w:rPr>
          <w:rFonts w:ascii="Times New Roman"/>
          <w:sz w:val="24"/>
        </w:rPr>
        <w:br/>
      </w:r>
      <w:r>
        <w:rPr>
          <w:rFonts w:ascii="Times New Roman"/>
          <w:sz w:val="24"/>
        </w:rPr>
        <w:tab/>
      </w:r>
      <w:r>
        <w:rPr>
          <w:rFonts w:ascii="Times New Roman"/>
          <w:color w:val="000000"/>
          <w:sz w:val="24"/>
        </w:rPr>
        <w:t xml:space="preserve">D) Cash rises $250,000; net plant and equipment falls $250,000.  </w:t>
      </w:r>
      <w:r>
        <w:rPr>
          <w:rFonts w:ascii="Times New Roman"/>
          <w:sz w:val="24"/>
        </w:rPr>
        <w:br/>
      </w:r>
      <w:r>
        <w:rPr>
          <w:rFonts w:ascii="Times New Roman"/>
          <w:sz w:val="24"/>
        </w:rPr>
        <w:tab/>
      </w:r>
    </w:p>
    <w:p w14:paraId="65DE276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1699FBB3"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color w:val="000000"/>
          <w:sz w:val="24"/>
        </w:rPr>
        <w:t>A company purchases a new $10 million building financed half with cash and half with a bank loan. How would this transaction affect the company</w:t>
      </w:r>
      <w:r>
        <w:rPr>
          <w:rFonts w:ascii="Times New Roman"/>
          <w:color w:val="000000"/>
          <w:sz w:val="24"/>
        </w:rPr>
        <w:t>’</w:t>
      </w:r>
      <w:r>
        <w:rPr>
          <w:rFonts w:ascii="Times New Roman"/>
          <w:color w:val="000000"/>
          <w:sz w:val="24"/>
        </w:rPr>
        <w:t>s balance sheet?</w:t>
      </w:r>
      <w:r>
        <w:rPr>
          <w:rFonts w:ascii="Times New Roman"/>
          <w:sz w:val="24"/>
        </w:rPr>
        <w:br/>
      </w:r>
    </w:p>
    <w:p w14:paraId="2C59C9B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Net plant and equipment rises $10 million; cash falls $10 million; bank debt rises $5 million.</w:t>
      </w:r>
      <w:r>
        <w:rPr>
          <w:rFonts w:ascii="Times New Roman"/>
          <w:sz w:val="24"/>
        </w:rPr>
        <w:tab/>
      </w:r>
      <w:r>
        <w:rPr>
          <w:rFonts w:ascii="Times New Roman"/>
          <w:sz w:val="24"/>
        </w:rPr>
        <w:br/>
      </w:r>
      <w:r>
        <w:rPr>
          <w:rFonts w:ascii="Times New Roman"/>
          <w:sz w:val="24"/>
        </w:rPr>
        <w:tab/>
      </w:r>
      <w:r>
        <w:rPr>
          <w:rFonts w:ascii="Times New Roman"/>
          <w:color w:val="000000"/>
          <w:sz w:val="24"/>
        </w:rPr>
        <w:t>B) Net plant and equipment rises $5 million; cash falls $10 million; bank debt rises $5 million.</w:t>
      </w:r>
      <w:r>
        <w:rPr>
          <w:rFonts w:ascii="Times New Roman"/>
          <w:sz w:val="24"/>
        </w:rPr>
        <w:br/>
      </w:r>
      <w:r>
        <w:rPr>
          <w:rFonts w:ascii="Times New Roman"/>
          <w:sz w:val="24"/>
        </w:rPr>
        <w:tab/>
      </w:r>
      <w:r>
        <w:rPr>
          <w:rFonts w:ascii="Times New Roman"/>
          <w:color w:val="000000"/>
          <w:sz w:val="24"/>
        </w:rPr>
        <w:t>C) Net plant and equipment rises $5 million; cash falls $5 million; bank debt rises $5 million.</w:t>
      </w:r>
      <w:r>
        <w:rPr>
          <w:rFonts w:ascii="Times New Roman"/>
          <w:sz w:val="24"/>
        </w:rPr>
        <w:br/>
      </w:r>
      <w:r>
        <w:rPr>
          <w:rFonts w:ascii="Times New Roman"/>
          <w:sz w:val="24"/>
        </w:rPr>
        <w:tab/>
      </w:r>
      <w:r>
        <w:rPr>
          <w:rFonts w:ascii="Times New Roman"/>
          <w:color w:val="000000"/>
          <w:sz w:val="24"/>
        </w:rPr>
        <w:t xml:space="preserve">D) Net plant and equipment rises $10 million; cash falls $5 million; bank debt rises $5 million.  </w:t>
      </w:r>
      <w:r>
        <w:rPr>
          <w:rFonts w:ascii="Times New Roman"/>
          <w:sz w:val="24"/>
        </w:rPr>
        <w:br/>
      </w:r>
      <w:r>
        <w:rPr>
          <w:rFonts w:ascii="Times New Roman"/>
          <w:sz w:val="24"/>
        </w:rPr>
        <w:tab/>
      </w:r>
    </w:p>
    <w:p w14:paraId="0B9D049F"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21C6FAA4"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Which one of the following is the financial statement that summarizes a firm</w:t>
      </w:r>
      <w:r>
        <w:rPr>
          <w:rFonts w:ascii="Times New Roman"/>
          <w:color w:val="000000"/>
          <w:sz w:val="24"/>
        </w:rPr>
        <w:t>’</w:t>
      </w:r>
      <w:r>
        <w:rPr>
          <w:rFonts w:ascii="Times New Roman"/>
          <w:color w:val="000000"/>
          <w:sz w:val="24"/>
        </w:rPr>
        <w:t>s revenue and expenses over a period of time?</w:t>
      </w:r>
      <w:r>
        <w:rPr>
          <w:rFonts w:ascii="Times New Roman"/>
          <w:sz w:val="24"/>
        </w:rPr>
        <w:br/>
      </w:r>
    </w:p>
    <w:p w14:paraId="698A25D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Balance sheet</w:t>
      </w:r>
      <w:r>
        <w:rPr>
          <w:rFonts w:ascii="Times New Roman"/>
          <w:sz w:val="24"/>
        </w:rPr>
        <w:br/>
      </w:r>
      <w:r>
        <w:rPr>
          <w:rFonts w:ascii="Times New Roman"/>
          <w:sz w:val="24"/>
        </w:rPr>
        <w:tab/>
      </w:r>
      <w:r>
        <w:rPr>
          <w:rFonts w:ascii="Times New Roman"/>
          <w:color w:val="000000"/>
          <w:sz w:val="24"/>
        </w:rPr>
        <w:t>C) Cash flow statement</w:t>
      </w:r>
      <w:r>
        <w:rPr>
          <w:rFonts w:ascii="Times New Roman"/>
          <w:sz w:val="24"/>
        </w:rPr>
        <w:br/>
      </w:r>
      <w:r>
        <w:rPr>
          <w:rFonts w:ascii="Times New Roman"/>
          <w:sz w:val="24"/>
        </w:rPr>
        <w:tab/>
      </w:r>
      <w:r>
        <w:rPr>
          <w:rFonts w:ascii="Times New Roman"/>
          <w:color w:val="000000"/>
          <w:sz w:val="24"/>
        </w:rPr>
        <w:t>D) Sources and uses statement</w:t>
      </w:r>
      <w:r>
        <w:rPr>
          <w:rFonts w:ascii="Times New Roman"/>
          <w:sz w:val="24"/>
        </w:rPr>
        <w:br/>
      </w:r>
      <w:r>
        <w:rPr>
          <w:rFonts w:ascii="Times New Roman"/>
          <w:sz w:val="24"/>
        </w:rPr>
        <w:tab/>
      </w:r>
      <w:r>
        <w:rPr>
          <w:rFonts w:ascii="Times New Roman"/>
          <w:color w:val="000000"/>
          <w:sz w:val="24"/>
        </w:rPr>
        <w:t>E) Market value statement</w:t>
      </w:r>
      <w:r>
        <w:rPr>
          <w:rFonts w:ascii="Times New Roman"/>
          <w:sz w:val="24"/>
        </w:rPr>
        <w:br/>
      </w:r>
      <w:r>
        <w:rPr>
          <w:rFonts w:ascii="Times New Roman"/>
          <w:sz w:val="24"/>
        </w:rPr>
        <w:tab/>
      </w:r>
    </w:p>
    <w:p w14:paraId="73DB89A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83C4A2B"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The sources and uses of cash over a stated period of time are reflected in the</w:t>
      </w:r>
      <w:r>
        <w:rPr>
          <w:rFonts w:ascii="Times New Roman"/>
          <w:sz w:val="24"/>
        </w:rPr>
        <w:br/>
      </w:r>
    </w:p>
    <w:p w14:paraId="4BF63B8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balance sheet.</w:t>
      </w:r>
      <w:r>
        <w:rPr>
          <w:rFonts w:ascii="Times New Roman"/>
          <w:sz w:val="24"/>
        </w:rPr>
        <w:br/>
      </w:r>
      <w:r>
        <w:rPr>
          <w:rFonts w:ascii="Times New Roman"/>
          <w:sz w:val="24"/>
        </w:rPr>
        <w:tab/>
      </w:r>
      <w:r>
        <w:rPr>
          <w:rFonts w:ascii="Times New Roman"/>
          <w:color w:val="000000"/>
          <w:sz w:val="24"/>
        </w:rPr>
        <w:t>C) shareholders</w:t>
      </w:r>
      <w:r>
        <w:rPr>
          <w:rFonts w:ascii="Times New Roman"/>
          <w:color w:val="000000"/>
          <w:sz w:val="24"/>
        </w:rPr>
        <w:t>’</w:t>
      </w:r>
      <w:r>
        <w:rPr>
          <w:rFonts w:ascii="Times New Roman"/>
          <w:color w:val="000000"/>
          <w:sz w:val="24"/>
        </w:rPr>
        <w:t xml:space="preserve"> equity statement.</w:t>
      </w:r>
      <w:r>
        <w:rPr>
          <w:rFonts w:ascii="Times New Roman"/>
          <w:sz w:val="24"/>
        </w:rPr>
        <w:br/>
      </w:r>
      <w:r>
        <w:rPr>
          <w:rFonts w:ascii="Times New Roman"/>
          <w:sz w:val="24"/>
        </w:rPr>
        <w:tab/>
      </w:r>
      <w:r>
        <w:rPr>
          <w:rFonts w:ascii="Times New Roman"/>
          <w:color w:val="000000"/>
          <w:sz w:val="24"/>
        </w:rPr>
        <w:t>D) cash flow statement.</w:t>
      </w:r>
      <w:r>
        <w:rPr>
          <w:rFonts w:ascii="Times New Roman"/>
          <w:sz w:val="24"/>
        </w:rPr>
        <w:br/>
      </w:r>
      <w:r>
        <w:rPr>
          <w:rFonts w:ascii="Times New Roman"/>
          <w:sz w:val="24"/>
        </w:rPr>
        <w:tab/>
      </w:r>
      <w:r>
        <w:rPr>
          <w:rFonts w:ascii="Times New Roman"/>
          <w:color w:val="000000"/>
          <w:sz w:val="24"/>
        </w:rPr>
        <w:t xml:space="preserve">E) statement of operating position.  </w:t>
      </w:r>
      <w:r>
        <w:rPr>
          <w:rFonts w:ascii="Times New Roman"/>
          <w:sz w:val="24"/>
        </w:rPr>
        <w:br/>
      </w:r>
      <w:r>
        <w:rPr>
          <w:rFonts w:ascii="Times New Roman"/>
          <w:sz w:val="24"/>
        </w:rPr>
        <w:tab/>
      </w:r>
    </w:p>
    <w:p w14:paraId="4057413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6E6E1FF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Which one of the following is a source of cash?</w:t>
      </w:r>
      <w:r>
        <w:rPr>
          <w:rFonts w:ascii="Times New Roman"/>
          <w:sz w:val="24"/>
        </w:rPr>
        <w:br/>
      </w:r>
    </w:p>
    <w:p w14:paraId="11CD350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Increase in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Decrease in notes payable</w:t>
      </w:r>
      <w:r>
        <w:rPr>
          <w:rFonts w:ascii="Times New Roman"/>
          <w:sz w:val="24"/>
        </w:rPr>
        <w:br/>
      </w:r>
      <w:r>
        <w:rPr>
          <w:rFonts w:ascii="Times New Roman"/>
          <w:sz w:val="24"/>
        </w:rPr>
        <w:tab/>
      </w:r>
      <w:r>
        <w:rPr>
          <w:rFonts w:ascii="Times New Roman"/>
          <w:color w:val="000000"/>
          <w:sz w:val="24"/>
        </w:rPr>
        <w:t>C) Decrease in common stock</w:t>
      </w:r>
      <w:r>
        <w:rPr>
          <w:rFonts w:ascii="Times New Roman"/>
          <w:sz w:val="24"/>
        </w:rPr>
        <w:br/>
      </w:r>
      <w:r>
        <w:rPr>
          <w:rFonts w:ascii="Times New Roman"/>
          <w:sz w:val="24"/>
        </w:rPr>
        <w:tab/>
      </w:r>
      <w:r>
        <w:rPr>
          <w:rFonts w:ascii="Times New Roman"/>
          <w:color w:val="000000"/>
          <w:sz w:val="24"/>
        </w:rPr>
        <w:t>D) Increase in inventory</w:t>
      </w:r>
      <w:r>
        <w:rPr>
          <w:rFonts w:ascii="Times New Roman"/>
          <w:sz w:val="24"/>
        </w:rPr>
        <w:br/>
      </w:r>
      <w:r>
        <w:rPr>
          <w:rFonts w:ascii="Times New Roman"/>
          <w:sz w:val="24"/>
        </w:rPr>
        <w:tab/>
      </w:r>
      <w:r>
        <w:rPr>
          <w:rFonts w:ascii="Times New Roman"/>
          <w:color w:val="000000"/>
          <w:sz w:val="24"/>
        </w:rPr>
        <w:t>E) Increase in accounts payable</w:t>
      </w:r>
      <w:r>
        <w:rPr>
          <w:rFonts w:ascii="Times New Roman"/>
          <w:sz w:val="24"/>
        </w:rPr>
        <w:br/>
      </w:r>
      <w:r>
        <w:rPr>
          <w:rFonts w:ascii="Times New Roman"/>
          <w:sz w:val="24"/>
        </w:rPr>
        <w:tab/>
      </w:r>
    </w:p>
    <w:p w14:paraId="08780F69"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00F3D5A9"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Which one of the following is a use of cash?</w:t>
      </w:r>
      <w:r>
        <w:rPr>
          <w:rFonts w:ascii="Times New Roman"/>
          <w:sz w:val="24"/>
        </w:rPr>
        <w:br/>
      </w:r>
    </w:p>
    <w:p w14:paraId="255875CF"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Increase in notes payable</w:t>
      </w:r>
      <w:r>
        <w:rPr>
          <w:rFonts w:ascii="Times New Roman"/>
          <w:sz w:val="24"/>
        </w:rPr>
        <w:tab/>
      </w:r>
      <w:r>
        <w:rPr>
          <w:rFonts w:ascii="Times New Roman"/>
          <w:sz w:val="24"/>
        </w:rPr>
        <w:br/>
      </w:r>
      <w:r>
        <w:rPr>
          <w:rFonts w:ascii="Times New Roman"/>
          <w:sz w:val="24"/>
        </w:rPr>
        <w:tab/>
      </w:r>
      <w:r>
        <w:rPr>
          <w:rFonts w:ascii="Times New Roman"/>
          <w:color w:val="000000"/>
          <w:sz w:val="24"/>
        </w:rPr>
        <w:t>B) Increase in inventory</w:t>
      </w:r>
      <w:r>
        <w:rPr>
          <w:rFonts w:ascii="Times New Roman"/>
          <w:sz w:val="24"/>
        </w:rPr>
        <w:br/>
      </w:r>
      <w:r>
        <w:rPr>
          <w:rFonts w:ascii="Times New Roman"/>
          <w:sz w:val="24"/>
        </w:rPr>
        <w:tab/>
      </w:r>
      <w:r>
        <w:rPr>
          <w:rFonts w:ascii="Times New Roman"/>
          <w:color w:val="000000"/>
          <w:sz w:val="24"/>
        </w:rPr>
        <w:t>C) Increase in long-term debt</w:t>
      </w:r>
      <w:r>
        <w:rPr>
          <w:rFonts w:ascii="Times New Roman"/>
          <w:sz w:val="24"/>
        </w:rPr>
        <w:br/>
      </w:r>
      <w:r>
        <w:rPr>
          <w:rFonts w:ascii="Times New Roman"/>
          <w:sz w:val="24"/>
        </w:rPr>
        <w:tab/>
      </w:r>
      <w:r>
        <w:rPr>
          <w:rFonts w:ascii="Times New Roman"/>
          <w:color w:val="000000"/>
          <w:sz w:val="24"/>
        </w:rPr>
        <w:t>D) Decrease in accounts receivable</w:t>
      </w:r>
      <w:r>
        <w:rPr>
          <w:rFonts w:ascii="Times New Roman"/>
          <w:sz w:val="24"/>
        </w:rPr>
        <w:br/>
      </w:r>
      <w:r>
        <w:rPr>
          <w:rFonts w:ascii="Times New Roman"/>
          <w:sz w:val="24"/>
        </w:rPr>
        <w:tab/>
      </w:r>
      <w:r>
        <w:rPr>
          <w:rFonts w:ascii="Times New Roman"/>
          <w:color w:val="000000"/>
          <w:sz w:val="24"/>
        </w:rPr>
        <w:t>E) Increase in common stock</w:t>
      </w:r>
      <w:r>
        <w:rPr>
          <w:rFonts w:ascii="Times New Roman"/>
          <w:sz w:val="24"/>
        </w:rPr>
        <w:br/>
      </w:r>
      <w:r>
        <w:rPr>
          <w:rFonts w:ascii="Times New Roman"/>
          <w:sz w:val="24"/>
        </w:rPr>
        <w:tab/>
      </w:r>
    </w:p>
    <w:p w14:paraId="4DAC4FA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6677B920"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Which one of the following is a source of cash?</w:t>
      </w:r>
      <w:r>
        <w:rPr>
          <w:rFonts w:ascii="Times New Roman"/>
          <w:sz w:val="24"/>
        </w:rPr>
        <w:br/>
      </w:r>
    </w:p>
    <w:p w14:paraId="1A05FCD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Decrease in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Decrease in common stock</w:t>
      </w:r>
      <w:r>
        <w:rPr>
          <w:rFonts w:ascii="Times New Roman"/>
          <w:sz w:val="24"/>
        </w:rPr>
        <w:br/>
      </w:r>
      <w:r>
        <w:rPr>
          <w:rFonts w:ascii="Times New Roman"/>
          <w:sz w:val="24"/>
        </w:rPr>
        <w:tab/>
      </w:r>
      <w:r>
        <w:rPr>
          <w:rFonts w:ascii="Times New Roman"/>
          <w:color w:val="000000"/>
          <w:sz w:val="24"/>
        </w:rPr>
        <w:t>C) Decrease in long-term debt</w:t>
      </w:r>
      <w:r>
        <w:rPr>
          <w:rFonts w:ascii="Times New Roman"/>
          <w:sz w:val="24"/>
        </w:rPr>
        <w:br/>
      </w:r>
      <w:r>
        <w:rPr>
          <w:rFonts w:ascii="Times New Roman"/>
          <w:sz w:val="24"/>
        </w:rPr>
        <w:tab/>
      </w:r>
      <w:r>
        <w:rPr>
          <w:rFonts w:ascii="Times New Roman"/>
          <w:color w:val="000000"/>
          <w:sz w:val="24"/>
        </w:rPr>
        <w:t>D) Decrease in accounts payable</w:t>
      </w:r>
      <w:r>
        <w:rPr>
          <w:rFonts w:ascii="Times New Roman"/>
          <w:sz w:val="24"/>
        </w:rPr>
        <w:br/>
      </w:r>
      <w:r>
        <w:rPr>
          <w:rFonts w:ascii="Times New Roman"/>
          <w:sz w:val="24"/>
        </w:rPr>
        <w:tab/>
      </w:r>
      <w:r>
        <w:rPr>
          <w:rFonts w:ascii="Times New Roman"/>
          <w:color w:val="000000"/>
          <w:sz w:val="24"/>
        </w:rPr>
        <w:t>E) Increase in inventory</w:t>
      </w:r>
      <w:r>
        <w:rPr>
          <w:rFonts w:ascii="Times New Roman"/>
          <w:sz w:val="24"/>
        </w:rPr>
        <w:br/>
      </w:r>
      <w:r>
        <w:rPr>
          <w:rFonts w:ascii="Times New Roman"/>
          <w:sz w:val="24"/>
        </w:rPr>
        <w:tab/>
      </w:r>
    </w:p>
    <w:p w14:paraId="72C23D8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20BFCB20"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Which of the following would NOT be considered a use of cash?</w:t>
      </w:r>
      <w:r>
        <w:rPr>
          <w:rFonts w:ascii="Times New Roman"/>
          <w:sz w:val="24"/>
        </w:rPr>
        <w:br/>
      </w:r>
    </w:p>
    <w:p w14:paraId="78E044F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Dividends paid</w:t>
      </w:r>
      <w:r>
        <w:rPr>
          <w:rFonts w:ascii="Times New Roman"/>
          <w:sz w:val="24"/>
        </w:rPr>
        <w:tab/>
      </w:r>
      <w:r>
        <w:rPr>
          <w:rFonts w:ascii="Times New Roman"/>
          <w:sz w:val="24"/>
        </w:rPr>
        <w:br/>
      </w:r>
      <w:r>
        <w:rPr>
          <w:rFonts w:ascii="Times New Roman"/>
          <w:sz w:val="24"/>
        </w:rPr>
        <w:tab/>
      </w:r>
      <w:r>
        <w:rPr>
          <w:rFonts w:ascii="Times New Roman"/>
          <w:color w:val="000000"/>
          <w:sz w:val="24"/>
        </w:rPr>
        <w:t>B) A decrease in accounts payable</w:t>
      </w:r>
      <w:r>
        <w:rPr>
          <w:rFonts w:ascii="Times New Roman"/>
          <w:sz w:val="24"/>
        </w:rPr>
        <w:br/>
      </w:r>
      <w:r>
        <w:rPr>
          <w:rFonts w:ascii="Times New Roman"/>
          <w:sz w:val="24"/>
        </w:rPr>
        <w:tab/>
      </w:r>
      <w:r>
        <w:rPr>
          <w:rFonts w:ascii="Times New Roman"/>
          <w:color w:val="000000"/>
          <w:sz w:val="24"/>
        </w:rPr>
        <w:t>C) Depreciation</w:t>
      </w:r>
      <w:r>
        <w:rPr>
          <w:rFonts w:ascii="Times New Roman"/>
          <w:sz w:val="24"/>
        </w:rPr>
        <w:br/>
      </w:r>
      <w:r>
        <w:rPr>
          <w:rFonts w:ascii="Times New Roman"/>
          <w:sz w:val="24"/>
        </w:rPr>
        <w:tab/>
      </w:r>
      <w:r>
        <w:rPr>
          <w:rFonts w:ascii="Times New Roman"/>
          <w:color w:val="000000"/>
          <w:sz w:val="24"/>
        </w:rPr>
        <w:t>D) An increase in the cash and marketable securities account</w:t>
      </w:r>
      <w:r>
        <w:rPr>
          <w:rFonts w:ascii="Times New Roman"/>
          <w:sz w:val="24"/>
        </w:rPr>
        <w:br/>
      </w:r>
      <w:r>
        <w:rPr>
          <w:rFonts w:ascii="Times New Roman"/>
          <w:sz w:val="24"/>
        </w:rPr>
        <w:tab/>
      </w:r>
    </w:p>
    <w:p w14:paraId="4EC3B138"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4728F61"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Which one of the following is the financial statement that summarizes changes in the company</w:t>
      </w:r>
      <w:r>
        <w:rPr>
          <w:rFonts w:ascii="Times New Roman"/>
          <w:color w:val="000000"/>
          <w:sz w:val="24"/>
        </w:rPr>
        <w:t>’</w:t>
      </w:r>
      <w:r>
        <w:rPr>
          <w:rFonts w:ascii="Times New Roman"/>
          <w:color w:val="000000"/>
          <w:sz w:val="24"/>
        </w:rPr>
        <w:t>s cash balance over a period of time?</w:t>
      </w:r>
      <w:r>
        <w:rPr>
          <w:rFonts w:ascii="Times New Roman"/>
          <w:sz w:val="24"/>
        </w:rPr>
        <w:br/>
      </w:r>
    </w:p>
    <w:p w14:paraId="79F35480"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Balance sheet</w:t>
      </w:r>
      <w:r>
        <w:rPr>
          <w:rFonts w:ascii="Times New Roman"/>
          <w:sz w:val="24"/>
        </w:rPr>
        <w:br/>
      </w:r>
      <w:r>
        <w:rPr>
          <w:rFonts w:ascii="Times New Roman"/>
          <w:sz w:val="24"/>
        </w:rPr>
        <w:tab/>
      </w:r>
      <w:r>
        <w:rPr>
          <w:rFonts w:ascii="Times New Roman"/>
          <w:color w:val="000000"/>
          <w:sz w:val="24"/>
        </w:rPr>
        <w:t>C) Cash flow statement</w:t>
      </w:r>
      <w:r>
        <w:rPr>
          <w:rFonts w:ascii="Times New Roman"/>
          <w:sz w:val="24"/>
        </w:rPr>
        <w:br/>
      </w:r>
      <w:r>
        <w:rPr>
          <w:rFonts w:ascii="Times New Roman"/>
          <w:sz w:val="24"/>
        </w:rPr>
        <w:tab/>
      </w:r>
      <w:r>
        <w:rPr>
          <w:rFonts w:ascii="Times New Roman"/>
          <w:color w:val="000000"/>
          <w:sz w:val="24"/>
        </w:rPr>
        <w:t>D) Shareholders</w:t>
      </w:r>
      <w:r>
        <w:rPr>
          <w:rFonts w:ascii="Times New Roman"/>
          <w:color w:val="000000"/>
          <w:sz w:val="24"/>
        </w:rPr>
        <w:t>’</w:t>
      </w:r>
      <w:r>
        <w:rPr>
          <w:rFonts w:ascii="Times New Roman"/>
          <w:color w:val="000000"/>
          <w:sz w:val="24"/>
        </w:rPr>
        <w:t xml:space="preserve"> equity statement</w:t>
      </w:r>
      <w:r>
        <w:rPr>
          <w:rFonts w:ascii="Times New Roman"/>
          <w:sz w:val="24"/>
        </w:rPr>
        <w:br/>
      </w:r>
      <w:r>
        <w:rPr>
          <w:rFonts w:ascii="Times New Roman"/>
          <w:sz w:val="24"/>
        </w:rPr>
        <w:tab/>
      </w:r>
      <w:r>
        <w:rPr>
          <w:rFonts w:ascii="Times New Roman"/>
          <w:color w:val="000000"/>
          <w:sz w:val="24"/>
        </w:rPr>
        <w:t>E) Market value statement</w:t>
      </w:r>
      <w:r>
        <w:rPr>
          <w:rFonts w:ascii="Times New Roman"/>
          <w:sz w:val="24"/>
        </w:rPr>
        <w:br/>
      </w:r>
      <w:r>
        <w:rPr>
          <w:rFonts w:ascii="Times New Roman"/>
          <w:sz w:val="24"/>
        </w:rPr>
        <w:tab/>
      </w:r>
    </w:p>
    <w:p w14:paraId="06FDB1A8"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D9536F3"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Which of the following is NOT a major category on the cash flow statement?</w:t>
      </w:r>
      <w:r>
        <w:rPr>
          <w:rFonts w:ascii="Times New Roman"/>
          <w:sz w:val="24"/>
        </w:rPr>
        <w:br/>
      </w:r>
    </w:p>
    <w:p w14:paraId="7069D59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Cash flows from selling activities</w:t>
      </w:r>
      <w:r>
        <w:rPr>
          <w:rFonts w:ascii="Times New Roman"/>
          <w:sz w:val="24"/>
        </w:rPr>
        <w:tab/>
      </w:r>
      <w:r>
        <w:rPr>
          <w:rFonts w:ascii="Times New Roman"/>
          <w:sz w:val="24"/>
        </w:rPr>
        <w:br/>
      </w:r>
      <w:r>
        <w:rPr>
          <w:rFonts w:ascii="Times New Roman"/>
          <w:sz w:val="24"/>
        </w:rPr>
        <w:tab/>
      </w:r>
      <w:r>
        <w:rPr>
          <w:rFonts w:ascii="Times New Roman"/>
          <w:color w:val="000000"/>
          <w:sz w:val="24"/>
        </w:rPr>
        <w:t>B) Cash flows from operating activities</w:t>
      </w:r>
      <w:r>
        <w:rPr>
          <w:rFonts w:ascii="Times New Roman"/>
          <w:sz w:val="24"/>
        </w:rPr>
        <w:br/>
      </w:r>
      <w:r>
        <w:rPr>
          <w:rFonts w:ascii="Times New Roman"/>
          <w:sz w:val="24"/>
        </w:rPr>
        <w:tab/>
      </w:r>
      <w:r>
        <w:rPr>
          <w:rFonts w:ascii="Times New Roman"/>
          <w:color w:val="000000"/>
          <w:sz w:val="24"/>
        </w:rPr>
        <w:t>C) Cash flows from financing activities</w:t>
      </w:r>
      <w:r>
        <w:rPr>
          <w:rFonts w:ascii="Times New Roman"/>
          <w:sz w:val="24"/>
        </w:rPr>
        <w:br/>
      </w:r>
      <w:r>
        <w:rPr>
          <w:rFonts w:ascii="Times New Roman"/>
          <w:sz w:val="24"/>
        </w:rPr>
        <w:tab/>
      </w:r>
      <w:r>
        <w:rPr>
          <w:rFonts w:ascii="Times New Roman"/>
          <w:color w:val="000000"/>
          <w:sz w:val="24"/>
        </w:rPr>
        <w:t xml:space="preserve">D) Cash flows from investing activities  </w:t>
      </w:r>
      <w:r>
        <w:rPr>
          <w:rFonts w:ascii="Times New Roman"/>
          <w:sz w:val="24"/>
        </w:rPr>
        <w:br/>
      </w:r>
      <w:r>
        <w:rPr>
          <w:rFonts w:ascii="Times New Roman"/>
          <w:sz w:val="24"/>
        </w:rPr>
        <w:tab/>
      </w:r>
    </w:p>
    <w:p w14:paraId="2734602B"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1F5A28C4"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The book value of an asset</w:t>
      </w:r>
      <w:r>
        <w:rPr>
          <w:rFonts w:ascii="Times New Roman"/>
          <w:sz w:val="24"/>
        </w:rPr>
        <w:br/>
      </w:r>
    </w:p>
    <w:p w14:paraId="60DAA43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is always equal to its market value.</w:t>
      </w:r>
      <w:r>
        <w:rPr>
          <w:rFonts w:ascii="Times New Roman"/>
          <w:sz w:val="24"/>
        </w:rPr>
        <w:tab/>
      </w:r>
      <w:r>
        <w:rPr>
          <w:rFonts w:ascii="Times New Roman"/>
          <w:sz w:val="24"/>
        </w:rPr>
        <w:br/>
      </w:r>
      <w:r>
        <w:rPr>
          <w:rFonts w:ascii="Times New Roman"/>
          <w:sz w:val="24"/>
        </w:rPr>
        <w:tab/>
      </w:r>
      <w:r>
        <w:rPr>
          <w:rFonts w:ascii="Times New Roman"/>
          <w:color w:val="000000"/>
          <w:sz w:val="24"/>
        </w:rPr>
        <w:t>B) is always less than or equal to its market value.</w:t>
      </w:r>
      <w:r>
        <w:rPr>
          <w:rFonts w:ascii="Times New Roman"/>
          <w:sz w:val="24"/>
        </w:rPr>
        <w:br/>
      </w:r>
      <w:r>
        <w:rPr>
          <w:rFonts w:ascii="Times New Roman"/>
          <w:sz w:val="24"/>
        </w:rPr>
        <w:tab/>
      </w:r>
      <w:r>
        <w:rPr>
          <w:rFonts w:ascii="Times New Roman"/>
          <w:color w:val="000000"/>
          <w:sz w:val="24"/>
        </w:rPr>
        <w:t>C) is always greater than or equal to its market value.</w:t>
      </w:r>
      <w:r>
        <w:rPr>
          <w:rFonts w:ascii="Times New Roman"/>
          <w:sz w:val="24"/>
        </w:rPr>
        <w:br/>
      </w:r>
      <w:r>
        <w:rPr>
          <w:rFonts w:ascii="Times New Roman"/>
          <w:sz w:val="24"/>
        </w:rPr>
        <w:tab/>
      </w:r>
      <w:r>
        <w:rPr>
          <w:rFonts w:ascii="Times New Roman"/>
          <w:color w:val="000000"/>
          <w:sz w:val="24"/>
        </w:rPr>
        <w:t>D) could be greater than, equal to, or less than its market value.</w:t>
      </w:r>
      <w:r>
        <w:rPr>
          <w:rFonts w:ascii="Times New Roman"/>
          <w:sz w:val="24"/>
        </w:rPr>
        <w:br/>
      </w:r>
      <w:r>
        <w:rPr>
          <w:rFonts w:ascii="Times New Roman"/>
          <w:sz w:val="24"/>
        </w:rPr>
        <w:tab/>
      </w:r>
    </w:p>
    <w:p w14:paraId="3ED9E675"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86AFD9B"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Which of the following is a reason why a company</w:t>
      </w:r>
      <w:r>
        <w:rPr>
          <w:rFonts w:ascii="Times New Roman"/>
          <w:color w:val="000000"/>
          <w:sz w:val="24"/>
        </w:rPr>
        <w:t>’</w:t>
      </w:r>
      <w:r>
        <w:rPr>
          <w:rFonts w:ascii="Times New Roman"/>
          <w:color w:val="000000"/>
          <w:sz w:val="24"/>
        </w:rPr>
        <w:t>s market value of equity can differ from its book value of equity?</w:t>
      </w:r>
      <w:r>
        <w:rPr>
          <w:rFonts w:ascii="Times New Roman"/>
          <w:sz w:val="24"/>
        </w:rPr>
        <w:br/>
      </w:r>
    </w:p>
    <w:p w14:paraId="4B8FFAC0"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Shareholders are keenly aware of book values but have little interest in market values.</w:t>
      </w:r>
      <w:r>
        <w:rPr>
          <w:rFonts w:ascii="Times New Roman"/>
          <w:sz w:val="24"/>
        </w:rPr>
        <w:tab/>
      </w:r>
      <w:r>
        <w:rPr>
          <w:rFonts w:ascii="Times New Roman"/>
          <w:sz w:val="24"/>
        </w:rPr>
        <w:br/>
      </w:r>
      <w:r>
        <w:rPr>
          <w:rFonts w:ascii="Times New Roman"/>
          <w:sz w:val="24"/>
        </w:rPr>
        <w:tab/>
      </w:r>
      <w:r>
        <w:rPr>
          <w:rFonts w:ascii="Times New Roman"/>
          <w:color w:val="000000"/>
          <w:sz w:val="24"/>
        </w:rPr>
        <w:t>B) Accountants</w:t>
      </w:r>
      <w:r>
        <w:rPr>
          <w:rFonts w:ascii="Times New Roman"/>
          <w:color w:val="000000"/>
          <w:sz w:val="24"/>
        </w:rPr>
        <w:t>’</w:t>
      </w:r>
      <w:r>
        <w:rPr>
          <w:rFonts w:ascii="Times New Roman"/>
          <w:color w:val="000000"/>
          <w:sz w:val="24"/>
        </w:rPr>
        <w:t xml:space="preserve"> charges for the cost of equity are often higher than they should be.</w:t>
      </w:r>
      <w:r>
        <w:rPr>
          <w:rFonts w:ascii="Times New Roman"/>
          <w:sz w:val="24"/>
        </w:rPr>
        <w:br/>
      </w:r>
      <w:r>
        <w:rPr>
          <w:rFonts w:ascii="Times New Roman"/>
          <w:sz w:val="24"/>
        </w:rPr>
        <w:tab/>
      </w:r>
      <w:r>
        <w:rPr>
          <w:rFonts w:ascii="Times New Roman"/>
          <w:color w:val="000000"/>
          <w:sz w:val="24"/>
        </w:rPr>
        <w:t>C) The value of some assets on the balance sheet are marked to market.</w:t>
      </w:r>
      <w:r>
        <w:rPr>
          <w:rFonts w:ascii="Times New Roman"/>
          <w:sz w:val="24"/>
        </w:rPr>
        <w:br/>
      </w:r>
      <w:r>
        <w:rPr>
          <w:rFonts w:ascii="Times New Roman"/>
          <w:sz w:val="24"/>
        </w:rPr>
        <w:tab/>
      </w:r>
      <w:r>
        <w:rPr>
          <w:rFonts w:ascii="Times New Roman"/>
          <w:color w:val="000000"/>
          <w:sz w:val="24"/>
        </w:rPr>
        <w:t>D) The value of some assets on the balance sheet reflect historical cost, adjusted for depreciation.</w:t>
      </w:r>
      <w:r>
        <w:rPr>
          <w:rFonts w:ascii="Times New Roman"/>
          <w:sz w:val="24"/>
        </w:rPr>
        <w:br/>
      </w:r>
      <w:r>
        <w:rPr>
          <w:rFonts w:ascii="Times New Roman"/>
          <w:sz w:val="24"/>
        </w:rPr>
        <w:tab/>
      </w:r>
    </w:p>
    <w:p w14:paraId="6D93709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C542135"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Depreciation expense</w:t>
      </w:r>
      <w:r>
        <w:rPr>
          <w:rFonts w:ascii="Times New Roman"/>
          <w:sz w:val="24"/>
        </w:rPr>
        <w:br/>
      </w:r>
    </w:p>
    <w:p w14:paraId="528AD6E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decreases both taxes and net income.</w:t>
      </w:r>
      <w:r>
        <w:rPr>
          <w:rFonts w:ascii="Times New Roman"/>
          <w:sz w:val="24"/>
        </w:rPr>
        <w:tab/>
      </w:r>
      <w:r>
        <w:rPr>
          <w:rFonts w:ascii="Times New Roman"/>
          <w:sz w:val="24"/>
        </w:rPr>
        <w:br/>
      </w:r>
      <w:r>
        <w:rPr>
          <w:rFonts w:ascii="Times New Roman"/>
          <w:sz w:val="24"/>
        </w:rPr>
        <w:tab/>
      </w:r>
      <w:r>
        <w:rPr>
          <w:rFonts w:ascii="Times New Roman"/>
          <w:color w:val="000000"/>
          <w:sz w:val="24"/>
        </w:rPr>
        <w:t>B) increases net fixed assets.</w:t>
      </w:r>
      <w:r>
        <w:rPr>
          <w:rFonts w:ascii="Times New Roman"/>
          <w:sz w:val="24"/>
        </w:rPr>
        <w:br/>
      </w:r>
      <w:r>
        <w:rPr>
          <w:rFonts w:ascii="Times New Roman"/>
          <w:sz w:val="24"/>
        </w:rPr>
        <w:tab/>
      </w:r>
      <w:r>
        <w:rPr>
          <w:rFonts w:ascii="Times New Roman"/>
          <w:color w:val="000000"/>
          <w:sz w:val="24"/>
        </w:rPr>
        <w:t>C) increases net income.</w:t>
      </w:r>
      <w:r>
        <w:rPr>
          <w:rFonts w:ascii="Times New Roman"/>
          <w:sz w:val="24"/>
        </w:rPr>
        <w:br/>
      </w:r>
      <w:r>
        <w:rPr>
          <w:rFonts w:ascii="Times New Roman"/>
          <w:sz w:val="24"/>
        </w:rPr>
        <w:tab/>
      </w:r>
      <w:r>
        <w:rPr>
          <w:rFonts w:ascii="Times New Roman"/>
          <w:color w:val="000000"/>
          <w:sz w:val="24"/>
        </w:rPr>
        <w:t>D) increases both current assets and net income.</w:t>
      </w:r>
      <w:r>
        <w:rPr>
          <w:rFonts w:ascii="Times New Roman"/>
          <w:sz w:val="24"/>
        </w:rPr>
        <w:br/>
      </w:r>
      <w:r>
        <w:rPr>
          <w:rFonts w:ascii="Times New Roman"/>
          <w:sz w:val="24"/>
        </w:rPr>
        <w:tab/>
        <w:t>E) decreases both current assets and net income.</w:t>
      </w:r>
      <w:r>
        <w:rPr>
          <w:rFonts w:ascii="Times New Roman"/>
          <w:sz w:val="24"/>
        </w:rPr>
        <w:br/>
      </w:r>
      <w:r>
        <w:rPr>
          <w:rFonts w:ascii="Times New Roman"/>
          <w:sz w:val="24"/>
        </w:rPr>
        <w:tab/>
      </w:r>
    </w:p>
    <w:p w14:paraId="336438C9"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26E34612"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Suppose an acquiring firm pays $100 million for a target firm, and the target</w:t>
      </w:r>
      <w:r>
        <w:rPr>
          <w:rFonts w:ascii="Times New Roman"/>
          <w:color w:val="000000"/>
          <w:sz w:val="24"/>
        </w:rPr>
        <w:t>’</w:t>
      </w:r>
      <w:r>
        <w:rPr>
          <w:rFonts w:ascii="Times New Roman"/>
          <w:color w:val="000000"/>
          <w:sz w:val="24"/>
        </w:rPr>
        <w:t>s assets have a book value of $60 million and an estimated replacement value of $70 million. What amount would be allocated to the acquiring firm</w:t>
      </w:r>
      <w:r>
        <w:rPr>
          <w:rFonts w:ascii="Times New Roman"/>
          <w:color w:val="000000"/>
          <w:sz w:val="24"/>
        </w:rPr>
        <w:t>’</w:t>
      </w:r>
      <w:r>
        <w:rPr>
          <w:rFonts w:ascii="Times New Roman"/>
          <w:color w:val="000000"/>
          <w:sz w:val="24"/>
        </w:rPr>
        <w:t>s goodwill account?</w:t>
      </w:r>
      <w:r>
        <w:rPr>
          <w:rFonts w:ascii="Times New Roman"/>
          <w:sz w:val="24"/>
        </w:rPr>
        <w:br/>
      </w:r>
    </w:p>
    <w:p w14:paraId="7803EC3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$0 million</w:t>
      </w:r>
      <w:r>
        <w:rPr>
          <w:rFonts w:ascii="Times New Roman"/>
          <w:sz w:val="24"/>
        </w:rPr>
        <w:tab/>
      </w:r>
      <w:r>
        <w:rPr>
          <w:rFonts w:ascii="Times New Roman"/>
          <w:sz w:val="24"/>
        </w:rPr>
        <w:br/>
      </w:r>
      <w:r>
        <w:rPr>
          <w:rFonts w:ascii="Times New Roman"/>
          <w:sz w:val="24"/>
        </w:rPr>
        <w:tab/>
      </w:r>
      <w:r>
        <w:rPr>
          <w:rFonts w:ascii="Times New Roman"/>
          <w:color w:val="000000"/>
          <w:sz w:val="24"/>
        </w:rPr>
        <w:t>B) $20 million</w:t>
      </w:r>
      <w:r>
        <w:rPr>
          <w:rFonts w:ascii="Times New Roman"/>
          <w:sz w:val="24"/>
        </w:rPr>
        <w:br/>
      </w:r>
      <w:r>
        <w:rPr>
          <w:rFonts w:ascii="Times New Roman"/>
          <w:sz w:val="24"/>
        </w:rPr>
        <w:tab/>
      </w:r>
      <w:r>
        <w:rPr>
          <w:rFonts w:ascii="Times New Roman"/>
          <w:color w:val="000000"/>
          <w:sz w:val="24"/>
        </w:rPr>
        <w:t>C) $30 million</w:t>
      </w:r>
      <w:r>
        <w:rPr>
          <w:rFonts w:ascii="Times New Roman"/>
          <w:sz w:val="24"/>
        </w:rPr>
        <w:br/>
      </w:r>
      <w:r>
        <w:rPr>
          <w:rFonts w:ascii="Times New Roman"/>
          <w:sz w:val="24"/>
        </w:rPr>
        <w:tab/>
      </w:r>
      <w:r>
        <w:rPr>
          <w:rFonts w:ascii="Times New Roman"/>
          <w:color w:val="000000"/>
          <w:sz w:val="24"/>
        </w:rPr>
        <w:t>D) $70 million</w:t>
      </w:r>
      <w:r>
        <w:rPr>
          <w:rFonts w:ascii="Times New Roman"/>
          <w:sz w:val="24"/>
        </w:rPr>
        <w:br/>
      </w:r>
      <w:r>
        <w:rPr>
          <w:rFonts w:ascii="Times New Roman"/>
          <w:sz w:val="24"/>
        </w:rPr>
        <w:tab/>
      </w:r>
      <w:r>
        <w:rPr>
          <w:rFonts w:ascii="Times New Roman"/>
          <w:color w:val="000000"/>
          <w:sz w:val="24"/>
        </w:rPr>
        <w:t>E) $80 million</w:t>
      </w:r>
      <w:r>
        <w:rPr>
          <w:rFonts w:ascii="Times New Roman"/>
          <w:sz w:val="24"/>
        </w:rPr>
        <w:br/>
      </w:r>
      <w:r>
        <w:rPr>
          <w:rFonts w:ascii="Times New Roman"/>
          <w:sz w:val="24"/>
        </w:rPr>
        <w:tab/>
        <w:t>F) None of the options are correct.</w:t>
      </w:r>
      <w:r>
        <w:rPr>
          <w:rFonts w:ascii="Times New Roman"/>
          <w:sz w:val="24"/>
        </w:rPr>
        <w:br/>
      </w:r>
      <w:r>
        <w:rPr>
          <w:rFonts w:ascii="Times New Roman"/>
          <w:sz w:val="24"/>
        </w:rPr>
        <w:tab/>
      </w:r>
    </w:p>
    <w:p w14:paraId="4989E55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A3092C6"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JM Case Incorporation has a market value of $5 million with 500,000 shares outstanding. The book value of its equity is $1,750,000. What is JM Case</w:t>
      </w:r>
      <w:r>
        <w:rPr>
          <w:rFonts w:ascii="Times New Roman"/>
          <w:color w:val="000000"/>
          <w:sz w:val="24"/>
        </w:rPr>
        <w:t>’</w:t>
      </w:r>
      <w:r>
        <w:rPr>
          <w:rFonts w:ascii="Times New Roman"/>
          <w:color w:val="000000"/>
          <w:sz w:val="24"/>
        </w:rPr>
        <w:t>s price per share?</w:t>
      </w:r>
      <w:r>
        <w:rPr>
          <w:rFonts w:ascii="Times New Roman"/>
          <w:sz w:val="24"/>
        </w:rPr>
        <w:br/>
      </w:r>
    </w:p>
    <w:p w14:paraId="447B910B"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$3.50</w:t>
      </w:r>
      <w:r>
        <w:rPr>
          <w:rFonts w:ascii="Times New Roman"/>
          <w:sz w:val="24"/>
        </w:rPr>
        <w:tab/>
      </w:r>
      <w:r>
        <w:rPr>
          <w:rFonts w:ascii="Times New Roman"/>
          <w:sz w:val="24"/>
        </w:rPr>
        <w:br/>
      </w:r>
      <w:r>
        <w:rPr>
          <w:rFonts w:ascii="Times New Roman"/>
          <w:sz w:val="24"/>
        </w:rPr>
        <w:tab/>
      </w:r>
      <w:r>
        <w:rPr>
          <w:rFonts w:ascii="Times New Roman"/>
          <w:color w:val="000000"/>
          <w:sz w:val="24"/>
        </w:rPr>
        <w:t>B) $5.00</w:t>
      </w:r>
      <w:r>
        <w:rPr>
          <w:rFonts w:ascii="Times New Roman"/>
          <w:sz w:val="24"/>
        </w:rPr>
        <w:br/>
      </w:r>
      <w:r>
        <w:rPr>
          <w:rFonts w:ascii="Times New Roman"/>
          <w:sz w:val="24"/>
        </w:rPr>
        <w:tab/>
      </w:r>
      <w:r>
        <w:rPr>
          <w:rFonts w:ascii="Times New Roman"/>
          <w:color w:val="000000"/>
          <w:sz w:val="24"/>
        </w:rPr>
        <w:t>C) $10.00</w:t>
      </w:r>
      <w:r>
        <w:rPr>
          <w:rFonts w:ascii="Times New Roman"/>
          <w:sz w:val="24"/>
        </w:rPr>
        <w:br/>
      </w:r>
      <w:r>
        <w:rPr>
          <w:rFonts w:ascii="Times New Roman"/>
          <w:sz w:val="24"/>
        </w:rPr>
        <w:tab/>
      </w:r>
      <w:r>
        <w:rPr>
          <w:rFonts w:ascii="Times New Roman"/>
          <w:color w:val="000000"/>
          <w:sz w:val="24"/>
        </w:rPr>
        <w:t>D) $25.00</w:t>
      </w:r>
      <w:r>
        <w:rPr>
          <w:rFonts w:ascii="Times New Roman"/>
          <w:sz w:val="24"/>
        </w:rPr>
        <w:br/>
      </w:r>
      <w:r>
        <w:rPr>
          <w:rFonts w:ascii="Times New Roman"/>
          <w:sz w:val="24"/>
        </w:rPr>
        <w:tab/>
      </w:r>
      <w:r>
        <w:rPr>
          <w:rFonts w:ascii="Times New Roman"/>
          <w:color w:val="000000"/>
          <w:sz w:val="24"/>
        </w:rPr>
        <w:t>E) $50.00</w:t>
      </w:r>
      <w:r>
        <w:rPr>
          <w:rFonts w:ascii="Times New Roman"/>
          <w:sz w:val="24"/>
        </w:rPr>
        <w:br/>
      </w:r>
      <w:r>
        <w:rPr>
          <w:rFonts w:ascii="Times New Roman"/>
          <w:sz w:val="24"/>
        </w:rPr>
        <w:tab/>
        <w:t>F) None of the options are correct.</w:t>
      </w:r>
      <w:r>
        <w:rPr>
          <w:rFonts w:ascii="Times New Roman"/>
          <w:sz w:val="24"/>
        </w:rPr>
        <w:br/>
      </w:r>
      <w:r>
        <w:rPr>
          <w:rFonts w:ascii="Times New Roman"/>
          <w:sz w:val="24"/>
        </w:rPr>
        <w:tab/>
      </w:r>
    </w:p>
    <w:p w14:paraId="5378280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43A4E7B1"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JM Case Incorporation has a market value of $5 million with 500,000 shares outstanding. The book value of its equity is $1,750,000. What is JM Case</w:t>
      </w:r>
      <w:r>
        <w:rPr>
          <w:rFonts w:ascii="Times New Roman"/>
          <w:color w:val="000000"/>
          <w:sz w:val="24"/>
        </w:rPr>
        <w:t>’</w:t>
      </w:r>
      <w:r>
        <w:rPr>
          <w:rFonts w:ascii="Times New Roman"/>
          <w:color w:val="000000"/>
          <w:sz w:val="24"/>
        </w:rPr>
        <w:t>s book value per share?</w:t>
      </w:r>
      <w:r>
        <w:rPr>
          <w:rFonts w:ascii="Times New Roman"/>
          <w:sz w:val="24"/>
        </w:rPr>
        <w:br/>
      </w:r>
    </w:p>
    <w:p w14:paraId="285945E6"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$3.50</w:t>
      </w:r>
      <w:r>
        <w:rPr>
          <w:rFonts w:ascii="Times New Roman"/>
          <w:sz w:val="24"/>
        </w:rPr>
        <w:tab/>
      </w:r>
      <w:r>
        <w:rPr>
          <w:rFonts w:ascii="Times New Roman"/>
          <w:sz w:val="24"/>
        </w:rPr>
        <w:br/>
      </w:r>
      <w:r>
        <w:rPr>
          <w:rFonts w:ascii="Times New Roman"/>
          <w:sz w:val="24"/>
        </w:rPr>
        <w:tab/>
      </w:r>
      <w:r>
        <w:rPr>
          <w:rFonts w:ascii="Times New Roman"/>
          <w:color w:val="000000"/>
          <w:sz w:val="24"/>
        </w:rPr>
        <w:t>B) $5.00</w:t>
      </w:r>
      <w:r>
        <w:rPr>
          <w:rFonts w:ascii="Times New Roman"/>
          <w:sz w:val="24"/>
        </w:rPr>
        <w:br/>
      </w:r>
      <w:r>
        <w:rPr>
          <w:rFonts w:ascii="Times New Roman"/>
          <w:sz w:val="24"/>
        </w:rPr>
        <w:tab/>
      </w:r>
      <w:r>
        <w:rPr>
          <w:rFonts w:ascii="Times New Roman"/>
          <w:color w:val="000000"/>
          <w:sz w:val="24"/>
        </w:rPr>
        <w:t>C) $10.00</w:t>
      </w:r>
      <w:r>
        <w:rPr>
          <w:rFonts w:ascii="Times New Roman"/>
          <w:sz w:val="24"/>
        </w:rPr>
        <w:br/>
      </w:r>
      <w:r>
        <w:rPr>
          <w:rFonts w:ascii="Times New Roman"/>
          <w:sz w:val="24"/>
        </w:rPr>
        <w:tab/>
      </w:r>
      <w:r>
        <w:rPr>
          <w:rFonts w:ascii="Times New Roman"/>
          <w:color w:val="000000"/>
          <w:sz w:val="24"/>
        </w:rPr>
        <w:t>D) $25.00</w:t>
      </w:r>
      <w:r>
        <w:rPr>
          <w:rFonts w:ascii="Times New Roman"/>
          <w:sz w:val="24"/>
        </w:rPr>
        <w:br/>
      </w:r>
      <w:r>
        <w:rPr>
          <w:rFonts w:ascii="Times New Roman"/>
          <w:sz w:val="24"/>
        </w:rPr>
        <w:tab/>
      </w:r>
      <w:r>
        <w:rPr>
          <w:rFonts w:ascii="Times New Roman"/>
          <w:color w:val="000000"/>
          <w:sz w:val="24"/>
        </w:rPr>
        <w:t>E) $50.00</w:t>
      </w:r>
      <w:r>
        <w:rPr>
          <w:rFonts w:ascii="Times New Roman"/>
          <w:sz w:val="24"/>
        </w:rPr>
        <w:br/>
      </w:r>
      <w:r>
        <w:rPr>
          <w:rFonts w:ascii="Times New Roman"/>
          <w:sz w:val="24"/>
        </w:rPr>
        <w:tab/>
        <w:t>F) None of the options are correct.</w:t>
      </w:r>
      <w:r>
        <w:rPr>
          <w:rFonts w:ascii="Times New Roman"/>
          <w:sz w:val="24"/>
        </w:rPr>
        <w:br/>
      </w:r>
      <w:r>
        <w:rPr>
          <w:rFonts w:ascii="Times New Roman"/>
          <w:sz w:val="24"/>
        </w:rPr>
        <w:tab/>
      </w:r>
    </w:p>
    <w:p w14:paraId="03DB3ECF"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0D052BCC"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JM Case Incorporation has a market value of $5 million with 500,000 shares outstanding. The book value of its equity is $1,750,000. If the company repurchases 20% of its shares in the stock market at the current market price, what will be the book value of equity after the repurchase if all else remains the same? (Assume there are no taxes, no transactions costs, and that investors do not change their perceptions of the firm.)</w:t>
      </w:r>
      <w:r>
        <w:rPr>
          <w:rFonts w:ascii="Times New Roman"/>
          <w:sz w:val="24"/>
        </w:rPr>
        <w:br/>
      </w:r>
    </w:p>
    <w:p w14:paraId="1A6DE51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$750,000</w:t>
      </w:r>
      <w:r>
        <w:rPr>
          <w:rFonts w:ascii="Times New Roman"/>
          <w:sz w:val="24"/>
        </w:rPr>
        <w:tab/>
      </w:r>
      <w:r>
        <w:rPr>
          <w:rFonts w:ascii="Times New Roman"/>
          <w:sz w:val="24"/>
        </w:rPr>
        <w:br/>
      </w:r>
      <w:r>
        <w:rPr>
          <w:rFonts w:ascii="Times New Roman"/>
          <w:sz w:val="24"/>
        </w:rPr>
        <w:tab/>
      </w:r>
      <w:r>
        <w:rPr>
          <w:rFonts w:ascii="Times New Roman"/>
          <w:color w:val="000000"/>
          <w:sz w:val="24"/>
        </w:rPr>
        <w:t>B) $1,000,000</w:t>
      </w:r>
      <w:r>
        <w:rPr>
          <w:rFonts w:ascii="Times New Roman"/>
          <w:sz w:val="24"/>
        </w:rPr>
        <w:br/>
      </w:r>
      <w:r>
        <w:rPr>
          <w:rFonts w:ascii="Times New Roman"/>
          <w:sz w:val="24"/>
        </w:rPr>
        <w:tab/>
      </w:r>
      <w:r>
        <w:rPr>
          <w:rFonts w:ascii="Times New Roman"/>
          <w:color w:val="000000"/>
          <w:sz w:val="24"/>
        </w:rPr>
        <w:t>C) $1,250,000</w:t>
      </w:r>
      <w:r>
        <w:rPr>
          <w:rFonts w:ascii="Times New Roman"/>
          <w:sz w:val="24"/>
        </w:rPr>
        <w:br/>
      </w:r>
      <w:r>
        <w:rPr>
          <w:rFonts w:ascii="Times New Roman"/>
          <w:sz w:val="24"/>
        </w:rPr>
        <w:tab/>
      </w:r>
      <w:r>
        <w:rPr>
          <w:rFonts w:ascii="Times New Roman"/>
          <w:color w:val="000000"/>
          <w:sz w:val="24"/>
        </w:rPr>
        <w:t>D) $1,400,000</w:t>
      </w:r>
      <w:r>
        <w:rPr>
          <w:rFonts w:ascii="Times New Roman"/>
          <w:sz w:val="24"/>
        </w:rPr>
        <w:br/>
      </w:r>
      <w:r>
        <w:rPr>
          <w:rFonts w:ascii="Times New Roman"/>
          <w:sz w:val="24"/>
        </w:rPr>
        <w:tab/>
      </w:r>
      <w:r>
        <w:rPr>
          <w:rFonts w:ascii="Times New Roman"/>
          <w:color w:val="000000"/>
          <w:sz w:val="24"/>
        </w:rPr>
        <w:t>E) $4,000,000</w:t>
      </w:r>
      <w:r>
        <w:rPr>
          <w:rFonts w:ascii="Times New Roman"/>
          <w:sz w:val="24"/>
        </w:rPr>
        <w:br/>
      </w:r>
      <w:r>
        <w:rPr>
          <w:rFonts w:ascii="Times New Roman"/>
          <w:sz w:val="24"/>
        </w:rPr>
        <w:tab/>
      </w:r>
      <w:r>
        <w:rPr>
          <w:rFonts w:ascii="Times New Roman"/>
          <w:color w:val="000000"/>
          <w:sz w:val="24"/>
        </w:rPr>
        <w:t>F) None of the options are correct.</w:t>
      </w:r>
      <w:r>
        <w:rPr>
          <w:rFonts w:ascii="Times New Roman"/>
          <w:sz w:val="24"/>
        </w:rPr>
        <w:br/>
      </w:r>
      <w:r>
        <w:rPr>
          <w:rFonts w:ascii="Times New Roman"/>
          <w:sz w:val="24"/>
        </w:rPr>
        <w:tab/>
      </w:r>
    </w:p>
    <w:p w14:paraId="04FB3F4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35B6A9E2"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JM Case Incorporation has a market value of $5 million with 500,000 shares outstanding. The book value of its equity is $1,750,000. If the company repurchases 20% of its shares in the stock market at the current market price, what will be the market value of equity after the repurchase if all else remains the same? (Assume there are no taxes, no transactions costs, and that investors do not change their perceptions of the firm.)</w:t>
      </w:r>
      <w:r>
        <w:rPr>
          <w:rFonts w:ascii="Times New Roman"/>
          <w:sz w:val="24"/>
        </w:rPr>
        <w:br/>
      </w:r>
    </w:p>
    <w:p w14:paraId="3BA013F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$1,000,000</w:t>
      </w:r>
      <w:r>
        <w:rPr>
          <w:rFonts w:ascii="Times New Roman"/>
          <w:sz w:val="24"/>
        </w:rPr>
        <w:tab/>
      </w:r>
      <w:r>
        <w:rPr>
          <w:rFonts w:ascii="Times New Roman"/>
          <w:sz w:val="24"/>
        </w:rPr>
        <w:br/>
      </w:r>
      <w:r>
        <w:rPr>
          <w:rFonts w:ascii="Times New Roman"/>
          <w:sz w:val="24"/>
        </w:rPr>
        <w:tab/>
      </w:r>
      <w:r>
        <w:rPr>
          <w:rFonts w:ascii="Times New Roman"/>
          <w:color w:val="000000"/>
          <w:sz w:val="24"/>
        </w:rPr>
        <w:t>B) $1,750,000</w:t>
      </w:r>
      <w:r>
        <w:rPr>
          <w:rFonts w:ascii="Times New Roman"/>
          <w:sz w:val="24"/>
        </w:rPr>
        <w:br/>
      </w:r>
      <w:r>
        <w:rPr>
          <w:rFonts w:ascii="Times New Roman"/>
          <w:sz w:val="24"/>
        </w:rPr>
        <w:tab/>
      </w:r>
      <w:r>
        <w:rPr>
          <w:rFonts w:ascii="Times New Roman"/>
          <w:color w:val="000000"/>
          <w:sz w:val="24"/>
        </w:rPr>
        <w:t>C) $3,250,000</w:t>
      </w:r>
      <w:r>
        <w:rPr>
          <w:rFonts w:ascii="Times New Roman"/>
          <w:sz w:val="24"/>
        </w:rPr>
        <w:br/>
      </w:r>
      <w:r>
        <w:rPr>
          <w:rFonts w:ascii="Times New Roman"/>
          <w:sz w:val="24"/>
        </w:rPr>
        <w:tab/>
      </w:r>
      <w:r>
        <w:rPr>
          <w:rFonts w:ascii="Times New Roman"/>
          <w:color w:val="000000"/>
          <w:sz w:val="24"/>
        </w:rPr>
        <w:t>D) $4,000,000</w:t>
      </w:r>
      <w:r>
        <w:rPr>
          <w:rFonts w:ascii="Times New Roman"/>
          <w:sz w:val="24"/>
        </w:rPr>
        <w:br/>
      </w:r>
      <w:r>
        <w:rPr>
          <w:rFonts w:ascii="Times New Roman"/>
          <w:sz w:val="24"/>
        </w:rPr>
        <w:tab/>
      </w:r>
      <w:r>
        <w:rPr>
          <w:rFonts w:ascii="Times New Roman"/>
          <w:color w:val="000000"/>
          <w:sz w:val="24"/>
        </w:rPr>
        <w:t>E) $5,000,000</w:t>
      </w:r>
      <w:r>
        <w:rPr>
          <w:rFonts w:ascii="Times New Roman"/>
          <w:sz w:val="24"/>
        </w:rPr>
        <w:br/>
      </w:r>
      <w:r>
        <w:rPr>
          <w:rFonts w:ascii="Times New Roman"/>
          <w:sz w:val="24"/>
        </w:rPr>
        <w:tab/>
      </w:r>
      <w:r>
        <w:rPr>
          <w:rFonts w:ascii="Times New Roman"/>
          <w:color w:val="000000"/>
          <w:sz w:val="24"/>
        </w:rPr>
        <w:t>F) None of the options are correct.</w:t>
      </w:r>
      <w:r>
        <w:rPr>
          <w:rFonts w:ascii="Times New Roman"/>
          <w:sz w:val="24"/>
        </w:rPr>
        <w:br/>
      </w:r>
      <w:r>
        <w:rPr>
          <w:rFonts w:ascii="Times New Roman"/>
          <w:sz w:val="24"/>
        </w:rPr>
        <w:tab/>
      </w:r>
    </w:p>
    <w:p w14:paraId="072A2ABF"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77B69037"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color w:val="000000"/>
          <w:sz w:val="24"/>
        </w:rPr>
        <w:t>ZZZ Corporation</w:t>
      </w:r>
      <w:r>
        <w:rPr>
          <w:rFonts w:ascii="Times New Roman"/>
          <w:color w:val="000000"/>
          <w:sz w:val="24"/>
        </w:rPr>
        <w:t>’</w:t>
      </w:r>
      <w:r>
        <w:rPr>
          <w:rFonts w:ascii="Times New Roman"/>
          <w:color w:val="000000"/>
          <w:sz w:val="24"/>
        </w:rPr>
        <w:t>s income statement shows a provision for income taxes of $65 million in 2021. At the end of 2020, ZZZ</w:t>
      </w:r>
      <w:r>
        <w:rPr>
          <w:rFonts w:ascii="Times New Roman"/>
          <w:color w:val="000000"/>
          <w:sz w:val="24"/>
        </w:rPr>
        <w:t>’</w:t>
      </w:r>
      <w:r>
        <w:rPr>
          <w:rFonts w:ascii="Times New Roman"/>
          <w:color w:val="000000"/>
          <w:sz w:val="24"/>
        </w:rPr>
        <w:t>s balance sheet reported income taxes payable of $12 million and deferred taxes of $18 million. At the end of 2021, their balance sheet shows income taxes payable of $13 million and deferred taxes of $17 million. What were ZZZ</w:t>
      </w:r>
      <w:r>
        <w:rPr>
          <w:rFonts w:ascii="Times New Roman"/>
          <w:color w:val="000000"/>
          <w:sz w:val="24"/>
        </w:rPr>
        <w:t>’</w:t>
      </w:r>
      <w:r>
        <w:rPr>
          <w:rFonts w:ascii="Times New Roman"/>
          <w:color w:val="000000"/>
          <w:sz w:val="24"/>
        </w:rPr>
        <w:t>s taxes paid in 2021?</w:t>
      </w:r>
      <w:r>
        <w:rPr>
          <w:rFonts w:ascii="Times New Roman"/>
          <w:sz w:val="24"/>
        </w:rPr>
        <w:br/>
      </w:r>
    </w:p>
    <w:p w14:paraId="31C77BF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$61 million</w:t>
      </w:r>
      <w:r>
        <w:rPr>
          <w:rFonts w:ascii="Times New Roman"/>
          <w:sz w:val="24"/>
        </w:rPr>
        <w:tab/>
      </w:r>
      <w:r>
        <w:rPr>
          <w:rFonts w:ascii="Times New Roman"/>
          <w:sz w:val="24"/>
        </w:rPr>
        <w:br/>
      </w:r>
      <w:r>
        <w:rPr>
          <w:rFonts w:ascii="Times New Roman"/>
          <w:sz w:val="24"/>
        </w:rPr>
        <w:tab/>
      </w:r>
      <w:r>
        <w:rPr>
          <w:rFonts w:ascii="Times New Roman"/>
          <w:color w:val="000000"/>
          <w:sz w:val="24"/>
        </w:rPr>
        <w:t>B) $63 million</w:t>
      </w:r>
      <w:r>
        <w:rPr>
          <w:rFonts w:ascii="Times New Roman"/>
          <w:sz w:val="24"/>
        </w:rPr>
        <w:br/>
      </w:r>
      <w:r>
        <w:rPr>
          <w:rFonts w:ascii="Times New Roman"/>
          <w:sz w:val="24"/>
        </w:rPr>
        <w:tab/>
      </w:r>
      <w:r>
        <w:rPr>
          <w:rFonts w:ascii="Times New Roman"/>
          <w:color w:val="000000"/>
          <w:sz w:val="24"/>
        </w:rPr>
        <w:t>C) $65 million</w:t>
      </w:r>
      <w:r>
        <w:rPr>
          <w:rFonts w:ascii="Times New Roman"/>
          <w:sz w:val="24"/>
        </w:rPr>
        <w:br/>
      </w:r>
      <w:r>
        <w:rPr>
          <w:rFonts w:ascii="Times New Roman"/>
          <w:sz w:val="24"/>
        </w:rPr>
        <w:tab/>
      </w:r>
      <w:r>
        <w:rPr>
          <w:rFonts w:ascii="Times New Roman"/>
          <w:color w:val="000000"/>
          <w:sz w:val="24"/>
        </w:rPr>
        <w:t>D) $67 million</w:t>
      </w:r>
      <w:r>
        <w:rPr>
          <w:rFonts w:ascii="Times New Roman"/>
          <w:sz w:val="24"/>
        </w:rPr>
        <w:br/>
      </w:r>
      <w:r>
        <w:rPr>
          <w:rFonts w:ascii="Times New Roman"/>
          <w:sz w:val="24"/>
        </w:rPr>
        <w:tab/>
      </w:r>
      <w:r>
        <w:rPr>
          <w:rFonts w:ascii="Times New Roman"/>
          <w:color w:val="000000"/>
          <w:sz w:val="24"/>
        </w:rPr>
        <w:t>E) $69 million</w:t>
      </w:r>
      <w:r>
        <w:rPr>
          <w:rFonts w:ascii="Times New Roman"/>
          <w:sz w:val="24"/>
        </w:rPr>
        <w:br/>
      </w:r>
      <w:r>
        <w:rPr>
          <w:rFonts w:ascii="Times New Roman"/>
          <w:sz w:val="24"/>
        </w:rPr>
        <w:tab/>
      </w:r>
    </w:p>
    <w:p w14:paraId="4CEBF22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12B65F59"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Which of the following formulas describes the calculation of cash flow from operating activities?</w:t>
      </w:r>
      <w:r>
        <w:rPr>
          <w:rFonts w:ascii="Times New Roman"/>
          <w:sz w:val="24"/>
        </w:rPr>
        <w:br/>
      </w:r>
    </w:p>
    <w:p w14:paraId="7974993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Net income + Noncash charges </w:t>
      </w:r>
      <w:r>
        <w:rPr>
          <w:rFonts w:ascii="Times New Roman"/>
          <w:color w:val="000000"/>
          <w:sz w:val="24"/>
        </w:rPr>
        <w:t>−</w:t>
      </w:r>
      <w:r>
        <w:rPr>
          <w:rFonts w:ascii="Times New Roman"/>
          <w:color w:val="000000"/>
          <w:sz w:val="24"/>
        </w:rPr>
        <w:t xml:space="preserve"> Net increase in current assets + Net increase in current liabilities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Net income + Capital expenditures </w:t>
      </w:r>
      <w:r>
        <w:rPr>
          <w:rFonts w:ascii="Times New Roman"/>
          <w:color w:val="000000"/>
          <w:sz w:val="24"/>
        </w:rPr>
        <w:t>−</w:t>
      </w:r>
      <w:r>
        <w:rPr>
          <w:rFonts w:ascii="Times New Roman"/>
          <w:color w:val="000000"/>
          <w:sz w:val="24"/>
        </w:rPr>
        <w:t xml:space="preserve"> Dividends paid </w:t>
      </w:r>
      <w:r>
        <w:rPr>
          <w:rFonts w:ascii="Times New Roman"/>
          <w:i/>
          <w:color w:val="000000"/>
          <w:sz w:val="24"/>
        </w:rPr>
        <w:t xml:space="preserve"> </w:t>
      </w:r>
      <w:r>
        <w:rPr>
          <w:rFonts w:ascii="Times New Roman"/>
          <w:sz w:val="24"/>
        </w:rPr>
        <w:br/>
      </w:r>
      <w:r>
        <w:rPr>
          <w:rFonts w:ascii="Times New Roman"/>
          <w:sz w:val="24"/>
        </w:rPr>
        <w:tab/>
      </w:r>
      <w:r>
        <w:rPr>
          <w:rFonts w:ascii="Times New Roman"/>
          <w:color w:val="000000"/>
          <w:sz w:val="24"/>
        </w:rPr>
        <w:t xml:space="preserve">C) Net income </w:t>
      </w:r>
      <w:r>
        <w:rPr>
          <w:rFonts w:ascii="Times New Roman"/>
          <w:color w:val="000000"/>
          <w:sz w:val="24"/>
        </w:rPr>
        <w:t>−</w:t>
      </w:r>
      <w:r>
        <w:rPr>
          <w:rFonts w:ascii="Times New Roman"/>
          <w:color w:val="000000"/>
          <w:sz w:val="24"/>
        </w:rPr>
        <w:t xml:space="preserve"> Capital expenditures </w:t>
      </w:r>
      <w:r>
        <w:rPr>
          <w:rFonts w:ascii="Times New Roman"/>
          <w:color w:val="000000"/>
          <w:sz w:val="24"/>
        </w:rPr>
        <w:t>−</w:t>
      </w:r>
      <w:r>
        <w:rPr>
          <w:rFonts w:ascii="Times New Roman"/>
          <w:color w:val="000000"/>
          <w:sz w:val="24"/>
        </w:rPr>
        <w:t xml:space="preserve"> Dividends paid</w:t>
      </w:r>
      <w:r>
        <w:rPr>
          <w:rFonts w:ascii="Times New Roman"/>
          <w:sz w:val="24"/>
        </w:rPr>
        <w:br/>
      </w:r>
      <w:r>
        <w:rPr>
          <w:rFonts w:ascii="Times New Roman"/>
          <w:sz w:val="24"/>
        </w:rPr>
        <w:tab/>
      </w:r>
      <w:r>
        <w:rPr>
          <w:rFonts w:ascii="Times New Roman"/>
          <w:color w:val="000000"/>
          <w:sz w:val="24"/>
        </w:rPr>
        <w:t xml:space="preserve">D) Net income + Net increase in current assets </w:t>
      </w:r>
      <w:r>
        <w:rPr>
          <w:rFonts w:ascii="Times New Roman"/>
          <w:color w:val="000000"/>
          <w:sz w:val="24"/>
        </w:rPr>
        <w:t>−</w:t>
      </w:r>
      <w:r>
        <w:rPr>
          <w:rFonts w:ascii="Times New Roman"/>
          <w:color w:val="000000"/>
          <w:sz w:val="24"/>
        </w:rPr>
        <w:t xml:space="preserve"> Net increase in current liabilities</w:t>
      </w:r>
      <w:r>
        <w:rPr>
          <w:rFonts w:ascii="Times New Roman"/>
          <w:sz w:val="24"/>
        </w:rPr>
        <w:br/>
      </w:r>
      <w:r>
        <w:rPr>
          <w:rFonts w:ascii="Times New Roman"/>
          <w:sz w:val="24"/>
        </w:rPr>
        <w:tab/>
      </w:r>
      <w:r>
        <w:rPr>
          <w:rFonts w:ascii="Times New Roman"/>
          <w:color w:val="000000"/>
          <w:sz w:val="24"/>
        </w:rPr>
        <w:t xml:space="preserve">E) Net income + Noncash charges </w:t>
      </w:r>
      <w:r>
        <w:rPr>
          <w:rFonts w:ascii="Times New Roman"/>
          <w:color w:val="000000"/>
          <w:sz w:val="24"/>
        </w:rPr>
        <w:t>−</w:t>
      </w:r>
      <w:r>
        <w:rPr>
          <w:rFonts w:ascii="Times New Roman"/>
          <w:color w:val="000000"/>
          <w:sz w:val="24"/>
        </w:rPr>
        <w:t xml:space="preserve"> Capital expenditures</w:t>
      </w:r>
      <w:r>
        <w:rPr>
          <w:rFonts w:ascii="Times New Roman"/>
          <w:sz w:val="24"/>
        </w:rPr>
        <w:br/>
      </w:r>
      <w:r>
        <w:rPr>
          <w:rFonts w:ascii="Times New Roman"/>
          <w:sz w:val="24"/>
        </w:rPr>
        <w:tab/>
      </w:r>
    </w:p>
    <w:p w14:paraId="0927DD68"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59659840"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Which of the following statements regarding the practice of reporting adjusted earnings is true?</w:t>
      </w:r>
    </w:p>
    <w:p w14:paraId="298EB54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uncommon for large public U.S. corporations to report adjusted earnings.</w:t>
      </w:r>
      <w:r>
        <w:rPr>
          <w:rFonts w:ascii="Times New Roman"/>
          <w:sz w:val="24"/>
        </w:rPr>
        <w:tab/>
      </w:r>
      <w:r>
        <w:rPr>
          <w:rFonts w:ascii="Times New Roman"/>
          <w:sz w:val="24"/>
        </w:rPr>
        <w:br/>
      </w:r>
      <w:r>
        <w:rPr>
          <w:rFonts w:ascii="Times New Roman"/>
          <w:sz w:val="24"/>
        </w:rPr>
        <w:tab/>
      </w:r>
      <w:r>
        <w:rPr>
          <w:rFonts w:ascii="Times New Roman"/>
          <w:color w:val="000000"/>
          <w:sz w:val="24"/>
        </w:rPr>
        <w:t>B) A company</w:t>
      </w:r>
      <w:r>
        <w:rPr>
          <w:rFonts w:ascii="Times New Roman"/>
          <w:color w:val="000000"/>
          <w:sz w:val="24"/>
        </w:rPr>
        <w:t>’</w:t>
      </w:r>
      <w:r>
        <w:rPr>
          <w:rFonts w:ascii="Times New Roman"/>
          <w:color w:val="000000"/>
          <w:sz w:val="24"/>
        </w:rPr>
        <w:t>s adjusted earnings are typically lower than official earnings.</w:t>
      </w:r>
      <w:r>
        <w:rPr>
          <w:rFonts w:ascii="Times New Roman"/>
          <w:sz w:val="24"/>
        </w:rPr>
        <w:br/>
      </w:r>
      <w:r>
        <w:rPr>
          <w:rFonts w:ascii="Times New Roman"/>
          <w:sz w:val="24"/>
        </w:rPr>
        <w:tab/>
        <w:t>C) U.S. corporations are required to explain differences between adjusted earnings and official earnings.</w:t>
      </w:r>
      <w:r>
        <w:rPr>
          <w:rFonts w:ascii="Times New Roman"/>
          <w:sz w:val="24"/>
        </w:rPr>
        <w:br/>
      </w:r>
      <w:r>
        <w:rPr>
          <w:rFonts w:ascii="Times New Roman"/>
          <w:sz w:val="24"/>
        </w:rPr>
        <w:tab/>
        <w:t>D) Managers must follow all generally accepted accounting principles when calculating adjusted earnings.</w:t>
      </w:r>
      <w:r>
        <w:rPr>
          <w:rFonts w:ascii="Times New Roman"/>
          <w:sz w:val="24"/>
        </w:rPr>
        <w:br/>
      </w:r>
      <w:r>
        <w:rPr>
          <w:rFonts w:ascii="Times New Roman"/>
          <w:sz w:val="24"/>
        </w:rPr>
        <w:tab/>
      </w:r>
    </w:p>
    <w:p w14:paraId="62CE33F2"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1BABB71D"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Which of the following statements concerning the cash flow</w:t>
      </w:r>
      <w:r>
        <w:rPr>
          <w:rFonts w:ascii="Times New Roman"/>
          <w:color w:val="000000"/>
          <w:sz w:val="24"/>
        </w:rPr>
        <w:t>–</w:t>
      </w:r>
      <w:r>
        <w:rPr>
          <w:rFonts w:ascii="Times New Roman"/>
          <w:color w:val="000000"/>
          <w:sz w:val="24"/>
        </w:rPr>
        <w:t>production cycle is true?</w:t>
      </w:r>
    </w:p>
    <w:p w14:paraId="259C921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profits reported in a given time period equal the cash flows generated.</w:t>
      </w:r>
      <w:r>
        <w:rPr>
          <w:rFonts w:ascii="Times New Roman"/>
          <w:sz w:val="24"/>
        </w:rPr>
        <w:tab/>
      </w:r>
      <w:r>
        <w:rPr>
          <w:rFonts w:ascii="Times New Roman"/>
          <w:sz w:val="24"/>
        </w:rPr>
        <w:br/>
      </w:r>
      <w:r>
        <w:rPr>
          <w:rFonts w:ascii="Times New Roman"/>
          <w:sz w:val="24"/>
        </w:rPr>
        <w:tab/>
      </w:r>
      <w:r>
        <w:rPr>
          <w:rFonts w:ascii="Times New Roman"/>
          <w:color w:val="000000"/>
          <w:sz w:val="24"/>
        </w:rPr>
        <w:t>B) A company</w:t>
      </w:r>
      <w:r>
        <w:rPr>
          <w:rFonts w:ascii="Times New Roman"/>
          <w:color w:val="000000"/>
          <w:sz w:val="24"/>
        </w:rPr>
        <w:t>’</w:t>
      </w:r>
      <w:r>
        <w:rPr>
          <w:rFonts w:ascii="Times New Roman"/>
          <w:color w:val="000000"/>
          <w:sz w:val="24"/>
        </w:rPr>
        <w:t>s operations and finances are independent of each other.</w:t>
      </w:r>
      <w:r>
        <w:rPr>
          <w:rFonts w:ascii="Times New Roman"/>
          <w:sz w:val="24"/>
        </w:rPr>
        <w:br/>
      </w:r>
      <w:r>
        <w:rPr>
          <w:rFonts w:ascii="Times New Roman"/>
          <w:sz w:val="24"/>
        </w:rPr>
        <w:tab/>
        <w:t>C) Financial statements have nothing to do with reality.</w:t>
      </w:r>
      <w:r>
        <w:rPr>
          <w:rFonts w:ascii="Times New Roman"/>
          <w:sz w:val="24"/>
        </w:rPr>
        <w:br/>
      </w:r>
      <w:r>
        <w:rPr>
          <w:rFonts w:ascii="Times New Roman"/>
          <w:sz w:val="24"/>
        </w:rPr>
        <w:tab/>
      </w:r>
      <w:r>
        <w:rPr>
          <w:rFonts w:ascii="Times New Roman"/>
          <w:color w:val="000000"/>
          <w:sz w:val="24"/>
        </w:rPr>
        <w:t>D) The movement of cash to inventory, to accounts receivable, and back to cash is known as the firm</w:t>
      </w:r>
      <w:r>
        <w:rPr>
          <w:rFonts w:ascii="Times New Roman"/>
          <w:color w:val="000000"/>
          <w:sz w:val="24"/>
        </w:rPr>
        <w:t>’</w:t>
      </w:r>
      <w:r>
        <w:rPr>
          <w:rFonts w:ascii="Times New Roman"/>
          <w:color w:val="000000"/>
          <w:sz w:val="24"/>
        </w:rPr>
        <w:t>s working capital cycle.</w:t>
      </w:r>
      <w:r>
        <w:rPr>
          <w:rFonts w:ascii="Times New Roman"/>
          <w:sz w:val="24"/>
        </w:rPr>
        <w:br/>
      </w:r>
      <w:r>
        <w:rPr>
          <w:rFonts w:ascii="Times New Roman"/>
          <w:sz w:val="24"/>
        </w:rPr>
        <w:tab/>
      </w:r>
      <w:r>
        <w:rPr>
          <w:rFonts w:ascii="Times New Roman"/>
          <w:color w:val="000000"/>
          <w:sz w:val="24"/>
        </w:rPr>
        <w:t>E) A profitable company will always have sufficient cash to meet its obligations.</w:t>
      </w:r>
      <w:r>
        <w:rPr>
          <w:rFonts w:ascii="Times New Roman"/>
          <w:sz w:val="24"/>
        </w:rPr>
        <w:br/>
      </w:r>
      <w:r>
        <w:rPr>
          <w:rFonts w:ascii="Times New Roman"/>
          <w:sz w:val="24"/>
        </w:rPr>
        <w:tab/>
      </w:r>
    </w:p>
    <w:p w14:paraId="029DBCA0"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p>
    <w:p w14:paraId="7859FD0B"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SHORT ANSWER. Write the word or phrase that best completes each statement or answers the question.</w:t>
      </w:r>
      <w:r>
        <w:rPr>
          <w:rFonts w:ascii="Times New Roman"/>
          <w:b/>
          <w:sz w:val="24"/>
        </w:rPr>
        <w:br/>
        <w:t>38)</w:t>
      </w:r>
      <w:r>
        <w:rPr>
          <w:rFonts w:ascii="Times New Roman"/>
          <w:b/>
          <w:sz w:val="24"/>
        </w:rPr>
        <w:tab/>
      </w:r>
      <w:r>
        <w:rPr>
          <w:rFonts w:ascii="Times New Roman"/>
          <w:color w:val="000000"/>
          <w:sz w:val="24"/>
        </w:rPr>
        <w:t>The estimated replacement value of Little Rock, Incorporation</w:t>
      </w:r>
      <w:r>
        <w:rPr>
          <w:rFonts w:ascii="Times New Roman"/>
          <w:color w:val="000000"/>
          <w:sz w:val="24"/>
        </w:rPr>
        <w:t>’</w:t>
      </w:r>
      <w:r>
        <w:rPr>
          <w:rFonts w:ascii="Times New Roman"/>
          <w:color w:val="000000"/>
          <w:sz w:val="24"/>
        </w:rPr>
        <w:t>s total assets is $400,000. Suppose Big Rock Incorporation acquires Little Rock</w:t>
      </w:r>
      <w:r>
        <w:rPr>
          <w:rFonts w:ascii="Times New Roman"/>
          <w:color w:val="000000"/>
          <w:sz w:val="24"/>
        </w:rPr>
        <w:t>’</w:t>
      </w:r>
      <w:r>
        <w:rPr>
          <w:rFonts w:ascii="Times New Roman"/>
          <w:color w:val="000000"/>
          <w:sz w:val="24"/>
        </w:rPr>
        <w:t>s assets for $1 million and finances the purchase with $600,000 in new stock, $300,000 in new debt, and existing cash of $100,000. Describe how the acquisition affects Big Rock</w:t>
      </w:r>
      <w:r>
        <w:rPr>
          <w:rFonts w:ascii="Times New Roman"/>
          <w:color w:val="000000"/>
          <w:sz w:val="24"/>
        </w:rPr>
        <w:t>’</w:t>
      </w:r>
      <w:r>
        <w:rPr>
          <w:rFonts w:ascii="Times New Roman"/>
          <w:color w:val="000000"/>
          <w:sz w:val="24"/>
        </w:rPr>
        <w:t>s balance sheet.</w:t>
      </w:r>
      <w:r>
        <w:rPr>
          <w:rFonts w:ascii="Times New Roman"/>
          <w:sz w:val="24"/>
        </w:rPr>
        <w:br/>
      </w:r>
    </w:p>
    <w:p w14:paraId="2F4D94AC"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4D56D6"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092D1B"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Playtime Products earned net income of $500,000 last year. The firm increased its accounts receivable during the year by $220,000. The book value of its assets declined by the year</w:t>
      </w:r>
      <w:r>
        <w:rPr>
          <w:rFonts w:ascii="Times New Roman"/>
          <w:color w:val="000000"/>
          <w:sz w:val="24"/>
        </w:rPr>
        <w:t>’</w:t>
      </w:r>
      <w:r>
        <w:rPr>
          <w:rFonts w:ascii="Times New Roman"/>
          <w:color w:val="000000"/>
          <w:sz w:val="24"/>
        </w:rPr>
        <w:t>s depreciation charge, which was $140,000, and the market value of its assets increased by $50,000. Based only on this information, how much cash did Playtime Products generate during the year? Please ignore taxes for this problem.</w:t>
      </w:r>
      <w:r>
        <w:rPr>
          <w:rFonts w:ascii="Times New Roman"/>
          <w:sz w:val="24"/>
        </w:rPr>
        <w:br/>
      </w:r>
    </w:p>
    <w:p w14:paraId="631424B8"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D1A4B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A92D0B"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During the past year, Lele Design earned net income of $250,000. The firm neither bought nor sold any capital assets. The book value of its assets declined by the year</w:t>
      </w:r>
      <w:r>
        <w:rPr>
          <w:rFonts w:ascii="Times New Roman"/>
          <w:color w:val="000000"/>
          <w:sz w:val="24"/>
        </w:rPr>
        <w:t>’</w:t>
      </w:r>
      <w:r>
        <w:rPr>
          <w:rFonts w:ascii="Times New Roman"/>
          <w:color w:val="000000"/>
          <w:sz w:val="24"/>
        </w:rPr>
        <w:t>s depreciation charge of $200,000. The firm</w:t>
      </w:r>
      <w:r>
        <w:rPr>
          <w:rFonts w:ascii="Times New Roman"/>
          <w:color w:val="000000"/>
          <w:sz w:val="24"/>
        </w:rPr>
        <w:t>’</w:t>
      </w:r>
      <w:r>
        <w:rPr>
          <w:rFonts w:ascii="Times New Roman"/>
          <w:color w:val="000000"/>
          <w:sz w:val="24"/>
        </w:rPr>
        <w:t>s operating cash flow for the year was $450,000. The market value of its assets increased by $300,000. Based only on this information, what was Lele Design</w:t>
      </w:r>
      <w:r>
        <w:rPr>
          <w:rFonts w:ascii="Times New Roman"/>
          <w:color w:val="000000"/>
          <w:sz w:val="24"/>
        </w:rPr>
        <w:t>’</w:t>
      </w:r>
      <w:r>
        <w:rPr>
          <w:rFonts w:ascii="Times New Roman"/>
          <w:color w:val="000000"/>
          <w:sz w:val="24"/>
        </w:rPr>
        <w:t>s economic income for the year? Why is this figure different from its accounting income? Please ignore taxes for this problem.</w:t>
      </w:r>
      <w:r>
        <w:rPr>
          <w:rFonts w:ascii="Times New Roman"/>
          <w:sz w:val="24"/>
        </w:rPr>
        <w:br/>
      </w:r>
    </w:p>
    <w:p w14:paraId="0C31BEB0"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6D288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B96F0E"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Identify the sources and uses of cash for Blackhurst Corporation for 2021 based on the following year-end balance sheets.</w:t>
      </w:r>
      <w:r>
        <w:rPr>
          <w:rFonts w:ascii="Times New Roman"/>
          <w:sz w:val="24"/>
        </w:rPr>
        <w:br/>
      </w:r>
    </w:p>
    <w:tbl>
      <w:tblPr>
        <w:tblW w:w="0" w:type="auto"/>
        <w:tblLook w:val="04A0" w:firstRow="1" w:lastRow="0" w:firstColumn="1" w:lastColumn="0" w:noHBand="0" w:noVBand="1"/>
      </w:tblPr>
      <w:tblGrid>
        <w:gridCol w:w="6200"/>
        <w:gridCol w:w="1400"/>
        <w:gridCol w:w="1340"/>
      </w:tblGrid>
      <w:tr w:rsidR="00D4360E" w14:paraId="40C31F3D" w14:textId="77777777">
        <w:trPr>
          <w:trHeight w:val="15"/>
        </w:trPr>
        <w:tc>
          <w:tcPr>
            <w:tcW w:w="6200" w:type="dxa"/>
            <w:tcMar>
              <w:top w:w="15" w:type="dxa"/>
              <w:left w:w="15" w:type="dxa"/>
              <w:bottom w:w="15" w:type="dxa"/>
              <w:right w:w="15" w:type="dxa"/>
            </w:tcMar>
          </w:tcPr>
          <w:p w14:paraId="45E65104" w14:textId="77777777" w:rsidR="00D4360E" w:rsidRDefault="00D4360E"/>
        </w:tc>
        <w:tc>
          <w:tcPr>
            <w:tcW w:w="1400" w:type="dxa"/>
            <w:tcBorders>
              <w:bottom w:val="single" w:sz="8" w:space="0" w:color="000000"/>
            </w:tcBorders>
            <w:tcMar>
              <w:top w:w="15" w:type="dxa"/>
              <w:left w:w="15" w:type="dxa"/>
              <w:bottom w:w="15" w:type="dxa"/>
              <w:right w:w="15" w:type="dxa"/>
            </w:tcMar>
          </w:tcPr>
          <w:p w14:paraId="2FBED3A1" w14:textId="77777777" w:rsidR="00D4360E" w:rsidRDefault="00000000">
            <w:pPr>
              <w:spacing w:after="0"/>
              <w:jc w:val="center"/>
            </w:pPr>
            <w:r>
              <w:rPr>
                <w:rFonts w:ascii="Courier New" w:hAnsi="Courier New"/>
                <w:b/>
                <w:color w:val="000000"/>
              </w:rPr>
              <w:t>2020</w:t>
            </w:r>
          </w:p>
        </w:tc>
        <w:tc>
          <w:tcPr>
            <w:tcW w:w="1340" w:type="dxa"/>
            <w:tcBorders>
              <w:bottom w:val="single" w:sz="8" w:space="0" w:color="000000"/>
            </w:tcBorders>
            <w:tcMar>
              <w:top w:w="15" w:type="dxa"/>
              <w:left w:w="15" w:type="dxa"/>
              <w:bottom w:w="15" w:type="dxa"/>
              <w:right w:w="15" w:type="dxa"/>
            </w:tcMar>
          </w:tcPr>
          <w:p w14:paraId="46C9A4C6" w14:textId="77777777" w:rsidR="00D4360E" w:rsidRDefault="00000000">
            <w:pPr>
              <w:spacing w:after="0"/>
              <w:jc w:val="center"/>
            </w:pPr>
            <w:r>
              <w:rPr>
                <w:rFonts w:ascii="Courier New" w:hAnsi="Courier New"/>
                <w:b/>
                <w:color w:val="000000"/>
              </w:rPr>
              <w:t>2021</w:t>
            </w:r>
          </w:p>
        </w:tc>
      </w:tr>
      <w:tr w:rsidR="00D4360E" w14:paraId="75F80577" w14:textId="77777777">
        <w:tc>
          <w:tcPr>
            <w:tcW w:w="6200" w:type="dxa"/>
            <w:tcMar>
              <w:top w:w="15" w:type="dxa"/>
              <w:left w:w="225" w:type="dxa"/>
              <w:bottom w:w="15" w:type="dxa"/>
              <w:right w:w="15" w:type="dxa"/>
            </w:tcMar>
          </w:tcPr>
          <w:p w14:paraId="189242CD" w14:textId="77777777" w:rsidR="00D4360E" w:rsidRDefault="00000000">
            <w:pPr>
              <w:spacing w:after="0"/>
            </w:pPr>
            <w:r>
              <w:rPr>
                <w:rFonts w:ascii="Courier New" w:hAnsi="Courier New"/>
                <w:b/>
                <w:color w:val="000000"/>
              </w:rPr>
              <w:t>ASSETS</w:t>
            </w:r>
          </w:p>
        </w:tc>
        <w:tc>
          <w:tcPr>
            <w:tcW w:w="1400" w:type="dxa"/>
            <w:tcMar>
              <w:top w:w="15" w:type="dxa"/>
              <w:left w:w="15" w:type="dxa"/>
              <w:bottom w:w="15" w:type="dxa"/>
              <w:right w:w="15" w:type="dxa"/>
            </w:tcMar>
          </w:tcPr>
          <w:p w14:paraId="3E196B92" w14:textId="77777777" w:rsidR="00D4360E" w:rsidRDefault="00D4360E"/>
        </w:tc>
        <w:tc>
          <w:tcPr>
            <w:tcW w:w="1340" w:type="dxa"/>
            <w:tcMar>
              <w:top w:w="15" w:type="dxa"/>
              <w:left w:w="15" w:type="dxa"/>
              <w:bottom w:w="15" w:type="dxa"/>
              <w:right w:w="150" w:type="dxa"/>
            </w:tcMar>
          </w:tcPr>
          <w:p w14:paraId="7040833F" w14:textId="77777777" w:rsidR="00D4360E" w:rsidRDefault="00D4360E"/>
        </w:tc>
      </w:tr>
      <w:tr w:rsidR="00D4360E" w14:paraId="77BD2299" w14:textId="77777777">
        <w:tc>
          <w:tcPr>
            <w:tcW w:w="6200" w:type="dxa"/>
            <w:tcMar>
              <w:top w:w="15" w:type="dxa"/>
              <w:left w:w="225" w:type="dxa"/>
              <w:bottom w:w="15" w:type="dxa"/>
              <w:right w:w="15" w:type="dxa"/>
            </w:tcMar>
          </w:tcPr>
          <w:p w14:paraId="46F6908E" w14:textId="77777777" w:rsidR="00D4360E" w:rsidRDefault="00000000">
            <w:pPr>
              <w:spacing w:after="0"/>
            </w:pPr>
            <w:r>
              <w:rPr>
                <w:rFonts w:ascii="Courier New" w:hAnsi="Courier New"/>
                <w:b/>
                <w:color w:val="000000"/>
              </w:rPr>
              <w:t>Cash</w:t>
            </w:r>
          </w:p>
        </w:tc>
        <w:tc>
          <w:tcPr>
            <w:tcW w:w="1400" w:type="dxa"/>
            <w:tcMar>
              <w:top w:w="15" w:type="dxa"/>
              <w:left w:w="15" w:type="dxa"/>
              <w:bottom w:w="15" w:type="dxa"/>
              <w:right w:w="300" w:type="dxa"/>
            </w:tcMar>
          </w:tcPr>
          <w:p w14:paraId="7C1467D5" w14:textId="77777777" w:rsidR="00D4360E" w:rsidRDefault="00000000">
            <w:pPr>
              <w:spacing w:after="0"/>
              <w:jc w:val="right"/>
            </w:pPr>
            <w:r>
              <w:rPr>
                <w:rFonts w:ascii="Courier New" w:hAnsi="Courier New"/>
                <w:color w:val="000000"/>
              </w:rPr>
              <w:t>40</w:t>
            </w:r>
          </w:p>
        </w:tc>
        <w:tc>
          <w:tcPr>
            <w:tcW w:w="1340" w:type="dxa"/>
            <w:tcMar>
              <w:top w:w="15" w:type="dxa"/>
              <w:left w:w="15" w:type="dxa"/>
              <w:bottom w:w="15" w:type="dxa"/>
              <w:right w:w="300" w:type="dxa"/>
            </w:tcMar>
          </w:tcPr>
          <w:p w14:paraId="35E044D3" w14:textId="77777777" w:rsidR="00D4360E" w:rsidRDefault="00000000">
            <w:pPr>
              <w:spacing w:after="0"/>
              <w:jc w:val="right"/>
            </w:pPr>
            <w:r>
              <w:rPr>
                <w:rFonts w:ascii="Courier New" w:hAnsi="Courier New"/>
                <w:color w:val="000000"/>
              </w:rPr>
              <w:t>30</w:t>
            </w:r>
          </w:p>
        </w:tc>
      </w:tr>
      <w:tr w:rsidR="00D4360E" w14:paraId="0F0A1AA4" w14:textId="77777777">
        <w:tc>
          <w:tcPr>
            <w:tcW w:w="6200" w:type="dxa"/>
            <w:tcMar>
              <w:top w:w="15" w:type="dxa"/>
              <w:left w:w="225" w:type="dxa"/>
              <w:bottom w:w="15" w:type="dxa"/>
              <w:right w:w="15" w:type="dxa"/>
            </w:tcMar>
          </w:tcPr>
          <w:p w14:paraId="2DE54085" w14:textId="77777777" w:rsidR="00D4360E" w:rsidRDefault="00000000">
            <w:pPr>
              <w:spacing w:after="0"/>
            </w:pPr>
            <w:r>
              <w:rPr>
                <w:rFonts w:ascii="Courier New" w:hAnsi="Courier New"/>
                <w:b/>
                <w:color w:val="000000"/>
              </w:rPr>
              <w:t>Accounts receivable</w:t>
            </w:r>
          </w:p>
        </w:tc>
        <w:tc>
          <w:tcPr>
            <w:tcW w:w="1400" w:type="dxa"/>
            <w:tcMar>
              <w:top w:w="15" w:type="dxa"/>
              <w:left w:w="15" w:type="dxa"/>
              <w:bottom w:w="15" w:type="dxa"/>
              <w:right w:w="300" w:type="dxa"/>
            </w:tcMar>
          </w:tcPr>
          <w:p w14:paraId="4EE8E863" w14:textId="77777777" w:rsidR="00D4360E" w:rsidRDefault="00000000">
            <w:pPr>
              <w:spacing w:after="0"/>
              <w:jc w:val="right"/>
            </w:pPr>
            <w:r>
              <w:rPr>
                <w:rFonts w:ascii="Courier New" w:hAnsi="Courier New"/>
                <w:color w:val="000000"/>
              </w:rPr>
              <w:t>100</w:t>
            </w:r>
          </w:p>
        </w:tc>
        <w:tc>
          <w:tcPr>
            <w:tcW w:w="1340" w:type="dxa"/>
            <w:tcMar>
              <w:top w:w="15" w:type="dxa"/>
              <w:left w:w="15" w:type="dxa"/>
              <w:bottom w:w="15" w:type="dxa"/>
              <w:right w:w="300" w:type="dxa"/>
            </w:tcMar>
          </w:tcPr>
          <w:p w14:paraId="5827EF09" w14:textId="77777777" w:rsidR="00D4360E" w:rsidRDefault="00000000">
            <w:pPr>
              <w:spacing w:after="0"/>
              <w:jc w:val="right"/>
            </w:pPr>
            <w:r>
              <w:rPr>
                <w:rFonts w:ascii="Courier New" w:hAnsi="Courier New"/>
                <w:color w:val="000000"/>
              </w:rPr>
              <w:t>150</w:t>
            </w:r>
          </w:p>
        </w:tc>
      </w:tr>
      <w:tr w:rsidR="00D4360E" w14:paraId="799F12A9" w14:textId="77777777">
        <w:tc>
          <w:tcPr>
            <w:tcW w:w="6200" w:type="dxa"/>
            <w:tcMar>
              <w:top w:w="15" w:type="dxa"/>
              <w:left w:w="225" w:type="dxa"/>
              <w:bottom w:w="15" w:type="dxa"/>
              <w:right w:w="15" w:type="dxa"/>
            </w:tcMar>
          </w:tcPr>
          <w:p w14:paraId="11ACCE69" w14:textId="77777777" w:rsidR="00D4360E" w:rsidRDefault="00000000">
            <w:pPr>
              <w:spacing w:after="0"/>
            </w:pPr>
            <w:r>
              <w:rPr>
                <w:rFonts w:ascii="Courier New" w:hAnsi="Courier New"/>
                <w:b/>
                <w:color w:val="000000"/>
              </w:rPr>
              <w:t>Inventory</w:t>
            </w:r>
          </w:p>
        </w:tc>
        <w:tc>
          <w:tcPr>
            <w:tcW w:w="1400" w:type="dxa"/>
            <w:tcMar>
              <w:top w:w="15" w:type="dxa"/>
              <w:left w:w="15" w:type="dxa"/>
              <w:bottom w:w="15" w:type="dxa"/>
              <w:right w:w="300" w:type="dxa"/>
            </w:tcMar>
          </w:tcPr>
          <w:p w14:paraId="2D775AE7" w14:textId="77777777" w:rsidR="00D4360E" w:rsidRDefault="00000000">
            <w:pPr>
              <w:spacing w:after="0"/>
              <w:jc w:val="right"/>
            </w:pPr>
            <w:r>
              <w:rPr>
                <w:rFonts w:ascii="Courier New" w:hAnsi="Courier New"/>
                <w:color w:val="000000"/>
              </w:rPr>
              <w:t>135</w:t>
            </w:r>
          </w:p>
        </w:tc>
        <w:tc>
          <w:tcPr>
            <w:tcW w:w="1340" w:type="dxa"/>
            <w:tcMar>
              <w:top w:w="15" w:type="dxa"/>
              <w:left w:w="15" w:type="dxa"/>
              <w:bottom w:w="15" w:type="dxa"/>
              <w:right w:w="300" w:type="dxa"/>
            </w:tcMar>
          </w:tcPr>
          <w:p w14:paraId="56E711B4" w14:textId="77777777" w:rsidR="00D4360E" w:rsidRDefault="00000000">
            <w:pPr>
              <w:spacing w:after="0"/>
              <w:jc w:val="right"/>
            </w:pPr>
            <w:r>
              <w:rPr>
                <w:rFonts w:ascii="Courier New" w:hAnsi="Courier New"/>
                <w:color w:val="000000"/>
              </w:rPr>
              <w:t>125</w:t>
            </w:r>
          </w:p>
        </w:tc>
      </w:tr>
      <w:tr w:rsidR="00D4360E" w14:paraId="6FAA30A3" w14:textId="77777777">
        <w:trPr>
          <w:trHeight w:val="15"/>
        </w:trPr>
        <w:tc>
          <w:tcPr>
            <w:tcW w:w="6200" w:type="dxa"/>
            <w:tcMar>
              <w:top w:w="15" w:type="dxa"/>
              <w:left w:w="225" w:type="dxa"/>
              <w:bottom w:w="15" w:type="dxa"/>
              <w:right w:w="15" w:type="dxa"/>
            </w:tcMar>
          </w:tcPr>
          <w:p w14:paraId="669BC94A" w14:textId="77777777" w:rsidR="00D4360E" w:rsidRDefault="00000000">
            <w:pPr>
              <w:spacing w:after="0"/>
            </w:pPr>
            <w:r>
              <w:rPr>
                <w:rFonts w:ascii="Courier New" w:hAnsi="Courier New"/>
                <w:b/>
                <w:color w:val="000000"/>
              </w:rPr>
              <w:t>Net fixed assets</w:t>
            </w:r>
          </w:p>
        </w:tc>
        <w:tc>
          <w:tcPr>
            <w:tcW w:w="1400" w:type="dxa"/>
            <w:tcBorders>
              <w:bottom w:val="single" w:sz="8" w:space="0" w:color="000000"/>
            </w:tcBorders>
            <w:tcMar>
              <w:top w:w="15" w:type="dxa"/>
              <w:left w:w="15" w:type="dxa"/>
              <w:bottom w:w="15" w:type="dxa"/>
              <w:right w:w="300" w:type="dxa"/>
            </w:tcMar>
          </w:tcPr>
          <w:p w14:paraId="01860B4E" w14:textId="77777777" w:rsidR="00D4360E" w:rsidRDefault="00000000">
            <w:pPr>
              <w:spacing w:after="0"/>
              <w:jc w:val="right"/>
            </w:pPr>
            <w:r>
              <w:rPr>
                <w:rFonts w:ascii="Courier New" w:hAnsi="Courier New"/>
                <w:color w:val="000000"/>
              </w:rPr>
              <w:t>200</w:t>
            </w:r>
          </w:p>
        </w:tc>
        <w:tc>
          <w:tcPr>
            <w:tcW w:w="1340" w:type="dxa"/>
            <w:tcBorders>
              <w:bottom w:val="single" w:sz="8" w:space="0" w:color="000000"/>
            </w:tcBorders>
            <w:tcMar>
              <w:top w:w="15" w:type="dxa"/>
              <w:left w:w="15" w:type="dxa"/>
              <w:bottom w:w="15" w:type="dxa"/>
              <w:right w:w="300" w:type="dxa"/>
            </w:tcMar>
          </w:tcPr>
          <w:p w14:paraId="0E6C66A3" w14:textId="77777777" w:rsidR="00D4360E" w:rsidRDefault="00000000">
            <w:pPr>
              <w:spacing w:after="0"/>
              <w:jc w:val="right"/>
            </w:pPr>
            <w:r>
              <w:rPr>
                <w:rFonts w:ascii="Courier New" w:hAnsi="Courier New"/>
                <w:color w:val="000000"/>
              </w:rPr>
              <w:t>240</w:t>
            </w:r>
          </w:p>
        </w:tc>
      </w:tr>
      <w:tr w:rsidR="00D4360E" w14:paraId="276BAFBD" w14:textId="77777777">
        <w:trPr>
          <w:trHeight w:val="120"/>
        </w:trPr>
        <w:tc>
          <w:tcPr>
            <w:tcW w:w="6200" w:type="dxa"/>
            <w:tcMar>
              <w:top w:w="15" w:type="dxa"/>
              <w:left w:w="225" w:type="dxa"/>
              <w:bottom w:w="15" w:type="dxa"/>
              <w:right w:w="15" w:type="dxa"/>
            </w:tcMar>
          </w:tcPr>
          <w:p w14:paraId="6F18D61C" w14:textId="77777777" w:rsidR="00D4360E" w:rsidRDefault="00000000">
            <w:pPr>
              <w:spacing w:after="0"/>
            </w:pPr>
            <w:r>
              <w:rPr>
                <w:rFonts w:ascii="Courier New" w:hAnsi="Courier New"/>
                <w:b/>
                <w:color w:val="000000"/>
              </w:rPr>
              <w:t>Total assets</w:t>
            </w:r>
          </w:p>
        </w:tc>
        <w:tc>
          <w:tcPr>
            <w:tcW w:w="1400" w:type="dxa"/>
            <w:tcBorders>
              <w:bottom w:val="double" w:sz="5" w:space="0" w:color="000000"/>
            </w:tcBorders>
            <w:tcMar>
              <w:top w:w="45" w:type="dxa"/>
              <w:left w:w="15" w:type="dxa"/>
              <w:bottom w:w="45" w:type="dxa"/>
              <w:right w:w="300" w:type="dxa"/>
            </w:tcMar>
          </w:tcPr>
          <w:p w14:paraId="26DAE031" w14:textId="77777777" w:rsidR="00D4360E" w:rsidRDefault="00000000">
            <w:pPr>
              <w:spacing w:after="0"/>
              <w:jc w:val="right"/>
            </w:pPr>
            <w:r>
              <w:rPr>
                <w:rFonts w:ascii="Courier New" w:hAnsi="Courier New"/>
                <w:color w:val="000000"/>
              </w:rPr>
              <w:t>475</w:t>
            </w:r>
          </w:p>
        </w:tc>
        <w:tc>
          <w:tcPr>
            <w:tcW w:w="1340" w:type="dxa"/>
            <w:tcBorders>
              <w:bottom w:val="double" w:sz="5" w:space="0" w:color="000000"/>
            </w:tcBorders>
            <w:tcMar>
              <w:top w:w="45" w:type="dxa"/>
              <w:left w:w="15" w:type="dxa"/>
              <w:bottom w:w="45" w:type="dxa"/>
              <w:right w:w="300" w:type="dxa"/>
            </w:tcMar>
          </w:tcPr>
          <w:p w14:paraId="35D7808F" w14:textId="77777777" w:rsidR="00D4360E" w:rsidRDefault="00000000">
            <w:pPr>
              <w:spacing w:after="0"/>
              <w:jc w:val="right"/>
            </w:pPr>
            <w:r>
              <w:rPr>
                <w:rFonts w:ascii="Courier New" w:hAnsi="Courier New"/>
                <w:color w:val="000000"/>
              </w:rPr>
              <w:t>545</w:t>
            </w:r>
          </w:p>
        </w:tc>
      </w:tr>
      <w:tr w:rsidR="00D4360E" w14:paraId="2B46A32A" w14:textId="77777777">
        <w:tc>
          <w:tcPr>
            <w:tcW w:w="6200" w:type="dxa"/>
            <w:tcMar>
              <w:top w:w="15" w:type="dxa"/>
              <w:left w:w="225" w:type="dxa"/>
              <w:bottom w:w="15" w:type="dxa"/>
              <w:right w:w="15" w:type="dxa"/>
            </w:tcMar>
          </w:tcPr>
          <w:p w14:paraId="6941AB91" w14:textId="77777777" w:rsidR="00D4360E" w:rsidRDefault="00000000">
            <w:pPr>
              <w:spacing w:after="0"/>
            </w:pPr>
            <w:r>
              <w:rPr>
                <w:rFonts w:ascii="Courier New" w:hAnsi="Courier New"/>
                <w:b/>
                <w:color w:val="000000"/>
              </w:rPr>
              <w:t>LIABILITIES &amp; EQUITY</w:t>
            </w:r>
          </w:p>
        </w:tc>
        <w:tc>
          <w:tcPr>
            <w:tcW w:w="1400" w:type="dxa"/>
            <w:tcMar>
              <w:top w:w="15" w:type="dxa"/>
              <w:left w:w="15" w:type="dxa"/>
              <w:bottom w:w="15" w:type="dxa"/>
              <w:right w:w="300" w:type="dxa"/>
            </w:tcMar>
          </w:tcPr>
          <w:p w14:paraId="175FC593" w14:textId="77777777" w:rsidR="00D4360E" w:rsidRDefault="00D4360E"/>
        </w:tc>
        <w:tc>
          <w:tcPr>
            <w:tcW w:w="1340" w:type="dxa"/>
            <w:tcMar>
              <w:top w:w="15" w:type="dxa"/>
              <w:left w:w="15" w:type="dxa"/>
              <w:bottom w:w="15" w:type="dxa"/>
              <w:right w:w="300" w:type="dxa"/>
            </w:tcMar>
          </w:tcPr>
          <w:p w14:paraId="502B6175" w14:textId="77777777" w:rsidR="00D4360E" w:rsidRDefault="00D4360E"/>
        </w:tc>
      </w:tr>
      <w:tr w:rsidR="00D4360E" w14:paraId="0823B55D" w14:textId="77777777">
        <w:tc>
          <w:tcPr>
            <w:tcW w:w="6200" w:type="dxa"/>
            <w:tcMar>
              <w:top w:w="15" w:type="dxa"/>
              <w:left w:w="225" w:type="dxa"/>
              <w:bottom w:w="15" w:type="dxa"/>
              <w:right w:w="15" w:type="dxa"/>
            </w:tcMar>
          </w:tcPr>
          <w:p w14:paraId="4FEE5E0B" w14:textId="77777777" w:rsidR="00D4360E" w:rsidRDefault="00000000">
            <w:pPr>
              <w:spacing w:after="0"/>
            </w:pPr>
            <w:r>
              <w:rPr>
                <w:rFonts w:ascii="Courier New" w:hAnsi="Courier New"/>
                <w:b/>
                <w:color w:val="000000"/>
              </w:rPr>
              <w:t>Bank loan</w:t>
            </w:r>
          </w:p>
        </w:tc>
        <w:tc>
          <w:tcPr>
            <w:tcW w:w="1400" w:type="dxa"/>
            <w:tcMar>
              <w:top w:w="15" w:type="dxa"/>
              <w:left w:w="15" w:type="dxa"/>
              <w:bottom w:w="15" w:type="dxa"/>
              <w:right w:w="300" w:type="dxa"/>
            </w:tcMar>
          </w:tcPr>
          <w:p w14:paraId="069AB965" w14:textId="77777777" w:rsidR="00D4360E" w:rsidRDefault="00000000">
            <w:pPr>
              <w:spacing w:after="0"/>
              <w:jc w:val="right"/>
            </w:pPr>
            <w:r>
              <w:rPr>
                <w:rFonts w:ascii="Courier New" w:hAnsi="Courier New"/>
                <w:color w:val="000000"/>
              </w:rPr>
              <w:t>40</w:t>
            </w:r>
          </w:p>
        </w:tc>
        <w:tc>
          <w:tcPr>
            <w:tcW w:w="1340" w:type="dxa"/>
            <w:tcMar>
              <w:top w:w="15" w:type="dxa"/>
              <w:left w:w="15" w:type="dxa"/>
              <w:bottom w:w="15" w:type="dxa"/>
              <w:right w:w="300" w:type="dxa"/>
            </w:tcMar>
          </w:tcPr>
          <w:p w14:paraId="78C712A8" w14:textId="77777777" w:rsidR="00D4360E" w:rsidRDefault="00000000">
            <w:pPr>
              <w:spacing w:after="0"/>
              <w:jc w:val="right"/>
            </w:pPr>
            <w:r>
              <w:rPr>
                <w:rFonts w:ascii="Courier New" w:hAnsi="Courier New"/>
                <w:color w:val="000000"/>
              </w:rPr>
              <w:t>100</w:t>
            </w:r>
          </w:p>
        </w:tc>
      </w:tr>
      <w:tr w:rsidR="00D4360E" w14:paraId="2A99A2DD" w14:textId="77777777">
        <w:tc>
          <w:tcPr>
            <w:tcW w:w="6200" w:type="dxa"/>
            <w:tcMar>
              <w:top w:w="15" w:type="dxa"/>
              <w:left w:w="225" w:type="dxa"/>
              <w:bottom w:w="15" w:type="dxa"/>
              <w:right w:w="15" w:type="dxa"/>
            </w:tcMar>
          </w:tcPr>
          <w:p w14:paraId="5CF16DDA" w14:textId="77777777" w:rsidR="00D4360E" w:rsidRDefault="00000000">
            <w:pPr>
              <w:spacing w:after="0"/>
            </w:pPr>
            <w:r>
              <w:rPr>
                <w:rFonts w:ascii="Courier New" w:hAnsi="Courier New"/>
                <w:b/>
                <w:color w:val="000000"/>
              </w:rPr>
              <w:t>Long-term debt</w:t>
            </w:r>
          </w:p>
        </w:tc>
        <w:tc>
          <w:tcPr>
            <w:tcW w:w="1400" w:type="dxa"/>
            <w:tcMar>
              <w:top w:w="15" w:type="dxa"/>
              <w:left w:w="15" w:type="dxa"/>
              <w:bottom w:w="15" w:type="dxa"/>
              <w:right w:w="300" w:type="dxa"/>
            </w:tcMar>
          </w:tcPr>
          <w:p w14:paraId="35101F75" w14:textId="77777777" w:rsidR="00D4360E" w:rsidRDefault="00000000">
            <w:pPr>
              <w:spacing w:after="0"/>
              <w:jc w:val="right"/>
            </w:pPr>
            <w:r>
              <w:rPr>
                <w:rFonts w:ascii="Courier New" w:hAnsi="Courier New"/>
                <w:color w:val="000000"/>
              </w:rPr>
              <w:t>200</w:t>
            </w:r>
          </w:p>
        </w:tc>
        <w:tc>
          <w:tcPr>
            <w:tcW w:w="1340" w:type="dxa"/>
            <w:tcMar>
              <w:top w:w="15" w:type="dxa"/>
              <w:left w:w="15" w:type="dxa"/>
              <w:bottom w:w="15" w:type="dxa"/>
              <w:right w:w="300" w:type="dxa"/>
            </w:tcMar>
          </w:tcPr>
          <w:p w14:paraId="4693AE7C" w14:textId="77777777" w:rsidR="00D4360E" w:rsidRDefault="00000000">
            <w:pPr>
              <w:spacing w:after="0"/>
              <w:jc w:val="right"/>
            </w:pPr>
            <w:r>
              <w:rPr>
                <w:rFonts w:ascii="Courier New" w:hAnsi="Courier New"/>
                <w:color w:val="000000"/>
              </w:rPr>
              <w:t>180</w:t>
            </w:r>
          </w:p>
        </w:tc>
      </w:tr>
      <w:tr w:rsidR="00D4360E" w14:paraId="5C048A0F" w14:textId="77777777">
        <w:trPr>
          <w:trHeight w:val="15"/>
        </w:trPr>
        <w:tc>
          <w:tcPr>
            <w:tcW w:w="6200" w:type="dxa"/>
            <w:tcMar>
              <w:top w:w="15" w:type="dxa"/>
              <w:left w:w="225" w:type="dxa"/>
              <w:bottom w:w="15" w:type="dxa"/>
              <w:right w:w="15" w:type="dxa"/>
            </w:tcMar>
          </w:tcPr>
          <w:p w14:paraId="6309CDA0" w14:textId="77777777" w:rsidR="00D4360E" w:rsidRDefault="00000000">
            <w:pPr>
              <w:spacing w:after="0"/>
            </w:pPr>
            <w:r>
              <w:rPr>
                <w:rFonts w:ascii="Courier New" w:hAnsi="Courier New"/>
                <w:b/>
                <w:color w:val="000000"/>
              </w:rPr>
              <w:t>Equity</w:t>
            </w:r>
          </w:p>
        </w:tc>
        <w:tc>
          <w:tcPr>
            <w:tcW w:w="1400" w:type="dxa"/>
            <w:tcBorders>
              <w:bottom w:val="single" w:sz="8" w:space="0" w:color="000000"/>
            </w:tcBorders>
            <w:tcMar>
              <w:top w:w="15" w:type="dxa"/>
              <w:left w:w="15" w:type="dxa"/>
              <w:bottom w:w="15" w:type="dxa"/>
              <w:right w:w="300" w:type="dxa"/>
            </w:tcMar>
          </w:tcPr>
          <w:p w14:paraId="0A226F0F" w14:textId="77777777" w:rsidR="00D4360E" w:rsidRDefault="00000000">
            <w:pPr>
              <w:spacing w:after="0"/>
              <w:jc w:val="right"/>
            </w:pPr>
            <w:r>
              <w:rPr>
                <w:rFonts w:ascii="Courier New" w:hAnsi="Courier New"/>
                <w:color w:val="000000"/>
              </w:rPr>
              <w:t>235</w:t>
            </w:r>
          </w:p>
        </w:tc>
        <w:tc>
          <w:tcPr>
            <w:tcW w:w="1340" w:type="dxa"/>
            <w:tcBorders>
              <w:bottom w:val="single" w:sz="8" w:space="0" w:color="000000"/>
            </w:tcBorders>
            <w:tcMar>
              <w:top w:w="15" w:type="dxa"/>
              <w:left w:w="15" w:type="dxa"/>
              <w:bottom w:w="15" w:type="dxa"/>
              <w:right w:w="300" w:type="dxa"/>
            </w:tcMar>
          </w:tcPr>
          <w:p w14:paraId="660B568F" w14:textId="77777777" w:rsidR="00D4360E" w:rsidRDefault="00000000">
            <w:pPr>
              <w:spacing w:after="0"/>
              <w:jc w:val="right"/>
            </w:pPr>
            <w:r>
              <w:rPr>
                <w:rFonts w:ascii="Courier New" w:hAnsi="Courier New"/>
                <w:color w:val="000000"/>
              </w:rPr>
              <w:t>265</w:t>
            </w:r>
          </w:p>
        </w:tc>
      </w:tr>
      <w:tr w:rsidR="00D4360E" w14:paraId="19E9C2A6" w14:textId="77777777">
        <w:trPr>
          <w:trHeight w:val="120"/>
        </w:trPr>
        <w:tc>
          <w:tcPr>
            <w:tcW w:w="6200" w:type="dxa"/>
            <w:tcMar>
              <w:top w:w="15" w:type="dxa"/>
              <w:left w:w="225" w:type="dxa"/>
              <w:bottom w:w="15" w:type="dxa"/>
              <w:right w:w="15" w:type="dxa"/>
            </w:tcMar>
          </w:tcPr>
          <w:p w14:paraId="353140AF" w14:textId="77777777" w:rsidR="00D4360E" w:rsidRDefault="00000000">
            <w:pPr>
              <w:spacing w:after="0"/>
            </w:pPr>
            <w:r>
              <w:rPr>
                <w:rFonts w:ascii="Courier New" w:hAnsi="Courier New"/>
                <w:b/>
                <w:color w:val="000000"/>
              </w:rPr>
              <w:t>Total liabilities &amp; equity</w:t>
            </w:r>
          </w:p>
        </w:tc>
        <w:tc>
          <w:tcPr>
            <w:tcW w:w="1400" w:type="dxa"/>
            <w:tcBorders>
              <w:bottom w:val="double" w:sz="5" w:space="0" w:color="000000"/>
            </w:tcBorders>
            <w:tcMar>
              <w:top w:w="45" w:type="dxa"/>
              <w:left w:w="15" w:type="dxa"/>
              <w:bottom w:w="45" w:type="dxa"/>
              <w:right w:w="300" w:type="dxa"/>
            </w:tcMar>
          </w:tcPr>
          <w:p w14:paraId="3D8B4E3E" w14:textId="77777777" w:rsidR="00D4360E" w:rsidRDefault="00000000">
            <w:pPr>
              <w:spacing w:after="0"/>
              <w:jc w:val="right"/>
            </w:pPr>
            <w:r>
              <w:rPr>
                <w:rFonts w:ascii="Courier New" w:hAnsi="Courier New"/>
                <w:color w:val="000000"/>
              </w:rPr>
              <w:t>475</w:t>
            </w:r>
          </w:p>
        </w:tc>
        <w:tc>
          <w:tcPr>
            <w:tcW w:w="1340" w:type="dxa"/>
            <w:tcBorders>
              <w:bottom w:val="double" w:sz="5" w:space="0" w:color="000000"/>
            </w:tcBorders>
            <w:tcMar>
              <w:top w:w="45" w:type="dxa"/>
              <w:left w:w="15" w:type="dxa"/>
              <w:bottom w:w="45" w:type="dxa"/>
              <w:right w:w="300" w:type="dxa"/>
            </w:tcMar>
          </w:tcPr>
          <w:p w14:paraId="2445841B" w14:textId="77777777" w:rsidR="00D4360E" w:rsidRDefault="00000000">
            <w:pPr>
              <w:spacing w:after="0"/>
              <w:jc w:val="right"/>
            </w:pPr>
            <w:r>
              <w:rPr>
                <w:rFonts w:ascii="Courier New" w:hAnsi="Courier New"/>
                <w:color w:val="000000"/>
              </w:rPr>
              <w:t>545</w:t>
            </w:r>
          </w:p>
        </w:tc>
      </w:tr>
    </w:tbl>
    <w:p w14:paraId="37DD0EAE"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8901C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15FD98" w14:textId="77777777" w:rsidR="00D4360E" w:rsidRDefault="00000000">
      <w:pPr>
        <w:keepNext/>
        <w:keepLines/>
        <w:sectPr w:rsidR="00D4360E">
          <w:type w:val="continuous"/>
          <w:pgSz w:w="12240" w:h="15840"/>
          <w:pgMar w:top="1440" w:right="1440" w:bottom="1440" w:left="1440" w:header="720" w:footer="720" w:gutter="0"/>
          <w:cols w:space="720"/>
          <w:docGrid w:linePitch="360"/>
        </w:sectPr>
      </w:pPr>
      <w:r>
        <w:rPr>
          <w:rFonts w:ascii="Times New Roman"/>
          <w:b/>
          <w:sz w:val="24"/>
        </w:rPr>
        <w:t>SECTION BREAK. Answer all the part questions.</w:t>
      </w:r>
      <w:r>
        <w:rPr>
          <w:rFonts w:ascii="Times New Roman"/>
          <w:b/>
          <w:sz w:val="24"/>
        </w:rPr>
        <w:br/>
        <w:t>42)</w:t>
      </w:r>
      <w:r>
        <w:rPr>
          <w:rFonts w:ascii="Times New Roman"/>
          <w:b/>
          <w:sz w:val="24"/>
        </w:rPr>
        <w:tab/>
      </w:r>
      <w:r>
        <w:rPr>
          <w:rFonts w:ascii="Times New Roman"/>
          <w:i/>
          <w:color w:val="000000"/>
          <w:sz w:val="24"/>
        </w:rPr>
        <w:t>[The following information applies to the questions displayed below.]</w:t>
      </w:r>
      <w:r>
        <w:rPr>
          <w:rFonts w:ascii="Times New Roman"/>
          <w:sz w:val="24"/>
        </w:rPr>
        <w:br/>
      </w:r>
    </w:p>
    <w:tbl>
      <w:tblPr>
        <w:tblW w:w="0" w:type="auto"/>
        <w:tblLook w:val="04A0" w:firstRow="1" w:lastRow="0" w:firstColumn="1" w:lastColumn="0" w:noHBand="0" w:noVBand="1"/>
      </w:tblPr>
      <w:tblGrid>
        <w:gridCol w:w="6218"/>
        <w:gridCol w:w="1171"/>
        <w:gridCol w:w="1171"/>
      </w:tblGrid>
      <w:tr w:rsidR="00D4360E" w14:paraId="58E21F68" w14:textId="77777777">
        <w:tc>
          <w:tcPr>
            <w:tcW w:w="0" w:type="auto"/>
            <w:gridSpan w:val="3"/>
            <w:tcMar>
              <w:top w:w="15" w:type="dxa"/>
              <w:left w:w="15" w:type="dxa"/>
              <w:bottom w:w="15" w:type="dxa"/>
              <w:right w:w="15" w:type="dxa"/>
            </w:tcMar>
          </w:tcPr>
          <w:p w14:paraId="03AE82F2" w14:textId="77777777" w:rsidR="00D4360E" w:rsidRDefault="00000000">
            <w:pPr>
              <w:spacing w:after="0"/>
              <w:jc w:val="center"/>
            </w:pPr>
            <w:r>
              <w:rPr>
                <w:rFonts w:ascii="Courier New" w:hAnsi="Courier New"/>
                <w:color w:val="000000"/>
              </w:rPr>
              <w:t>Foodtek, Incorporation</w:t>
            </w:r>
          </w:p>
        </w:tc>
      </w:tr>
      <w:tr w:rsidR="00D4360E" w14:paraId="097CE2A2" w14:textId="77777777">
        <w:tc>
          <w:tcPr>
            <w:tcW w:w="0" w:type="auto"/>
            <w:gridSpan w:val="3"/>
            <w:tcMar>
              <w:top w:w="15" w:type="dxa"/>
              <w:left w:w="15" w:type="dxa"/>
              <w:bottom w:w="15" w:type="dxa"/>
              <w:right w:w="15" w:type="dxa"/>
            </w:tcMar>
          </w:tcPr>
          <w:p w14:paraId="75DBBA09" w14:textId="77777777" w:rsidR="00D4360E" w:rsidRDefault="00000000">
            <w:pPr>
              <w:spacing w:after="0"/>
              <w:jc w:val="center"/>
            </w:pPr>
            <w:r>
              <w:rPr>
                <w:rFonts w:ascii="Courier New" w:hAnsi="Courier New"/>
                <w:color w:val="000000"/>
              </w:rPr>
              <w:t>Selected financial information ($ millions)</w:t>
            </w:r>
          </w:p>
        </w:tc>
      </w:tr>
      <w:tr w:rsidR="00D4360E" w14:paraId="1AD74626" w14:textId="77777777">
        <w:trPr>
          <w:trHeight w:val="15"/>
        </w:trPr>
        <w:tc>
          <w:tcPr>
            <w:tcW w:w="6218" w:type="dxa"/>
            <w:tcMar>
              <w:top w:w="15" w:type="dxa"/>
              <w:left w:w="225" w:type="dxa"/>
              <w:bottom w:w="15" w:type="dxa"/>
              <w:right w:w="15" w:type="dxa"/>
            </w:tcMar>
          </w:tcPr>
          <w:p w14:paraId="170F21F8" w14:textId="77777777" w:rsidR="00D4360E" w:rsidRDefault="00D4360E"/>
        </w:tc>
        <w:tc>
          <w:tcPr>
            <w:tcW w:w="1171" w:type="dxa"/>
            <w:tcBorders>
              <w:bottom w:val="single" w:sz="8" w:space="0" w:color="000000"/>
            </w:tcBorders>
            <w:tcMar>
              <w:top w:w="15" w:type="dxa"/>
              <w:left w:w="15" w:type="dxa"/>
              <w:bottom w:w="15" w:type="dxa"/>
              <w:right w:w="15" w:type="dxa"/>
            </w:tcMar>
          </w:tcPr>
          <w:p w14:paraId="3A96D4A7" w14:textId="77777777" w:rsidR="00D4360E" w:rsidRDefault="00000000">
            <w:pPr>
              <w:spacing w:after="0"/>
              <w:jc w:val="center"/>
            </w:pPr>
            <w:r>
              <w:rPr>
                <w:rFonts w:ascii="Courier New" w:hAnsi="Courier New"/>
                <w:b/>
                <w:color w:val="000000"/>
              </w:rPr>
              <w:t>2020</w:t>
            </w:r>
          </w:p>
        </w:tc>
        <w:tc>
          <w:tcPr>
            <w:tcW w:w="1171" w:type="dxa"/>
            <w:tcBorders>
              <w:bottom w:val="single" w:sz="8" w:space="0" w:color="000000"/>
            </w:tcBorders>
            <w:tcMar>
              <w:top w:w="15" w:type="dxa"/>
              <w:left w:w="15" w:type="dxa"/>
              <w:bottom w:w="15" w:type="dxa"/>
              <w:right w:w="15" w:type="dxa"/>
            </w:tcMar>
          </w:tcPr>
          <w:p w14:paraId="4768CEED" w14:textId="77777777" w:rsidR="00D4360E" w:rsidRDefault="00000000">
            <w:pPr>
              <w:spacing w:after="0"/>
              <w:jc w:val="center"/>
            </w:pPr>
            <w:r>
              <w:rPr>
                <w:rFonts w:ascii="Courier New" w:hAnsi="Courier New"/>
                <w:b/>
                <w:color w:val="000000"/>
              </w:rPr>
              <w:t>2021</w:t>
            </w:r>
          </w:p>
        </w:tc>
      </w:tr>
      <w:tr w:rsidR="00D4360E" w14:paraId="6097B44D" w14:textId="77777777">
        <w:tc>
          <w:tcPr>
            <w:tcW w:w="6218" w:type="dxa"/>
            <w:tcMar>
              <w:top w:w="15" w:type="dxa"/>
              <w:left w:w="225" w:type="dxa"/>
              <w:bottom w:w="15" w:type="dxa"/>
              <w:right w:w="15" w:type="dxa"/>
            </w:tcMar>
          </w:tcPr>
          <w:p w14:paraId="4FAAD06F" w14:textId="77777777" w:rsidR="00D4360E" w:rsidRDefault="00000000">
            <w:pPr>
              <w:spacing w:after="0"/>
            </w:pPr>
            <w:r>
              <w:rPr>
                <w:rFonts w:ascii="Courier New" w:hAnsi="Courier New"/>
                <w:b/>
                <w:color w:val="000000"/>
              </w:rPr>
              <w:t>Net sales</w:t>
            </w:r>
          </w:p>
        </w:tc>
        <w:tc>
          <w:tcPr>
            <w:tcW w:w="1171" w:type="dxa"/>
            <w:tcMar>
              <w:top w:w="15" w:type="dxa"/>
              <w:left w:w="15" w:type="dxa"/>
              <w:bottom w:w="15" w:type="dxa"/>
              <w:right w:w="150" w:type="dxa"/>
            </w:tcMar>
          </w:tcPr>
          <w:p w14:paraId="670B07BE" w14:textId="77777777" w:rsidR="00D4360E" w:rsidRDefault="00000000">
            <w:pPr>
              <w:spacing w:after="0"/>
              <w:jc w:val="right"/>
            </w:pPr>
            <w:r>
              <w:rPr>
                <w:rFonts w:ascii="Courier New" w:hAnsi="Courier New"/>
                <w:color w:val="000000"/>
              </w:rPr>
              <w:t>296</w:t>
            </w:r>
          </w:p>
        </w:tc>
        <w:tc>
          <w:tcPr>
            <w:tcW w:w="1171" w:type="dxa"/>
            <w:tcMar>
              <w:top w:w="15" w:type="dxa"/>
              <w:left w:w="15" w:type="dxa"/>
              <w:bottom w:w="15" w:type="dxa"/>
              <w:right w:w="150" w:type="dxa"/>
            </w:tcMar>
          </w:tcPr>
          <w:p w14:paraId="2D34E090" w14:textId="77777777" w:rsidR="00D4360E" w:rsidRDefault="00000000">
            <w:pPr>
              <w:spacing w:after="0"/>
              <w:jc w:val="right"/>
            </w:pPr>
            <w:r>
              <w:rPr>
                <w:rFonts w:ascii="Courier New" w:hAnsi="Courier New"/>
                <w:color w:val="000000"/>
              </w:rPr>
              <w:t>364</w:t>
            </w:r>
          </w:p>
        </w:tc>
      </w:tr>
      <w:tr w:rsidR="00D4360E" w14:paraId="21D30F3C" w14:textId="77777777">
        <w:tc>
          <w:tcPr>
            <w:tcW w:w="6218" w:type="dxa"/>
            <w:tcMar>
              <w:top w:w="15" w:type="dxa"/>
              <w:left w:w="225" w:type="dxa"/>
              <w:bottom w:w="15" w:type="dxa"/>
              <w:right w:w="15" w:type="dxa"/>
            </w:tcMar>
          </w:tcPr>
          <w:p w14:paraId="36ECCC75" w14:textId="77777777" w:rsidR="00D4360E" w:rsidRDefault="00000000">
            <w:pPr>
              <w:spacing w:after="0"/>
            </w:pPr>
            <w:r>
              <w:rPr>
                <w:rFonts w:ascii="Courier New" w:hAnsi="Courier New"/>
                <w:b/>
                <w:color w:val="000000"/>
              </w:rPr>
              <w:t>Cost of goods sold</w:t>
            </w:r>
          </w:p>
        </w:tc>
        <w:tc>
          <w:tcPr>
            <w:tcW w:w="1171" w:type="dxa"/>
            <w:tcMar>
              <w:top w:w="15" w:type="dxa"/>
              <w:left w:w="15" w:type="dxa"/>
              <w:bottom w:w="15" w:type="dxa"/>
              <w:right w:w="150" w:type="dxa"/>
            </w:tcMar>
          </w:tcPr>
          <w:p w14:paraId="356C8038" w14:textId="77777777" w:rsidR="00D4360E" w:rsidRDefault="00000000">
            <w:pPr>
              <w:spacing w:after="0"/>
              <w:jc w:val="right"/>
            </w:pPr>
            <w:r>
              <w:rPr>
                <w:rFonts w:ascii="Courier New" w:hAnsi="Courier New"/>
                <w:color w:val="000000"/>
              </w:rPr>
              <w:t>168</w:t>
            </w:r>
          </w:p>
        </w:tc>
        <w:tc>
          <w:tcPr>
            <w:tcW w:w="1171" w:type="dxa"/>
            <w:tcMar>
              <w:top w:w="15" w:type="dxa"/>
              <w:left w:w="15" w:type="dxa"/>
              <w:bottom w:w="15" w:type="dxa"/>
              <w:right w:w="150" w:type="dxa"/>
            </w:tcMar>
          </w:tcPr>
          <w:p w14:paraId="1E7FA469" w14:textId="77777777" w:rsidR="00D4360E" w:rsidRDefault="00000000">
            <w:pPr>
              <w:spacing w:after="0"/>
              <w:jc w:val="right"/>
            </w:pPr>
            <w:r>
              <w:rPr>
                <w:rFonts w:ascii="Courier New" w:hAnsi="Courier New"/>
                <w:color w:val="000000"/>
              </w:rPr>
              <w:t>223</w:t>
            </w:r>
          </w:p>
        </w:tc>
      </w:tr>
      <w:tr w:rsidR="00D4360E" w14:paraId="52D1A2B3" w14:textId="77777777">
        <w:tc>
          <w:tcPr>
            <w:tcW w:w="6218" w:type="dxa"/>
            <w:tcMar>
              <w:top w:w="15" w:type="dxa"/>
              <w:left w:w="225" w:type="dxa"/>
              <w:bottom w:w="15" w:type="dxa"/>
              <w:right w:w="15" w:type="dxa"/>
            </w:tcMar>
          </w:tcPr>
          <w:p w14:paraId="38FC4864" w14:textId="77777777" w:rsidR="00D4360E" w:rsidRDefault="00000000">
            <w:pPr>
              <w:spacing w:after="0"/>
            </w:pPr>
            <w:r>
              <w:rPr>
                <w:rFonts w:ascii="Courier New" w:hAnsi="Courier New"/>
                <w:b/>
                <w:color w:val="000000"/>
              </w:rPr>
              <w:t>Depreciation</w:t>
            </w:r>
          </w:p>
        </w:tc>
        <w:tc>
          <w:tcPr>
            <w:tcW w:w="1171" w:type="dxa"/>
            <w:tcMar>
              <w:top w:w="15" w:type="dxa"/>
              <w:left w:w="15" w:type="dxa"/>
              <w:bottom w:w="15" w:type="dxa"/>
              <w:right w:w="150" w:type="dxa"/>
            </w:tcMar>
          </w:tcPr>
          <w:p w14:paraId="4171E4C4" w14:textId="77777777" w:rsidR="00D4360E" w:rsidRDefault="00000000">
            <w:pPr>
              <w:spacing w:after="0"/>
              <w:jc w:val="right"/>
            </w:pPr>
            <w:r>
              <w:rPr>
                <w:rFonts w:ascii="Courier New" w:hAnsi="Courier New"/>
                <w:color w:val="000000"/>
              </w:rPr>
              <w:t>51</w:t>
            </w:r>
          </w:p>
        </w:tc>
        <w:tc>
          <w:tcPr>
            <w:tcW w:w="1171" w:type="dxa"/>
            <w:tcMar>
              <w:top w:w="15" w:type="dxa"/>
              <w:left w:w="15" w:type="dxa"/>
              <w:bottom w:w="15" w:type="dxa"/>
              <w:right w:w="150" w:type="dxa"/>
            </w:tcMar>
          </w:tcPr>
          <w:p w14:paraId="49621522" w14:textId="77777777" w:rsidR="00D4360E" w:rsidRDefault="00000000">
            <w:pPr>
              <w:spacing w:after="0"/>
              <w:jc w:val="right"/>
            </w:pPr>
            <w:r>
              <w:rPr>
                <w:rFonts w:ascii="Courier New" w:hAnsi="Courier New"/>
                <w:color w:val="000000"/>
              </w:rPr>
              <w:t>65</w:t>
            </w:r>
          </w:p>
        </w:tc>
      </w:tr>
      <w:tr w:rsidR="00D4360E" w14:paraId="02545617" w14:textId="77777777">
        <w:tc>
          <w:tcPr>
            <w:tcW w:w="6218" w:type="dxa"/>
            <w:tcMar>
              <w:top w:w="15" w:type="dxa"/>
              <w:left w:w="225" w:type="dxa"/>
              <w:bottom w:w="15" w:type="dxa"/>
              <w:right w:w="15" w:type="dxa"/>
            </w:tcMar>
          </w:tcPr>
          <w:p w14:paraId="4F5B95B4" w14:textId="77777777" w:rsidR="00D4360E" w:rsidRDefault="00000000">
            <w:pPr>
              <w:spacing w:after="0"/>
            </w:pPr>
            <w:r>
              <w:rPr>
                <w:rFonts w:ascii="Courier New" w:hAnsi="Courier New"/>
                <w:b/>
                <w:color w:val="000000"/>
              </w:rPr>
              <w:t>Net income</w:t>
            </w:r>
          </w:p>
        </w:tc>
        <w:tc>
          <w:tcPr>
            <w:tcW w:w="1171" w:type="dxa"/>
            <w:tcMar>
              <w:top w:w="15" w:type="dxa"/>
              <w:left w:w="15" w:type="dxa"/>
              <w:bottom w:w="15" w:type="dxa"/>
              <w:right w:w="150" w:type="dxa"/>
            </w:tcMar>
          </w:tcPr>
          <w:p w14:paraId="078AEAB8" w14:textId="77777777" w:rsidR="00D4360E" w:rsidRDefault="00000000">
            <w:pPr>
              <w:spacing w:after="0"/>
              <w:jc w:val="right"/>
            </w:pPr>
            <w:r>
              <w:rPr>
                <w:rFonts w:ascii="Courier New" w:hAnsi="Courier New"/>
                <w:color w:val="000000"/>
              </w:rPr>
              <w:t>32</w:t>
            </w:r>
          </w:p>
        </w:tc>
        <w:tc>
          <w:tcPr>
            <w:tcW w:w="1171" w:type="dxa"/>
            <w:tcMar>
              <w:top w:w="15" w:type="dxa"/>
              <w:left w:w="15" w:type="dxa"/>
              <w:bottom w:w="15" w:type="dxa"/>
              <w:right w:w="150" w:type="dxa"/>
            </w:tcMar>
          </w:tcPr>
          <w:p w14:paraId="775B3D87" w14:textId="77777777" w:rsidR="00D4360E" w:rsidRDefault="00000000">
            <w:pPr>
              <w:spacing w:after="0"/>
              <w:jc w:val="right"/>
            </w:pPr>
            <w:r>
              <w:rPr>
                <w:rFonts w:ascii="Courier New" w:hAnsi="Courier New"/>
                <w:color w:val="000000"/>
              </w:rPr>
              <w:t>45</w:t>
            </w:r>
          </w:p>
        </w:tc>
      </w:tr>
      <w:tr w:rsidR="00D4360E" w14:paraId="303E76F7" w14:textId="77777777">
        <w:tc>
          <w:tcPr>
            <w:tcW w:w="6218" w:type="dxa"/>
            <w:tcMar>
              <w:top w:w="15" w:type="dxa"/>
              <w:left w:w="225" w:type="dxa"/>
              <w:bottom w:w="15" w:type="dxa"/>
              <w:right w:w="15" w:type="dxa"/>
            </w:tcMar>
          </w:tcPr>
          <w:p w14:paraId="78774F26" w14:textId="77777777" w:rsidR="00D4360E" w:rsidRDefault="00000000">
            <w:pPr>
              <w:spacing w:after="0"/>
            </w:pPr>
            <w:r>
              <w:rPr>
                <w:rFonts w:ascii="Courier New" w:hAnsi="Courier New"/>
                <w:b/>
                <w:color w:val="000000"/>
              </w:rPr>
              <w:t>Finished goods inventory</w:t>
            </w:r>
          </w:p>
        </w:tc>
        <w:tc>
          <w:tcPr>
            <w:tcW w:w="1171" w:type="dxa"/>
            <w:tcMar>
              <w:top w:w="15" w:type="dxa"/>
              <w:left w:w="15" w:type="dxa"/>
              <w:bottom w:w="15" w:type="dxa"/>
              <w:right w:w="150" w:type="dxa"/>
            </w:tcMar>
          </w:tcPr>
          <w:p w14:paraId="142457C0" w14:textId="77777777" w:rsidR="00D4360E" w:rsidRDefault="00000000">
            <w:pPr>
              <w:spacing w:after="0"/>
              <w:jc w:val="right"/>
            </w:pPr>
            <w:r>
              <w:rPr>
                <w:rFonts w:ascii="Courier New" w:hAnsi="Courier New"/>
                <w:color w:val="000000"/>
              </w:rPr>
              <w:t>34</w:t>
            </w:r>
          </w:p>
        </w:tc>
        <w:tc>
          <w:tcPr>
            <w:tcW w:w="1171" w:type="dxa"/>
            <w:tcMar>
              <w:top w:w="15" w:type="dxa"/>
              <w:left w:w="15" w:type="dxa"/>
              <w:bottom w:w="15" w:type="dxa"/>
              <w:right w:w="150" w:type="dxa"/>
            </w:tcMar>
          </w:tcPr>
          <w:p w14:paraId="51471D5E" w14:textId="77777777" w:rsidR="00D4360E" w:rsidRDefault="00000000">
            <w:pPr>
              <w:spacing w:after="0"/>
              <w:jc w:val="right"/>
            </w:pPr>
            <w:r>
              <w:rPr>
                <w:rFonts w:ascii="Courier New" w:hAnsi="Courier New"/>
                <w:color w:val="000000"/>
              </w:rPr>
              <w:t>29</w:t>
            </w:r>
          </w:p>
        </w:tc>
      </w:tr>
      <w:tr w:rsidR="00D4360E" w14:paraId="492C2949" w14:textId="77777777">
        <w:tc>
          <w:tcPr>
            <w:tcW w:w="6218" w:type="dxa"/>
            <w:tcMar>
              <w:top w:w="15" w:type="dxa"/>
              <w:left w:w="225" w:type="dxa"/>
              <w:bottom w:w="15" w:type="dxa"/>
              <w:right w:w="15" w:type="dxa"/>
            </w:tcMar>
          </w:tcPr>
          <w:p w14:paraId="6766B712" w14:textId="77777777" w:rsidR="00D4360E" w:rsidRDefault="00000000">
            <w:pPr>
              <w:spacing w:after="0"/>
            </w:pPr>
            <w:r>
              <w:rPr>
                <w:rFonts w:ascii="Courier New" w:hAnsi="Courier New"/>
                <w:b/>
                <w:color w:val="000000"/>
              </w:rPr>
              <w:t>Accounts receivable</w:t>
            </w:r>
          </w:p>
        </w:tc>
        <w:tc>
          <w:tcPr>
            <w:tcW w:w="1171" w:type="dxa"/>
            <w:tcMar>
              <w:top w:w="15" w:type="dxa"/>
              <w:left w:w="15" w:type="dxa"/>
              <w:bottom w:w="15" w:type="dxa"/>
              <w:right w:w="150" w:type="dxa"/>
            </w:tcMar>
          </w:tcPr>
          <w:p w14:paraId="6A8A2978" w14:textId="77777777" w:rsidR="00D4360E" w:rsidRDefault="00000000">
            <w:pPr>
              <w:spacing w:after="0"/>
              <w:jc w:val="right"/>
            </w:pPr>
            <w:r>
              <w:rPr>
                <w:rFonts w:ascii="Courier New" w:hAnsi="Courier New"/>
                <w:color w:val="000000"/>
              </w:rPr>
              <w:t>47</w:t>
            </w:r>
          </w:p>
        </w:tc>
        <w:tc>
          <w:tcPr>
            <w:tcW w:w="1171" w:type="dxa"/>
            <w:tcMar>
              <w:top w:w="15" w:type="dxa"/>
              <w:left w:w="15" w:type="dxa"/>
              <w:bottom w:w="15" w:type="dxa"/>
              <w:right w:w="150" w:type="dxa"/>
            </w:tcMar>
          </w:tcPr>
          <w:p w14:paraId="5165CB11" w14:textId="77777777" w:rsidR="00D4360E" w:rsidRDefault="00000000">
            <w:pPr>
              <w:spacing w:after="0"/>
              <w:jc w:val="right"/>
            </w:pPr>
            <w:r>
              <w:rPr>
                <w:rFonts w:ascii="Courier New" w:hAnsi="Courier New"/>
                <w:color w:val="000000"/>
              </w:rPr>
              <w:t>87</w:t>
            </w:r>
          </w:p>
        </w:tc>
      </w:tr>
      <w:tr w:rsidR="00D4360E" w14:paraId="1C931700" w14:textId="77777777">
        <w:tc>
          <w:tcPr>
            <w:tcW w:w="6218" w:type="dxa"/>
            <w:tcMar>
              <w:top w:w="15" w:type="dxa"/>
              <w:left w:w="225" w:type="dxa"/>
              <w:bottom w:w="15" w:type="dxa"/>
              <w:right w:w="15" w:type="dxa"/>
            </w:tcMar>
          </w:tcPr>
          <w:p w14:paraId="3E38B4C1" w14:textId="77777777" w:rsidR="00D4360E" w:rsidRDefault="00000000">
            <w:pPr>
              <w:spacing w:after="0"/>
            </w:pPr>
            <w:r>
              <w:rPr>
                <w:rFonts w:ascii="Courier New" w:hAnsi="Courier New"/>
                <w:b/>
                <w:color w:val="000000"/>
              </w:rPr>
              <w:t>Accounts payable</w:t>
            </w:r>
          </w:p>
        </w:tc>
        <w:tc>
          <w:tcPr>
            <w:tcW w:w="1171" w:type="dxa"/>
            <w:tcMar>
              <w:top w:w="15" w:type="dxa"/>
              <w:left w:w="15" w:type="dxa"/>
              <w:bottom w:w="15" w:type="dxa"/>
              <w:right w:w="150" w:type="dxa"/>
            </w:tcMar>
          </w:tcPr>
          <w:p w14:paraId="207B24C9" w14:textId="77777777" w:rsidR="00D4360E" w:rsidRDefault="00000000">
            <w:pPr>
              <w:spacing w:after="0"/>
              <w:jc w:val="right"/>
            </w:pPr>
            <w:r>
              <w:rPr>
                <w:rFonts w:ascii="Courier New" w:hAnsi="Courier New"/>
                <w:color w:val="000000"/>
              </w:rPr>
              <w:t>39</w:t>
            </w:r>
          </w:p>
        </w:tc>
        <w:tc>
          <w:tcPr>
            <w:tcW w:w="1171" w:type="dxa"/>
            <w:tcMar>
              <w:top w:w="15" w:type="dxa"/>
              <w:left w:w="15" w:type="dxa"/>
              <w:bottom w:w="15" w:type="dxa"/>
              <w:right w:w="150" w:type="dxa"/>
            </w:tcMar>
          </w:tcPr>
          <w:p w14:paraId="2F3EF03D" w14:textId="77777777" w:rsidR="00D4360E" w:rsidRDefault="00000000">
            <w:pPr>
              <w:spacing w:after="0"/>
              <w:jc w:val="right"/>
            </w:pPr>
            <w:r>
              <w:rPr>
                <w:rFonts w:ascii="Courier New" w:hAnsi="Courier New"/>
                <w:color w:val="000000"/>
              </w:rPr>
              <w:t>44</w:t>
            </w:r>
          </w:p>
        </w:tc>
      </w:tr>
      <w:tr w:rsidR="00D4360E" w14:paraId="791C966A" w14:textId="77777777">
        <w:tc>
          <w:tcPr>
            <w:tcW w:w="6218" w:type="dxa"/>
            <w:tcMar>
              <w:top w:w="15" w:type="dxa"/>
              <w:left w:w="225" w:type="dxa"/>
              <w:bottom w:w="15" w:type="dxa"/>
              <w:right w:w="15" w:type="dxa"/>
            </w:tcMar>
          </w:tcPr>
          <w:p w14:paraId="51E60F60" w14:textId="77777777" w:rsidR="00D4360E" w:rsidRDefault="00000000">
            <w:pPr>
              <w:spacing w:after="0"/>
            </w:pPr>
            <w:r>
              <w:rPr>
                <w:rFonts w:ascii="Courier New" w:hAnsi="Courier New"/>
                <w:b/>
                <w:color w:val="000000"/>
              </w:rPr>
              <w:t>Net fixed assets</w:t>
            </w:r>
          </w:p>
        </w:tc>
        <w:tc>
          <w:tcPr>
            <w:tcW w:w="1171" w:type="dxa"/>
            <w:tcMar>
              <w:top w:w="15" w:type="dxa"/>
              <w:left w:w="15" w:type="dxa"/>
              <w:bottom w:w="15" w:type="dxa"/>
              <w:right w:w="150" w:type="dxa"/>
            </w:tcMar>
          </w:tcPr>
          <w:p w14:paraId="01E8AE72" w14:textId="77777777" w:rsidR="00D4360E" w:rsidRDefault="00000000">
            <w:pPr>
              <w:spacing w:after="0"/>
              <w:jc w:val="right"/>
            </w:pPr>
            <w:r>
              <w:rPr>
                <w:rFonts w:ascii="Courier New" w:hAnsi="Courier New"/>
                <w:color w:val="000000"/>
              </w:rPr>
              <w:t>310</w:t>
            </w:r>
          </w:p>
        </w:tc>
        <w:tc>
          <w:tcPr>
            <w:tcW w:w="1171" w:type="dxa"/>
            <w:tcMar>
              <w:top w:w="15" w:type="dxa"/>
              <w:left w:w="15" w:type="dxa"/>
              <w:bottom w:w="15" w:type="dxa"/>
              <w:right w:w="150" w:type="dxa"/>
            </w:tcMar>
          </w:tcPr>
          <w:p w14:paraId="5678F35A" w14:textId="77777777" w:rsidR="00D4360E" w:rsidRDefault="00000000">
            <w:pPr>
              <w:spacing w:after="0"/>
              <w:jc w:val="right"/>
            </w:pPr>
            <w:r>
              <w:rPr>
                <w:rFonts w:ascii="Courier New" w:hAnsi="Courier New"/>
                <w:color w:val="000000"/>
              </w:rPr>
              <w:t>415</w:t>
            </w:r>
          </w:p>
        </w:tc>
      </w:tr>
      <w:tr w:rsidR="00D4360E" w14:paraId="2D142086" w14:textId="77777777">
        <w:tc>
          <w:tcPr>
            <w:tcW w:w="6218" w:type="dxa"/>
            <w:tcMar>
              <w:top w:w="15" w:type="dxa"/>
              <w:left w:w="225" w:type="dxa"/>
              <w:bottom w:w="15" w:type="dxa"/>
              <w:right w:w="15" w:type="dxa"/>
            </w:tcMar>
          </w:tcPr>
          <w:p w14:paraId="58C365BB" w14:textId="77777777" w:rsidR="00D4360E" w:rsidRDefault="00000000">
            <w:pPr>
              <w:spacing w:after="0"/>
            </w:pPr>
            <w:r>
              <w:rPr>
                <w:rFonts w:ascii="Courier New" w:hAnsi="Courier New"/>
                <w:b/>
                <w:color w:val="000000"/>
              </w:rPr>
              <w:t>Year-end cash balance</w:t>
            </w:r>
          </w:p>
        </w:tc>
        <w:tc>
          <w:tcPr>
            <w:tcW w:w="1171" w:type="dxa"/>
            <w:tcMar>
              <w:top w:w="15" w:type="dxa"/>
              <w:left w:w="15" w:type="dxa"/>
              <w:bottom w:w="15" w:type="dxa"/>
              <w:right w:w="150" w:type="dxa"/>
            </w:tcMar>
          </w:tcPr>
          <w:p w14:paraId="5B228F46" w14:textId="77777777" w:rsidR="00D4360E" w:rsidRDefault="00000000">
            <w:pPr>
              <w:spacing w:after="0"/>
              <w:jc w:val="right"/>
            </w:pPr>
            <w:r>
              <w:rPr>
                <w:rFonts w:ascii="Courier New" w:hAnsi="Courier New"/>
                <w:color w:val="000000"/>
              </w:rPr>
              <w:t>186</w:t>
            </w:r>
          </w:p>
        </w:tc>
        <w:tc>
          <w:tcPr>
            <w:tcW w:w="1171" w:type="dxa"/>
            <w:tcMar>
              <w:top w:w="15" w:type="dxa"/>
              <w:left w:w="15" w:type="dxa"/>
              <w:bottom w:w="15" w:type="dxa"/>
              <w:right w:w="150" w:type="dxa"/>
            </w:tcMar>
          </w:tcPr>
          <w:p w14:paraId="57DF5030" w14:textId="77777777" w:rsidR="00D4360E" w:rsidRDefault="00000000">
            <w:pPr>
              <w:spacing w:after="0"/>
              <w:jc w:val="right"/>
            </w:pPr>
            <w:r>
              <w:rPr>
                <w:rFonts w:ascii="Courier New" w:hAnsi="Courier New"/>
                <w:color w:val="000000"/>
              </w:rPr>
              <w:t>123</w:t>
            </w:r>
          </w:p>
        </w:tc>
      </w:tr>
    </w:tbl>
    <w:p w14:paraId="78307B69"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6FB56F7" w14:textId="77777777" w:rsidR="00D4360E" w:rsidRDefault="00000000">
      <w:pPr>
        <w:keepNext/>
        <w:keepLines/>
        <w:ind w:left="576"/>
        <w:sectPr w:rsidR="00D4360E">
          <w:type w:val="continuous"/>
          <w:pgSz w:w="12240" w:h="15840"/>
          <w:pgMar w:top="1440" w:right="1440" w:bottom="1440" w:left="1440" w:header="720" w:footer="720" w:gutter="0"/>
          <w:cols w:space="720"/>
          <w:docGrid w:linePitch="360"/>
        </w:sectPr>
      </w:pPr>
      <w:r>
        <w:rPr>
          <w:rFonts w:ascii="Times New Roman"/>
          <w:b/>
          <w:sz w:val="24"/>
        </w:rPr>
        <w:t>42.1)</w:t>
      </w:r>
      <w:r>
        <w:rPr>
          <w:rFonts w:ascii="Times New Roman"/>
          <w:b/>
          <w:sz w:val="24"/>
        </w:rPr>
        <w:tab/>
      </w:r>
      <w:r>
        <w:rPr>
          <w:rFonts w:ascii="Times New Roman"/>
          <w:color w:val="000000"/>
          <w:sz w:val="24"/>
        </w:rPr>
        <w:t>Please refer to the financial information for Foodtek, Incorporation above. During 2021, how much cash (in millions of dollars) did Foodtek collect from sales?</w:t>
      </w:r>
      <w:r>
        <w:rPr>
          <w:rFonts w:ascii="Times New Roman"/>
          <w:sz w:val="24"/>
        </w:rPr>
        <w:br/>
      </w:r>
    </w:p>
    <w:p w14:paraId="23442A42"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277</w:t>
      </w:r>
      <w:r>
        <w:rPr>
          <w:rFonts w:ascii="Times New Roman"/>
          <w:sz w:val="24"/>
        </w:rPr>
        <w:tab/>
      </w:r>
      <w:r>
        <w:rPr>
          <w:rFonts w:ascii="Times New Roman"/>
          <w:sz w:val="24"/>
        </w:rPr>
        <w:br/>
      </w:r>
      <w:r>
        <w:rPr>
          <w:rFonts w:ascii="Times New Roman"/>
          <w:sz w:val="24"/>
        </w:rPr>
        <w:tab/>
      </w:r>
      <w:r>
        <w:rPr>
          <w:rFonts w:ascii="Times New Roman"/>
          <w:color w:val="000000"/>
          <w:sz w:val="24"/>
        </w:rPr>
        <w:t>B) 324</w:t>
      </w:r>
      <w:r>
        <w:rPr>
          <w:rFonts w:ascii="Times New Roman"/>
          <w:sz w:val="24"/>
        </w:rPr>
        <w:br/>
      </w:r>
      <w:r>
        <w:rPr>
          <w:rFonts w:ascii="Times New Roman"/>
          <w:sz w:val="24"/>
        </w:rPr>
        <w:tab/>
      </w:r>
      <w:r>
        <w:rPr>
          <w:rFonts w:ascii="Times New Roman"/>
          <w:color w:val="000000"/>
          <w:sz w:val="24"/>
        </w:rPr>
        <w:t>C) 364</w:t>
      </w:r>
      <w:r>
        <w:rPr>
          <w:rFonts w:ascii="Times New Roman"/>
          <w:sz w:val="24"/>
        </w:rPr>
        <w:br/>
      </w:r>
      <w:r>
        <w:rPr>
          <w:rFonts w:ascii="Times New Roman"/>
          <w:sz w:val="24"/>
        </w:rPr>
        <w:tab/>
      </w:r>
      <w:r>
        <w:rPr>
          <w:rFonts w:ascii="Times New Roman"/>
          <w:color w:val="000000"/>
          <w:sz w:val="24"/>
        </w:rPr>
        <w:t>D) 404</w:t>
      </w:r>
      <w:r>
        <w:rPr>
          <w:rFonts w:ascii="Times New Roman"/>
          <w:sz w:val="24"/>
        </w:rPr>
        <w:br/>
      </w:r>
      <w:r>
        <w:rPr>
          <w:rFonts w:ascii="Times New Roman"/>
          <w:sz w:val="24"/>
        </w:rPr>
        <w:tab/>
      </w:r>
      <w:r>
        <w:rPr>
          <w:rFonts w:ascii="Times New Roman"/>
          <w:color w:val="000000"/>
          <w:sz w:val="24"/>
        </w:rPr>
        <w:t>E) 451</w:t>
      </w:r>
      <w:r>
        <w:rPr>
          <w:rFonts w:ascii="Times New Roman"/>
          <w:sz w:val="24"/>
        </w:rPr>
        <w:br/>
      </w:r>
      <w:r>
        <w:rPr>
          <w:rFonts w:ascii="Times New Roman"/>
          <w:sz w:val="24"/>
        </w:rPr>
        <w:tab/>
      </w:r>
      <w:r>
        <w:rPr>
          <w:rFonts w:ascii="Times New Roman"/>
          <w:color w:val="000000"/>
          <w:sz w:val="24"/>
        </w:rPr>
        <w:t>F) None of the options are correct.</w:t>
      </w:r>
      <w:r>
        <w:rPr>
          <w:rFonts w:ascii="Times New Roman"/>
          <w:sz w:val="24"/>
        </w:rPr>
        <w:br/>
      </w:r>
      <w:r>
        <w:rPr>
          <w:rFonts w:ascii="Times New Roman"/>
          <w:sz w:val="24"/>
        </w:rPr>
        <w:tab/>
      </w:r>
    </w:p>
    <w:p w14:paraId="0915E871"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br/>
      </w:r>
    </w:p>
    <w:p w14:paraId="2882EEF3" w14:textId="77777777" w:rsidR="00D4360E" w:rsidRDefault="00000000">
      <w:pPr>
        <w:keepNext/>
        <w:keepLines/>
        <w:ind w:left="576"/>
        <w:sectPr w:rsidR="00D4360E">
          <w:type w:val="continuous"/>
          <w:pgSz w:w="12240" w:h="15840"/>
          <w:pgMar w:top="1440" w:right="1440" w:bottom="1440" w:left="1440" w:header="720" w:footer="720" w:gutter="0"/>
          <w:cols w:space="720"/>
          <w:docGrid w:linePitch="360"/>
        </w:sectPr>
      </w:pPr>
      <w:r>
        <w:rPr>
          <w:rFonts w:ascii="Times New Roman"/>
          <w:b/>
          <w:sz w:val="24"/>
        </w:rPr>
        <w:t>42.2)</w:t>
      </w:r>
      <w:r>
        <w:rPr>
          <w:rFonts w:ascii="Times New Roman"/>
          <w:b/>
          <w:sz w:val="24"/>
        </w:rPr>
        <w:tab/>
      </w:r>
      <w:r>
        <w:rPr>
          <w:rFonts w:ascii="Times New Roman"/>
          <w:color w:val="000000"/>
          <w:sz w:val="24"/>
        </w:rPr>
        <w:t>Please refer to the financial information for Foodtek, Incorporation above. During 2021, what was the cost of merchandise (in millions of dollars) produced by Foodtek?</w:t>
      </w:r>
      <w:r>
        <w:rPr>
          <w:rFonts w:ascii="Times New Roman"/>
          <w:sz w:val="24"/>
        </w:rPr>
        <w:br/>
      </w:r>
    </w:p>
    <w:p w14:paraId="4215A716"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194</w:t>
      </w:r>
      <w:r>
        <w:rPr>
          <w:rFonts w:ascii="Times New Roman"/>
          <w:sz w:val="24"/>
        </w:rPr>
        <w:tab/>
      </w:r>
      <w:r>
        <w:rPr>
          <w:rFonts w:ascii="Times New Roman"/>
          <w:sz w:val="24"/>
        </w:rPr>
        <w:br/>
      </w:r>
      <w:r>
        <w:rPr>
          <w:rFonts w:ascii="Times New Roman"/>
          <w:sz w:val="24"/>
        </w:rPr>
        <w:tab/>
      </w:r>
      <w:r>
        <w:rPr>
          <w:rFonts w:ascii="Times New Roman"/>
          <w:color w:val="000000"/>
          <w:sz w:val="24"/>
        </w:rPr>
        <w:t>B) 218</w:t>
      </w:r>
      <w:r>
        <w:rPr>
          <w:rFonts w:ascii="Times New Roman"/>
          <w:sz w:val="24"/>
        </w:rPr>
        <w:br/>
      </w:r>
      <w:r>
        <w:rPr>
          <w:rFonts w:ascii="Times New Roman"/>
          <w:sz w:val="24"/>
        </w:rPr>
        <w:tab/>
      </w:r>
      <w:r>
        <w:rPr>
          <w:rFonts w:ascii="Times New Roman"/>
          <w:color w:val="000000"/>
          <w:sz w:val="24"/>
        </w:rPr>
        <w:t>C) 223</w:t>
      </w:r>
      <w:r>
        <w:rPr>
          <w:rFonts w:ascii="Times New Roman"/>
          <w:sz w:val="24"/>
        </w:rPr>
        <w:br/>
      </w:r>
      <w:r>
        <w:rPr>
          <w:rFonts w:ascii="Times New Roman"/>
          <w:sz w:val="24"/>
        </w:rPr>
        <w:tab/>
      </w:r>
      <w:r>
        <w:rPr>
          <w:rFonts w:ascii="Times New Roman"/>
          <w:color w:val="000000"/>
          <w:sz w:val="24"/>
        </w:rPr>
        <w:t>D) 228</w:t>
      </w:r>
      <w:r>
        <w:rPr>
          <w:rFonts w:ascii="Times New Roman"/>
          <w:sz w:val="24"/>
        </w:rPr>
        <w:br/>
      </w:r>
      <w:r>
        <w:rPr>
          <w:rFonts w:ascii="Times New Roman"/>
          <w:sz w:val="24"/>
        </w:rPr>
        <w:tab/>
      </w:r>
      <w:r>
        <w:rPr>
          <w:rFonts w:ascii="Times New Roman"/>
          <w:color w:val="000000"/>
          <w:sz w:val="24"/>
        </w:rPr>
        <w:t>E) 252</w:t>
      </w:r>
      <w:r>
        <w:rPr>
          <w:rFonts w:ascii="Times New Roman"/>
          <w:sz w:val="24"/>
        </w:rPr>
        <w:br/>
      </w:r>
      <w:r>
        <w:rPr>
          <w:rFonts w:ascii="Times New Roman"/>
          <w:sz w:val="24"/>
        </w:rPr>
        <w:tab/>
      </w:r>
      <w:r>
        <w:rPr>
          <w:rFonts w:ascii="Times New Roman"/>
          <w:color w:val="000000"/>
          <w:sz w:val="24"/>
        </w:rPr>
        <w:t>F) None of the options are correct.</w:t>
      </w:r>
      <w:r>
        <w:rPr>
          <w:rFonts w:ascii="Times New Roman"/>
          <w:sz w:val="24"/>
        </w:rPr>
        <w:br/>
      </w:r>
      <w:r>
        <w:rPr>
          <w:rFonts w:ascii="Times New Roman"/>
          <w:sz w:val="24"/>
        </w:rPr>
        <w:tab/>
      </w:r>
    </w:p>
    <w:p w14:paraId="53B7C36B"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br/>
      </w:r>
    </w:p>
    <w:p w14:paraId="4BD0C433" w14:textId="77777777" w:rsidR="00D4360E" w:rsidRDefault="00000000">
      <w:pPr>
        <w:keepNext/>
        <w:keepLines/>
        <w:ind w:left="576"/>
        <w:sectPr w:rsidR="00D4360E">
          <w:type w:val="continuous"/>
          <w:pgSz w:w="12240" w:h="15840"/>
          <w:pgMar w:top="1440" w:right="1440" w:bottom="1440" w:left="1440" w:header="720" w:footer="720" w:gutter="0"/>
          <w:cols w:space="720"/>
          <w:docGrid w:linePitch="360"/>
        </w:sectPr>
      </w:pPr>
      <w:r>
        <w:rPr>
          <w:rFonts w:ascii="Times New Roman"/>
          <w:b/>
          <w:sz w:val="24"/>
        </w:rPr>
        <w:t>42.3)</w:t>
      </w:r>
      <w:r>
        <w:rPr>
          <w:rFonts w:ascii="Times New Roman"/>
          <w:b/>
          <w:sz w:val="24"/>
        </w:rPr>
        <w:tab/>
      </w:r>
      <w:r>
        <w:rPr>
          <w:rFonts w:ascii="Times New Roman"/>
          <w:color w:val="000000"/>
          <w:sz w:val="24"/>
        </w:rPr>
        <w:t>Please refer to the financial information for Foodtek, Incorporation above. Assuming the company neither sold nor salvaged any assets during the year, what were Foodtek</w:t>
      </w:r>
      <w:r>
        <w:rPr>
          <w:rFonts w:ascii="Times New Roman"/>
          <w:color w:val="000000"/>
          <w:sz w:val="24"/>
        </w:rPr>
        <w:t>’</w:t>
      </w:r>
      <w:r>
        <w:rPr>
          <w:rFonts w:ascii="Times New Roman"/>
          <w:color w:val="000000"/>
          <w:sz w:val="24"/>
        </w:rPr>
        <w:t>s capital expenditures (in millions of dollars) during 2021?</w:t>
      </w:r>
      <w:r>
        <w:rPr>
          <w:rFonts w:ascii="Times New Roman"/>
          <w:sz w:val="24"/>
        </w:rPr>
        <w:br/>
      </w:r>
    </w:p>
    <w:p w14:paraId="2303BAAF"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40</w:t>
      </w:r>
      <w:r>
        <w:rPr>
          <w:rFonts w:ascii="Times New Roman"/>
          <w:sz w:val="24"/>
        </w:rPr>
        <w:tab/>
      </w:r>
      <w:r>
        <w:rPr>
          <w:rFonts w:ascii="Times New Roman"/>
          <w:sz w:val="24"/>
        </w:rPr>
        <w:br/>
      </w:r>
      <w:r>
        <w:rPr>
          <w:rFonts w:ascii="Times New Roman"/>
          <w:sz w:val="24"/>
        </w:rPr>
        <w:tab/>
      </w:r>
      <w:r>
        <w:rPr>
          <w:rFonts w:ascii="Times New Roman"/>
          <w:color w:val="000000"/>
          <w:sz w:val="24"/>
        </w:rPr>
        <w:t>B) 105</w:t>
      </w:r>
      <w:r>
        <w:rPr>
          <w:rFonts w:ascii="Times New Roman"/>
          <w:sz w:val="24"/>
        </w:rPr>
        <w:br/>
      </w:r>
      <w:r>
        <w:rPr>
          <w:rFonts w:ascii="Times New Roman"/>
          <w:sz w:val="24"/>
        </w:rPr>
        <w:tab/>
      </w:r>
      <w:r>
        <w:rPr>
          <w:rFonts w:ascii="Times New Roman"/>
          <w:color w:val="000000"/>
          <w:sz w:val="24"/>
        </w:rPr>
        <w:t>C) 170</w:t>
      </w:r>
      <w:r>
        <w:rPr>
          <w:rFonts w:ascii="Times New Roman"/>
          <w:sz w:val="24"/>
        </w:rPr>
        <w:br/>
      </w:r>
      <w:r>
        <w:rPr>
          <w:rFonts w:ascii="Times New Roman"/>
          <w:sz w:val="24"/>
        </w:rPr>
        <w:tab/>
      </w:r>
      <w:r>
        <w:rPr>
          <w:rFonts w:ascii="Times New Roman"/>
          <w:color w:val="000000"/>
          <w:sz w:val="24"/>
        </w:rPr>
        <w:t>D) 310</w:t>
      </w:r>
      <w:r>
        <w:rPr>
          <w:rFonts w:ascii="Times New Roman"/>
          <w:sz w:val="24"/>
        </w:rPr>
        <w:br/>
      </w:r>
      <w:r>
        <w:rPr>
          <w:rFonts w:ascii="Times New Roman"/>
          <w:sz w:val="24"/>
        </w:rPr>
        <w:tab/>
      </w:r>
      <w:r>
        <w:rPr>
          <w:rFonts w:ascii="Times New Roman"/>
          <w:color w:val="000000"/>
          <w:sz w:val="24"/>
        </w:rPr>
        <w:t>E) 415</w:t>
      </w:r>
      <w:r>
        <w:rPr>
          <w:rFonts w:ascii="Times New Roman"/>
          <w:sz w:val="24"/>
        </w:rPr>
        <w:br/>
      </w:r>
      <w:r>
        <w:rPr>
          <w:rFonts w:ascii="Times New Roman"/>
          <w:sz w:val="24"/>
        </w:rPr>
        <w:tab/>
      </w:r>
      <w:r>
        <w:rPr>
          <w:rFonts w:ascii="Times New Roman"/>
          <w:color w:val="000000"/>
          <w:sz w:val="24"/>
        </w:rPr>
        <w:t>F) None of the options are correct.</w:t>
      </w:r>
      <w:r>
        <w:rPr>
          <w:rFonts w:ascii="Times New Roman"/>
          <w:sz w:val="24"/>
        </w:rPr>
        <w:br/>
      </w:r>
      <w:r>
        <w:rPr>
          <w:rFonts w:ascii="Times New Roman"/>
          <w:sz w:val="24"/>
        </w:rPr>
        <w:tab/>
      </w:r>
    </w:p>
    <w:p w14:paraId="611DA377"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br/>
      </w:r>
    </w:p>
    <w:p w14:paraId="4914E88B" w14:textId="77777777" w:rsidR="00D4360E" w:rsidRDefault="00000000">
      <w:pPr>
        <w:keepNext/>
        <w:keepLines/>
        <w:ind w:left="576"/>
        <w:sectPr w:rsidR="00D4360E">
          <w:type w:val="continuous"/>
          <w:pgSz w:w="12240" w:h="15840"/>
          <w:pgMar w:top="1440" w:right="1440" w:bottom="1440" w:left="1440" w:header="720" w:footer="720" w:gutter="0"/>
          <w:cols w:space="720"/>
          <w:docGrid w:linePitch="360"/>
        </w:sectPr>
      </w:pPr>
      <w:r>
        <w:rPr>
          <w:rFonts w:ascii="Times New Roman"/>
          <w:b/>
          <w:sz w:val="24"/>
        </w:rPr>
        <w:t>42.4)</w:t>
      </w:r>
      <w:r>
        <w:rPr>
          <w:rFonts w:ascii="Times New Roman"/>
          <w:b/>
          <w:sz w:val="24"/>
        </w:rPr>
        <w:tab/>
      </w:r>
      <w:r>
        <w:rPr>
          <w:rFonts w:ascii="Times New Roman"/>
          <w:color w:val="000000"/>
          <w:sz w:val="24"/>
        </w:rPr>
        <w:t>Please refer to the financial information for Foodtek, Incorporation above. Assuming that there were no financing cash flows during 2021 and basing your answer solely on the information provided, what were Foodtek</w:t>
      </w:r>
      <w:r>
        <w:rPr>
          <w:rFonts w:ascii="Times New Roman"/>
          <w:color w:val="000000"/>
          <w:sz w:val="24"/>
        </w:rPr>
        <w:t>’</w:t>
      </w:r>
      <w:r>
        <w:rPr>
          <w:rFonts w:ascii="Times New Roman"/>
          <w:color w:val="000000"/>
          <w:sz w:val="24"/>
        </w:rPr>
        <w:t>s cash flows from operations (in millions of dollars) for 2021?</w:t>
      </w:r>
      <w:r>
        <w:rPr>
          <w:rFonts w:ascii="Times New Roman"/>
          <w:sz w:val="24"/>
        </w:rPr>
        <w:br/>
      </w:r>
    </w:p>
    <w:p w14:paraId="4229EDF1"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35</w:t>
      </w:r>
      <w:r>
        <w:rPr>
          <w:rFonts w:ascii="Times New Roman"/>
          <w:sz w:val="24"/>
        </w:rPr>
        <w:tab/>
      </w:r>
      <w:r>
        <w:rPr>
          <w:rFonts w:ascii="Times New Roman"/>
          <w:sz w:val="24"/>
        </w:rPr>
        <w:br/>
      </w:r>
      <w:r>
        <w:rPr>
          <w:rFonts w:ascii="Times New Roman"/>
          <w:sz w:val="24"/>
        </w:rPr>
        <w:tab/>
      </w:r>
      <w:r>
        <w:rPr>
          <w:rFonts w:ascii="Times New Roman"/>
          <w:color w:val="000000"/>
          <w:sz w:val="24"/>
        </w:rPr>
        <w:t>B) 45</w:t>
      </w:r>
      <w:r>
        <w:rPr>
          <w:rFonts w:ascii="Times New Roman"/>
          <w:sz w:val="24"/>
        </w:rPr>
        <w:br/>
      </w:r>
      <w:r>
        <w:rPr>
          <w:rFonts w:ascii="Times New Roman"/>
          <w:sz w:val="24"/>
        </w:rPr>
        <w:tab/>
      </w:r>
      <w:r>
        <w:rPr>
          <w:rFonts w:ascii="Times New Roman"/>
          <w:color w:val="000000"/>
          <w:sz w:val="24"/>
        </w:rPr>
        <w:t>C) 70</w:t>
      </w:r>
      <w:r>
        <w:rPr>
          <w:rFonts w:ascii="Times New Roman"/>
          <w:sz w:val="24"/>
        </w:rPr>
        <w:br/>
      </w:r>
      <w:r>
        <w:rPr>
          <w:rFonts w:ascii="Times New Roman"/>
          <w:sz w:val="24"/>
        </w:rPr>
        <w:tab/>
      </w:r>
      <w:r>
        <w:rPr>
          <w:rFonts w:ascii="Times New Roman"/>
          <w:color w:val="000000"/>
          <w:sz w:val="24"/>
        </w:rPr>
        <w:t>D) 90</w:t>
      </w:r>
      <w:r>
        <w:rPr>
          <w:rFonts w:ascii="Times New Roman"/>
          <w:sz w:val="24"/>
        </w:rPr>
        <w:br/>
      </w:r>
      <w:r>
        <w:rPr>
          <w:rFonts w:ascii="Times New Roman"/>
          <w:sz w:val="24"/>
        </w:rPr>
        <w:tab/>
      </w:r>
      <w:r>
        <w:rPr>
          <w:rFonts w:ascii="Times New Roman"/>
          <w:color w:val="000000"/>
          <w:sz w:val="24"/>
        </w:rPr>
        <w:t>E) 110</w:t>
      </w:r>
      <w:r>
        <w:rPr>
          <w:rFonts w:ascii="Times New Roman"/>
          <w:sz w:val="24"/>
        </w:rPr>
        <w:br/>
      </w:r>
      <w:r>
        <w:rPr>
          <w:rFonts w:ascii="Times New Roman"/>
          <w:sz w:val="24"/>
        </w:rPr>
        <w:tab/>
      </w:r>
      <w:r>
        <w:rPr>
          <w:rFonts w:ascii="Times New Roman"/>
          <w:color w:val="000000"/>
          <w:sz w:val="24"/>
        </w:rPr>
        <w:t>F) None of the options are correct.</w:t>
      </w:r>
      <w:r>
        <w:rPr>
          <w:rFonts w:ascii="Times New Roman"/>
          <w:sz w:val="24"/>
        </w:rPr>
        <w:br/>
      </w:r>
      <w:r>
        <w:rPr>
          <w:rFonts w:ascii="Times New Roman"/>
          <w:sz w:val="24"/>
        </w:rPr>
        <w:tab/>
      </w:r>
    </w:p>
    <w:p w14:paraId="5D9A2166"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24"/>
        </w:rPr>
        <w:br/>
      </w:r>
    </w:p>
    <w:p w14:paraId="7D0020A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08F1249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 TRUE</w:t>
      </w:r>
      <w:r>
        <w:rPr>
          <w:rFonts w:ascii="Times New Roman"/>
          <w:sz w:val="32"/>
        </w:rPr>
        <w:br/>
      </w:r>
    </w:p>
    <w:p w14:paraId="2614CB95"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 FALSE</w:t>
      </w:r>
      <w:r>
        <w:rPr>
          <w:rFonts w:ascii="Times New Roman"/>
          <w:sz w:val="32"/>
        </w:rPr>
        <w:br/>
      </w:r>
    </w:p>
    <w:p w14:paraId="06D2E51B"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 TRUE</w:t>
      </w:r>
      <w:r>
        <w:rPr>
          <w:rFonts w:ascii="Times New Roman"/>
          <w:sz w:val="32"/>
        </w:rPr>
        <w:br/>
      </w:r>
    </w:p>
    <w:p w14:paraId="63ABE558"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4) FALSE</w:t>
      </w:r>
      <w:r>
        <w:rPr>
          <w:rFonts w:ascii="Times New Roman"/>
          <w:sz w:val="32"/>
        </w:rPr>
        <w:br/>
      </w:r>
    </w:p>
    <w:p w14:paraId="548A4512"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5) FALSE</w:t>
      </w:r>
      <w:r>
        <w:rPr>
          <w:rFonts w:ascii="Times New Roman"/>
          <w:sz w:val="32"/>
        </w:rPr>
        <w:br/>
      </w:r>
    </w:p>
    <w:p w14:paraId="5788B72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6) TRUE</w:t>
      </w:r>
      <w:r>
        <w:rPr>
          <w:rFonts w:ascii="Times New Roman"/>
          <w:sz w:val="32"/>
        </w:rPr>
        <w:br/>
      </w:r>
    </w:p>
    <w:p w14:paraId="32E7376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7) FALSE</w:t>
      </w:r>
      <w:r>
        <w:rPr>
          <w:rFonts w:ascii="Times New Roman"/>
          <w:sz w:val="32"/>
        </w:rPr>
        <w:br/>
      </w:r>
    </w:p>
    <w:p w14:paraId="6B46056B"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8) TRUE</w:t>
      </w:r>
      <w:r>
        <w:rPr>
          <w:rFonts w:ascii="Times New Roman"/>
          <w:sz w:val="32"/>
        </w:rPr>
        <w:br/>
      </w:r>
    </w:p>
    <w:p w14:paraId="784ADC3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9) TRUE</w:t>
      </w:r>
      <w:r>
        <w:rPr>
          <w:rFonts w:ascii="Times New Roman"/>
          <w:sz w:val="32"/>
        </w:rPr>
        <w:br/>
      </w:r>
    </w:p>
    <w:p w14:paraId="6AF038D2"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10) FALSE</w:t>
      </w:r>
      <w:r>
        <w:rPr>
          <w:rFonts w:ascii="Times New Roman"/>
          <w:sz w:val="32"/>
        </w:rPr>
        <w:br/>
      </w:r>
    </w:p>
    <w:p w14:paraId="1CC0CBB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11) FALSE</w:t>
      </w:r>
      <w:r>
        <w:rPr>
          <w:rFonts w:ascii="Times New Roman"/>
          <w:sz w:val="32"/>
        </w:rPr>
        <w:br/>
      </w:r>
    </w:p>
    <w:p w14:paraId="2B534BC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12) B</w:t>
      </w:r>
      <w:r>
        <w:rPr>
          <w:rFonts w:ascii="Times New Roman"/>
          <w:sz w:val="32"/>
        </w:rPr>
        <w:br/>
      </w:r>
    </w:p>
    <w:p w14:paraId="358FACA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13) A</w:t>
      </w:r>
      <w:r>
        <w:rPr>
          <w:rFonts w:ascii="Times New Roman"/>
          <w:sz w:val="32"/>
        </w:rPr>
        <w:br/>
      </w:r>
    </w:p>
    <w:p w14:paraId="63E01AF9"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14) C</w:t>
      </w:r>
      <w:r>
        <w:rPr>
          <w:rFonts w:ascii="Times New Roman"/>
          <w:sz w:val="32"/>
        </w:rPr>
        <w:br/>
      </w:r>
    </w:p>
    <w:p w14:paraId="2777B02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35AD9F0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60B9FD92"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14:paraId="5A41AED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18) A</w:t>
      </w:r>
      <w:r>
        <w:rPr>
          <w:rFonts w:ascii="Times New Roman"/>
          <w:sz w:val="32"/>
        </w:rPr>
        <w:br/>
      </w:r>
    </w:p>
    <w:p w14:paraId="24DC6D88"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19) D</w:t>
      </w:r>
      <w:r>
        <w:rPr>
          <w:rFonts w:ascii="Times New Roman"/>
          <w:sz w:val="32"/>
        </w:rPr>
        <w:br/>
      </w:r>
    </w:p>
    <w:p w14:paraId="3762B992"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20) E</w:t>
      </w:r>
      <w:r>
        <w:rPr>
          <w:rFonts w:ascii="Times New Roman"/>
          <w:sz w:val="32"/>
        </w:rPr>
        <w:br/>
      </w:r>
    </w:p>
    <w:p w14:paraId="6175F499"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21) B</w:t>
      </w:r>
      <w:r>
        <w:rPr>
          <w:rFonts w:ascii="Times New Roman"/>
          <w:sz w:val="32"/>
        </w:rPr>
        <w:br/>
      </w:r>
    </w:p>
    <w:p w14:paraId="0535744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14:paraId="6EBA10A5"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14:paraId="731D6FC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24) C</w:t>
      </w:r>
      <w:r>
        <w:rPr>
          <w:rFonts w:ascii="Times New Roman"/>
          <w:sz w:val="32"/>
        </w:rPr>
        <w:br/>
      </w:r>
    </w:p>
    <w:p w14:paraId="4B55ACB6"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14:paraId="30CF9B5C"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26) D</w:t>
      </w:r>
      <w:r>
        <w:rPr>
          <w:rFonts w:ascii="Times New Roman"/>
          <w:sz w:val="32"/>
        </w:rPr>
        <w:br/>
      </w:r>
    </w:p>
    <w:p w14:paraId="2787D8B6"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2191921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14:paraId="689F2DC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29) C</w:t>
      </w:r>
      <w:r>
        <w:rPr>
          <w:rFonts w:ascii="Times New Roman"/>
          <w:sz w:val="32"/>
        </w:rPr>
        <w:br/>
      </w:r>
    </w:p>
    <w:p w14:paraId="3DAB79C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766B2B9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Stock price per share = $5 million/500,000 shares = $10 per share</w:t>
      </w:r>
      <w:r>
        <w:br/>
      </w:r>
    </w:p>
    <w:p w14:paraId="087351F0"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31) A</w:t>
      </w:r>
      <w:r>
        <w:rPr>
          <w:rFonts w:ascii="Times New Roman"/>
          <w:sz w:val="32"/>
        </w:rPr>
        <w:br/>
      </w:r>
    </w:p>
    <w:p w14:paraId="4B1B2C3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Book value per share = $1,750,000/500,000 shares = $3.50 per share</w:t>
      </w:r>
      <w:r>
        <w:br/>
      </w:r>
    </w:p>
    <w:p w14:paraId="6C7B42F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32) A</w:t>
      </w:r>
      <w:r>
        <w:rPr>
          <w:rFonts w:ascii="Times New Roman"/>
          <w:sz w:val="32"/>
        </w:rPr>
        <w:br/>
      </w:r>
    </w:p>
    <w:p w14:paraId="4FC5F964"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JM Case will pay $10 per share for the 100,000 shares (= 0.20 × 500,000) it repurchases. This reduces the book value by $1 million (= $10 × 100,000). Assuming all else remains the same, the new book value should be $750,000.</w:t>
      </w:r>
      <w:r>
        <w:br/>
      </w:r>
    </w:p>
    <w:p w14:paraId="78FD598D"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14:paraId="2A616977"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Since nothing else has changed, the market value should fall by exactly the amount of the cash paid in the transaction, $1 million (= $10 × 100,000). The new market value will be $4 million. Another way to think about this is to note that repurchase of the shares will reduce cash by $1 million (or increase liabilities by the same amount if financed with debt), and thus the firm is worth $1 million less to the owners after the repurchase, or $4 million. After repurchasing 100,000 shares (= 0.20 × 500,000), 400,000 shares will be outstanding, and the price per share remains $10 ($4 million/400,000).</w:t>
      </w:r>
      <w:r>
        <w:br/>
      </w:r>
    </w:p>
    <w:p w14:paraId="7617BBCA"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34) C</w:t>
      </w:r>
      <w:r>
        <w:rPr>
          <w:rFonts w:ascii="Times New Roman"/>
          <w:sz w:val="32"/>
        </w:rPr>
        <w:br/>
      </w:r>
    </w:p>
    <w:p w14:paraId="078C321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Taxes paid = Provision for income taxes − Increase in taxes payable − Increase in deferred taxes = 65 − 1 + 1 = $65 million</w:t>
      </w:r>
      <w:r>
        <w:br/>
      </w:r>
    </w:p>
    <w:p w14:paraId="286B5495"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35) A</w:t>
      </w:r>
      <w:r>
        <w:rPr>
          <w:rFonts w:ascii="Times New Roman"/>
          <w:sz w:val="32"/>
        </w:rPr>
        <w:br/>
      </w:r>
    </w:p>
    <w:p w14:paraId="3898ADFF"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5457EF9E"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37) D</w:t>
      </w:r>
      <w:r>
        <w:rPr>
          <w:rFonts w:ascii="Times New Roman"/>
          <w:sz w:val="32"/>
        </w:rPr>
        <w:br/>
      </w:r>
    </w:p>
    <w:p w14:paraId="4C907463"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38)First, let us account for Big Rock’s $1 million expenditure. Cash will fall $100,000, liabilities will rise $300,000, and owners’ equity will rise $600,000. Next, let us account for the assets acquired. The difference between the acquisition price and the replacement value of the assets acquired will be allocated to the goodwill account ($600,000). Finally, other asset accounts will rise by $400,000 in total as the two companies’ balance sheets are consolidated by adding like accounts together.</w:t>
      </w:r>
      <w:r>
        <w:br/>
      </w:r>
    </w:p>
    <w:p w14:paraId="5CCDDAB2"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39)Playtime Products generated $420,000 of cash during the year. The $500,000 net income ignores the fact that accounts receivable rose $220,000, a use of cash. It also treats $140,000 depreciation as an expense, whereas it is a noncash charge. The $50,000 increase in market value of assets adds to the value of the business, but is not a cash flow. Summary:</w:t>
      </w:r>
      <w:r>
        <w:br/>
      </w:r>
    </w:p>
    <w:tbl>
      <w:tblPr>
        <w:tblW w:w="0" w:type="auto"/>
        <w:tblLook w:val="04A0" w:firstRow="1" w:lastRow="0" w:firstColumn="1" w:lastColumn="0" w:noHBand="0" w:noVBand="1"/>
      </w:tblPr>
      <w:tblGrid>
        <w:gridCol w:w="5920"/>
        <w:gridCol w:w="2440"/>
      </w:tblGrid>
      <w:tr w:rsidR="00D4360E" w14:paraId="5DE22147" w14:textId="77777777">
        <w:tc>
          <w:tcPr>
            <w:tcW w:w="5920" w:type="dxa"/>
            <w:tcMar>
              <w:top w:w="15" w:type="dxa"/>
              <w:left w:w="225" w:type="dxa"/>
              <w:bottom w:w="15" w:type="dxa"/>
              <w:right w:w="15" w:type="dxa"/>
            </w:tcMar>
          </w:tcPr>
          <w:p w14:paraId="604BCB9C" w14:textId="77777777" w:rsidR="00D4360E" w:rsidRDefault="00000000">
            <w:pPr>
              <w:spacing w:after="0"/>
            </w:pPr>
            <w:r>
              <w:rPr>
                <w:rFonts w:ascii="Courier New" w:hAnsi="Courier New"/>
                <w:b/>
                <w:color w:val="000000"/>
              </w:rPr>
              <w:t>Accounting Income</w:t>
            </w:r>
          </w:p>
        </w:tc>
        <w:tc>
          <w:tcPr>
            <w:tcW w:w="2440" w:type="dxa"/>
            <w:tcMar>
              <w:top w:w="15" w:type="dxa"/>
              <w:left w:w="15" w:type="dxa"/>
              <w:bottom w:w="15" w:type="dxa"/>
              <w:right w:w="150" w:type="dxa"/>
            </w:tcMar>
          </w:tcPr>
          <w:p w14:paraId="56CEFD8E" w14:textId="77777777" w:rsidR="00D4360E" w:rsidRDefault="00000000">
            <w:pPr>
              <w:spacing w:after="0"/>
              <w:jc w:val="right"/>
            </w:pPr>
            <w:r>
              <w:rPr>
                <w:rFonts w:ascii="Courier New" w:hAnsi="Courier New"/>
                <w:color w:val="000000"/>
              </w:rPr>
              <w:t>$ 500,000</w:t>
            </w:r>
          </w:p>
        </w:tc>
      </w:tr>
      <w:tr w:rsidR="00D4360E" w14:paraId="657F2592" w14:textId="77777777">
        <w:tc>
          <w:tcPr>
            <w:tcW w:w="5920" w:type="dxa"/>
            <w:tcMar>
              <w:top w:w="15" w:type="dxa"/>
              <w:left w:w="225" w:type="dxa"/>
              <w:bottom w:w="15" w:type="dxa"/>
              <w:right w:w="15" w:type="dxa"/>
            </w:tcMar>
          </w:tcPr>
          <w:p w14:paraId="472381D3" w14:textId="77777777" w:rsidR="00D4360E" w:rsidRDefault="00000000">
            <w:pPr>
              <w:spacing w:after="0"/>
            </w:pPr>
            <w:r>
              <w:rPr>
                <w:rFonts w:ascii="Courier New" w:hAnsi="Courier New"/>
                <w:b/>
                <w:color w:val="000000"/>
              </w:rPr>
              <w:t>Depreciation, a non-cash charge</w:t>
            </w:r>
          </w:p>
        </w:tc>
        <w:tc>
          <w:tcPr>
            <w:tcW w:w="2440" w:type="dxa"/>
            <w:tcMar>
              <w:top w:w="15" w:type="dxa"/>
              <w:left w:w="15" w:type="dxa"/>
              <w:bottom w:w="15" w:type="dxa"/>
              <w:right w:w="150" w:type="dxa"/>
            </w:tcMar>
          </w:tcPr>
          <w:p w14:paraId="38385E1C" w14:textId="77777777" w:rsidR="00D4360E" w:rsidRDefault="00000000">
            <w:pPr>
              <w:spacing w:after="0"/>
              <w:jc w:val="right"/>
            </w:pPr>
            <w:r>
              <w:rPr>
                <w:rFonts w:ascii="Courier New" w:hAnsi="Courier New"/>
                <w:color w:val="000000"/>
              </w:rPr>
              <w:t>+ $ 140,000</w:t>
            </w:r>
          </w:p>
        </w:tc>
      </w:tr>
      <w:tr w:rsidR="00D4360E" w14:paraId="69B88BFF" w14:textId="77777777">
        <w:trPr>
          <w:trHeight w:val="15"/>
        </w:trPr>
        <w:tc>
          <w:tcPr>
            <w:tcW w:w="5920" w:type="dxa"/>
            <w:tcMar>
              <w:top w:w="15" w:type="dxa"/>
              <w:left w:w="225" w:type="dxa"/>
              <w:bottom w:w="15" w:type="dxa"/>
              <w:right w:w="15" w:type="dxa"/>
            </w:tcMar>
          </w:tcPr>
          <w:p w14:paraId="59D1443B" w14:textId="77777777" w:rsidR="00D4360E" w:rsidRDefault="00000000">
            <w:pPr>
              <w:spacing w:after="0"/>
            </w:pPr>
            <w:r>
              <w:rPr>
                <w:rFonts w:ascii="Courier New" w:hAnsi="Courier New"/>
                <w:b/>
                <w:color w:val="000000"/>
              </w:rPr>
              <w:t>Increase in Accounts Receivable</w:t>
            </w:r>
          </w:p>
        </w:tc>
        <w:tc>
          <w:tcPr>
            <w:tcW w:w="2440" w:type="dxa"/>
            <w:tcBorders>
              <w:bottom w:val="single" w:sz="8" w:space="0" w:color="000000"/>
            </w:tcBorders>
            <w:tcMar>
              <w:top w:w="15" w:type="dxa"/>
              <w:left w:w="15" w:type="dxa"/>
              <w:bottom w:w="15" w:type="dxa"/>
              <w:right w:w="150" w:type="dxa"/>
            </w:tcMar>
          </w:tcPr>
          <w:p w14:paraId="4C335E61" w14:textId="77777777" w:rsidR="00D4360E" w:rsidRDefault="00000000">
            <w:pPr>
              <w:spacing w:after="0"/>
              <w:jc w:val="right"/>
            </w:pPr>
            <w:r>
              <w:rPr>
                <w:rFonts w:ascii="Courier New" w:hAnsi="Courier New"/>
                <w:color w:val="000000"/>
              </w:rPr>
              <w:t>− $ 220,000</w:t>
            </w:r>
          </w:p>
        </w:tc>
      </w:tr>
      <w:tr w:rsidR="00D4360E" w14:paraId="7DFBC0E5" w14:textId="77777777">
        <w:trPr>
          <w:trHeight w:val="120"/>
        </w:trPr>
        <w:tc>
          <w:tcPr>
            <w:tcW w:w="5920" w:type="dxa"/>
            <w:tcMar>
              <w:top w:w="15" w:type="dxa"/>
              <w:left w:w="225" w:type="dxa"/>
              <w:bottom w:w="15" w:type="dxa"/>
              <w:right w:w="15" w:type="dxa"/>
            </w:tcMar>
          </w:tcPr>
          <w:p w14:paraId="67DFB0E4" w14:textId="77777777" w:rsidR="00D4360E" w:rsidRDefault="00000000">
            <w:pPr>
              <w:spacing w:after="0"/>
            </w:pPr>
            <w:r>
              <w:rPr>
                <w:rFonts w:ascii="Courier New" w:hAnsi="Courier New"/>
                <w:b/>
                <w:color w:val="000000"/>
              </w:rPr>
              <w:t>Cash generated</w:t>
            </w:r>
          </w:p>
        </w:tc>
        <w:tc>
          <w:tcPr>
            <w:tcW w:w="2440" w:type="dxa"/>
            <w:tcBorders>
              <w:bottom w:val="double" w:sz="5" w:space="0" w:color="000000"/>
            </w:tcBorders>
            <w:tcMar>
              <w:top w:w="45" w:type="dxa"/>
              <w:left w:w="15" w:type="dxa"/>
              <w:bottom w:w="45" w:type="dxa"/>
              <w:right w:w="150" w:type="dxa"/>
            </w:tcMar>
          </w:tcPr>
          <w:p w14:paraId="0B921351" w14:textId="77777777" w:rsidR="00D4360E" w:rsidRDefault="00000000">
            <w:pPr>
              <w:spacing w:after="0"/>
              <w:jc w:val="right"/>
            </w:pPr>
            <w:r>
              <w:rPr>
                <w:rFonts w:ascii="Courier New" w:hAnsi="Courier New"/>
                <w:color w:val="000000"/>
              </w:rPr>
              <w:t>$ 420,000</w:t>
            </w:r>
          </w:p>
        </w:tc>
      </w:tr>
    </w:tbl>
    <w:p w14:paraId="3E24136B"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40)Lele Design generated economic income equal to $750,000, comprised of $450,000 in operating cash flow ($250,000 net income plus $200,000 depreciation) plus a $300,000 increase in the market value of its assets. The $500,000 difference between economic income and accounting income consists of the $200,000 noncash charge of depreciation, and the $300,000 appreciation in the market value of assets, which accounting income does not include.</w:t>
      </w:r>
      <w:r>
        <w:br/>
      </w:r>
    </w:p>
    <w:p w14:paraId="0909BE06"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41)</w:t>
      </w:r>
    </w:p>
    <w:tbl>
      <w:tblPr>
        <w:tblW w:w="0" w:type="auto"/>
        <w:tblLook w:val="04A0" w:firstRow="1" w:lastRow="0" w:firstColumn="1" w:lastColumn="0" w:noHBand="0" w:noVBand="1"/>
      </w:tblPr>
      <w:tblGrid>
        <w:gridCol w:w="4481"/>
        <w:gridCol w:w="1235"/>
        <w:gridCol w:w="1105"/>
        <w:gridCol w:w="1321"/>
        <w:gridCol w:w="1248"/>
      </w:tblGrid>
      <w:tr w:rsidR="00D4360E" w14:paraId="5806FB38" w14:textId="77777777">
        <w:trPr>
          <w:trHeight w:val="15"/>
        </w:trPr>
        <w:tc>
          <w:tcPr>
            <w:tcW w:w="6000" w:type="dxa"/>
            <w:tcMar>
              <w:top w:w="15" w:type="dxa"/>
              <w:left w:w="15" w:type="dxa"/>
              <w:bottom w:w="15" w:type="dxa"/>
              <w:right w:w="15" w:type="dxa"/>
            </w:tcMar>
          </w:tcPr>
          <w:p w14:paraId="55CBB0F6" w14:textId="77777777" w:rsidR="00D4360E" w:rsidRDefault="00D4360E"/>
        </w:tc>
        <w:tc>
          <w:tcPr>
            <w:tcW w:w="1480" w:type="dxa"/>
            <w:tcBorders>
              <w:bottom w:val="single" w:sz="8" w:space="0" w:color="000000"/>
            </w:tcBorders>
            <w:tcMar>
              <w:top w:w="15" w:type="dxa"/>
              <w:left w:w="15" w:type="dxa"/>
              <w:bottom w:w="15" w:type="dxa"/>
              <w:right w:w="15" w:type="dxa"/>
            </w:tcMar>
          </w:tcPr>
          <w:p w14:paraId="0250C3D5" w14:textId="77777777" w:rsidR="00D4360E" w:rsidRDefault="00000000">
            <w:pPr>
              <w:spacing w:after="0"/>
              <w:jc w:val="center"/>
            </w:pPr>
            <w:r>
              <w:rPr>
                <w:rFonts w:ascii="Courier New" w:hAnsi="Courier New"/>
                <w:b/>
                <w:color w:val="000000"/>
              </w:rPr>
              <w:t>2020</w:t>
            </w:r>
          </w:p>
        </w:tc>
        <w:tc>
          <w:tcPr>
            <w:tcW w:w="1320" w:type="dxa"/>
            <w:tcBorders>
              <w:bottom w:val="single" w:sz="8" w:space="0" w:color="000000"/>
            </w:tcBorders>
            <w:tcMar>
              <w:top w:w="15" w:type="dxa"/>
              <w:left w:w="15" w:type="dxa"/>
              <w:bottom w:w="15" w:type="dxa"/>
              <w:right w:w="15" w:type="dxa"/>
            </w:tcMar>
          </w:tcPr>
          <w:p w14:paraId="6F757C85" w14:textId="77777777" w:rsidR="00D4360E" w:rsidRDefault="00000000">
            <w:pPr>
              <w:spacing w:after="0"/>
              <w:jc w:val="center"/>
            </w:pPr>
            <w:r>
              <w:rPr>
                <w:rFonts w:ascii="Courier New" w:hAnsi="Courier New"/>
                <w:b/>
                <w:color w:val="000000"/>
              </w:rPr>
              <w:t>2021</w:t>
            </w:r>
          </w:p>
        </w:tc>
        <w:tc>
          <w:tcPr>
            <w:tcW w:w="1520" w:type="dxa"/>
            <w:tcBorders>
              <w:bottom w:val="single" w:sz="8" w:space="0" w:color="000000"/>
            </w:tcBorders>
            <w:tcMar>
              <w:top w:w="15" w:type="dxa"/>
              <w:left w:w="15" w:type="dxa"/>
              <w:bottom w:w="15" w:type="dxa"/>
              <w:right w:w="15" w:type="dxa"/>
            </w:tcMar>
          </w:tcPr>
          <w:p w14:paraId="0936F8BA" w14:textId="77777777" w:rsidR="00D4360E" w:rsidRDefault="00000000">
            <w:pPr>
              <w:spacing w:after="0"/>
              <w:jc w:val="center"/>
            </w:pPr>
            <w:r>
              <w:rPr>
                <w:rFonts w:ascii="Courier New" w:hAnsi="Courier New"/>
                <w:b/>
                <w:color w:val="000000"/>
              </w:rPr>
              <w:t>Sources</w:t>
            </w:r>
          </w:p>
        </w:tc>
        <w:tc>
          <w:tcPr>
            <w:tcW w:w="1500" w:type="dxa"/>
            <w:tcBorders>
              <w:bottom w:val="single" w:sz="8" w:space="0" w:color="000000"/>
            </w:tcBorders>
            <w:tcMar>
              <w:top w:w="15" w:type="dxa"/>
              <w:left w:w="15" w:type="dxa"/>
              <w:bottom w:w="15" w:type="dxa"/>
              <w:right w:w="15" w:type="dxa"/>
            </w:tcMar>
          </w:tcPr>
          <w:p w14:paraId="1CF0AC19" w14:textId="77777777" w:rsidR="00D4360E" w:rsidRDefault="00000000">
            <w:pPr>
              <w:spacing w:after="0"/>
              <w:jc w:val="center"/>
            </w:pPr>
            <w:r>
              <w:rPr>
                <w:rFonts w:ascii="Courier New" w:hAnsi="Courier New"/>
                <w:b/>
                <w:color w:val="000000"/>
              </w:rPr>
              <w:t>Uses</w:t>
            </w:r>
          </w:p>
        </w:tc>
      </w:tr>
      <w:tr w:rsidR="00D4360E" w14:paraId="0B525E51" w14:textId="77777777">
        <w:tc>
          <w:tcPr>
            <w:tcW w:w="6000" w:type="dxa"/>
            <w:tcMar>
              <w:top w:w="15" w:type="dxa"/>
              <w:left w:w="225" w:type="dxa"/>
              <w:bottom w:w="15" w:type="dxa"/>
              <w:right w:w="15" w:type="dxa"/>
            </w:tcMar>
          </w:tcPr>
          <w:p w14:paraId="1EE07FC4" w14:textId="77777777" w:rsidR="00D4360E" w:rsidRDefault="00000000">
            <w:pPr>
              <w:spacing w:after="0"/>
            </w:pPr>
            <w:r>
              <w:rPr>
                <w:rFonts w:ascii="Courier New" w:hAnsi="Courier New"/>
                <w:b/>
                <w:color w:val="000000"/>
              </w:rPr>
              <w:t>ASSETS</w:t>
            </w:r>
          </w:p>
        </w:tc>
        <w:tc>
          <w:tcPr>
            <w:tcW w:w="1480" w:type="dxa"/>
            <w:tcMar>
              <w:top w:w="15" w:type="dxa"/>
              <w:left w:w="15" w:type="dxa"/>
              <w:bottom w:w="15" w:type="dxa"/>
              <w:right w:w="15" w:type="dxa"/>
            </w:tcMar>
          </w:tcPr>
          <w:p w14:paraId="259255AD" w14:textId="77777777" w:rsidR="00D4360E" w:rsidRDefault="00D4360E"/>
        </w:tc>
        <w:tc>
          <w:tcPr>
            <w:tcW w:w="1320" w:type="dxa"/>
            <w:tcMar>
              <w:top w:w="15" w:type="dxa"/>
              <w:left w:w="15" w:type="dxa"/>
              <w:bottom w:w="15" w:type="dxa"/>
              <w:right w:w="15" w:type="dxa"/>
            </w:tcMar>
          </w:tcPr>
          <w:p w14:paraId="79ED8EA8" w14:textId="77777777" w:rsidR="00D4360E" w:rsidRDefault="00D4360E"/>
        </w:tc>
        <w:tc>
          <w:tcPr>
            <w:tcW w:w="1520" w:type="dxa"/>
            <w:tcMar>
              <w:top w:w="15" w:type="dxa"/>
              <w:left w:w="15" w:type="dxa"/>
              <w:bottom w:w="15" w:type="dxa"/>
              <w:right w:w="150" w:type="dxa"/>
            </w:tcMar>
          </w:tcPr>
          <w:p w14:paraId="2986C7CE" w14:textId="77777777" w:rsidR="00D4360E" w:rsidRDefault="00D4360E"/>
        </w:tc>
        <w:tc>
          <w:tcPr>
            <w:tcW w:w="1500" w:type="dxa"/>
            <w:tcMar>
              <w:top w:w="15" w:type="dxa"/>
              <w:left w:w="15" w:type="dxa"/>
              <w:bottom w:w="15" w:type="dxa"/>
              <w:right w:w="150" w:type="dxa"/>
            </w:tcMar>
          </w:tcPr>
          <w:p w14:paraId="32ABFE95" w14:textId="77777777" w:rsidR="00D4360E" w:rsidRDefault="00D4360E"/>
        </w:tc>
      </w:tr>
      <w:tr w:rsidR="00D4360E" w14:paraId="20CE3897" w14:textId="77777777">
        <w:tc>
          <w:tcPr>
            <w:tcW w:w="6000" w:type="dxa"/>
            <w:tcMar>
              <w:top w:w="15" w:type="dxa"/>
              <w:left w:w="225" w:type="dxa"/>
              <w:bottom w:w="15" w:type="dxa"/>
              <w:right w:w="15" w:type="dxa"/>
            </w:tcMar>
          </w:tcPr>
          <w:p w14:paraId="71F90823" w14:textId="77777777" w:rsidR="00D4360E" w:rsidRDefault="00000000">
            <w:pPr>
              <w:spacing w:after="0"/>
            </w:pPr>
            <w:r>
              <w:rPr>
                <w:rFonts w:ascii="Courier New" w:hAnsi="Courier New"/>
                <w:b/>
                <w:color w:val="000000"/>
              </w:rPr>
              <w:t>Cash</w:t>
            </w:r>
          </w:p>
        </w:tc>
        <w:tc>
          <w:tcPr>
            <w:tcW w:w="1480" w:type="dxa"/>
            <w:tcMar>
              <w:top w:w="15" w:type="dxa"/>
              <w:left w:w="15" w:type="dxa"/>
              <w:bottom w:w="15" w:type="dxa"/>
              <w:right w:w="375" w:type="dxa"/>
            </w:tcMar>
          </w:tcPr>
          <w:p w14:paraId="79BA2830" w14:textId="77777777" w:rsidR="00D4360E" w:rsidRDefault="00000000">
            <w:pPr>
              <w:spacing w:after="0"/>
              <w:jc w:val="right"/>
            </w:pPr>
            <w:r>
              <w:rPr>
                <w:rFonts w:ascii="Courier New" w:hAnsi="Courier New"/>
                <w:color w:val="000000"/>
              </w:rPr>
              <w:t>40</w:t>
            </w:r>
          </w:p>
        </w:tc>
        <w:tc>
          <w:tcPr>
            <w:tcW w:w="1320" w:type="dxa"/>
            <w:tcMar>
              <w:top w:w="15" w:type="dxa"/>
              <w:left w:w="15" w:type="dxa"/>
              <w:bottom w:w="15" w:type="dxa"/>
              <w:right w:w="300" w:type="dxa"/>
            </w:tcMar>
          </w:tcPr>
          <w:p w14:paraId="75A4B4D7" w14:textId="77777777" w:rsidR="00D4360E" w:rsidRDefault="00000000">
            <w:pPr>
              <w:spacing w:after="0"/>
              <w:jc w:val="right"/>
            </w:pPr>
            <w:r>
              <w:rPr>
                <w:rFonts w:ascii="Courier New" w:hAnsi="Courier New"/>
                <w:color w:val="000000"/>
              </w:rPr>
              <w:t>30</w:t>
            </w:r>
          </w:p>
        </w:tc>
        <w:tc>
          <w:tcPr>
            <w:tcW w:w="1520" w:type="dxa"/>
            <w:tcMar>
              <w:top w:w="15" w:type="dxa"/>
              <w:left w:w="15" w:type="dxa"/>
              <w:bottom w:w="15" w:type="dxa"/>
              <w:right w:w="375" w:type="dxa"/>
            </w:tcMar>
          </w:tcPr>
          <w:p w14:paraId="4ABAA29A" w14:textId="77777777" w:rsidR="00D4360E" w:rsidRDefault="00000000">
            <w:pPr>
              <w:spacing w:after="0"/>
              <w:jc w:val="right"/>
            </w:pPr>
            <w:r>
              <w:rPr>
                <w:rFonts w:ascii="Courier New" w:hAnsi="Courier New"/>
                <w:color w:val="000000"/>
              </w:rPr>
              <w:t>10</w:t>
            </w:r>
          </w:p>
        </w:tc>
        <w:tc>
          <w:tcPr>
            <w:tcW w:w="1500" w:type="dxa"/>
            <w:tcMar>
              <w:top w:w="15" w:type="dxa"/>
              <w:left w:w="15" w:type="dxa"/>
              <w:bottom w:w="15" w:type="dxa"/>
              <w:right w:w="150" w:type="dxa"/>
            </w:tcMar>
          </w:tcPr>
          <w:p w14:paraId="74FCC994" w14:textId="77777777" w:rsidR="00D4360E" w:rsidRDefault="00D4360E"/>
        </w:tc>
      </w:tr>
      <w:tr w:rsidR="00D4360E" w14:paraId="25D19020" w14:textId="77777777">
        <w:tc>
          <w:tcPr>
            <w:tcW w:w="6000" w:type="dxa"/>
            <w:tcMar>
              <w:top w:w="15" w:type="dxa"/>
              <w:left w:w="225" w:type="dxa"/>
              <w:bottom w:w="15" w:type="dxa"/>
              <w:right w:w="15" w:type="dxa"/>
            </w:tcMar>
          </w:tcPr>
          <w:p w14:paraId="225DBC38" w14:textId="77777777" w:rsidR="00D4360E" w:rsidRDefault="00000000">
            <w:pPr>
              <w:spacing w:after="0"/>
            </w:pPr>
            <w:r>
              <w:rPr>
                <w:rFonts w:ascii="Courier New" w:hAnsi="Courier New"/>
                <w:b/>
                <w:color w:val="000000"/>
              </w:rPr>
              <w:t>Accounts receivable</w:t>
            </w:r>
          </w:p>
        </w:tc>
        <w:tc>
          <w:tcPr>
            <w:tcW w:w="1480" w:type="dxa"/>
            <w:tcMar>
              <w:top w:w="15" w:type="dxa"/>
              <w:left w:w="15" w:type="dxa"/>
              <w:bottom w:w="15" w:type="dxa"/>
              <w:right w:w="375" w:type="dxa"/>
            </w:tcMar>
          </w:tcPr>
          <w:p w14:paraId="010A6F23" w14:textId="77777777" w:rsidR="00D4360E" w:rsidRDefault="00000000">
            <w:pPr>
              <w:spacing w:after="0"/>
              <w:jc w:val="right"/>
            </w:pPr>
            <w:r>
              <w:rPr>
                <w:rFonts w:ascii="Courier New" w:hAnsi="Courier New"/>
                <w:color w:val="000000"/>
              </w:rPr>
              <w:t>100</w:t>
            </w:r>
          </w:p>
        </w:tc>
        <w:tc>
          <w:tcPr>
            <w:tcW w:w="1320" w:type="dxa"/>
            <w:tcMar>
              <w:top w:w="15" w:type="dxa"/>
              <w:left w:w="15" w:type="dxa"/>
              <w:bottom w:w="15" w:type="dxa"/>
              <w:right w:w="300" w:type="dxa"/>
            </w:tcMar>
          </w:tcPr>
          <w:p w14:paraId="08564D70" w14:textId="77777777" w:rsidR="00D4360E" w:rsidRDefault="00000000">
            <w:pPr>
              <w:spacing w:after="0"/>
              <w:jc w:val="right"/>
            </w:pPr>
            <w:r>
              <w:rPr>
                <w:rFonts w:ascii="Courier New" w:hAnsi="Courier New"/>
                <w:color w:val="000000"/>
              </w:rPr>
              <w:t>150</w:t>
            </w:r>
          </w:p>
        </w:tc>
        <w:tc>
          <w:tcPr>
            <w:tcW w:w="1520" w:type="dxa"/>
            <w:tcMar>
              <w:top w:w="15" w:type="dxa"/>
              <w:left w:w="15" w:type="dxa"/>
              <w:bottom w:w="15" w:type="dxa"/>
              <w:right w:w="375" w:type="dxa"/>
            </w:tcMar>
          </w:tcPr>
          <w:p w14:paraId="71E56C3F" w14:textId="77777777" w:rsidR="00D4360E" w:rsidRDefault="00D4360E"/>
        </w:tc>
        <w:tc>
          <w:tcPr>
            <w:tcW w:w="1500" w:type="dxa"/>
            <w:tcMar>
              <w:top w:w="15" w:type="dxa"/>
              <w:left w:w="15" w:type="dxa"/>
              <w:bottom w:w="15" w:type="dxa"/>
              <w:right w:w="375" w:type="dxa"/>
            </w:tcMar>
          </w:tcPr>
          <w:p w14:paraId="097698D3" w14:textId="77777777" w:rsidR="00D4360E" w:rsidRDefault="00000000">
            <w:pPr>
              <w:spacing w:after="0"/>
              <w:jc w:val="right"/>
            </w:pPr>
            <w:r>
              <w:rPr>
                <w:rFonts w:ascii="Courier New" w:hAnsi="Courier New"/>
                <w:color w:val="000000"/>
              </w:rPr>
              <w:t>50</w:t>
            </w:r>
          </w:p>
        </w:tc>
      </w:tr>
      <w:tr w:rsidR="00D4360E" w14:paraId="2671B208" w14:textId="77777777">
        <w:tc>
          <w:tcPr>
            <w:tcW w:w="6000" w:type="dxa"/>
            <w:tcMar>
              <w:top w:w="15" w:type="dxa"/>
              <w:left w:w="225" w:type="dxa"/>
              <w:bottom w:w="15" w:type="dxa"/>
              <w:right w:w="15" w:type="dxa"/>
            </w:tcMar>
          </w:tcPr>
          <w:p w14:paraId="7392DB50" w14:textId="77777777" w:rsidR="00D4360E" w:rsidRDefault="00000000">
            <w:pPr>
              <w:spacing w:after="0"/>
            </w:pPr>
            <w:r>
              <w:rPr>
                <w:rFonts w:ascii="Courier New" w:hAnsi="Courier New"/>
                <w:b/>
                <w:color w:val="000000"/>
              </w:rPr>
              <w:t>Inventory</w:t>
            </w:r>
          </w:p>
        </w:tc>
        <w:tc>
          <w:tcPr>
            <w:tcW w:w="1480" w:type="dxa"/>
            <w:tcMar>
              <w:top w:w="15" w:type="dxa"/>
              <w:left w:w="15" w:type="dxa"/>
              <w:bottom w:w="15" w:type="dxa"/>
              <w:right w:w="375" w:type="dxa"/>
            </w:tcMar>
          </w:tcPr>
          <w:p w14:paraId="63F47509" w14:textId="77777777" w:rsidR="00D4360E" w:rsidRDefault="00000000">
            <w:pPr>
              <w:spacing w:after="0"/>
              <w:jc w:val="right"/>
            </w:pPr>
            <w:r>
              <w:rPr>
                <w:rFonts w:ascii="Courier New" w:hAnsi="Courier New"/>
                <w:color w:val="000000"/>
              </w:rPr>
              <w:t>135</w:t>
            </w:r>
          </w:p>
        </w:tc>
        <w:tc>
          <w:tcPr>
            <w:tcW w:w="1320" w:type="dxa"/>
            <w:tcMar>
              <w:top w:w="15" w:type="dxa"/>
              <w:left w:w="15" w:type="dxa"/>
              <w:bottom w:w="15" w:type="dxa"/>
              <w:right w:w="300" w:type="dxa"/>
            </w:tcMar>
          </w:tcPr>
          <w:p w14:paraId="343AC68B" w14:textId="77777777" w:rsidR="00D4360E" w:rsidRDefault="00000000">
            <w:pPr>
              <w:spacing w:after="0"/>
              <w:jc w:val="right"/>
            </w:pPr>
            <w:r>
              <w:rPr>
                <w:rFonts w:ascii="Courier New" w:hAnsi="Courier New"/>
                <w:color w:val="000000"/>
              </w:rPr>
              <w:t>125</w:t>
            </w:r>
          </w:p>
        </w:tc>
        <w:tc>
          <w:tcPr>
            <w:tcW w:w="1520" w:type="dxa"/>
            <w:tcMar>
              <w:top w:w="15" w:type="dxa"/>
              <w:left w:w="15" w:type="dxa"/>
              <w:bottom w:w="15" w:type="dxa"/>
              <w:right w:w="375" w:type="dxa"/>
            </w:tcMar>
          </w:tcPr>
          <w:p w14:paraId="4DDF8807" w14:textId="77777777" w:rsidR="00D4360E" w:rsidRDefault="00000000">
            <w:pPr>
              <w:spacing w:after="0"/>
              <w:jc w:val="right"/>
            </w:pPr>
            <w:r>
              <w:rPr>
                <w:rFonts w:ascii="Courier New" w:hAnsi="Courier New"/>
                <w:color w:val="000000"/>
              </w:rPr>
              <w:t>10</w:t>
            </w:r>
          </w:p>
        </w:tc>
        <w:tc>
          <w:tcPr>
            <w:tcW w:w="1500" w:type="dxa"/>
            <w:tcMar>
              <w:top w:w="15" w:type="dxa"/>
              <w:left w:w="15" w:type="dxa"/>
              <w:bottom w:w="15" w:type="dxa"/>
              <w:right w:w="375" w:type="dxa"/>
            </w:tcMar>
          </w:tcPr>
          <w:p w14:paraId="137263F7" w14:textId="77777777" w:rsidR="00D4360E" w:rsidRDefault="00D4360E"/>
        </w:tc>
      </w:tr>
      <w:tr w:rsidR="00D4360E" w14:paraId="7B69CD56" w14:textId="77777777">
        <w:trPr>
          <w:trHeight w:val="15"/>
        </w:trPr>
        <w:tc>
          <w:tcPr>
            <w:tcW w:w="6000" w:type="dxa"/>
            <w:tcMar>
              <w:top w:w="15" w:type="dxa"/>
              <w:left w:w="225" w:type="dxa"/>
              <w:bottom w:w="15" w:type="dxa"/>
              <w:right w:w="15" w:type="dxa"/>
            </w:tcMar>
          </w:tcPr>
          <w:p w14:paraId="72C79254" w14:textId="77777777" w:rsidR="00D4360E" w:rsidRDefault="00000000">
            <w:pPr>
              <w:spacing w:after="0"/>
            </w:pPr>
            <w:r>
              <w:rPr>
                <w:rFonts w:ascii="Courier New" w:hAnsi="Courier New"/>
                <w:b/>
                <w:color w:val="000000"/>
              </w:rPr>
              <w:t>Net fixed assets</w:t>
            </w:r>
          </w:p>
        </w:tc>
        <w:tc>
          <w:tcPr>
            <w:tcW w:w="1480" w:type="dxa"/>
            <w:tcBorders>
              <w:bottom w:val="single" w:sz="8" w:space="0" w:color="000000"/>
            </w:tcBorders>
            <w:tcMar>
              <w:top w:w="15" w:type="dxa"/>
              <w:left w:w="15" w:type="dxa"/>
              <w:bottom w:w="15" w:type="dxa"/>
              <w:right w:w="375" w:type="dxa"/>
            </w:tcMar>
          </w:tcPr>
          <w:p w14:paraId="6D458DE9" w14:textId="77777777" w:rsidR="00D4360E" w:rsidRDefault="00000000">
            <w:pPr>
              <w:spacing w:after="0"/>
              <w:jc w:val="right"/>
            </w:pPr>
            <w:r>
              <w:rPr>
                <w:rFonts w:ascii="Courier New" w:hAnsi="Courier New"/>
                <w:color w:val="000000"/>
              </w:rPr>
              <w:t>200</w:t>
            </w:r>
          </w:p>
        </w:tc>
        <w:tc>
          <w:tcPr>
            <w:tcW w:w="1320" w:type="dxa"/>
            <w:tcBorders>
              <w:bottom w:val="single" w:sz="8" w:space="0" w:color="000000"/>
            </w:tcBorders>
            <w:tcMar>
              <w:top w:w="15" w:type="dxa"/>
              <w:left w:w="15" w:type="dxa"/>
              <w:bottom w:w="15" w:type="dxa"/>
              <w:right w:w="300" w:type="dxa"/>
            </w:tcMar>
          </w:tcPr>
          <w:p w14:paraId="206204FB" w14:textId="77777777" w:rsidR="00D4360E" w:rsidRDefault="00000000">
            <w:pPr>
              <w:spacing w:after="0"/>
              <w:jc w:val="right"/>
            </w:pPr>
            <w:r>
              <w:rPr>
                <w:rFonts w:ascii="Courier New" w:hAnsi="Courier New"/>
                <w:color w:val="000000"/>
              </w:rPr>
              <w:t>240</w:t>
            </w:r>
          </w:p>
        </w:tc>
        <w:tc>
          <w:tcPr>
            <w:tcW w:w="1520" w:type="dxa"/>
            <w:tcMar>
              <w:top w:w="15" w:type="dxa"/>
              <w:left w:w="15" w:type="dxa"/>
              <w:bottom w:w="15" w:type="dxa"/>
              <w:right w:w="375" w:type="dxa"/>
            </w:tcMar>
          </w:tcPr>
          <w:p w14:paraId="6B65C2DC" w14:textId="77777777" w:rsidR="00D4360E" w:rsidRDefault="00D4360E"/>
        </w:tc>
        <w:tc>
          <w:tcPr>
            <w:tcW w:w="1500" w:type="dxa"/>
            <w:tcMar>
              <w:top w:w="15" w:type="dxa"/>
              <w:left w:w="15" w:type="dxa"/>
              <w:bottom w:w="15" w:type="dxa"/>
              <w:right w:w="375" w:type="dxa"/>
            </w:tcMar>
          </w:tcPr>
          <w:p w14:paraId="39F15C2C" w14:textId="77777777" w:rsidR="00D4360E" w:rsidRDefault="00000000">
            <w:pPr>
              <w:spacing w:after="0"/>
              <w:jc w:val="right"/>
            </w:pPr>
            <w:r>
              <w:rPr>
                <w:rFonts w:ascii="Courier New" w:hAnsi="Courier New"/>
                <w:color w:val="000000"/>
              </w:rPr>
              <w:t>40</w:t>
            </w:r>
          </w:p>
        </w:tc>
      </w:tr>
      <w:tr w:rsidR="00D4360E" w14:paraId="6770AE9B" w14:textId="77777777">
        <w:trPr>
          <w:trHeight w:val="120"/>
        </w:trPr>
        <w:tc>
          <w:tcPr>
            <w:tcW w:w="6000" w:type="dxa"/>
            <w:tcMar>
              <w:top w:w="15" w:type="dxa"/>
              <w:left w:w="225" w:type="dxa"/>
              <w:bottom w:w="15" w:type="dxa"/>
              <w:right w:w="15" w:type="dxa"/>
            </w:tcMar>
          </w:tcPr>
          <w:p w14:paraId="24F755C7" w14:textId="77777777" w:rsidR="00D4360E" w:rsidRDefault="00000000">
            <w:pPr>
              <w:spacing w:after="0"/>
            </w:pPr>
            <w:r>
              <w:rPr>
                <w:rFonts w:ascii="Courier New" w:hAnsi="Courier New"/>
                <w:b/>
                <w:color w:val="000000"/>
              </w:rPr>
              <w:t>Total assets</w:t>
            </w:r>
          </w:p>
        </w:tc>
        <w:tc>
          <w:tcPr>
            <w:tcW w:w="1480" w:type="dxa"/>
            <w:tcBorders>
              <w:bottom w:val="double" w:sz="5" w:space="0" w:color="000000"/>
            </w:tcBorders>
            <w:tcMar>
              <w:top w:w="45" w:type="dxa"/>
              <w:left w:w="15" w:type="dxa"/>
              <w:bottom w:w="45" w:type="dxa"/>
              <w:right w:w="375" w:type="dxa"/>
            </w:tcMar>
          </w:tcPr>
          <w:p w14:paraId="3FA27EBF" w14:textId="77777777" w:rsidR="00D4360E" w:rsidRDefault="00000000">
            <w:pPr>
              <w:spacing w:after="0"/>
              <w:jc w:val="right"/>
            </w:pPr>
            <w:r>
              <w:rPr>
                <w:rFonts w:ascii="Courier New" w:hAnsi="Courier New"/>
                <w:color w:val="000000"/>
              </w:rPr>
              <w:t>475</w:t>
            </w:r>
          </w:p>
        </w:tc>
        <w:tc>
          <w:tcPr>
            <w:tcW w:w="1320" w:type="dxa"/>
            <w:tcBorders>
              <w:bottom w:val="double" w:sz="5" w:space="0" w:color="000000"/>
            </w:tcBorders>
            <w:tcMar>
              <w:top w:w="45" w:type="dxa"/>
              <w:left w:w="15" w:type="dxa"/>
              <w:bottom w:w="45" w:type="dxa"/>
              <w:right w:w="300" w:type="dxa"/>
            </w:tcMar>
          </w:tcPr>
          <w:p w14:paraId="57E53BDA" w14:textId="77777777" w:rsidR="00D4360E" w:rsidRDefault="00000000">
            <w:pPr>
              <w:spacing w:after="0"/>
              <w:jc w:val="right"/>
            </w:pPr>
            <w:r>
              <w:rPr>
                <w:rFonts w:ascii="Courier New" w:hAnsi="Courier New"/>
                <w:color w:val="000000"/>
              </w:rPr>
              <w:t>545</w:t>
            </w:r>
          </w:p>
        </w:tc>
        <w:tc>
          <w:tcPr>
            <w:tcW w:w="1520" w:type="dxa"/>
            <w:tcMar>
              <w:top w:w="15" w:type="dxa"/>
              <w:left w:w="15" w:type="dxa"/>
              <w:bottom w:w="15" w:type="dxa"/>
              <w:right w:w="375" w:type="dxa"/>
            </w:tcMar>
          </w:tcPr>
          <w:p w14:paraId="10360B91" w14:textId="77777777" w:rsidR="00D4360E" w:rsidRDefault="00D4360E"/>
        </w:tc>
        <w:tc>
          <w:tcPr>
            <w:tcW w:w="1500" w:type="dxa"/>
            <w:tcMar>
              <w:top w:w="15" w:type="dxa"/>
              <w:left w:w="15" w:type="dxa"/>
              <w:bottom w:w="15" w:type="dxa"/>
              <w:right w:w="375" w:type="dxa"/>
            </w:tcMar>
          </w:tcPr>
          <w:p w14:paraId="04666656" w14:textId="77777777" w:rsidR="00D4360E" w:rsidRDefault="00D4360E"/>
        </w:tc>
      </w:tr>
      <w:tr w:rsidR="00D4360E" w14:paraId="75F69278" w14:textId="77777777">
        <w:tc>
          <w:tcPr>
            <w:tcW w:w="6000" w:type="dxa"/>
            <w:tcMar>
              <w:top w:w="15" w:type="dxa"/>
              <w:left w:w="225" w:type="dxa"/>
              <w:bottom w:w="15" w:type="dxa"/>
              <w:right w:w="15" w:type="dxa"/>
            </w:tcMar>
          </w:tcPr>
          <w:p w14:paraId="68E76771" w14:textId="77777777" w:rsidR="00D4360E" w:rsidRDefault="00000000">
            <w:pPr>
              <w:spacing w:after="0"/>
            </w:pPr>
            <w:r>
              <w:rPr>
                <w:rFonts w:ascii="Courier New" w:hAnsi="Courier New"/>
                <w:b/>
                <w:color w:val="000000"/>
              </w:rPr>
              <w:t>LIABILITIES &amp; EQUITY</w:t>
            </w:r>
          </w:p>
        </w:tc>
        <w:tc>
          <w:tcPr>
            <w:tcW w:w="1480" w:type="dxa"/>
            <w:tcMar>
              <w:top w:w="15" w:type="dxa"/>
              <w:left w:w="15" w:type="dxa"/>
              <w:bottom w:w="15" w:type="dxa"/>
              <w:right w:w="375" w:type="dxa"/>
            </w:tcMar>
          </w:tcPr>
          <w:p w14:paraId="107852EA" w14:textId="77777777" w:rsidR="00D4360E" w:rsidRDefault="00D4360E"/>
        </w:tc>
        <w:tc>
          <w:tcPr>
            <w:tcW w:w="1320" w:type="dxa"/>
            <w:tcMar>
              <w:top w:w="15" w:type="dxa"/>
              <w:left w:w="15" w:type="dxa"/>
              <w:bottom w:w="15" w:type="dxa"/>
              <w:right w:w="300" w:type="dxa"/>
            </w:tcMar>
          </w:tcPr>
          <w:p w14:paraId="73118DF5" w14:textId="77777777" w:rsidR="00D4360E" w:rsidRDefault="00D4360E"/>
        </w:tc>
        <w:tc>
          <w:tcPr>
            <w:tcW w:w="1520" w:type="dxa"/>
            <w:tcMar>
              <w:top w:w="15" w:type="dxa"/>
              <w:left w:w="15" w:type="dxa"/>
              <w:bottom w:w="15" w:type="dxa"/>
              <w:right w:w="375" w:type="dxa"/>
            </w:tcMar>
          </w:tcPr>
          <w:p w14:paraId="037FDDA1" w14:textId="77777777" w:rsidR="00D4360E" w:rsidRDefault="00D4360E"/>
        </w:tc>
        <w:tc>
          <w:tcPr>
            <w:tcW w:w="1500" w:type="dxa"/>
            <w:tcMar>
              <w:top w:w="15" w:type="dxa"/>
              <w:left w:w="15" w:type="dxa"/>
              <w:bottom w:w="15" w:type="dxa"/>
              <w:right w:w="375" w:type="dxa"/>
            </w:tcMar>
          </w:tcPr>
          <w:p w14:paraId="5B661312" w14:textId="77777777" w:rsidR="00D4360E" w:rsidRDefault="00D4360E"/>
        </w:tc>
      </w:tr>
      <w:tr w:rsidR="00D4360E" w14:paraId="394C7456" w14:textId="77777777">
        <w:tc>
          <w:tcPr>
            <w:tcW w:w="6000" w:type="dxa"/>
            <w:tcMar>
              <w:top w:w="15" w:type="dxa"/>
              <w:left w:w="225" w:type="dxa"/>
              <w:bottom w:w="15" w:type="dxa"/>
              <w:right w:w="15" w:type="dxa"/>
            </w:tcMar>
          </w:tcPr>
          <w:p w14:paraId="0F5E0C3E" w14:textId="77777777" w:rsidR="00D4360E" w:rsidRDefault="00000000">
            <w:pPr>
              <w:spacing w:after="0"/>
            </w:pPr>
            <w:r>
              <w:rPr>
                <w:rFonts w:ascii="Courier New" w:hAnsi="Courier New"/>
                <w:b/>
                <w:color w:val="000000"/>
              </w:rPr>
              <w:t>Bank loan</w:t>
            </w:r>
          </w:p>
        </w:tc>
        <w:tc>
          <w:tcPr>
            <w:tcW w:w="1480" w:type="dxa"/>
            <w:tcMar>
              <w:top w:w="15" w:type="dxa"/>
              <w:left w:w="15" w:type="dxa"/>
              <w:bottom w:w="15" w:type="dxa"/>
              <w:right w:w="375" w:type="dxa"/>
            </w:tcMar>
          </w:tcPr>
          <w:p w14:paraId="260869BC" w14:textId="77777777" w:rsidR="00D4360E" w:rsidRDefault="00000000">
            <w:pPr>
              <w:spacing w:after="0"/>
              <w:jc w:val="right"/>
            </w:pPr>
            <w:r>
              <w:rPr>
                <w:rFonts w:ascii="Courier New" w:hAnsi="Courier New"/>
                <w:color w:val="000000"/>
              </w:rPr>
              <w:t>40</w:t>
            </w:r>
          </w:p>
        </w:tc>
        <w:tc>
          <w:tcPr>
            <w:tcW w:w="1320" w:type="dxa"/>
            <w:tcMar>
              <w:top w:w="15" w:type="dxa"/>
              <w:left w:w="15" w:type="dxa"/>
              <w:bottom w:w="15" w:type="dxa"/>
              <w:right w:w="300" w:type="dxa"/>
            </w:tcMar>
          </w:tcPr>
          <w:p w14:paraId="2BCD2884" w14:textId="77777777" w:rsidR="00D4360E" w:rsidRDefault="00000000">
            <w:pPr>
              <w:spacing w:after="0"/>
              <w:jc w:val="right"/>
            </w:pPr>
            <w:r>
              <w:rPr>
                <w:rFonts w:ascii="Courier New" w:hAnsi="Courier New"/>
                <w:color w:val="000000"/>
              </w:rPr>
              <w:t>100</w:t>
            </w:r>
          </w:p>
        </w:tc>
        <w:tc>
          <w:tcPr>
            <w:tcW w:w="1520" w:type="dxa"/>
            <w:tcMar>
              <w:top w:w="15" w:type="dxa"/>
              <w:left w:w="15" w:type="dxa"/>
              <w:bottom w:w="15" w:type="dxa"/>
              <w:right w:w="375" w:type="dxa"/>
            </w:tcMar>
          </w:tcPr>
          <w:p w14:paraId="789813E9" w14:textId="77777777" w:rsidR="00D4360E" w:rsidRDefault="00000000">
            <w:pPr>
              <w:spacing w:after="0"/>
              <w:jc w:val="right"/>
            </w:pPr>
            <w:r>
              <w:rPr>
                <w:rFonts w:ascii="Courier New" w:hAnsi="Courier New"/>
                <w:color w:val="000000"/>
              </w:rPr>
              <w:t>60</w:t>
            </w:r>
          </w:p>
        </w:tc>
        <w:tc>
          <w:tcPr>
            <w:tcW w:w="1500" w:type="dxa"/>
            <w:tcMar>
              <w:top w:w="15" w:type="dxa"/>
              <w:left w:w="15" w:type="dxa"/>
              <w:bottom w:w="15" w:type="dxa"/>
              <w:right w:w="375" w:type="dxa"/>
            </w:tcMar>
          </w:tcPr>
          <w:p w14:paraId="7D40C82D" w14:textId="77777777" w:rsidR="00D4360E" w:rsidRDefault="00D4360E"/>
        </w:tc>
      </w:tr>
      <w:tr w:rsidR="00D4360E" w14:paraId="3A2CFB58" w14:textId="77777777">
        <w:tc>
          <w:tcPr>
            <w:tcW w:w="6000" w:type="dxa"/>
            <w:tcMar>
              <w:top w:w="15" w:type="dxa"/>
              <w:left w:w="225" w:type="dxa"/>
              <w:bottom w:w="15" w:type="dxa"/>
              <w:right w:w="15" w:type="dxa"/>
            </w:tcMar>
          </w:tcPr>
          <w:p w14:paraId="4517E92C" w14:textId="77777777" w:rsidR="00D4360E" w:rsidRDefault="00000000">
            <w:pPr>
              <w:spacing w:after="0"/>
            </w:pPr>
            <w:r>
              <w:rPr>
                <w:rFonts w:ascii="Courier New" w:hAnsi="Courier New"/>
                <w:b/>
                <w:color w:val="000000"/>
              </w:rPr>
              <w:t>Long-term debt</w:t>
            </w:r>
          </w:p>
        </w:tc>
        <w:tc>
          <w:tcPr>
            <w:tcW w:w="1480" w:type="dxa"/>
            <w:tcMar>
              <w:top w:w="15" w:type="dxa"/>
              <w:left w:w="15" w:type="dxa"/>
              <w:bottom w:w="15" w:type="dxa"/>
              <w:right w:w="375" w:type="dxa"/>
            </w:tcMar>
          </w:tcPr>
          <w:p w14:paraId="41592655" w14:textId="77777777" w:rsidR="00D4360E" w:rsidRDefault="00000000">
            <w:pPr>
              <w:spacing w:after="0"/>
              <w:jc w:val="right"/>
            </w:pPr>
            <w:r>
              <w:rPr>
                <w:rFonts w:ascii="Courier New" w:hAnsi="Courier New"/>
                <w:color w:val="000000"/>
              </w:rPr>
              <w:t>200</w:t>
            </w:r>
          </w:p>
        </w:tc>
        <w:tc>
          <w:tcPr>
            <w:tcW w:w="1320" w:type="dxa"/>
            <w:tcMar>
              <w:top w:w="15" w:type="dxa"/>
              <w:left w:w="15" w:type="dxa"/>
              <w:bottom w:w="15" w:type="dxa"/>
              <w:right w:w="300" w:type="dxa"/>
            </w:tcMar>
          </w:tcPr>
          <w:p w14:paraId="1420738F" w14:textId="77777777" w:rsidR="00D4360E" w:rsidRDefault="00000000">
            <w:pPr>
              <w:spacing w:after="0"/>
              <w:jc w:val="right"/>
            </w:pPr>
            <w:r>
              <w:rPr>
                <w:rFonts w:ascii="Courier New" w:hAnsi="Courier New"/>
                <w:color w:val="000000"/>
              </w:rPr>
              <w:t>180</w:t>
            </w:r>
          </w:p>
        </w:tc>
        <w:tc>
          <w:tcPr>
            <w:tcW w:w="1520" w:type="dxa"/>
            <w:tcMar>
              <w:top w:w="15" w:type="dxa"/>
              <w:left w:w="15" w:type="dxa"/>
              <w:bottom w:w="15" w:type="dxa"/>
              <w:right w:w="375" w:type="dxa"/>
            </w:tcMar>
          </w:tcPr>
          <w:p w14:paraId="3BFDDEE9" w14:textId="77777777" w:rsidR="00D4360E" w:rsidRDefault="00D4360E"/>
        </w:tc>
        <w:tc>
          <w:tcPr>
            <w:tcW w:w="1500" w:type="dxa"/>
            <w:tcMar>
              <w:top w:w="15" w:type="dxa"/>
              <w:left w:w="15" w:type="dxa"/>
              <w:bottom w:w="15" w:type="dxa"/>
              <w:right w:w="375" w:type="dxa"/>
            </w:tcMar>
          </w:tcPr>
          <w:p w14:paraId="155D5FB2" w14:textId="77777777" w:rsidR="00D4360E" w:rsidRDefault="00000000">
            <w:pPr>
              <w:spacing w:after="0"/>
              <w:jc w:val="right"/>
            </w:pPr>
            <w:r>
              <w:rPr>
                <w:rFonts w:ascii="Courier New" w:hAnsi="Courier New"/>
                <w:color w:val="000000"/>
              </w:rPr>
              <w:t>20</w:t>
            </w:r>
          </w:p>
        </w:tc>
      </w:tr>
      <w:tr w:rsidR="00D4360E" w14:paraId="3DEB528B" w14:textId="77777777">
        <w:trPr>
          <w:trHeight w:val="15"/>
        </w:trPr>
        <w:tc>
          <w:tcPr>
            <w:tcW w:w="6000" w:type="dxa"/>
            <w:tcMar>
              <w:top w:w="15" w:type="dxa"/>
              <w:left w:w="225" w:type="dxa"/>
              <w:bottom w:w="15" w:type="dxa"/>
              <w:right w:w="15" w:type="dxa"/>
            </w:tcMar>
          </w:tcPr>
          <w:p w14:paraId="6AB323FA" w14:textId="77777777" w:rsidR="00D4360E" w:rsidRDefault="00000000">
            <w:pPr>
              <w:spacing w:after="0"/>
            </w:pPr>
            <w:r>
              <w:rPr>
                <w:rFonts w:ascii="Courier New" w:hAnsi="Courier New"/>
                <w:b/>
                <w:color w:val="000000"/>
              </w:rPr>
              <w:t>Equity</w:t>
            </w:r>
          </w:p>
        </w:tc>
        <w:tc>
          <w:tcPr>
            <w:tcW w:w="1480" w:type="dxa"/>
            <w:tcBorders>
              <w:bottom w:val="single" w:sz="8" w:space="0" w:color="000000"/>
            </w:tcBorders>
            <w:tcMar>
              <w:top w:w="15" w:type="dxa"/>
              <w:left w:w="15" w:type="dxa"/>
              <w:bottom w:w="15" w:type="dxa"/>
              <w:right w:w="375" w:type="dxa"/>
            </w:tcMar>
          </w:tcPr>
          <w:p w14:paraId="757812D2" w14:textId="77777777" w:rsidR="00D4360E" w:rsidRDefault="00000000">
            <w:pPr>
              <w:spacing w:after="0"/>
              <w:jc w:val="right"/>
            </w:pPr>
            <w:r>
              <w:rPr>
                <w:rFonts w:ascii="Courier New" w:hAnsi="Courier New"/>
                <w:color w:val="000000"/>
              </w:rPr>
              <w:t>235</w:t>
            </w:r>
          </w:p>
        </w:tc>
        <w:tc>
          <w:tcPr>
            <w:tcW w:w="1320" w:type="dxa"/>
            <w:tcBorders>
              <w:bottom w:val="single" w:sz="8" w:space="0" w:color="000000"/>
            </w:tcBorders>
            <w:tcMar>
              <w:top w:w="15" w:type="dxa"/>
              <w:left w:w="15" w:type="dxa"/>
              <w:bottom w:w="15" w:type="dxa"/>
              <w:right w:w="300" w:type="dxa"/>
            </w:tcMar>
          </w:tcPr>
          <w:p w14:paraId="1A76FCCD" w14:textId="77777777" w:rsidR="00D4360E" w:rsidRDefault="00000000">
            <w:pPr>
              <w:spacing w:after="0"/>
              <w:jc w:val="right"/>
            </w:pPr>
            <w:r>
              <w:rPr>
                <w:rFonts w:ascii="Courier New" w:hAnsi="Courier New"/>
                <w:color w:val="000000"/>
              </w:rPr>
              <w:t>265</w:t>
            </w:r>
          </w:p>
        </w:tc>
        <w:tc>
          <w:tcPr>
            <w:tcW w:w="1520" w:type="dxa"/>
            <w:tcMar>
              <w:top w:w="15" w:type="dxa"/>
              <w:left w:w="15" w:type="dxa"/>
              <w:bottom w:w="15" w:type="dxa"/>
              <w:right w:w="375" w:type="dxa"/>
            </w:tcMar>
          </w:tcPr>
          <w:p w14:paraId="61CCF759" w14:textId="77777777" w:rsidR="00D4360E" w:rsidRDefault="00000000">
            <w:pPr>
              <w:spacing w:after="0"/>
              <w:jc w:val="right"/>
            </w:pPr>
            <w:r>
              <w:rPr>
                <w:rFonts w:ascii="Courier New" w:hAnsi="Courier New"/>
                <w:color w:val="000000"/>
              </w:rPr>
              <w:t>30</w:t>
            </w:r>
          </w:p>
        </w:tc>
        <w:tc>
          <w:tcPr>
            <w:tcW w:w="1500" w:type="dxa"/>
            <w:tcMar>
              <w:top w:w="15" w:type="dxa"/>
              <w:left w:w="15" w:type="dxa"/>
              <w:bottom w:w="15" w:type="dxa"/>
              <w:right w:w="375" w:type="dxa"/>
            </w:tcMar>
          </w:tcPr>
          <w:p w14:paraId="0F39F7FD" w14:textId="77777777" w:rsidR="00D4360E" w:rsidRDefault="00D4360E"/>
        </w:tc>
      </w:tr>
      <w:tr w:rsidR="00D4360E" w14:paraId="1B4861A6" w14:textId="77777777">
        <w:trPr>
          <w:trHeight w:val="120"/>
        </w:trPr>
        <w:tc>
          <w:tcPr>
            <w:tcW w:w="6000" w:type="dxa"/>
            <w:tcMar>
              <w:top w:w="15" w:type="dxa"/>
              <w:left w:w="225" w:type="dxa"/>
              <w:bottom w:w="15" w:type="dxa"/>
              <w:right w:w="15" w:type="dxa"/>
            </w:tcMar>
          </w:tcPr>
          <w:p w14:paraId="07CA69BA" w14:textId="77777777" w:rsidR="00D4360E" w:rsidRDefault="00000000">
            <w:pPr>
              <w:spacing w:after="0"/>
            </w:pPr>
            <w:r>
              <w:rPr>
                <w:rFonts w:ascii="Courier New" w:hAnsi="Courier New"/>
                <w:b/>
                <w:color w:val="000000"/>
              </w:rPr>
              <w:t>Total liabilities &amp; equity</w:t>
            </w:r>
          </w:p>
        </w:tc>
        <w:tc>
          <w:tcPr>
            <w:tcW w:w="1480" w:type="dxa"/>
            <w:tcBorders>
              <w:bottom w:val="double" w:sz="5" w:space="0" w:color="000000"/>
            </w:tcBorders>
            <w:tcMar>
              <w:top w:w="45" w:type="dxa"/>
              <w:left w:w="15" w:type="dxa"/>
              <w:bottom w:w="45" w:type="dxa"/>
              <w:right w:w="375" w:type="dxa"/>
            </w:tcMar>
          </w:tcPr>
          <w:p w14:paraId="7B46C621" w14:textId="77777777" w:rsidR="00D4360E" w:rsidRDefault="00000000">
            <w:pPr>
              <w:spacing w:after="0"/>
              <w:jc w:val="right"/>
            </w:pPr>
            <w:r>
              <w:rPr>
                <w:rFonts w:ascii="Courier New" w:hAnsi="Courier New"/>
                <w:color w:val="000000"/>
              </w:rPr>
              <w:t>475</w:t>
            </w:r>
          </w:p>
        </w:tc>
        <w:tc>
          <w:tcPr>
            <w:tcW w:w="1320" w:type="dxa"/>
            <w:tcBorders>
              <w:bottom w:val="double" w:sz="5" w:space="0" w:color="000000"/>
            </w:tcBorders>
            <w:tcMar>
              <w:top w:w="45" w:type="dxa"/>
              <w:left w:w="15" w:type="dxa"/>
              <w:bottom w:w="45" w:type="dxa"/>
              <w:right w:w="300" w:type="dxa"/>
            </w:tcMar>
          </w:tcPr>
          <w:p w14:paraId="652BDDB7" w14:textId="77777777" w:rsidR="00D4360E" w:rsidRDefault="00000000">
            <w:pPr>
              <w:spacing w:after="0"/>
              <w:jc w:val="right"/>
            </w:pPr>
            <w:r>
              <w:rPr>
                <w:rFonts w:ascii="Courier New" w:hAnsi="Courier New"/>
                <w:color w:val="000000"/>
              </w:rPr>
              <w:t>545</w:t>
            </w:r>
          </w:p>
        </w:tc>
        <w:tc>
          <w:tcPr>
            <w:tcW w:w="1520" w:type="dxa"/>
            <w:tcBorders>
              <w:bottom w:val="single" w:sz="16" w:space="0" w:color="000000"/>
            </w:tcBorders>
            <w:tcMar>
              <w:top w:w="15" w:type="dxa"/>
              <w:left w:w="15" w:type="dxa"/>
              <w:bottom w:w="15" w:type="dxa"/>
              <w:right w:w="15" w:type="dxa"/>
            </w:tcMar>
          </w:tcPr>
          <w:p w14:paraId="5EE5ADE3" w14:textId="77777777" w:rsidR="00D4360E" w:rsidRDefault="00D4360E"/>
        </w:tc>
        <w:tc>
          <w:tcPr>
            <w:tcW w:w="1500" w:type="dxa"/>
            <w:tcBorders>
              <w:bottom w:val="single" w:sz="16" w:space="0" w:color="000000"/>
            </w:tcBorders>
            <w:tcMar>
              <w:top w:w="15" w:type="dxa"/>
              <w:left w:w="15" w:type="dxa"/>
              <w:bottom w:w="15" w:type="dxa"/>
              <w:right w:w="15" w:type="dxa"/>
            </w:tcMar>
          </w:tcPr>
          <w:p w14:paraId="2C4CD9B3" w14:textId="77777777" w:rsidR="00D4360E" w:rsidRDefault="00D4360E"/>
        </w:tc>
      </w:tr>
      <w:tr w:rsidR="00D4360E" w14:paraId="62EA3474" w14:textId="77777777">
        <w:trPr>
          <w:trHeight w:val="120"/>
        </w:trPr>
        <w:tc>
          <w:tcPr>
            <w:tcW w:w="6000" w:type="dxa"/>
            <w:tcMar>
              <w:top w:w="15" w:type="dxa"/>
              <w:left w:w="15" w:type="dxa"/>
              <w:bottom w:w="15" w:type="dxa"/>
              <w:right w:w="15" w:type="dxa"/>
            </w:tcMar>
          </w:tcPr>
          <w:p w14:paraId="42D6EAEE" w14:textId="77777777" w:rsidR="00D4360E" w:rsidRDefault="00D4360E"/>
        </w:tc>
        <w:tc>
          <w:tcPr>
            <w:tcW w:w="1480" w:type="dxa"/>
            <w:tcMar>
              <w:top w:w="15" w:type="dxa"/>
              <w:left w:w="15" w:type="dxa"/>
              <w:bottom w:w="15" w:type="dxa"/>
              <w:right w:w="150" w:type="dxa"/>
            </w:tcMar>
          </w:tcPr>
          <w:p w14:paraId="49FF8D31" w14:textId="77777777" w:rsidR="00D4360E" w:rsidRDefault="00D4360E"/>
        </w:tc>
        <w:tc>
          <w:tcPr>
            <w:tcW w:w="1320" w:type="dxa"/>
            <w:tcMar>
              <w:top w:w="15" w:type="dxa"/>
              <w:left w:w="15" w:type="dxa"/>
              <w:bottom w:w="15" w:type="dxa"/>
              <w:right w:w="150" w:type="dxa"/>
            </w:tcMar>
          </w:tcPr>
          <w:p w14:paraId="6BD87DBF" w14:textId="77777777" w:rsidR="00D4360E" w:rsidRDefault="00D4360E"/>
        </w:tc>
        <w:tc>
          <w:tcPr>
            <w:tcW w:w="1520" w:type="dxa"/>
            <w:tcBorders>
              <w:bottom w:val="double" w:sz="5" w:space="0" w:color="000000"/>
            </w:tcBorders>
            <w:tcMar>
              <w:top w:w="45" w:type="dxa"/>
              <w:left w:w="15" w:type="dxa"/>
              <w:bottom w:w="45" w:type="dxa"/>
              <w:right w:w="375" w:type="dxa"/>
            </w:tcMar>
          </w:tcPr>
          <w:p w14:paraId="6B5CE645" w14:textId="77777777" w:rsidR="00D4360E" w:rsidRDefault="00000000">
            <w:pPr>
              <w:spacing w:after="0"/>
              <w:jc w:val="right"/>
            </w:pPr>
            <w:r>
              <w:rPr>
                <w:rFonts w:ascii="Courier New" w:hAnsi="Courier New"/>
                <w:color w:val="000000"/>
              </w:rPr>
              <w:t>110</w:t>
            </w:r>
          </w:p>
        </w:tc>
        <w:tc>
          <w:tcPr>
            <w:tcW w:w="1500" w:type="dxa"/>
            <w:tcBorders>
              <w:bottom w:val="double" w:sz="5" w:space="0" w:color="000000"/>
            </w:tcBorders>
            <w:tcMar>
              <w:top w:w="45" w:type="dxa"/>
              <w:left w:w="15" w:type="dxa"/>
              <w:bottom w:w="45" w:type="dxa"/>
              <w:right w:w="375" w:type="dxa"/>
            </w:tcMar>
          </w:tcPr>
          <w:p w14:paraId="65FAD5D5" w14:textId="77777777" w:rsidR="00D4360E" w:rsidRDefault="00000000">
            <w:pPr>
              <w:spacing w:after="0"/>
              <w:jc w:val="right"/>
            </w:pPr>
            <w:r>
              <w:rPr>
                <w:rFonts w:ascii="Courier New" w:hAnsi="Courier New"/>
                <w:color w:val="000000"/>
              </w:rPr>
              <w:t>110</w:t>
            </w:r>
          </w:p>
        </w:tc>
      </w:tr>
    </w:tbl>
    <w:p w14:paraId="4DEB2B71" w14:textId="77777777" w:rsidR="00D4360E" w:rsidRDefault="00000000">
      <w:pPr>
        <w:keepLines/>
        <w:sectPr w:rsidR="00D4360E">
          <w:type w:val="continuous"/>
          <w:pgSz w:w="12240" w:h="15840"/>
          <w:pgMar w:top="1440" w:right="1440" w:bottom="1440" w:left="1440" w:header="720" w:footer="720" w:gutter="0"/>
          <w:cols w:space="720"/>
          <w:docGrid w:linePitch="360"/>
        </w:sectPr>
      </w:pPr>
      <w:r>
        <w:rPr>
          <w:rFonts w:ascii="Times New Roman"/>
          <w:sz w:val="32"/>
        </w:rPr>
        <w:t>42) Section Break</w:t>
      </w:r>
      <w:r>
        <w:rPr>
          <w:rFonts w:ascii="Times New Roman"/>
          <w:sz w:val="32"/>
        </w:rPr>
        <w:br/>
      </w:r>
    </w:p>
    <w:p w14:paraId="51EE7E11"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32"/>
        </w:rPr>
        <w:t>42.1) B</w:t>
      </w:r>
      <w:r>
        <w:rPr>
          <w:rFonts w:ascii="Times New Roman"/>
          <w:sz w:val="32"/>
        </w:rPr>
        <w:br/>
      </w:r>
    </w:p>
    <w:p w14:paraId="45674138"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In 2021, sales were $364 million, but account receivable rose $40 million, indicating that the company only received $324 million in cash. (This ignores possible changes in bad debt reserves.) Letting bop stand for beginning of period, eop for end of period, and AR for accounts receivable, the equation is</w:t>
      </w:r>
      <w:r>
        <w:br/>
      </w:r>
      <w:r>
        <w:rPr>
          <w:rFonts w:ascii="Times New Roman" w:hAnsi="Times New Roman"/>
          <w:color w:val="000000"/>
          <w:sz w:val="32"/>
        </w:rPr>
        <w:t>AR</w:t>
      </w:r>
      <w:r>
        <w:rPr>
          <w:rFonts w:ascii="Times New Roman" w:hAnsi="Times New Roman"/>
          <w:color w:val="000000"/>
          <w:sz w:val="32"/>
          <w:vertAlign w:val="subscript"/>
        </w:rPr>
        <w:t xml:space="preserve">eop </w:t>
      </w:r>
      <w:r>
        <w:rPr>
          <w:rFonts w:ascii="Times New Roman" w:hAnsi="Times New Roman"/>
          <w:color w:val="000000"/>
          <w:sz w:val="32"/>
        </w:rPr>
        <w:t xml:space="preserve"> = AR</w:t>
      </w:r>
      <w:r>
        <w:rPr>
          <w:rFonts w:ascii="Times New Roman" w:hAnsi="Times New Roman"/>
          <w:color w:val="000000"/>
          <w:sz w:val="32"/>
          <w:vertAlign w:val="subscript"/>
        </w:rPr>
        <w:t>bop</w:t>
      </w:r>
      <w:r>
        <w:rPr>
          <w:rFonts w:ascii="Times New Roman" w:hAnsi="Times New Roman"/>
          <w:color w:val="000000"/>
          <w:sz w:val="32"/>
        </w:rPr>
        <w:t xml:space="preserve"> + Sales − Collections</w:t>
      </w:r>
      <w:r>
        <w:br/>
      </w:r>
      <w:r>
        <w:rPr>
          <w:rFonts w:ascii="Times New Roman" w:hAnsi="Times New Roman"/>
          <w:color w:val="000000"/>
          <w:sz w:val="32"/>
        </w:rPr>
        <w:t>Collections = Sales + AR</w:t>
      </w:r>
      <w:r>
        <w:rPr>
          <w:rFonts w:ascii="Times New Roman" w:hAnsi="Times New Roman"/>
          <w:color w:val="000000"/>
          <w:sz w:val="32"/>
          <w:vertAlign w:val="subscript"/>
        </w:rPr>
        <w:t>bop</w:t>
      </w:r>
      <w:r>
        <w:rPr>
          <w:rFonts w:ascii="Times New Roman" w:hAnsi="Times New Roman"/>
          <w:color w:val="000000"/>
          <w:sz w:val="32"/>
        </w:rPr>
        <w:t xml:space="preserve"> − AR</w:t>
      </w:r>
      <w:r>
        <w:rPr>
          <w:rFonts w:ascii="Times New Roman" w:hAnsi="Times New Roman"/>
          <w:color w:val="000000"/>
          <w:sz w:val="32"/>
          <w:vertAlign w:val="subscript"/>
        </w:rPr>
        <w:t>eop</w:t>
      </w:r>
      <w:r>
        <w:br/>
      </w:r>
      <w:r>
        <w:rPr>
          <w:rFonts w:ascii="Times New Roman" w:hAnsi="Times New Roman"/>
          <w:color w:val="000000"/>
          <w:sz w:val="32"/>
        </w:rPr>
        <w:t>Collections = 364 + 47 − 87 = $324 million</w:t>
      </w:r>
      <w:r>
        <w:br/>
      </w:r>
    </w:p>
    <w:p w14:paraId="253DE287"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32"/>
        </w:rPr>
        <w:t>42.2) B</w:t>
      </w:r>
      <w:r>
        <w:rPr>
          <w:rFonts w:ascii="Times New Roman"/>
          <w:sz w:val="32"/>
        </w:rPr>
        <w:br/>
      </w:r>
    </w:p>
    <w:p w14:paraId="52281F12"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During 2021, the company sold $223 million of merchandise at cost, but finished goods inventory fell $5 million, indicating that the company only produced $218 million of merchandise. Letting bop stand for beginning of period, and eop for end of period, the equation is</w:t>
      </w:r>
      <w:r>
        <w:br/>
      </w:r>
      <w:r>
        <w:rPr>
          <w:rFonts w:ascii="Times New Roman" w:hAnsi="Times New Roman"/>
          <w:color w:val="000000"/>
          <w:sz w:val="32"/>
        </w:rPr>
        <w:t>Inventory</w:t>
      </w:r>
      <w:r>
        <w:rPr>
          <w:rFonts w:ascii="Times New Roman" w:hAnsi="Times New Roman"/>
          <w:color w:val="000000"/>
          <w:sz w:val="32"/>
          <w:vertAlign w:val="subscript"/>
        </w:rPr>
        <w:t xml:space="preserve">eop </w:t>
      </w:r>
      <w:r>
        <w:rPr>
          <w:rFonts w:ascii="Times New Roman" w:hAnsi="Times New Roman"/>
          <w:color w:val="000000"/>
          <w:sz w:val="32"/>
        </w:rPr>
        <w:t>= Inventory</w:t>
      </w:r>
      <w:r>
        <w:rPr>
          <w:rFonts w:ascii="Times New Roman" w:hAnsi="Times New Roman"/>
          <w:color w:val="000000"/>
          <w:sz w:val="32"/>
          <w:vertAlign w:val="subscript"/>
        </w:rPr>
        <w:t>bop</w:t>
      </w:r>
      <w:r>
        <w:rPr>
          <w:rFonts w:ascii="Times New Roman" w:hAnsi="Times New Roman"/>
          <w:color w:val="000000"/>
          <w:sz w:val="32"/>
        </w:rPr>
        <w:t>+ Production − Cost of goods sold</w:t>
      </w:r>
      <w:r>
        <w:br/>
      </w:r>
      <w:r>
        <w:rPr>
          <w:rFonts w:ascii="Times New Roman" w:hAnsi="Times New Roman"/>
          <w:color w:val="000000"/>
          <w:sz w:val="32"/>
        </w:rPr>
        <w:t>Production = Cost of goods sold + Inventory</w:t>
      </w:r>
      <w:r>
        <w:rPr>
          <w:rFonts w:ascii="Times New Roman" w:hAnsi="Times New Roman"/>
          <w:color w:val="000000"/>
          <w:sz w:val="32"/>
          <w:vertAlign w:val="subscript"/>
        </w:rPr>
        <w:t>eop</w:t>
      </w:r>
      <w:r>
        <w:rPr>
          <w:rFonts w:ascii="Times New Roman" w:hAnsi="Times New Roman"/>
          <w:color w:val="000000"/>
          <w:sz w:val="32"/>
        </w:rPr>
        <w:t xml:space="preserve"> − Inventory</w:t>
      </w:r>
      <w:r>
        <w:rPr>
          <w:rFonts w:ascii="Times New Roman" w:hAnsi="Times New Roman"/>
          <w:color w:val="000000"/>
          <w:sz w:val="32"/>
          <w:vertAlign w:val="subscript"/>
        </w:rPr>
        <w:t>bop</w:t>
      </w:r>
      <w:r>
        <w:br/>
      </w:r>
      <w:r>
        <w:rPr>
          <w:rFonts w:ascii="Times New Roman" w:hAnsi="Times New Roman"/>
          <w:color w:val="000000"/>
          <w:sz w:val="32"/>
        </w:rPr>
        <w:t>Production = 223 + 29 − 34 = $218 million</w:t>
      </w:r>
      <w:r>
        <w:br/>
      </w:r>
    </w:p>
    <w:p w14:paraId="683CE10F"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32"/>
        </w:rPr>
        <w:t>42.3) C</w:t>
      </w:r>
      <w:r>
        <w:rPr>
          <w:rFonts w:ascii="Times New Roman"/>
          <w:sz w:val="32"/>
        </w:rPr>
        <w:br/>
      </w:r>
    </w:p>
    <w:p w14:paraId="0292EF65"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Net fixed assets rose $105 million, depreciation reduced net fixed assets by $65 million, so capital expenditures must have been $170 million (ignoring asset sales or write-offs). Letting bop stand for beginning of period, and eop for end of period, the equation is</w:t>
      </w:r>
      <w:r>
        <w:br/>
      </w:r>
      <w:r>
        <w:rPr>
          <w:rFonts w:ascii="Times New Roman" w:hAnsi="Times New Roman"/>
          <w:color w:val="000000"/>
          <w:sz w:val="32"/>
        </w:rPr>
        <w:t>Net fixed assets</w:t>
      </w:r>
      <w:r>
        <w:rPr>
          <w:rFonts w:ascii="Times New Roman" w:hAnsi="Times New Roman"/>
          <w:color w:val="000000"/>
          <w:sz w:val="32"/>
          <w:vertAlign w:val="subscript"/>
        </w:rPr>
        <w:t xml:space="preserve">eop </w:t>
      </w:r>
      <w:r>
        <w:rPr>
          <w:rFonts w:ascii="Times New Roman" w:hAnsi="Times New Roman"/>
          <w:color w:val="000000"/>
          <w:sz w:val="32"/>
        </w:rPr>
        <w:t>= Net fixed assets</w:t>
      </w:r>
      <w:r>
        <w:rPr>
          <w:rFonts w:ascii="Times New Roman" w:hAnsi="Times New Roman"/>
          <w:color w:val="000000"/>
          <w:sz w:val="32"/>
          <w:vertAlign w:val="subscript"/>
        </w:rPr>
        <w:t>bop</w:t>
      </w:r>
      <w:r>
        <w:rPr>
          <w:rFonts w:ascii="Times New Roman" w:hAnsi="Times New Roman"/>
          <w:color w:val="000000"/>
          <w:sz w:val="32"/>
        </w:rPr>
        <w:t xml:space="preserve"> + Capital expenditures − Depreciation</w:t>
      </w:r>
      <w:r>
        <w:br/>
      </w:r>
      <w:r>
        <w:rPr>
          <w:rFonts w:ascii="Times New Roman" w:hAnsi="Times New Roman"/>
          <w:color w:val="000000"/>
          <w:sz w:val="32"/>
        </w:rPr>
        <w:t>Capital expenditures = Net fixed assets</w:t>
      </w:r>
      <w:r>
        <w:rPr>
          <w:rFonts w:ascii="Times New Roman" w:hAnsi="Times New Roman"/>
          <w:color w:val="000000"/>
          <w:sz w:val="32"/>
          <w:vertAlign w:val="subscript"/>
        </w:rPr>
        <w:t>eop</w:t>
      </w:r>
      <w:r>
        <w:rPr>
          <w:rFonts w:ascii="Times New Roman" w:hAnsi="Times New Roman"/>
          <w:color w:val="000000"/>
          <w:sz w:val="32"/>
        </w:rPr>
        <w:t xml:space="preserve"> − Net fixed assets</w:t>
      </w:r>
      <w:r>
        <w:rPr>
          <w:rFonts w:ascii="Times New Roman" w:hAnsi="Times New Roman"/>
          <w:color w:val="000000"/>
          <w:sz w:val="32"/>
          <w:vertAlign w:val="subscript"/>
        </w:rPr>
        <w:t>bop</w:t>
      </w:r>
      <w:r>
        <w:rPr>
          <w:rFonts w:ascii="Times New Roman" w:hAnsi="Times New Roman"/>
          <w:color w:val="000000"/>
          <w:sz w:val="32"/>
        </w:rPr>
        <w:t xml:space="preserve"> + Depreciation</w:t>
      </w:r>
      <w:r>
        <w:br/>
      </w:r>
      <w:r>
        <w:rPr>
          <w:rFonts w:ascii="Times New Roman" w:hAnsi="Times New Roman"/>
          <w:color w:val="000000"/>
          <w:sz w:val="32"/>
        </w:rPr>
        <w:t>Capital expenditures = 415 − 310 + 65 = $170 million</w:t>
      </w:r>
      <w:r>
        <w:br/>
      </w:r>
    </w:p>
    <w:p w14:paraId="59F69B3B"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sz w:val="32"/>
        </w:rPr>
        <w:t>42.4) F</w:t>
      </w:r>
      <w:r>
        <w:rPr>
          <w:rFonts w:ascii="Times New Roman"/>
          <w:sz w:val="32"/>
        </w:rPr>
        <w:br/>
      </w:r>
    </w:p>
    <w:p w14:paraId="64AE0059" w14:textId="77777777" w:rsidR="00D4360E" w:rsidRDefault="00000000">
      <w:pPr>
        <w:keepLines/>
        <w:ind w:left="576"/>
        <w:sectPr w:rsidR="00D4360E">
          <w:type w:val="continuous"/>
          <w:pgSz w:w="12240" w:h="15840"/>
          <w:pgMar w:top="1440" w:right="1440" w:bottom="1440" w:left="1440" w:header="720" w:footer="720" w:gutter="0"/>
          <w:cols w:space="720"/>
          <w:docGrid w:linePitch="360"/>
        </w:sectPr>
      </w:pPr>
      <w:r>
        <w:rPr>
          <w:rFonts w:ascii="Times New Roman" w:hAnsi="Times New Roman"/>
          <w:color w:val="000000"/>
          <w:sz w:val="32"/>
        </w:rPr>
        <w:t>Cash flow from operations can be calculated directly from items in the table. Start with net income, remove any noncash items (such as depreciation), and add any cash transactions that are not captured by the income statement (such as changes to working capital accounts).</w:t>
      </w:r>
      <w:r>
        <w:br/>
      </w:r>
      <w:r>
        <w:rPr>
          <w:rFonts w:ascii="Times New Roman" w:hAnsi="Times New Roman"/>
          <w:color w:val="000000"/>
          <w:sz w:val="32"/>
        </w:rPr>
        <w:t>Cash flow from operations = Net income − increase in accounts receivable + decrease in inventory + increase in accounts payable + depreciation</w:t>
      </w:r>
      <w:r>
        <w:br/>
      </w:r>
      <w:r>
        <w:rPr>
          <w:rFonts w:ascii="Times New Roman" w:hAnsi="Times New Roman"/>
          <w:color w:val="000000"/>
          <w:sz w:val="32"/>
        </w:rPr>
        <w:t>Cash flow from operations = 45 − 40 + 5 + 5 + 65 = $80 million</w:t>
      </w:r>
      <w:r>
        <w:br/>
      </w:r>
    </w:p>
    <w:p w14:paraId="025045FB" w14:textId="77777777" w:rsidR="00237734" w:rsidRDefault="00237734"/>
    <w:sectPr w:rsidR="0023773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BEDF" w14:textId="77777777" w:rsidR="00237734" w:rsidRDefault="00237734">
      <w:pPr>
        <w:spacing w:after="0" w:line="240" w:lineRule="auto"/>
      </w:pPr>
      <w:r>
        <w:separator/>
      </w:r>
    </w:p>
  </w:endnote>
  <w:endnote w:type="continuationSeparator" w:id="0">
    <w:p w14:paraId="404C09DC" w14:textId="77777777" w:rsidR="00237734" w:rsidRDefault="0023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ECBC" w14:textId="77777777" w:rsidR="002A49DA" w:rsidRDefault="002A4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B0CC" w14:textId="4E773E97" w:rsidR="00D4360E" w:rsidRPr="002A49DA" w:rsidRDefault="00D4360E" w:rsidP="002A4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05DE" w14:textId="77777777" w:rsidR="002A49DA" w:rsidRDefault="002A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DEE8" w14:textId="77777777" w:rsidR="00237734" w:rsidRDefault="0023773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B6C4E50" w14:textId="77777777" w:rsidR="00237734" w:rsidRDefault="00237734"/>
    <w:p w14:paraId="75051958" w14:textId="77777777" w:rsidR="00237734" w:rsidRDefault="00237734">
      <w:pPr>
        <w:spacing w:after="0" w:line="240" w:lineRule="auto"/>
      </w:pPr>
      <w:r>
        <w:separator/>
      </w:r>
    </w:p>
  </w:footnote>
  <w:footnote w:type="continuationSeparator" w:id="0">
    <w:p w14:paraId="1E9A63DC" w14:textId="77777777" w:rsidR="00237734" w:rsidRDefault="0023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772E" w14:textId="77777777" w:rsidR="002A49DA" w:rsidRDefault="002A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E34B" w14:textId="77777777" w:rsidR="002A49DA" w:rsidRDefault="002A4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7F37" w14:textId="77777777" w:rsidR="002A49DA" w:rsidRDefault="002A4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4360E"/>
    <w:rsid w:val="00237734"/>
    <w:rsid w:val="002A49DA"/>
    <w:rsid w:val="00D4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CB2C1"/>
  <w15:docId w15:val="{C552B8D3-C3B7-4C16-9DBC-2935F20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2A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16473</Characters>
  <Application>Microsoft Office Word</Application>
  <DocSecurity>0</DocSecurity>
  <Lines>137</Lines>
  <Paragraphs>38</Paragraphs>
  <ScaleCrop>false</ScaleCrop>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2022-10-18T14:44:00Z</dcterms:created>
  <dcterms:modified xsi:type="dcterms:W3CDTF">2022-10-18T14:44:00Z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