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4F3" w:rsidRDefault="00000000">
      <w:pPr>
        <w:keepNext/>
        <w:keepLines/>
        <w:spacing w:after="0"/>
      </w:pPr>
      <w:r>
        <w:rPr>
          <w:rFonts w:ascii="Times New Roman"/>
          <w:sz w:val="28"/>
        </w:rPr>
        <w:t>Student name:__________</w:t>
      </w:r>
    </w:p>
    <w:p w:rsidR="005C54F3" w:rsidRDefault="00000000">
      <w:pPr>
        <w:keepNext/>
        <w:keepLines/>
        <w:numPr>
          <w:ilvl w:val="0"/>
          <w:numId w:val="1"/>
        </w:numPr>
        <w:spacing w:after="0"/>
      </w:pPr>
      <w:r>
        <w:rPr>
          <w:rFonts w:ascii="Times New Roman"/>
          <w:color w:val="000000"/>
          <w:sz w:val="24"/>
        </w:rPr>
        <w:t>When you pay for your clothes to be dry cleaned or to receive a massage at the spa, you are not receiving a product in return for your purchase.</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The issuance of stocks and bonds is a marketing activity for a company.</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The focus of all marketing activities is the successful transformation of resources into goods and services.</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Learning about business can help you become a well-informed consumer and member of society.</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All economic systems must address three important issues, one of which is how the goods and services will be produced.</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Countries such as China and Russia have used state capitalism to advance the economy.</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Manu lives in Australia, where business owners can determine how to operate their own businesses. There is some regulation, but overall Manu has the freedom to make his own choices. Manu</w:t>
      </w:r>
      <w:r>
        <w:rPr>
          <w:rFonts w:ascii="Times New Roman"/>
          <w:color w:val="000000"/>
          <w:sz w:val="24"/>
        </w:rPr>
        <w:t>’</w:t>
      </w:r>
      <w:r>
        <w:rPr>
          <w:rFonts w:ascii="Times New Roman"/>
          <w:color w:val="000000"/>
          <w:sz w:val="24"/>
        </w:rPr>
        <w:t>s government operates as a free-enterprise system.</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The equilibrium price is represented by the point where a product</w:t>
      </w:r>
      <w:r>
        <w:rPr>
          <w:rFonts w:ascii="Times New Roman"/>
          <w:color w:val="000000"/>
          <w:sz w:val="24"/>
        </w:rPr>
        <w:t>’</w:t>
      </w:r>
      <w:r>
        <w:rPr>
          <w:rFonts w:ascii="Times New Roman"/>
          <w:color w:val="000000"/>
          <w:sz w:val="24"/>
        </w:rPr>
        <w:t>s supply and demand curves intersect.</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The current national debt is around $5 trillion.</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While ethical behavior can enhance a company</w:t>
      </w:r>
      <w:r>
        <w:rPr>
          <w:rFonts w:ascii="Times New Roman"/>
          <w:color w:val="000000"/>
          <w:sz w:val="24"/>
        </w:rPr>
        <w:t>’</w:t>
      </w:r>
      <w:r>
        <w:rPr>
          <w:rFonts w:ascii="Times New Roman"/>
          <w:color w:val="000000"/>
          <w:sz w:val="24"/>
        </w:rPr>
        <w:t>s reputation, it often has a negative effect on the company</w:t>
      </w:r>
      <w:r>
        <w:rPr>
          <w:rFonts w:ascii="Times New Roman"/>
          <w:color w:val="000000"/>
          <w:sz w:val="24"/>
        </w:rPr>
        <w:t>’</w:t>
      </w:r>
      <w:r>
        <w:rPr>
          <w:rFonts w:ascii="Times New Roman"/>
          <w:color w:val="000000"/>
          <w:sz w:val="24"/>
        </w:rPr>
        <w:t>s financial performance.</w:t>
      </w:r>
    </w:p>
    <w:p w:rsidR="005C54F3" w:rsidRDefault="00000000">
      <w:pPr>
        <w:keepNext/>
        <w:keepLines/>
        <w:numPr>
          <w:ilvl w:val="0"/>
          <w:numId w:val="3"/>
        </w:numPr>
        <w:spacing w:after="0"/>
      </w:pPr>
      <w:r>
        <w:rPr>
          <w:rFonts w:ascii="Times New Roman"/>
          <w:sz w:val="24"/>
        </w:rPr>
        <w:t>true</w:t>
      </w:r>
    </w:p>
    <w:p w:rsidR="005C54F3" w:rsidRDefault="00000000">
      <w:pPr>
        <w:keepNext/>
        <w:keepLines/>
        <w:numPr>
          <w:ilvl w:val="0"/>
          <w:numId w:val="3"/>
        </w:numPr>
        <w:spacing w:after="0"/>
      </w:pPr>
      <w:r>
        <w:rPr>
          <w:rFonts w:ascii="Times New Roman"/>
          <w:sz w:val="24"/>
        </w:rPr>
        <w:t>false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________ is the primary goal of business.</w:t>
      </w:r>
    </w:p>
    <w:p w:rsidR="005C54F3" w:rsidRDefault="00000000">
      <w:pPr>
        <w:keepNext/>
        <w:keepLines/>
        <w:numPr>
          <w:ilvl w:val="7"/>
          <w:numId w:val="1"/>
        </w:numPr>
        <w:spacing w:after="0"/>
      </w:pPr>
      <w:r>
        <w:rPr>
          <w:rFonts w:ascii="Times New Roman"/>
          <w:color w:val="000000"/>
          <w:sz w:val="24"/>
        </w:rPr>
        <w:t>Service</w:t>
      </w:r>
    </w:p>
    <w:p w:rsidR="005C54F3" w:rsidRDefault="00000000">
      <w:pPr>
        <w:keepNext/>
        <w:keepLines/>
        <w:numPr>
          <w:ilvl w:val="7"/>
          <w:numId w:val="1"/>
        </w:numPr>
        <w:spacing w:after="0"/>
      </w:pPr>
      <w:r>
        <w:rPr>
          <w:rFonts w:ascii="Times New Roman"/>
          <w:color w:val="000000"/>
          <w:sz w:val="24"/>
        </w:rPr>
        <w:t>Profit</w:t>
      </w:r>
    </w:p>
    <w:p w:rsidR="005C54F3" w:rsidRDefault="00000000">
      <w:pPr>
        <w:keepNext/>
        <w:keepLines/>
        <w:numPr>
          <w:ilvl w:val="7"/>
          <w:numId w:val="1"/>
        </w:numPr>
        <w:spacing w:after="0"/>
      </w:pPr>
      <w:r>
        <w:rPr>
          <w:rFonts w:ascii="Times New Roman"/>
          <w:color w:val="000000"/>
          <w:sz w:val="24"/>
        </w:rPr>
        <w:t>Innovation</w:t>
      </w:r>
    </w:p>
    <w:p w:rsidR="005C54F3" w:rsidRDefault="00000000">
      <w:pPr>
        <w:keepNext/>
        <w:keepLines/>
        <w:numPr>
          <w:ilvl w:val="7"/>
          <w:numId w:val="1"/>
        </w:numPr>
        <w:spacing w:after="0"/>
      </w:pPr>
      <w:r>
        <w:rPr>
          <w:rFonts w:ascii="Times New Roman"/>
          <w:color w:val="000000"/>
          <w:sz w:val="24"/>
        </w:rPr>
        <w:t>Quality</w:t>
      </w:r>
    </w:p>
    <w:p w:rsidR="005C54F3" w:rsidRDefault="00000000">
      <w:pPr>
        <w:keepNext/>
        <w:keepLines/>
        <w:numPr>
          <w:ilvl w:val="7"/>
          <w:numId w:val="1"/>
        </w:numPr>
        <w:spacing w:after="0"/>
      </w:pPr>
      <w:r>
        <w:rPr>
          <w:rFonts w:ascii="Times New Roman"/>
          <w:color w:val="000000"/>
          <w:sz w:val="24"/>
        </w:rPr>
        <w:t>Strategy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Businesses differ from nonprofit organizations in that a business's focus is on</w:t>
      </w:r>
    </w:p>
    <w:p w:rsidR="005C54F3" w:rsidRDefault="00000000">
      <w:pPr>
        <w:keepNext/>
        <w:keepLines/>
        <w:numPr>
          <w:ilvl w:val="7"/>
          <w:numId w:val="1"/>
        </w:numPr>
        <w:spacing w:after="0"/>
      </w:pPr>
      <w:r>
        <w:rPr>
          <w:rFonts w:ascii="Times New Roman"/>
          <w:color w:val="000000"/>
          <w:sz w:val="24"/>
        </w:rPr>
        <w:t>profit.</w:t>
      </w:r>
    </w:p>
    <w:p w:rsidR="005C54F3" w:rsidRDefault="00000000">
      <w:pPr>
        <w:keepNext/>
        <w:keepLines/>
        <w:numPr>
          <w:ilvl w:val="7"/>
          <w:numId w:val="1"/>
        </w:numPr>
        <w:spacing w:after="0"/>
      </w:pPr>
      <w:r>
        <w:rPr>
          <w:rFonts w:ascii="Times New Roman"/>
          <w:color w:val="000000"/>
          <w:sz w:val="24"/>
        </w:rPr>
        <w:t>goods.</w:t>
      </w:r>
    </w:p>
    <w:p w:rsidR="005C54F3" w:rsidRDefault="00000000">
      <w:pPr>
        <w:keepNext/>
        <w:keepLines/>
        <w:numPr>
          <w:ilvl w:val="7"/>
          <w:numId w:val="1"/>
        </w:numPr>
        <w:spacing w:after="0"/>
      </w:pPr>
      <w:r>
        <w:rPr>
          <w:rFonts w:ascii="Times New Roman"/>
          <w:color w:val="000000"/>
          <w:sz w:val="24"/>
        </w:rPr>
        <w:t>price.</w:t>
      </w:r>
    </w:p>
    <w:p w:rsidR="005C54F3" w:rsidRDefault="00000000">
      <w:pPr>
        <w:keepNext/>
        <w:keepLines/>
        <w:numPr>
          <w:ilvl w:val="7"/>
          <w:numId w:val="1"/>
        </w:numPr>
        <w:spacing w:after="0"/>
      </w:pPr>
      <w:r>
        <w:rPr>
          <w:rFonts w:ascii="Times New Roman"/>
          <w:color w:val="000000"/>
          <w:sz w:val="24"/>
        </w:rPr>
        <w:t>charity.</w:t>
      </w:r>
    </w:p>
    <w:p w:rsidR="005C54F3" w:rsidRDefault="00000000">
      <w:pPr>
        <w:keepNext/>
        <w:keepLines/>
        <w:numPr>
          <w:ilvl w:val="7"/>
          <w:numId w:val="1"/>
        </w:numPr>
        <w:spacing w:after="0"/>
      </w:pPr>
      <w:r>
        <w:rPr>
          <w:rFonts w:ascii="Times New Roman"/>
          <w:color w:val="000000"/>
          <w:sz w:val="24"/>
        </w:rPr>
        <w:t>fund-raising.</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Which of these is an intangible product?</w:t>
      </w:r>
    </w:p>
    <w:p w:rsidR="005C54F3" w:rsidRDefault="00000000">
      <w:pPr>
        <w:keepNext/>
        <w:keepLines/>
        <w:numPr>
          <w:ilvl w:val="7"/>
          <w:numId w:val="1"/>
        </w:numPr>
        <w:spacing w:after="0"/>
      </w:pPr>
      <w:r>
        <w:rPr>
          <w:rFonts w:ascii="Times New Roman"/>
          <w:color w:val="000000"/>
          <w:sz w:val="24"/>
        </w:rPr>
        <w:t>a movie DVD</w:t>
      </w:r>
    </w:p>
    <w:p w:rsidR="005C54F3" w:rsidRDefault="00000000">
      <w:pPr>
        <w:keepNext/>
        <w:keepLines/>
        <w:numPr>
          <w:ilvl w:val="7"/>
          <w:numId w:val="1"/>
        </w:numPr>
        <w:spacing w:after="0"/>
      </w:pPr>
      <w:r>
        <w:rPr>
          <w:rFonts w:ascii="Times New Roman"/>
          <w:color w:val="000000"/>
          <w:sz w:val="24"/>
        </w:rPr>
        <w:t>a kitten</w:t>
      </w:r>
    </w:p>
    <w:p w:rsidR="005C54F3" w:rsidRDefault="00000000">
      <w:pPr>
        <w:keepNext/>
        <w:keepLines/>
        <w:numPr>
          <w:ilvl w:val="7"/>
          <w:numId w:val="1"/>
        </w:numPr>
        <w:spacing w:after="0"/>
      </w:pPr>
      <w:r>
        <w:rPr>
          <w:rFonts w:ascii="Times New Roman"/>
          <w:color w:val="000000"/>
          <w:sz w:val="24"/>
        </w:rPr>
        <w:t>perfume</w:t>
      </w:r>
    </w:p>
    <w:p w:rsidR="005C54F3" w:rsidRDefault="00000000">
      <w:pPr>
        <w:keepNext/>
        <w:keepLines/>
        <w:numPr>
          <w:ilvl w:val="7"/>
          <w:numId w:val="1"/>
        </w:numPr>
        <w:spacing w:after="0"/>
      </w:pPr>
      <w:r>
        <w:rPr>
          <w:rFonts w:ascii="Times New Roman"/>
          <w:color w:val="000000"/>
          <w:sz w:val="24"/>
        </w:rPr>
        <w:t>a music concert</w:t>
      </w:r>
    </w:p>
    <w:p w:rsidR="005C54F3" w:rsidRDefault="00000000">
      <w:pPr>
        <w:keepNext/>
        <w:keepLines/>
        <w:numPr>
          <w:ilvl w:val="7"/>
          <w:numId w:val="1"/>
        </w:numPr>
        <w:spacing w:after="0"/>
      </w:pPr>
      <w:r>
        <w:rPr>
          <w:rFonts w:ascii="Times New Roman"/>
          <w:color w:val="000000"/>
          <w:sz w:val="24"/>
        </w:rPr>
        <w:t>jewelry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Vidor hired an attorney to help him draft a purchase and sale agreement for his new home. The home is an example of a product that is a(n)</w:t>
      </w:r>
    </w:p>
    <w:p w:rsidR="005C54F3" w:rsidRDefault="00000000">
      <w:pPr>
        <w:keepNext/>
        <w:keepLines/>
        <w:numPr>
          <w:ilvl w:val="7"/>
          <w:numId w:val="1"/>
        </w:numPr>
        <w:spacing w:after="0"/>
      </w:pPr>
      <w:r>
        <w:rPr>
          <w:rFonts w:ascii="Times New Roman"/>
          <w:color w:val="000000"/>
          <w:sz w:val="24"/>
        </w:rPr>
        <w:t>idea.</w:t>
      </w:r>
    </w:p>
    <w:p w:rsidR="005C54F3" w:rsidRDefault="00000000">
      <w:pPr>
        <w:keepNext/>
        <w:keepLines/>
        <w:numPr>
          <w:ilvl w:val="7"/>
          <w:numId w:val="1"/>
        </w:numPr>
        <w:spacing w:after="0"/>
      </w:pPr>
      <w:r>
        <w:rPr>
          <w:rFonts w:ascii="Times New Roman"/>
          <w:color w:val="000000"/>
          <w:sz w:val="24"/>
        </w:rPr>
        <w:t>service.</w:t>
      </w:r>
    </w:p>
    <w:p w:rsidR="005C54F3" w:rsidRDefault="00000000">
      <w:pPr>
        <w:keepNext/>
        <w:keepLines/>
        <w:numPr>
          <w:ilvl w:val="7"/>
          <w:numId w:val="1"/>
        </w:numPr>
        <w:spacing w:after="0"/>
      </w:pPr>
      <w:r>
        <w:rPr>
          <w:rFonts w:ascii="Times New Roman"/>
          <w:color w:val="000000"/>
          <w:sz w:val="24"/>
        </w:rPr>
        <w:t>tangible item.</w:t>
      </w:r>
    </w:p>
    <w:p w:rsidR="005C54F3" w:rsidRDefault="00000000">
      <w:pPr>
        <w:keepNext/>
        <w:keepLines/>
        <w:numPr>
          <w:ilvl w:val="7"/>
          <w:numId w:val="1"/>
        </w:numPr>
        <w:spacing w:after="0"/>
      </w:pPr>
      <w:r>
        <w:rPr>
          <w:rFonts w:ascii="Times New Roman"/>
          <w:color w:val="000000"/>
          <w:sz w:val="24"/>
        </w:rPr>
        <w:t>process.</w:t>
      </w:r>
    </w:p>
    <w:p w:rsidR="005C54F3" w:rsidRDefault="00000000">
      <w:pPr>
        <w:keepNext/>
        <w:keepLines/>
        <w:numPr>
          <w:ilvl w:val="7"/>
          <w:numId w:val="1"/>
        </w:numPr>
        <w:spacing w:after="0"/>
      </w:pPr>
      <w:r>
        <w:rPr>
          <w:rFonts w:ascii="Times New Roman"/>
          <w:color w:val="000000"/>
          <w:sz w:val="24"/>
        </w:rPr>
        <w:t>intangible good.</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Which of these is a tangible product?</w:t>
      </w:r>
    </w:p>
    <w:p w:rsidR="005C54F3" w:rsidRDefault="00000000">
      <w:pPr>
        <w:keepNext/>
        <w:keepLines/>
        <w:numPr>
          <w:ilvl w:val="7"/>
          <w:numId w:val="1"/>
        </w:numPr>
        <w:spacing w:after="0"/>
      </w:pPr>
      <w:r>
        <w:rPr>
          <w:rFonts w:ascii="Times New Roman"/>
          <w:color w:val="000000"/>
          <w:sz w:val="24"/>
        </w:rPr>
        <w:t>an automobile</w:t>
      </w:r>
    </w:p>
    <w:p w:rsidR="005C54F3" w:rsidRDefault="00000000">
      <w:pPr>
        <w:keepNext/>
        <w:keepLines/>
        <w:numPr>
          <w:ilvl w:val="7"/>
          <w:numId w:val="1"/>
        </w:numPr>
        <w:spacing w:after="0"/>
      </w:pPr>
      <w:r>
        <w:rPr>
          <w:rFonts w:ascii="Times New Roman"/>
          <w:color w:val="000000"/>
          <w:sz w:val="24"/>
        </w:rPr>
        <w:t>a movie viewing</w:t>
      </w:r>
    </w:p>
    <w:p w:rsidR="005C54F3" w:rsidRDefault="00000000">
      <w:pPr>
        <w:keepNext/>
        <w:keepLines/>
        <w:numPr>
          <w:ilvl w:val="7"/>
          <w:numId w:val="1"/>
        </w:numPr>
        <w:spacing w:after="0"/>
      </w:pPr>
      <w:r>
        <w:rPr>
          <w:rFonts w:ascii="Times New Roman"/>
          <w:color w:val="000000"/>
          <w:sz w:val="24"/>
        </w:rPr>
        <w:t>a haircut</w:t>
      </w:r>
    </w:p>
    <w:p w:rsidR="005C54F3" w:rsidRDefault="00000000">
      <w:pPr>
        <w:keepNext/>
        <w:keepLines/>
        <w:numPr>
          <w:ilvl w:val="7"/>
          <w:numId w:val="1"/>
        </w:numPr>
        <w:spacing w:after="0"/>
      </w:pPr>
      <w:r>
        <w:rPr>
          <w:rFonts w:ascii="Times New Roman"/>
          <w:color w:val="000000"/>
          <w:sz w:val="24"/>
        </w:rPr>
        <w:t>a music concert</w:t>
      </w:r>
    </w:p>
    <w:p w:rsidR="005C54F3" w:rsidRDefault="00000000">
      <w:pPr>
        <w:keepNext/>
        <w:keepLines/>
        <w:numPr>
          <w:ilvl w:val="7"/>
          <w:numId w:val="1"/>
        </w:numPr>
        <w:spacing w:after="0"/>
      </w:pPr>
      <w:r>
        <w:rPr>
          <w:rFonts w:ascii="Times New Roman"/>
          <w:color w:val="000000"/>
          <w:sz w:val="24"/>
        </w:rPr>
        <w:t>a business conference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Which statement about businesses and profits is accurate?</w:t>
      </w:r>
    </w:p>
    <w:p w:rsidR="005C54F3" w:rsidRDefault="00000000">
      <w:pPr>
        <w:keepNext/>
        <w:keepLines/>
        <w:numPr>
          <w:ilvl w:val="7"/>
          <w:numId w:val="1"/>
        </w:numPr>
        <w:spacing w:after="0"/>
      </w:pPr>
      <w:r>
        <w:rPr>
          <w:rFonts w:ascii="Times New Roman"/>
          <w:color w:val="000000"/>
          <w:sz w:val="24"/>
        </w:rPr>
        <w:t>Profit-making is a business activity that seldom requires risk taking.</w:t>
      </w:r>
    </w:p>
    <w:p w:rsidR="005C54F3" w:rsidRDefault="00000000">
      <w:pPr>
        <w:keepNext/>
        <w:keepLines/>
        <w:numPr>
          <w:ilvl w:val="7"/>
          <w:numId w:val="1"/>
        </w:numPr>
        <w:spacing w:after="0"/>
      </w:pPr>
      <w:r>
        <w:rPr>
          <w:rFonts w:ascii="Times New Roman"/>
          <w:color w:val="000000"/>
          <w:sz w:val="24"/>
        </w:rPr>
        <w:t>U.S. businesses do not have the right to use their profits the way they choose.</w:t>
      </w:r>
    </w:p>
    <w:p w:rsidR="005C54F3" w:rsidRDefault="00000000">
      <w:pPr>
        <w:keepNext/>
        <w:keepLines/>
        <w:numPr>
          <w:ilvl w:val="7"/>
          <w:numId w:val="1"/>
        </w:numPr>
        <w:spacing w:after="0"/>
      </w:pPr>
      <w:r>
        <w:rPr>
          <w:rFonts w:ascii="Times New Roman"/>
          <w:color w:val="000000"/>
          <w:sz w:val="24"/>
        </w:rPr>
        <w:t>Profit-making businesses often weaken the economy of a country.</w:t>
      </w:r>
    </w:p>
    <w:p w:rsidR="005C54F3" w:rsidRDefault="00000000">
      <w:pPr>
        <w:keepNext/>
        <w:keepLines/>
        <w:numPr>
          <w:ilvl w:val="7"/>
          <w:numId w:val="1"/>
        </w:numPr>
        <w:spacing w:after="0"/>
      </w:pPr>
      <w:r>
        <w:rPr>
          <w:rFonts w:ascii="Times New Roman"/>
          <w:color w:val="000000"/>
          <w:sz w:val="24"/>
        </w:rPr>
        <w:t>Earning profits contributes to society by creating resources that support social institutions and government.</w:t>
      </w:r>
    </w:p>
    <w:p w:rsidR="005C54F3" w:rsidRDefault="00000000">
      <w:pPr>
        <w:keepNext/>
        <w:keepLines/>
        <w:numPr>
          <w:ilvl w:val="7"/>
          <w:numId w:val="1"/>
        </w:numPr>
        <w:spacing w:after="0"/>
      </w:pPr>
      <w:r>
        <w:rPr>
          <w:rFonts w:ascii="Times New Roman"/>
          <w:color w:val="000000"/>
          <w:sz w:val="24"/>
        </w:rPr>
        <w:t>Ignoring the interests of stakeholders is the best way for a business to be profitable.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Which statement regarding nonprofit organizations is accurate?</w:t>
      </w:r>
    </w:p>
    <w:p w:rsidR="005C54F3" w:rsidRDefault="00000000">
      <w:pPr>
        <w:keepNext/>
        <w:keepLines/>
        <w:numPr>
          <w:ilvl w:val="7"/>
          <w:numId w:val="1"/>
        </w:numPr>
        <w:spacing w:after="0"/>
      </w:pPr>
      <w:r>
        <w:rPr>
          <w:rFonts w:ascii="Times New Roman"/>
          <w:color w:val="000000"/>
          <w:sz w:val="24"/>
        </w:rPr>
        <w:t>They provide services but not goods.</w:t>
      </w:r>
    </w:p>
    <w:p w:rsidR="005C54F3" w:rsidRDefault="00000000">
      <w:pPr>
        <w:keepNext/>
        <w:keepLines/>
        <w:numPr>
          <w:ilvl w:val="7"/>
          <w:numId w:val="1"/>
        </w:numPr>
        <w:spacing w:after="0"/>
      </w:pPr>
      <w:r>
        <w:rPr>
          <w:rFonts w:ascii="Times New Roman"/>
          <w:color w:val="000000"/>
          <w:sz w:val="24"/>
        </w:rPr>
        <w:t>They have a responsibility to shareholders to earn money.</w:t>
      </w:r>
    </w:p>
    <w:p w:rsidR="005C54F3" w:rsidRDefault="00000000">
      <w:pPr>
        <w:keepNext/>
        <w:keepLines/>
        <w:numPr>
          <w:ilvl w:val="7"/>
          <w:numId w:val="1"/>
        </w:numPr>
        <w:spacing w:after="0"/>
      </w:pPr>
      <w:r>
        <w:rPr>
          <w:rFonts w:ascii="Times New Roman"/>
          <w:color w:val="000000"/>
          <w:sz w:val="24"/>
        </w:rPr>
        <w:t>They have the fundamental goal of growing market share.</w:t>
      </w:r>
    </w:p>
    <w:p w:rsidR="005C54F3" w:rsidRDefault="00000000">
      <w:pPr>
        <w:keepNext/>
        <w:keepLines/>
        <w:numPr>
          <w:ilvl w:val="7"/>
          <w:numId w:val="1"/>
        </w:numPr>
        <w:spacing w:after="0"/>
      </w:pPr>
      <w:r>
        <w:rPr>
          <w:rFonts w:ascii="Times New Roman"/>
          <w:color w:val="000000"/>
          <w:sz w:val="24"/>
        </w:rPr>
        <w:t>They utilize skills related to management, marketing, and finance.</w:t>
      </w:r>
    </w:p>
    <w:p w:rsidR="005C54F3" w:rsidRDefault="00000000">
      <w:pPr>
        <w:keepNext/>
        <w:keepLines/>
        <w:numPr>
          <w:ilvl w:val="7"/>
          <w:numId w:val="1"/>
        </w:numPr>
        <w:spacing w:after="0"/>
      </w:pPr>
      <w:r>
        <w:rPr>
          <w:rFonts w:ascii="Times New Roman"/>
          <w:color w:val="000000"/>
          <w:sz w:val="24"/>
        </w:rPr>
        <w:t>They do not include social causes.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All the groups that have an interest in an organization's success and outcomes are known as the organization's</w:t>
      </w:r>
    </w:p>
    <w:p w:rsidR="005C54F3" w:rsidRDefault="00000000">
      <w:pPr>
        <w:keepNext/>
        <w:keepLines/>
        <w:numPr>
          <w:ilvl w:val="7"/>
          <w:numId w:val="1"/>
        </w:numPr>
        <w:spacing w:after="0"/>
      </w:pPr>
      <w:r>
        <w:rPr>
          <w:rFonts w:ascii="Times New Roman"/>
          <w:color w:val="000000"/>
          <w:sz w:val="24"/>
        </w:rPr>
        <w:t>agencies.</w:t>
      </w:r>
    </w:p>
    <w:p w:rsidR="005C54F3" w:rsidRDefault="00000000">
      <w:pPr>
        <w:keepNext/>
        <w:keepLines/>
        <w:numPr>
          <w:ilvl w:val="7"/>
          <w:numId w:val="1"/>
        </w:numPr>
        <w:spacing w:after="0"/>
      </w:pPr>
      <w:r>
        <w:rPr>
          <w:rFonts w:ascii="Times New Roman"/>
          <w:color w:val="000000"/>
          <w:sz w:val="24"/>
        </w:rPr>
        <w:t>stakeholders.</w:t>
      </w:r>
    </w:p>
    <w:p w:rsidR="005C54F3" w:rsidRDefault="00000000">
      <w:pPr>
        <w:keepNext/>
        <w:keepLines/>
        <w:numPr>
          <w:ilvl w:val="7"/>
          <w:numId w:val="1"/>
        </w:numPr>
        <w:spacing w:after="0"/>
      </w:pPr>
      <w:r>
        <w:rPr>
          <w:rFonts w:ascii="Times New Roman"/>
          <w:color w:val="000000"/>
          <w:sz w:val="24"/>
        </w:rPr>
        <w:t>owners.</w:t>
      </w:r>
    </w:p>
    <w:p w:rsidR="005C54F3" w:rsidRDefault="00000000">
      <w:pPr>
        <w:keepNext/>
        <w:keepLines/>
        <w:numPr>
          <w:ilvl w:val="7"/>
          <w:numId w:val="1"/>
        </w:numPr>
        <w:spacing w:after="0"/>
      </w:pPr>
      <w:r>
        <w:rPr>
          <w:rFonts w:ascii="Times New Roman"/>
          <w:color w:val="000000"/>
          <w:sz w:val="24"/>
        </w:rPr>
        <w:t>investors.</w:t>
      </w:r>
    </w:p>
    <w:p w:rsidR="005C54F3" w:rsidRDefault="00000000">
      <w:pPr>
        <w:keepNext/>
        <w:keepLines/>
        <w:numPr>
          <w:ilvl w:val="7"/>
          <w:numId w:val="1"/>
        </w:numPr>
        <w:spacing w:after="0"/>
      </w:pPr>
      <w:r>
        <w:rPr>
          <w:rFonts w:ascii="Times New Roman"/>
          <w:color w:val="000000"/>
          <w:sz w:val="24"/>
        </w:rPr>
        <w:t>shareholders.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Extreme Motors is working to find a way to produce the SUVs and trucks its customers want while meeting environmental requirements and making a profit. This is an effort to please multiple</w:t>
      </w:r>
    </w:p>
    <w:p w:rsidR="005C54F3" w:rsidRDefault="00000000">
      <w:pPr>
        <w:keepNext/>
        <w:keepLines/>
        <w:numPr>
          <w:ilvl w:val="7"/>
          <w:numId w:val="1"/>
        </w:numPr>
        <w:spacing w:after="0"/>
      </w:pPr>
      <w:r>
        <w:rPr>
          <w:rFonts w:ascii="Times New Roman"/>
          <w:color w:val="000000"/>
          <w:sz w:val="24"/>
        </w:rPr>
        <w:t>shareholders.</w:t>
      </w:r>
    </w:p>
    <w:p w:rsidR="005C54F3" w:rsidRDefault="00000000">
      <w:pPr>
        <w:keepNext/>
        <w:keepLines/>
        <w:numPr>
          <w:ilvl w:val="7"/>
          <w:numId w:val="1"/>
        </w:numPr>
        <w:spacing w:after="0"/>
      </w:pPr>
      <w:r>
        <w:rPr>
          <w:rFonts w:ascii="Times New Roman"/>
          <w:color w:val="000000"/>
          <w:sz w:val="24"/>
        </w:rPr>
        <w:t>clients.</w:t>
      </w:r>
    </w:p>
    <w:p w:rsidR="005C54F3" w:rsidRDefault="00000000">
      <w:pPr>
        <w:keepNext/>
        <w:keepLines/>
        <w:numPr>
          <w:ilvl w:val="7"/>
          <w:numId w:val="1"/>
        </w:numPr>
        <w:spacing w:after="0"/>
      </w:pPr>
      <w:r>
        <w:rPr>
          <w:rFonts w:ascii="Times New Roman"/>
          <w:color w:val="000000"/>
          <w:sz w:val="24"/>
        </w:rPr>
        <w:t>stakeholders.</w:t>
      </w:r>
    </w:p>
    <w:p w:rsidR="005C54F3" w:rsidRDefault="00000000">
      <w:pPr>
        <w:keepNext/>
        <w:keepLines/>
        <w:numPr>
          <w:ilvl w:val="7"/>
          <w:numId w:val="1"/>
        </w:numPr>
        <w:spacing w:after="0"/>
      </w:pPr>
      <w:r>
        <w:rPr>
          <w:rFonts w:ascii="Times New Roman"/>
          <w:color w:val="000000"/>
          <w:sz w:val="24"/>
        </w:rPr>
        <w:t>businesses.</w:t>
      </w:r>
    </w:p>
    <w:p w:rsidR="005C54F3" w:rsidRDefault="00000000">
      <w:pPr>
        <w:keepNext/>
        <w:keepLines/>
        <w:numPr>
          <w:ilvl w:val="7"/>
          <w:numId w:val="1"/>
        </w:numPr>
        <w:spacing w:after="0"/>
      </w:pPr>
      <w:r>
        <w:rPr>
          <w:rFonts w:ascii="Times New Roman"/>
          <w:color w:val="000000"/>
          <w:sz w:val="24"/>
        </w:rPr>
        <w:t>priorities.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Which is the BEST example of a business trying to balance the needs of various stakeholders?</w:t>
      </w:r>
    </w:p>
    <w:p w:rsidR="005C54F3" w:rsidRDefault="00000000">
      <w:pPr>
        <w:keepNext/>
        <w:keepLines/>
        <w:numPr>
          <w:ilvl w:val="7"/>
          <w:numId w:val="1"/>
        </w:numPr>
        <w:spacing w:after="0"/>
      </w:pPr>
      <w:r>
        <w:rPr>
          <w:rFonts w:ascii="Times New Roman"/>
          <w:color w:val="000000"/>
          <w:sz w:val="24"/>
        </w:rPr>
        <w:t>Pete's Pest Control Company is trying to develop an eco-friendly insecticide that will eliminate crop-killing pests and still adhere to environmental regulations.</w:t>
      </w:r>
    </w:p>
    <w:p w:rsidR="005C54F3" w:rsidRDefault="00000000">
      <w:pPr>
        <w:keepNext/>
        <w:keepLines/>
        <w:numPr>
          <w:ilvl w:val="7"/>
          <w:numId w:val="1"/>
        </w:numPr>
        <w:spacing w:after="0"/>
      </w:pPr>
      <w:r>
        <w:rPr>
          <w:rFonts w:ascii="Times New Roman"/>
          <w:color w:val="000000"/>
          <w:sz w:val="24"/>
        </w:rPr>
        <w:t>Even though Joe's Outdoor World received a quantity discount from the manufacturer on gas grills, the company is still going to sell them at the full retail price.</w:t>
      </w:r>
    </w:p>
    <w:p w:rsidR="005C54F3" w:rsidRDefault="00000000">
      <w:pPr>
        <w:keepNext/>
        <w:keepLines/>
        <w:numPr>
          <w:ilvl w:val="7"/>
          <w:numId w:val="1"/>
        </w:numPr>
        <w:spacing w:after="0"/>
      </w:pPr>
      <w:r>
        <w:rPr>
          <w:rFonts w:ascii="Times New Roman"/>
          <w:color w:val="000000"/>
          <w:sz w:val="24"/>
        </w:rPr>
        <w:t>To make sure she keeps up with the competition, Amber's Gelato Shoppe offers money-saving coupons during the summer months.</w:t>
      </w:r>
    </w:p>
    <w:p w:rsidR="005C54F3" w:rsidRDefault="00000000">
      <w:pPr>
        <w:keepNext/>
        <w:keepLines/>
        <w:numPr>
          <w:ilvl w:val="7"/>
          <w:numId w:val="1"/>
        </w:numPr>
        <w:spacing w:after="0"/>
      </w:pPr>
      <w:r>
        <w:rPr>
          <w:rFonts w:ascii="Times New Roman"/>
          <w:color w:val="000000"/>
          <w:sz w:val="24"/>
        </w:rPr>
        <w:t>A sporting goods store wonders if it should sell football equipment year-round as opposed to just the fall and winter months.</w:t>
      </w:r>
    </w:p>
    <w:p w:rsidR="005C54F3" w:rsidRDefault="00000000">
      <w:pPr>
        <w:keepNext/>
        <w:keepLines/>
        <w:numPr>
          <w:ilvl w:val="7"/>
          <w:numId w:val="1"/>
        </w:numPr>
        <w:spacing w:after="0"/>
      </w:pPr>
      <w:r>
        <w:rPr>
          <w:rFonts w:ascii="Times New Roman"/>
          <w:color w:val="000000"/>
          <w:sz w:val="24"/>
        </w:rPr>
        <w:t>Even though it might reduce profits, Bill's Big and Tall Store wonders if it should offer free shipping to its online customers.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Among the major activities of business, which is an element of management?</w:t>
      </w:r>
    </w:p>
    <w:p w:rsidR="005C54F3" w:rsidRDefault="00000000">
      <w:pPr>
        <w:keepNext/>
        <w:keepLines/>
        <w:numPr>
          <w:ilvl w:val="7"/>
          <w:numId w:val="1"/>
        </w:numPr>
        <w:spacing w:after="0"/>
      </w:pPr>
      <w:r>
        <w:rPr>
          <w:rFonts w:ascii="Times New Roman"/>
          <w:color w:val="000000"/>
          <w:sz w:val="24"/>
        </w:rPr>
        <w:t>obtain financing</w:t>
      </w:r>
    </w:p>
    <w:p w:rsidR="005C54F3" w:rsidRDefault="00000000">
      <w:pPr>
        <w:keepNext/>
        <w:keepLines/>
        <w:numPr>
          <w:ilvl w:val="7"/>
          <w:numId w:val="1"/>
        </w:numPr>
        <w:spacing w:after="0"/>
      </w:pPr>
      <w:r>
        <w:rPr>
          <w:rFonts w:ascii="Times New Roman"/>
          <w:color w:val="000000"/>
          <w:sz w:val="24"/>
        </w:rPr>
        <w:t>conduct product research</w:t>
      </w:r>
    </w:p>
    <w:p w:rsidR="005C54F3" w:rsidRDefault="00000000">
      <w:pPr>
        <w:keepNext/>
        <w:keepLines/>
        <w:numPr>
          <w:ilvl w:val="7"/>
          <w:numId w:val="1"/>
        </w:numPr>
        <w:spacing w:after="0"/>
      </w:pPr>
      <w:r>
        <w:rPr>
          <w:rFonts w:ascii="Times New Roman"/>
          <w:color w:val="000000"/>
          <w:sz w:val="24"/>
        </w:rPr>
        <w:t>engage in personal selling</w:t>
      </w:r>
    </w:p>
    <w:p w:rsidR="005C54F3" w:rsidRDefault="00000000">
      <w:pPr>
        <w:keepNext/>
        <w:keepLines/>
        <w:numPr>
          <w:ilvl w:val="7"/>
          <w:numId w:val="1"/>
        </w:numPr>
        <w:spacing w:after="0"/>
      </w:pPr>
      <w:r>
        <w:rPr>
          <w:rFonts w:ascii="Times New Roman"/>
          <w:color w:val="000000"/>
          <w:sz w:val="24"/>
        </w:rPr>
        <w:t>promote sales</w:t>
      </w:r>
    </w:p>
    <w:p w:rsidR="005C54F3" w:rsidRDefault="00000000">
      <w:pPr>
        <w:keepNext/>
        <w:keepLines/>
        <w:numPr>
          <w:ilvl w:val="7"/>
          <w:numId w:val="1"/>
        </w:numPr>
        <w:spacing w:after="0"/>
      </w:pPr>
      <w:r>
        <w:rPr>
          <w:rFonts w:ascii="Times New Roman"/>
          <w:color w:val="000000"/>
          <w:sz w:val="24"/>
        </w:rPr>
        <w:t>acquire resources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Taneisha is the owner of a small business. She has an HR person, an operations manager, a marketing manager, and a sales manager on staff. Who is ultimately responsible for the financial decisions that arise in the course of business?</w:t>
      </w:r>
    </w:p>
    <w:p w:rsidR="005C54F3" w:rsidRDefault="00000000">
      <w:pPr>
        <w:keepNext/>
        <w:keepLines/>
        <w:numPr>
          <w:ilvl w:val="7"/>
          <w:numId w:val="1"/>
        </w:numPr>
        <w:spacing w:after="0"/>
      </w:pPr>
      <w:r>
        <w:rPr>
          <w:rFonts w:ascii="Times New Roman"/>
          <w:sz w:val="24"/>
        </w:rPr>
        <w:t>the HR person</w:t>
      </w:r>
    </w:p>
    <w:p w:rsidR="005C54F3" w:rsidRDefault="00000000">
      <w:pPr>
        <w:keepNext/>
        <w:keepLines/>
        <w:numPr>
          <w:ilvl w:val="7"/>
          <w:numId w:val="1"/>
        </w:numPr>
        <w:spacing w:after="0"/>
      </w:pPr>
      <w:r>
        <w:rPr>
          <w:rFonts w:ascii="Times New Roman"/>
          <w:sz w:val="24"/>
        </w:rPr>
        <w:t>the operations manager</w:t>
      </w:r>
    </w:p>
    <w:p w:rsidR="005C54F3" w:rsidRDefault="00000000">
      <w:pPr>
        <w:keepNext/>
        <w:keepLines/>
        <w:numPr>
          <w:ilvl w:val="7"/>
          <w:numId w:val="1"/>
        </w:numPr>
        <w:spacing w:after="0"/>
      </w:pPr>
      <w:r>
        <w:rPr>
          <w:rFonts w:ascii="Times New Roman"/>
          <w:sz w:val="24"/>
        </w:rPr>
        <w:t>the sales manager</w:t>
      </w:r>
    </w:p>
    <w:p w:rsidR="005C54F3" w:rsidRDefault="00000000">
      <w:pPr>
        <w:keepNext/>
        <w:keepLines/>
        <w:numPr>
          <w:ilvl w:val="7"/>
          <w:numId w:val="1"/>
        </w:numPr>
        <w:spacing w:after="0"/>
      </w:pPr>
      <w:r>
        <w:rPr>
          <w:rFonts w:ascii="Times New Roman"/>
          <w:sz w:val="24"/>
        </w:rPr>
        <w:t>the marketing manager</w:t>
      </w:r>
    </w:p>
    <w:p w:rsidR="005C54F3" w:rsidRDefault="00000000">
      <w:pPr>
        <w:keepNext/>
        <w:keepLines/>
        <w:numPr>
          <w:ilvl w:val="7"/>
          <w:numId w:val="1"/>
        </w:numPr>
        <w:spacing w:after="0"/>
      </w:pPr>
      <w:r>
        <w:rPr>
          <w:rFonts w:ascii="Times New Roman"/>
          <w:sz w:val="24"/>
        </w:rPr>
        <w:t>Talia, the owner</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true regarding the responsibilities of the people involved in a business?</w:t>
      </w:r>
    </w:p>
    <w:p w:rsidR="005C54F3" w:rsidRDefault="00000000">
      <w:pPr>
        <w:keepNext/>
        <w:keepLines/>
        <w:numPr>
          <w:ilvl w:val="7"/>
          <w:numId w:val="1"/>
        </w:numPr>
        <w:spacing w:after="0"/>
      </w:pPr>
      <w:r>
        <w:rPr>
          <w:rFonts w:ascii="Times New Roman"/>
          <w:color w:val="000000"/>
          <w:sz w:val="24"/>
        </w:rPr>
        <w:t>The finance department is concerned with acquiring, developing, and using human resources effectively and efficiently.</w:t>
      </w:r>
    </w:p>
    <w:p w:rsidR="005C54F3" w:rsidRDefault="00000000">
      <w:pPr>
        <w:keepNext/>
        <w:keepLines/>
        <w:numPr>
          <w:ilvl w:val="7"/>
          <w:numId w:val="1"/>
        </w:numPr>
        <w:spacing w:after="0"/>
      </w:pPr>
      <w:r>
        <w:rPr>
          <w:rFonts w:ascii="Times New Roman"/>
          <w:color w:val="000000"/>
          <w:sz w:val="24"/>
        </w:rPr>
        <w:t>The marketing team handles all activities concerned with obtaining money for the firm and using it effectively.</w:t>
      </w:r>
    </w:p>
    <w:p w:rsidR="005C54F3" w:rsidRDefault="00000000">
      <w:pPr>
        <w:keepNext/>
        <w:keepLines/>
        <w:numPr>
          <w:ilvl w:val="7"/>
          <w:numId w:val="1"/>
        </w:numPr>
        <w:spacing w:after="0"/>
      </w:pPr>
      <w:r>
        <w:rPr>
          <w:rFonts w:ascii="Times New Roman"/>
          <w:color w:val="000000"/>
          <w:sz w:val="24"/>
        </w:rPr>
        <w:t>The managers of nonprofit organizations conduct all kinds of business operations except collecting funds.</w:t>
      </w:r>
    </w:p>
    <w:p w:rsidR="005C54F3" w:rsidRDefault="00000000">
      <w:pPr>
        <w:keepNext/>
        <w:keepLines/>
        <w:numPr>
          <w:ilvl w:val="7"/>
          <w:numId w:val="1"/>
        </w:numPr>
        <w:spacing w:after="0"/>
      </w:pPr>
      <w:r>
        <w:rPr>
          <w:rFonts w:ascii="Times New Roman"/>
          <w:color w:val="000000"/>
          <w:sz w:val="24"/>
        </w:rPr>
        <w:t>The managers of a business are not involved in the day-to-day functions of production and manufacturing.</w:t>
      </w:r>
    </w:p>
    <w:p w:rsidR="005C54F3" w:rsidRDefault="00000000">
      <w:pPr>
        <w:keepNext/>
        <w:keepLines/>
        <w:numPr>
          <w:ilvl w:val="7"/>
          <w:numId w:val="1"/>
        </w:numPr>
        <w:spacing w:after="0"/>
      </w:pPr>
      <w:r>
        <w:rPr>
          <w:rFonts w:ascii="Times New Roman"/>
          <w:color w:val="000000"/>
          <w:sz w:val="24"/>
        </w:rPr>
        <w:t>The primary responsibility of providing financial resources for the operation of the business lies with the business owners.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Roger works for a custom furniture manufacturer. His job is to oversee the process of taking raw materials</w:t>
      </w:r>
      <w:r>
        <w:rPr>
          <w:rFonts w:ascii="Times New Roman"/>
          <w:color w:val="000000"/>
          <w:sz w:val="24"/>
        </w:rPr>
        <w:t>—</w:t>
      </w:r>
      <w:r>
        <w:rPr>
          <w:rFonts w:ascii="Times New Roman"/>
          <w:color w:val="000000"/>
          <w:sz w:val="24"/>
        </w:rPr>
        <w:t>lumber, fabric, and metal components</w:t>
      </w:r>
      <w:r>
        <w:rPr>
          <w:rFonts w:ascii="Times New Roman"/>
          <w:color w:val="000000"/>
          <w:sz w:val="24"/>
        </w:rPr>
        <w:t>—</w:t>
      </w:r>
      <w:r>
        <w:rPr>
          <w:rFonts w:ascii="Times New Roman"/>
          <w:color w:val="000000"/>
          <w:sz w:val="24"/>
        </w:rPr>
        <w:t>and ensure that they are transformed to the customer</w:t>
      </w:r>
      <w:r>
        <w:rPr>
          <w:rFonts w:ascii="Times New Roman"/>
          <w:color w:val="000000"/>
          <w:sz w:val="24"/>
        </w:rPr>
        <w:t>’</w:t>
      </w:r>
      <w:r>
        <w:rPr>
          <w:rFonts w:ascii="Times New Roman"/>
          <w:color w:val="000000"/>
          <w:sz w:val="24"/>
        </w:rPr>
        <w:t>s exact specifications. Roger</w:t>
      </w:r>
      <w:r>
        <w:rPr>
          <w:rFonts w:ascii="Times New Roman"/>
          <w:color w:val="000000"/>
          <w:sz w:val="24"/>
        </w:rPr>
        <w:t>’</w:t>
      </w:r>
      <w:r>
        <w:rPr>
          <w:rFonts w:ascii="Times New Roman"/>
          <w:color w:val="000000"/>
          <w:sz w:val="24"/>
        </w:rPr>
        <w:t>s job falls under the business activity known as</w:t>
      </w:r>
    </w:p>
    <w:p w:rsidR="005C54F3" w:rsidRDefault="00000000">
      <w:pPr>
        <w:keepNext/>
        <w:keepLines/>
        <w:numPr>
          <w:ilvl w:val="7"/>
          <w:numId w:val="1"/>
        </w:numPr>
        <w:spacing w:after="0"/>
      </w:pPr>
      <w:r>
        <w:rPr>
          <w:rFonts w:ascii="Times New Roman"/>
          <w:sz w:val="24"/>
        </w:rPr>
        <w:t>operations.</w:t>
      </w:r>
    </w:p>
    <w:p w:rsidR="005C54F3" w:rsidRDefault="00000000">
      <w:pPr>
        <w:keepNext/>
        <w:keepLines/>
        <w:numPr>
          <w:ilvl w:val="7"/>
          <w:numId w:val="1"/>
        </w:numPr>
        <w:spacing w:after="0"/>
      </w:pPr>
      <w:r>
        <w:rPr>
          <w:rFonts w:ascii="Times New Roman"/>
          <w:sz w:val="24"/>
        </w:rPr>
        <w:t>advertising.</w:t>
      </w:r>
    </w:p>
    <w:p w:rsidR="005C54F3" w:rsidRDefault="00000000">
      <w:pPr>
        <w:keepNext/>
        <w:keepLines/>
        <w:numPr>
          <w:ilvl w:val="7"/>
          <w:numId w:val="1"/>
        </w:numPr>
        <w:spacing w:after="0"/>
      </w:pPr>
      <w:r>
        <w:rPr>
          <w:rFonts w:ascii="Times New Roman"/>
          <w:sz w:val="24"/>
        </w:rPr>
        <w:t>sales promotion.</w:t>
      </w:r>
    </w:p>
    <w:p w:rsidR="005C54F3" w:rsidRDefault="00000000">
      <w:pPr>
        <w:keepNext/>
        <w:keepLines/>
        <w:numPr>
          <w:ilvl w:val="7"/>
          <w:numId w:val="1"/>
        </w:numPr>
        <w:spacing w:after="0"/>
      </w:pPr>
      <w:r>
        <w:rPr>
          <w:rFonts w:ascii="Times New Roman"/>
          <w:sz w:val="24"/>
        </w:rPr>
        <w:t>finance.</w:t>
      </w:r>
    </w:p>
    <w:p w:rsidR="005C54F3" w:rsidRDefault="00000000">
      <w:pPr>
        <w:keepNext/>
        <w:keepLines/>
        <w:numPr>
          <w:ilvl w:val="7"/>
          <w:numId w:val="1"/>
        </w:numPr>
        <w:spacing w:after="0"/>
      </w:pPr>
      <w:r>
        <w:rPr>
          <w:rFonts w:ascii="Times New Roman"/>
          <w:sz w:val="24"/>
        </w:rPr>
        <w:t>marketing.</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Tomas has responsibility for the functions of organizing, staffing, planning, and controlling activities in a large company. These functions are most closely associated with</w:t>
      </w:r>
    </w:p>
    <w:p w:rsidR="005C54F3" w:rsidRDefault="00000000">
      <w:pPr>
        <w:keepNext/>
        <w:keepLines/>
        <w:numPr>
          <w:ilvl w:val="7"/>
          <w:numId w:val="1"/>
        </w:numPr>
        <w:spacing w:after="0"/>
      </w:pPr>
      <w:r>
        <w:rPr>
          <w:rFonts w:ascii="Times New Roman"/>
          <w:sz w:val="24"/>
        </w:rPr>
        <w:t>managers.</w:t>
      </w:r>
    </w:p>
    <w:p w:rsidR="005C54F3" w:rsidRDefault="00000000">
      <w:pPr>
        <w:keepNext/>
        <w:keepLines/>
        <w:numPr>
          <w:ilvl w:val="7"/>
          <w:numId w:val="1"/>
        </w:numPr>
        <w:spacing w:after="0"/>
      </w:pPr>
      <w:r>
        <w:rPr>
          <w:rFonts w:ascii="Times New Roman"/>
          <w:sz w:val="24"/>
        </w:rPr>
        <w:t>assembly line workers.</w:t>
      </w:r>
    </w:p>
    <w:p w:rsidR="005C54F3" w:rsidRDefault="00000000">
      <w:pPr>
        <w:keepNext/>
        <w:keepLines/>
        <w:numPr>
          <w:ilvl w:val="7"/>
          <w:numId w:val="1"/>
        </w:numPr>
        <w:spacing w:after="0"/>
      </w:pPr>
      <w:r>
        <w:rPr>
          <w:rFonts w:ascii="Times New Roman"/>
          <w:sz w:val="24"/>
        </w:rPr>
        <w:t>investment advisors.</w:t>
      </w:r>
    </w:p>
    <w:p w:rsidR="005C54F3" w:rsidRDefault="00000000">
      <w:pPr>
        <w:keepNext/>
        <w:keepLines/>
        <w:numPr>
          <w:ilvl w:val="7"/>
          <w:numId w:val="1"/>
        </w:numPr>
        <w:spacing w:after="0"/>
      </w:pPr>
      <w:r>
        <w:rPr>
          <w:rFonts w:ascii="Times New Roman"/>
          <w:sz w:val="24"/>
        </w:rPr>
        <w:t>stockbrokers.</w:t>
      </w:r>
    </w:p>
    <w:p w:rsidR="005C54F3" w:rsidRDefault="00000000">
      <w:pPr>
        <w:keepNext/>
        <w:keepLines/>
        <w:numPr>
          <w:ilvl w:val="7"/>
          <w:numId w:val="1"/>
        </w:numPr>
        <w:spacing w:after="0"/>
      </w:pPr>
      <w:r>
        <w:rPr>
          <w:rFonts w:ascii="Times New Roman"/>
          <w:sz w:val="24"/>
        </w:rPr>
        <w:t>direct sales executives.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Callie, the manager of a new pet grooming company, makes sure her grooming salon always has plenty of treats and toys for the animals as well as beverages and snacks for their owners to ensure a quality customer service experience. This is an example of the ________ element of management.</w:t>
      </w:r>
    </w:p>
    <w:p w:rsidR="005C54F3" w:rsidRDefault="00000000">
      <w:pPr>
        <w:keepNext/>
        <w:keepLines/>
        <w:numPr>
          <w:ilvl w:val="7"/>
          <w:numId w:val="1"/>
        </w:numPr>
        <w:spacing w:after="0"/>
      </w:pPr>
      <w:r>
        <w:rPr>
          <w:rFonts w:ascii="Times New Roman"/>
          <w:sz w:val="24"/>
        </w:rPr>
        <w:t>service</w:t>
      </w:r>
    </w:p>
    <w:p w:rsidR="005C54F3" w:rsidRDefault="00000000">
      <w:pPr>
        <w:keepNext/>
        <w:keepLines/>
        <w:numPr>
          <w:ilvl w:val="7"/>
          <w:numId w:val="1"/>
        </w:numPr>
        <w:spacing w:after="0"/>
      </w:pPr>
      <w:r>
        <w:rPr>
          <w:rFonts w:ascii="Times New Roman"/>
          <w:sz w:val="24"/>
        </w:rPr>
        <w:t>leadership</w:t>
      </w:r>
    </w:p>
    <w:p w:rsidR="005C54F3" w:rsidRDefault="00000000">
      <w:pPr>
        <w:keepNext/>
        <w:keepLines/>
        <w:numPr>
          <w:ilvl w:val="7"/>
          <w:numId w:val="1"/>
        </w:numPr>
        <w:spacing w:after="0"/>
      </w:pPr>
      <w:r>
        <w:rPr>
          <w:rFonts w:ascii="Times New Roman"/>
          <w:sz w:val="24"/>
        </w:rPr>
        <w:t>decision making</w:t>
      </w:r>
    </w:p>
    <w:p w:rsidR="005C54F3" w:rsidRDefault="00000000">
      <w:pPr>
        <w:keepNext/>
        <w:keepLines/>
        <w:numPr>
          <w:ilvl w:val="7"/>
          <w:numId w:val="1"/>
        </w:numPr>
        <w:spacing w:after="0"/>
      </w:pPr>
      <w:r>
        <w:rPr>
          <w:rFonts w:ascii="Times New Roman"/>
          <w:sz w:val="24"/>
        </w:rPr>
        <w:t>motivational</w:t>
      </w:r>
    </w:p>
    <w:p w:rsidR="005C54F3" w:rsidRDefault="00000000">
      <w:pPr>
        <w:keepNext/>
        <w:keepLines/>
        <w:numPr>
          <w:ilvl w:val="7"/>
          <w:numId w:val="1"/>
        </w:numPr>
        <w:spacing w:after="0"/>
      </w:pPr>
      <w:r>
        <w:rPr>
          <w:rFonts w:ascii="Times New Roman"/>
          <w:sz w:val="24"/>
        </w:rPr>
        <w:t>operations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________ gather information and conduct research to determine what customers want. They also plan and develop products and make decisions about how much to charge for their products and when and where to make them available.</w:t>
      </w:r>
    </w:p>
    <w:p w:rsidR="005C54F3" w:rsidRDefault="00000000">
      <w:pPr>
        <w:keepNext/>
        <w:keepLines/>
        <w:numPr>
          <w:ilvl w:val="7"/>
          <w:numId w:val="1"/>
        </w:numPr>
        <w:spacing w:after="0"/>
      </w:pPr>
      <w:r>
        <w:rPr>
          <w:rFonts w:ascii="Times New Roman"/>
          <w:sz w:val="24"/>
        </w:rPr>
        <w:t>Accountants</w:t>
      </w:r>
    </w:p>
    <w:p w:rsidR="005C54F3" w:rsidRDefault="00000000">
      <w:pPr>
        <w:keepNext/>
        <w:keepLines/>
        <w:numPr>
          <w:ilvl w:val="7"/>
          <w:numId w:val="1"/>
        </w:numPr>
        <w:spacing w:after="0"/>
      </w:pPr>
      <w:r>
        <w:rPr>
          <w:rFonts w:ascii="Times New Roman"/>
          <w:sz w:val="24"/>
        </w:rPr>
        <w:t>Engineers</w:t>
      </w:r>
    </w:p>
    <w:p w:rsidR="005C54F3" w:rsidRDefault="00000000">
      <w:pPr>
        <w:keepNext/>
        <w:keepLines/>
        <w:numPr>
          <w:ilvl w:val="7"/>
          <w:numId w:val="1"/>
        </w:numPr>
        <w:spacing w:after="0"/>
      </w:pPr>
      <w:r>
        <w:rPr>
          <w:rFonts w:ascii="Times New Roman"/>
          <w:sz w:val="24"/>
        </w:rPr>
        <w:t>Marketers</w:t>
      </w:r>
    </w:p>
    <w:p w:rsidR="005C54F3" w:rsidRDefault="00000000">
      <w:pPr>
        <w:keepNext/>
        <w:keepLines/>
        <w:numPr>
          <w:ilvl w:val="7"/>
          <w:numId w:val="1"/>
        </w:numPr>
        <w:spacing w:after="0"/>
      </w:pPr>
      <w:r>
        <w:rPr>
          <w:rFonts w:ascii="Times New Roman"/>
          <w:sz w:val="24"/>
        </w:rPr>
        <w:t>Supervisors</w:t>
      </w:r>
    </w:p>
    <w:p w:rsidR="005C54F3" w:rsidRDefault="00000000">
      <w:pPr>
        <w:keepNext/>
        <w:keepLines/>
        <w:numPr>
          <w:ilvl w:val="7"/>
          <w:numId w:val="1"/>
        </w:numPr>
        <w:spacing w:after="0"/>
      </w:pPr>
      <w:r>
        <w:rPr>
          <w:rFonts w:ascii="Times New Roman"/>
          <w:sz w:val="24"/>
        </w:rPr>
        <w:t>Operations Managers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Advertising, personal selling, coupons, and sweepstakes are elements included in the ________ aspect of marketing activities.</w:t>
      </w:r>
    </w:p>
    <w:p w:rsidR="005C54F3" w:rsidRDefault="00000000">
      <w:pPr>
        <w:keepNext/>
        <w:keepLines/>
        <w:numPr>
          <w:ilvl w:val="7"/>
          <w:numId w:val="1"/>
        </w:numPr>
        <w:spacing w:after="0"/>
      </w:pPr>
      <w:r>
        <w:rPr>
          <w:rFonts w:ascii="Times New Roman"/>
          <w:sz w:val="24"/>
        </w:rPr>
        <w:t>product</w:t>
      </w:r>
    </w:p>
    <w:p w:rsidR="005C54F3" w:rsidRDefault="00000000">
      <w:pPr>
        <w:keepNext/>
        <w:keepLines/>
        <w:numPr>
          <w:ilvl w:val="7"/>
          <w:numId w:val="1"/>
        </w:numPr>
        <w:spacing w:after="0"/>
      </w:pPr>
      <w:r>
        <w:rPr>
          <w:rFonts w:ascii="Times New Roman"/>
          <w:sz w:val="24"/>
        </w:rPr>
        <w:t>promotion</w:t>
      </w:r>
    </w:p>
    <w:p w:rsidR="005C54F3" w:rsidRDefault="00000000">
      <w:pPr>
        <w:keepNext/>
        <w:keepLines/>
        <w:numPr>
          <w:ilvl w:val="7"/>
          <w:numId w:val="1"/>
        </w:numPr>
        <w:spacing w:after="0"/>
      </w:pPr>
      <w:r>
        <w:rPr>
          <w:rFonts w:ascii="Times New Roman"/>
          <w:sz w:val="24"/>
        </w:rPr>
        <w:t>distribution</w:t>
      </w:r>
    </w:p>
    <w:p w:rsidR="005C54F3" w:rsidRDefault="00000000">
      <w:pPr>
        <w:keepNext/>
        <w:keepLines/>
        <w:numPr>
          <w:ilvl w:val="7"/>
          <w:numId w:val="1"/>
        </w:numPr>
        <w:spacing w:after="0"/>
      </w:pPr>
      <w:r>
        <w:rPr>
          <w:rFonts w:ascii="Times New Roman"/>
          <w:sz w:val="24"/>
        </w:rPr>
        <w:t>price</w:t>
      </w:r>
    </w:p>
    <w:p w:rsidR="005C54F3" w:rsidRDefault="00000000">
      <w:pPr>
        <w:keepNext/>
        <w:keepLines/>
        <w:numPr>
          <w:ilvl w:val="7"/>
          <w:numId w:val="1"/>
        </w:numPr>
        <w:spacing w:after="0"/>
      </w:pPr>
      <w:r>
        <w:rPr>
          <w:rFonts w:ascii="Times New Roman"/>
          <w:sz w:val="24"/>
        </w:rPr>
        <w:t>place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 fitness studio has a new exercise video that it hopes will bring in extra sales. It is offering coupons and a sweepstakes to get people to buy the video. These are examples of</w:t>
      </w:r>
    </w:p>
    <w:p w:rsidR="005C54F3" w:rsidRDefault="00000000">
      <w:pPr>
        <w:keepNext/>
        <w:keepLines/>
        <w:numPr>
          <w:ilvl w:val="7"/>
          <w:numId w:val="1"/>
        </w:numPr>
        <w:spacing w:after="0"/>
      </w:pPr>
      <w:r>
        <w:rPr>
          <w:rFonts w:ascii="Times New Roman"/>
          <w:sz w:val="24"/>
        </w:rPr>
        <w:t>sales promotion.</w:t>
      </w:r>
    </w:p>
    <w:p w:rsidR="005C54F3" w:rsidRDefault="00000000">
      <w:pPr>
        <w:keepNext/>
        <w:keepLines/>
        <w:numPr>
          <w:ilvl w:val="7"/>
          <w:numId w:val="1"/>
        </w:numPr>
        <w:spacing w:after="0"/>
      </w:pPr>
      <w:r>
        <w:rPr>
          <w:rFonts w:ascii="Times New Roman"/>
          <w:sz w:val="24"/>
        </w:rPr>
        <w:t>publicity.</w:t>
      </w:r>
    </w:p>
    <w:p w:rsidR="005C54F3" w:rsidRDefault="00000000">
      <w:pPr>
        <w:keepNext/>
        <w:keepLines/>
        <w:numPr>
          <w:ilvl w:val="7"/>
          <w:numId w:val="1"/>
        </w:numPr>
        <w:spacing w:after="0"/>
      </w:pPr>
      <w:r>
        <w:rPr>
          <w:rFonts w:ascii="Times New Roman"/>
          <w:sz w:val="24"/>
        </w:rPr>
        <w:t>advertising.</w:t>
      </w:r>
    </w:p>
    <w:p w:rsidR="005C54F3" w:rsidRDefault="00000000">
      <w:pPr>
        <w:keepNext/>
        <w:keepLines/>
        <w:numPr>
          <w:ilvl w:val="7"/>
          <w:numId w:val="1"/>
        </w:numPr>
        <w:spacing w:after="0"/>
      </w:pPr>
      <w:r>
        <w:rPr>
          <w:rFonts w:ascii="Times New Roman"/>
          <w:sz w:val="24"/>
        </w:rPr>
        <w:t>personal selling.</w:t>
      </w:r>
    </w:p>
    <w:p w:rsidR="005C54F3" w:rsidRDefault="00000000">
      <w:pPr>
        <w:keepNext/>
        <w:keepLines/>
        <w:numPr>
          <w:ilvl w:val="7"/>
          <w:numId w:val="1"/>
        </w:numPr>
        <w:spacing w:after="0"/>
      </w:pPr>
      <w:r>
        <w:rPr>
          <w:rFonts w:ascii="Times New Roman"/>
          <w:sz w:val="24"/>
        </w:rPr>
        <w:t>direct retail.</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Decisions regarding product adoption, development, branding, and positioning fall under which element of the marketing mix?</w:t>
      </w:r>
    </w:p>
    <w:p w:rsidR="005C54F3" w:rsidRDefault="00000000">
      <w:pPr>
        <w:keepNext/>
        <w:keepLines/>
        <w:numPr>
          <w:ilvl w:val="7"/>
          <w:numId w:val="1"/>
        </w:numPr>
        <w:spacing w:after="0"/>
      </w:pPr>
      <w:r>
        <w:rPr>
          <w:rFonts w:ascii="Times New Roman"/>
          <w:sz w:val="24"/>
        </w:rPr>
        <w:t>price</w:t>
      </w:r>
    </w:p>
    <w:p w:rsidR="005C54F3" w:rsidRDefault="00000000">
      <w:pPr>
        <w:keepNext/>
        <w:keepLines/>
        <w:numPr>
          <w:ilvl w:val="7"/>
          <w:numId w:val="1"/>
        </w:numPr>
        <w:spacing w:after="0"/>
      </w:pPr>
      <w:r>
        <w:rPr>
          <w:rFonts w:ascii="Times New Roman"/>
          <w:sz w:val="24"/>
        </w:rPr>
        <w:t>product</w:t>
      </w:r>
    </w:p>
    <w:p w:rsidR="005C54F3" w:rsidRDefault="00000000">
      <w:pPr>
        <w:keepNext/>
        <w:keepLines/>
        <w:numPr>
          <w:ilvl w:val="7"/>
          <w:numId w:val="1"/>
        </w:numPr>
        <w:spacing w:after="0"/>
      </w:pPr>
      <w:r>
        <w:rPr>
          <w:rFonts w:ascii="Times New Roman"/>
          <w:sz w:val="24"/>
        </w:rPr>
        <w:t>place</w:t>
      </w:r>
    </w:p>
    <w:p w:rsidR="005C54F3" w:rsidRDefault="00000000">
      <w:pPr>
        <w:keepNext/>
        <w:keepLines/>
        <w:numPr>
          <w:ilvl w:val="7"/>
          <w:numId w:val="1"/>
        </w:numPr>
        <w:spacing w:after="0"/>
      </w:pPr>
      <w:r>
        <w:rPr>
          <w:rFonts w:ascii="Times New Roman"/>
          <w:sz w:val="24"/>
        </w:rPr>
        <w:t>distribution</w:t>
      </w:r>
    </w:p>
    <w:p w:rsidR="005C54F3" w:rsidRDefault="00000000">
      <w:pPr>
        <w:keepNext/>
        <w:keepLines/>
        <w:numPr>
          <w:ilvl w:val="7"/>
          <w:numId w:val="1"/>
        </w:numPr>
        <w:spacing w:after="0"/>
      </w:pPr>
      <w:r>
        <w:rPr>
          <w:rFonts w:ascii="Times New Roman"/>
          <w:sz w:val="24"/>
        </w:rPr>
        <w:t>promotion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When a business fails or does not make a profit, ________ have the most to lose in terms of finances.</w:t>
      </w:r>
    </w:p>
    <w:p w:rsidR="005C54F3" w:rsidRDefault="00000000">
      <w:pPr>
        <w:keepNext/>
        <w:keepLines/>
        <w:numPr>
          <w:ilvl w:val="7"/>
          <w:numId w:val="1"/>
        </w:numPr>
        <w:spacing w:after="0"/>
      </w:pPr>
      <w:r>
        <w:rPr>
          <w:rFonts w:ascii="Times New Roman"/>
          <w:sz w:val="24"/>
        </w:rPr>
        <w:t>consumers</w:t>
      </w:r>
    </w:p>
    <w:p w:rsidR="005C54F3" w:rsidRDefault="00000000">
      <w:pPr>
        <w:keepNext/>
        <w:keepLines/>
        <w:numPr>
          <w:ilvl w:val="7"/>
          <w:numId w:val="1"/>
        </w:numPr>
        <w:spacing w:after="0"/>
      </w:pPr>
      <w:r>
        <w:rPr>
          <w:rFonts w:ascii="Times New Roman"/>
          <w:sz w:val="24"/>
        </w:rPr>
        <w:t>media agencies</w:t>
      </w:r>
    </w:p>
    <w:p w:rsidR="005C54F3" w:rsidRDefault="00000000">
      <w:pPr>
        <w:keepNext/>
        <w:keepLines/>
        <w:numPr>
          <w:ilvl w:val="7"/>
          <w:numId w:val="1"/>
        </w:numPr>
        <w:spacing w:after="0"/>
      </w:pPr>
      <w:r>
        <w:rPr>
          <w:rFonts w:ascii="Times New Roman"/>
          <w:sz w:val="24"/>
        </w:rPr>
        <w:t>government bodies</w:t>
      </w:r>
    </w:p>
    <w:p w:rsidR="005C54F3" w:rsidRDefault="00000000">
      <w:pPr>
        <w:keepNext/>
        <w:keepLines/>
        <w:numPr>
          <w:ilvl w:val="7"/>
          <w:numId w:val="1"/>
        </w:numPr>
        <w:spacing w:after="0"/>
      </w:pPr>
      <w:r>
        <w:rPr>
          <w:rFonts w:ascii="Times New Roman"/>
          <w:sz w:val="24"/>
        </w:rPr>
        <w:t>owners</w:t>
      </w:r>
    </w:p>
    <w:p w:rsidR="005C54F3" w:rsidRDefault="00000000">
      <w:pPr>
        <w:keepNext/>
        <w:keepLines/>
        <w:numPr>
          <w:ilvl w:val="7"/>
          <w:numId w:val="1"/>
        </w:numPr>
        <w:spacing w:after="0"/>
      </w:pPr>
      <w:r>
        <w:rPr>
          <w:rFonts w:ascii="Times New Roman"/>
          <w:sz w:val="24"/>
        </w:rPr>
        <w:t>accountants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Lester is an accountant for a large corporation. As such, he participates primarily in ________ activities.</w:t>
      </w:r>
    </w:p>
    <w:p w:rsidR="005C54F3" w:rsidRDefault="00000000">
      <w:pPr>
        <w:keepNext/>
        <w:keepLines/>
        <w:numPr>
          <w:ilvl w:val="7"/>
          <w:numId w:val="1"/>
        </w:numPr>
        <w:spacing w:after="0"/>
      </w:pPr>
      <w:r>
        <w:rPr>
          <w:rFonts w:ascii="Times New Roman"/>
          <w:sz w:val="24"/>
        </w:rPr>
        <w:t>management</w:t>
      </w:r>
    </w:p>
    <w:p w:rsidR="005C54F3" w:rsidRDefault="00000000">
      <w:pPr>
        <w:keepNext/>
        <w:keepLines/>
        <w:numPr>
          <w:ilvl w:val="7"/>
          <w:numId w:val="1"/>
        </w:numPr>
        <w:spacing w:after="0"/>
      </w:pPr>
      <w:r>
        <w:rPr>
          <w:rFonts w:ascii="Times New Roman"/>
          <w:sz w:val="24"/>
        </w:rPr>
        <w:t>financial</w:t>
      </w:r>
    </w:p>
    <w:p w:rsidR="005C54F3" w:rsidRDefault="00000000">
      <w:pPr>
        <w:keepNext/>
        <w:keepLines/>
        <w:numPr>
          <w:ilvl w:val="7"/>
          <w:numId w:val="1"/>
        </w:numPr>
        <w:spacing w:after="0"/>
      </w:pPr>
      <w:r>
        <w:rPr>
          <w:rFonts w:ascii="Times New Roman"/>
          <w:sz w:val="24"/>
        </w:rPr>
        <w:t>operations</w:t>
      </w:r>
    </w:p>
    <w:p w:rsidR="005C54F3" w:rsidRDefault="00000000">
      <w:pPr>
        <w:keepNext/>
        <w:keepLines/>
        <w:numPr>
          <w:ilvl w:val="7"/>
          <w:numId w:val="1"/>
        </w:numPr>
        <w:spacing w:after="0"/>
      </w:pPr>
      <w:r>
        <w:rPr>
          <w:rFonts w:ascii="Times New Roman"/>
          <w:sz w:val="24"/>
        </w:rPr>
        <w:t>marketing</w:t>
      </w:r>
    </w:p>
    <w:p w:rsidR="005C54F3" w:rsidRDefault="00000000">
      <w:pPr>
        <w:keepNext/>
        <w:keepLines/>
        <w:numPr>
          <w:ilvl w:val="7"/>
          <w:numId w:val="1"/>
        </w:numPr>
        <w:spacing w:after="0"/>
      </w:pPr>
      <w:r>
        <w:rPr>
          <w:rFonts w:ascii="Times New Roman"/>
          <w:sz w:val="24"/>
        </w:rPr>
        <w:t>advertising</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The study of how resources are distributed for the production of goods and services within a social system is referred to as</w:t>
      </w:r>
    </w:p>
    <w:p w:rsidR="005C54F3" w:rsidRDefault="00000000">
      <w:pPr>
        <w:keepNext/>
        <w:keepLines/>
        <w:numPr>
          <w:ilvl w:val="7"/>
          <w:numId w:val="1"/>
        </w:numPr>
        <w:spacing w:after="0"/>
      </w:pPr>
      <w:r>
        <w:rPr>
          <w:rFonts w:ascii="Times New Roman"/>
          <w:color w:val="000000"/>
          <w:sz w:val="24"/>
        </w:rPr>
        <w:t>public relations.</w:t>
      </w:r>
    </w:p>
    <w:p w:rsidR="005C54F3" w:rsidRDefault="00000000">
      <w:pPr>
        <w:keepNext/>
        <w:keepLines/>
        <w:numPr>
          <w:ilvl w:val="7"/>
          <w:numId w:val="1"/>
        </w:numPr>
        <w:spacing w:after="0"/>
      </w:pPr>
      <w:r>
        <w:rPr>
          <w:rFonts w:ascii="Times New Roman"/>
          <w:color w:val="000000"/>
          <w:sz w:val="24"/>
        </w:rPr>
        <w:t>sociology.</w:t>
      </w:r>
    </w:p>
    <w:p w:rsidR="005C54F3" w:rsidRDefault="00000000">
      <w:pPr>
        <w:keepNext/>
        <w:keepLines/>
        <w:numPr>
          <w:ilvl w:val="7"/>
          <w:numId w:val="1"/>
        </w:numPr>
        <w:spacing w:after="0"/>
      </w:pPr>
      <w:r>
        <w:rPr>
          <w:rFonts w:ascii="Times New Roman"/>
          <w:color w:val="000000"/>
          <w:sz w:val="24"/>
        </w:rPr>
        <w:t>investment management.</w:t>
      </w:r>
    </w:p>
    <w:p w:rsidR="005C54F3" w:rsidRDefault="00000000">
      <w:pPr>
        <w:keepNext/>
        <w:keepLines/>
        <w:numPr>
          <w:ilvl w:val="7"/>
          <w:numId w:val="1"/>
        </w:numPr>
        <w:spacing w:after="0"/>
      </w:pPr>
      <w:r>
        <w:rPr>
          <w:rFonts w:ascii="Times New Roman"/>
          <w:color w:val="000000"/>
          <w:sz w:val="24"/>
        </w:rPr>
        <w:t>operations management.</w:t>
      </w:r>
    </w:p>
    <w:p w:rsidR="005C54F3" w:rsidRDefault="00000000">
      <w:pPr>
        <w:keepNext/>
        <w:keepLines/>
        <w:numPr>
          <w:ilvl w:val="7"/>
          <w:numId w:val="1"/>
        </w:numPr>
        <w:spacing w:after="0"/>
      </w:pPr>
      <w:r>
        <w:rPr>
          <w:rFonts w:ascii="Times New Roman"/>
          <w:color w:val="000000"/>
          <w:sz w:val="24"/>
        </w:rPr>
        <w:t>economics.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 firm's ________ resources are also known as labor.</w:t>
      </w:r>
    </w:p>
    <w:p w:rsidR="005C54F3" w:rsidRDefault="00000000">
      <w:pPr>
        <w:keepNext/>
        <w:keepLines/>
        <w:numPr>
          <w:ilvl w:val="7"/>
          <w:numId w:val="1"/>
        </w:numPr>
        <w:spacing w:after="0"/>
      </w:pPr>
      <w:r>
        <w:rPr>
          <w:rFonts w:ascii="Times New Roman"/>
          <w:color w:val="000000"/>
          <w:sz w:val="24"/>
        </w:rPr>
        <w:t>economic</w:t>
      </w:r>
    </w:p>
    <w:p w:rsidR="005C54F3" w:rsidRDefault="00000000">
      <w:pPr>
        <w:keepNext/>
        <w:keepLines/>
        <w:numPr>
          <w:ilvl w:val="7"/>
          <w:numId w:val="1"/>
        </w:numPr>
        <w:spacing w:after="0"/>
      </w:pPr>
      <w:r>
        <w:rPr>
          <w:rFonts w:ascii="Times New Roman"/>
          <w:color w:val="000000"/>
          <w:sz w:val="24"/>
        </w:rPr>
        <w:t>human</w:t>
      </w:r>
    </w:p>
    <w:p w:rsidR="005C54F3" w:rsidRDefault="00000000">
      <w:pPr>
        <w:keepNext/>
        <w:keepLines/>
        <w:numPr>
          <w:ilvl w:val="7"/>
          <w:numId w:val="1"/>
        </w:numPr>
        <w:spacing w:after="0"/>
      </w:pPr>
      <w:r>
        <w:rPr>
          <w:rFonts w:ascii="Times New Roman"/>
          <w:color w:val="000000"/>
          <w:sz w:val="24"/>
        </w:rPr>
        <w:t>intangible</w:t>
      </w:r>
    </w:p>
    <w:p w:rsidR="005C54F3" w:rsidRDefault="00000000">
      <w:pPr>
        <w:keepNext/>
        <w:keepLines/>
        <w:numPr>
          <w:ilvl w:val="7"/>
          <w:numId w:val="1"/>
        </w:numPr>
        <w:spacing w:after="0"/>
      </w:pPr>
      <w:r>
        <w:rPr>
          <w:rFonts w:ascii="Times New Roman"/>
          <w:color w:val="000000"/>
          <w:sz w:val="24"/>
        </w:rPr>
        <w:t>financial</w:t>
      </w:r>
    </w:p>
    <w:p w:rsidR="005C54F3" w:rsidRDefault="00000000">
      <w:pPr>
        <w:keepNext/>
        <w:keepLines/>
        <w:numPr>
          <w:ilvl w:val="7"/>
          <w:numId w:val="1"/>
        </w:numPr>
        <w:spacing w:after="0"/>
      </w:pPr>
      <w:r>
        <w:rPr>
          <w:rFonts w:ascii="Times New Roman"/>
          <w:color w:val="000000"/>
          <w:sz w:val="24"/>
        </w:rPr>
        <w:t>natural</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Rafe owns a company that makes metal and wooden signs. In order to acquire the different kinds of wood and steel he needs to make his product, and the people to do the work, Rafe needs</w:t>
      </w:r>
    </w:p>
    <w:p w:rsidR="005C54F3" w:rsidRDefault="00000000">
      <w:pPr>
        <w:keepNext/>
        <w:keepLines/>
        <w:numPr>
          <w:ilvl w:val="7"/>
          <w:numId w:val="1"/>
        </w:numPr>
        <w:spacing w:after="0"/>
      </w:pPr>
      <w:r>
        <w:rPr>
          <w:rFonts w:ascii="Times New Roman"/>
          <w:color w:val="000000"/>
          <w:sz w:val="24"/>
        </w:rPr>
        <w:t>natural resources.</w:t>
      </w:r>
    </w:p>
    <w:p w:rsidR="005C54F3" w:rsidRDefault="00000000">
      <w:pPr>
        <w:keepNext/>
        <w:keepLines/>
        <w:numPr>
          <w:ilvl w:val="7"/>
          <w:numId w:val="1"/>
        </w:numPr>
        <w:spacing w:after="0"/>
      </w:pPr>
      <w:r>
        <w:rPr>
          <w:rFonts w:ascii="Times New Roman"/>
          <w:color w:val="000000"/>
          <w:sz w:val="24"/>
        </w:rPr>
        <w:t>labor.</w:t>
      </w:r>
    </w:p>
    <w:p w:rsidR="005C54F3" w:rsidRDefault="00000000">
      <w:pPr>
        <w:keepNext/>
        <w:keepLines/>
        <w:numPr>
          <w:ilvl w:val="7"/>
          <w:numId w:val="1"/>
        </w:numPr>
        <w:spacing w:after="0"/>
      </w:pPr>
      <w:r>
        <w:rPr>
          <w:rFonts w:ascii="Times New Roman"/>
          <w:color w:val="000000"/>
          <w:sz w:val="24"/>
        </w:rPr>
        <w:t>capital.</w:t>
      </w:r>
    </w:p>
    <w:p w:rsidR="005C54F3" w:rsidRDefault="00000000">
      <w:pPr>
        <w:keepNext/>
        <w:keepLines/>
        <w:numPr>
          <w:ilvl w:val="7"/>
          <w:numId w:val="1"/>
        </w:numPr>
        <w:spacing w:after="0"/>
      </w:pPr>
      <w:r>
        <w:rPr>
          <w:rFonts w:ascii="Times New Roman"/>
          <w:color w:val="000000"/>
          <w:sz w:val="24"/>
        </w:rPr>
        <w:t>factors of production.</w:t>
      </w:r>
    </w:p>
    <w:p w:rsidR="005C54F3" w:rsidRDefault="00000000">
      <w:pPr>
        <w:keepNext/>
        <w:keepLines/>
        <w:numPr>
          <w:ilvl w:val="7"/>
          <w:numId w:val="1"/>
        </w:numPr>
        <w:spacing w:after="0"/>
      </w:pPr>
      <w:r>
        <w:rPr>
          <w:rFonts w:ascii="Times New Roman"/>
          <w:color w:val="000000"/>
          <w:sz w:val="24"/>
        </w:rPr>
        <w:t>economics.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The factors of production are the</w:t>
      </w:r>
    </w:p>
    <w:p w:rsidR="005C54F3" w:rsidRDefault="00000000">
      <w:pPr>
        <w:keepNext/>
        <w:keepLines/>
        <w:numPr>
          <w:ilvl w:val="7"/>
          <w:numId w:val="1"/>
        </w:numPr>
        <w:spacing w:after="0"/>
      </w:pPr>
      <w:r>
        <w:rPr>
          <w:rFonts w:ascii="Times New Roman"/>
          <w:color w:val="000000"/>
          <w:sz w:val="24"/>
        </w:rPr>
        <w:t>systems and processes used to make goods and services.</w:t>
      </w:r>
    </w:p>
    <w:p w:rsidR="005C54F3" w:rsidRDefault="00000000">
      <w:pPr>
        <w:keepNext/>
        <w:keepLines/>
        <w:numPr>
          <w:ilvl w:val="7"/>
          <w:numId w:val="1"/>
        </w:numPr>
        <w:spacing w:after="0"/>
      </w:pPr>
      <w:r>
        <w:rPr>
          <w:rFonts w:ascii="Times New Roman"/>
          <w:color w:val="000000"/>
          <w:sz w:val="24"/>
        </w:rPr>
        <w:t>means of distributing wealth within a country.</w:t>
      </w:r>
    </w:p>
    <w:p w:rsidR="005C54F3" w:rsidRDefault="00000000">
      <w:pPr>
        <w:keepNext/>
        <w:keepLines/>
        <w:numPr>
          <w:ilvl w:val="7"/>
          <w:numId w:val="1"/>
        </w:numPr>
        <w:spacing w:after="0"/>
      </w:pPr>
      <w:r>
        <w:rPr>
          <w:rFonts w:ascii="Times New Roman"/>
          <w:color w:val="000000"/>
          <w:sz w:val="24"/>
        </w:rPr>
        <w:t>obstacles present in a competitive environment that limit production.</w:t>
      </w:r>
    </w:p>
    <w:p w:rsidR="005C54F3" w:rsidRDefault="00000000">
      <w:pPr>
        <w:keepNext/>
        <w:keepLines/>
        <w:numPr>
          <w:ilvl w:val="7"/>
          <w:numId w:val="1"/>
        </w:numPr>
        <w:spacing w:after="0"/>
      </w:pPr>
      <w:r>
        <w:rPr>
          <w:rFonts w:ascii="Times New Roman"/>
          <w:color w:val="000000"/>
          <w:sz w:val="24"/>
        </w:rPr>
        <w:t>land, labor, capital, and enterprise used to produce goods and services.</w:t>
      </w:r>
    </w:p>
    <w:p w:rsidR="005C54F3" w:rsidRDefault="00000000">
      <w:pPr>
        <w:keepNext/>
        <w:keepLines/>
        <w:numPr>
          <w:ilvl w:val="7"/>
          <w:numId w:val="1"/>
        </w:numPr>
        <w:spacing w:after="0"/>
      </w:pPr>
      <w:r>
        <w:rPr>
          <w:rFonts w:ascii="Times New Roman"/>
          <w:color w:val="000000"/>
          <w:sz w:val="24"/>
        </w:rPr>
        <w:t>management, marketing, and finance activities of a business.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Which of these is a natural resource?</w:t>
      </w:r>
    </w:p>
    <w:p w:rsidR="005C54F3" w:rsidRDefault="00000000">
      <w:pPr>
        <w:keepNext/>
        <w:keepLines/>
        <w:numPr>
          <w:ilvl w:val="7"/>
          <w:numId w:val="1"/>
        </w:numPr>
        <w:spacing w:after="0"/>
      </w:pPr>
      <w:r>
        <w:rPr>
          <w:rFonts w:ascii="Times New Roman"/>
          <w:color w:val="000000"/>
          <w:sz w:val="24"/>
        </w:rPr>
        <w:t>land</w:t>
      </w:r>
    </w:p>
    <w:p w:rsidR="005C54F3" w:rsidRDefault="00000000">
      <w:pPr>
        <w:keepNext/>
        <w:keepLines/>
        <w:numPr>
          <w:ilvl w:val="7"/>
          <w:numId w:val="1"/>
        </w:numPr>
        <w:spacing w:after="0"/>
      </w:pPr>
      <w:r>
        <w:rPr>
          <w:rFonts w:ascii="Times New Roman"/>
          <w:color w:val="000000"/>
          <w:sz w:val="24"/>
        </w:rPr>
        <w:t>people</w:t>
      </w:r>
    </w:p>
    <w:p w:rsidR="005C54F3" w:rsidRDefault="00000000">
      <w:pPr>
        <w:keepNext/>
        <w:keepLines/>
        <w:numPr>
          <w:ilvl w:val="7"/>
          <w:numId w:val="1"/>
        </w:numPr>
        <w:spacing w:after="0"/>
      </w:pPr>
      <w:r>
        <w:rPr>
          <w:rFonts w:ascii="Times New Roman"/>
          <w:color w:val="000000"/>
          <w:sz w:val="24"/>
        </w:rPr>
        <w:t>capital</w:t>
      </w:r>
    </w:p>
    <w:p w:rsidR="005C54F3" w:rsidRDefault="00000000">
      <w:pPr>
        <w:keepNext/>
        <w:keepLines/>
        <w:numPr>
          <w:ilvl w:val="7"/>
          <w:numId w:val="1"/>
        </w:numPr>
        <w:spacing w:after="0"/>
      </w:pPr>
      <w:r>
        <w:rPr>
          <w:rFonts w:ascii="Times New Roman"/>
          <w:color w:val="000000"/>
          <w:sz w:val="24"/>
        </w:rPr>
        <w:t>money</w:t>
      </w:r>
    </w:p>
    <w:p w:rsidR="005C54F3" w:rsidRDefault="00000000">
      <w:pPr>
        <w:keepNext/>
        <w:keepLines/>
        <w:numPr>
          <w:ilvl w:val="7"/>
          <w:numId w:val="1"/>
        </w:numPr>
        <w:spacing w:after="0"/>
      </w:pPr>
      <w:r>
        <w:rPr>
          <w:rFonts w:ascii="Times New Roman"/>
          <w:color w:val="000000"/>
          <w:sz w:val="24"/>
        </w:rPr>
        <w:t>labor</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Which of these is an intangible resource?</w:t>
      </w:r>
    </w:p>
    <w:p w:rsidR="005C54F3" w:rsidRDefault="00000000">
      <w:pPr>
        <w:keepNext/>
        <w:keepLines/>
        <w:numPr>
          <w:ilvl w:val="7"/>
          <w:numId w:val="1"/>
        </w:numPr>
        <w:spacing w:after="0"/>
      </w:pPr>
      <w:r>
        <w:rPr>
          <w:rFonts w:ascii="Times New Roman"/>
          <w:color w:val="000000"/>
          <w:sz w:val="24"/>
        </w:rPr>
        <w:t>physical and mental abilities of people</w:t>
      </w:r>
    </w:p>
    <w:p w:rsidR="005C54F3" w:rsidRDefault="00000000">
      <w:pPr>
        <w:keepNext/>
        <w:keepLines/>
        <w:numPr>
          <w:ilvl w:val="7"/>
          <w:numId w:val="1"/>
        </w:numPr>
        <w:spacing w:after="0"/>
      </w:pPr>
      <w:r>
        <w:rPr>
          <w:rFonts w:ascii="Times New Roman"/>
          <w:color w:val="000000"/>
          <w:sz w:val="24"/>
        </w:rPr>
        <w:t>forests and minerals</w:t>
      </w:r>
    </w:p>
    <w:p w:rsidR="005C54F3" w:rsidRDefault="00000000">
      <w:pPr>
        <w:keepNext/>
        <w:keepLines/>
        <w:numPr>
          <w:ilvl w:val="7"/>
          <w:numId w:val="1"/>
        </w:numPr>
        <w:spacing w:after="0"/>
      </w:pPr>
      <w:r>
        <w:rPr>
          <w:rFonts w:ascii="Times New Roman"/>
          <w:color w:val="000000"/>
          <w:sz w:val="24"/>
        </w:rPr>
        <w:t>economic capital</w:t>
      </w:r>
    </w:p>
    <w:p w:rsidR="005C54F3" w:rsidRDefault="00000000">
      <w:pPr>
        <w:keepNext/>
        <w:keepLines/>
        <w:numPr>
          <w:ilvl w:val="7"/>
          <w:numId w:val="1"/>
        </w:numPr>
        <w:spacing w:after="0"/>
      </w:pPr>
      <w:r>
        <w:rPr>
          <w:rFonts w:ascii="Times New Roman"/>
          <w:color w:val="000000"/>
          <w:sz w:val="24"/>
        </w:rPr>
        <w:t>financial assets</w:t>
      </w:r>
    </w:p>
    <w:p w:rsidR="005C54F3" w:rsidRDefault="00000000">
      <w:pPr>
        <w:keepNext/>
        <w:keepLines/>
        <w:numPr>
          <w:ilvl w:val="7"/>
          <w:numId w:val="1"/>
        </w:numPr>
        <w:spacing w:after="0"/>
      </w:pPr>
      <w:r>
        <w:rPr>
          <w:rFonts w:ascii="Times New Roman"/>
          <w:color w:val="000000"/>
          <w:sz w:val="24"/>
        </w:rPr>
        <w:t>company reputation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________ describe(s) how a particular society distributes its resources to produce goods and services.</w:t>
      </w:r>
    </w:p>
    <w:p w:rsidR="005C54F3" w:rsidRDefault="00000000">
      <w:pPr>
        <w:keepNext/>
        <w:keepLines/>
        <w:numPr>
          <w:ilvl w:val="7"/>
          <w:numId w:val="1"/>
        </w:numPr>
        <w:spacing w:after="0"/>
      </w:pPr>
      <w:r>
        <w:rPr>
          <w:rFonts w:ascii="Times New Roman"/>
          <w:color w:val="000000"/>
          <w:sz w:val="24"/>
        </w:rPr>
        <w:t>A labor system</w:t>
      </w:r>
    </w:p>
    <w:p w:rsidR="005C54F3" w:rsidRDefault="00000000">
      <w:pPr>
        <w:keepNext/>
        <w:keepLines/>
        <w:numPr>
          <w:ilvl w:val="7"/>
          <w:numId w:val="1"/>
        </w:numPr>
        <w:spacing w:after="0"/>
      </w:pPr>
      <w:r>
        <w:rPr>
          <w:rFonts w:ascii="Times New Roman"/>
          <w:color w:val="000000"/>
          <w:sz w:val="24"/>
        </w:rPr>
        <w:t>An economic system</w:t>
      </w:r>
    </w:p>
    <w:p w:rsidR="005C54F3" w:rsidRDefault="00000000">
      <w:pPr>
        <w:keepNext/>
        <w:keepLines/>
        <w:numPr>
          <w:ilvl w:val="7"/>
          <w:numId w:val="1"/>
        </w:numPr>
        <w:spacing w:after="0"/>
      </w:pPr>
      <w:r>
        <w:rPr>
          <w:rFonts w:ascii="Times New Roman"/>
          <w:color w:val="000000"/>
          <w:sz w:val="24"/>
        </w:rPr>
        <w:t>A political ideology</w:t>
      </w:r>
    </w:p>
    <w:p w:rsidR="005C54F3" w:rsidRDefault="00000000">
      <w:pPr>
        <w:keepNext/>
        <w:keepLines/>
        <w:numPr>
          <w:ilvl w:val="7"/>
          <w:numId w:val="1"/>
        </w:numPr>
        <w:spacing w:after="0"/>
      </w:pPr>
      <w:r>
        <w:rPr>
          <w:rFonts w:ascii="Times New Roman"/>
          <w:color w:val="000000"/>
          <w:sz w:val="24"/>
        </w:rPr>
        <w:t>A legal framework</w:t>
      </w:r>
    </w:p>
    <w:p w:rsidR="005C54F3" w:rsidRDefault="00000000">
      <w:pPr>
        <w:keepNext/>
        <w:keepLines/>
        <w:numPr>
          <w:ilvl w:val="7"/>
          <w:numId w:val="1"/>
        </w:numPr>
        <w:spacing w:after="0"/>
      </w:pPr>
      <w:r>
        <w:rPr>
          <w:rFonts w:ascii="Times New Roman"/>
          <w:color w:val="000000"/>
          <w:sz w:val="24"/>
        </w:rPr>
        <w:t>The factors of production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Who subscribes to the ideals of a communist economy as proposed by Karl Marx?</w:t>
      </w:r>
    </w:p>
    <w:p w:rsidR="005C54F3" w:rsidRDefault="00000000">
      <w:pPr>
        <w:keepNext/>
        <w:keepLines/>
        <w:numPr>
          <w:ilvl w:val="7"/>
          <w:numId w:val="1"/>
        </w:numPr>
        <w:spacing w:after="0"/>
      </w:pPr>
      <w:r>
        <w:rPr>
          <w:rFonts w:ascii="Times New Roman"/>
          <w:color w:val="000000"/>
          <w:sz w:val="24"/>
        </w:rPr>
        <w:t>Fred believes that in a society, people should contribute according to their ability and receive benefits according to what they need.</w:t>
      </w:r>
    </w:p>
    <w:p w:rsidR="005C54F3" w:rsidRDefault="00000000">
      <w:pPr>
        <w:keepNext/>
        <w:keepLines/>
        <w:numPr>
          <w:ilvl w:val="7"/>
          <w:numId w:val="1"/>
        </w:numPr>
        <w:spacing w:after="0"/>
      </w:pPr>
      <w:r>
        <w:rPr>
          <w:rFonts w:ascii="Times New Roman"/>
          <w:color w:val="000000"/>
          <w:sz w:val="24"/>
        </w:rPr>
        <w:t>Elisa believes that the government should own only basic industries, like utilities and the postal service, and that individuals should own most small businesses.</w:t>
      </w:r>
    </w:p>
    <w:p w:rsidR="005C54F3" w:rsidRDefault="00000000">
      <w:pPr>
        <w:keepNext/>
        <w:keepLines/>
        <w:numPr>
          <w:ilvl w:val="7"/>
          <w:numId w:val="1"/>
        </w:numPr>
        <w:spacing w:after="0"/>
      </w:pPr>
      <w:r>
        <w:rPr>
          <w:rFonts w:ascii="Times New Roman"/>
          <w:color w:val="000000"/>
          <w:sz w:val="24"/>
        </w:rPr>
        <w:t>Eisley believes that supply and demand should determine what goods and services are produced and that business owners should be able to keep the profits they make.</w:t>
      </w:r>
    </w:p>
    <w:p w:rsidR="005C54F3" w:rsidRDefault="00000000">
      <w:pPr>
        <w:keepNext/>
        <w:keepLines/>
        <w:numPr>
          <w:ilvl w:val="7"/>
          <w:numId w:val="1"/>
        </w:numPr>
        <w:spacing w:after="0"/>
      </w:pPr>
      <w:r>
        <w:rPr>
          <w:rFonts w:ascii="Times New Roman"/>
          <w:color w:val="000000"/>
          <w:sz w:val="24"/>
        </w:rPr>
        <w:t>Karen thinks that a society runs better when people have an unlimited choice of careers and the government stays out of small business ownership.</w:t>
      </w:r>
    </w:p>
    <w:p w:rsidR="005C54F3" w:rsidRDefault="00000000">
      <w:pPr>
        <w:keepNext/>
        <w:keepLines/>
        <w:numPr>
          <w:ilvl w:val="7"/>
          <w:numId w:val="1"/>
        </w:numPr>
        <w:spacing w:after="0"/>
      </w:pPr>
      <w:r>
        <w:rPr>
          <w:rFonts w:ascii="Times New Roman"/>
          <w:color w:val="000000"/>
          <w:sz w:val="24"/>
        </w:rPr>
        <w:t>Mary believes that profits earned by a small business should be reinvested in the business and that profits earned by the government should remain with the government.</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Which economic system is considered a command economy?</w:t>
      </w:r>
    </w:p>
    <w:p w:rsidR="005C54F3" w:rsidRDefault="00000000">
      <w:pPr>
        <w:keepNext/>
        <w:keepLines/>
        <w:numPr>
          <w:ilvl w:val="7"/>
          <w:numId w:val="1"/>
        </w:numPr>
        <w:spacing w:after="0"/>
      </w:pPr>
      <w:r>
        <w:rPr>
          <w:rFonts w:ascii="Times New Roman"/>
          <w:color w:val="000000"/>
          <w:sz w:val="24"/>
        </w:rPr>
        <w:t>capitalism</w:t>
      </w:r>
    </w:p>
    <w:p w:rsidR="005C54F3" w:rsidRDefault="00000000">
      <w:pPr>
        <w:keepNext/>
        <w:keepLines/>
        <w:numPr>
          <w:ilvl w:val="7"/>
          <w:numId w:val="1"/>
        </w:numPr>
        <w:spacing w:after="0"/>
      </w:pPr>
      <w:r>
        <w:rPr>
          <w:rFonts w:ascii="Times New Roman"/>
          <w:color w:val="000000"/>
          <w:sz w:val="24"/>
        </w:rPr>
        <w:t>free-market</w:t>
      </w:r>
    </w:p>
    <w:p w:rsidR="005C54F3" w:rsidRDefault="00000000">
      <w:pPr>
        <w:keepNext/>
        <w:keepLines/>
        <w:numPr>
          <w:ilvl w:val="7"/>
          <w:numId w:val="1"/>
        </w:numPr>
        <w:spacing w:after="0"/>
      </w:pPr>
      <w:r>
        <w:rPr>
          <w:rFonts w:ascii="Times New Roman"/>
          <w:color w:val="000000"/>
          <w:sz w:val="24"/>
        </w:rPr>
        <w:t>private enterprise</w:t>
      </w:r>
    </w:p>
    <w:p w:rsidR="005C54F3" w:rsidRDefault="00000000">
      <w:pPr>
        <w:keepNext/>
        <w:keepLines/>
        <w:numPr>
          <w:ilvl w:val="7"/>
          <w:numId w:val="1"/>
        </w:numPr>
        <w:spacing w:after="0"/>
      </w:pPr>
      <w:r>
        <w:rPr>
          <w:rFonts w:ascii="Times New Roman"/>
          <w:color w:val="000000"/>
          <w:sz w:val="24"/>
        </w:rPr>
        <w:t>communism</w:t>
      </w:r>
    </w:p>
    <w:p w:rsidR="005C54F3" w:rsidRDefault="00000000">
      <w:pPr>
        <w:keepNext/>
        <w:keepLines/>
        <w:numPr>
          <w:ilvl w:val="7"/>
          <w:numId w:val="1"/>
        </w:numPr>
        <w:spacing w:after="0"/>
      </w:pPr>
      <w:r>
        <w:rPr>
          <w:rFonts w:ascii="Times New Roman"/>
          <w:color w:val="000000"/>
          <w:sz w:val="24"/>
        </w:rPr>
        <w:t>laissez-faire market</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In practice, what is a common characteristic of communist economies?</w:t>
      </w:r>
    </w:p>
    <w:p w:rsidR="005C54F3" w:rsidRDefault="00000000">
      <w:pPr>
        <w:keepNext/>
        <w:keepLines/>
        <w:numPr>
          <w:ilvl w:val="7"/>
          <w:numId w:val="1"/>
        </w:numPr>
        <w:spacing w:after="0"/>
      </w:pPr>
      <w:r>
        <w:rPr>
          <w:rFonts w:ascii="Times New Roman"/>
          <w:color w:val="000000"/>
          <w:sz w:val="24"/>
        </w:rPr>
        <w:t>critical shortages of consumer goods</w:t>
      </w:r>
    </w:p>
    <w:p w:rsidR="005C54F3" w:rsidRDefault="00000000">
      <w:pPr>
        <w:keepNext/>
        <w:keepLines/>
        <w:numPr>
          <w:ilvl w:val="7"/>
          <w:numId w:val="1"/>
        </w:numPr>
        <w:spacing w:after="0"/>
      </w:pPr>
      <w:r>
        <w:rPr>
          <w:rFonts w:ascii="Times New Roman"/>
          <w:color w:val="000000"/>
          <w:sz w:val="24"/>
        </w:rPr>
        <w:t>high standards of living</w:t>
      </w:r>
    </w:p>
    <w:p w:rsidR="005C54F3" w:rsidRDefault="00000000">
      <w:pPr>
        <w:keepNext/>
        <w:keepLines/>
        <w:numPr>
          <w:ilvl w:val="7"/>
          <w:numId w:val="1"/>
        </w:numPr>
        <w:spacing w:after="0"/>
      </w:pPr>
      <w:r>
        <w:rPr>
          <w:rFonts w:ascii="Times New Roman"/>
          <w:color w:val="000000"/>
          <w:sz w:val="24"/>
        </w:rPr>
        <w:t>low prices</w:t>
      </w:r>
    </w:p>
    <w:p w:rsidR="005C54F3" w:rsidRDefault="00000000">
      <w:pPr>
        <w:keepNext/>
        <w:keepLines/>
        <w:numPr>
          <w:ilvl w:val="7"/>
          <w:numId w:val="1"/>
        </w:numPr>
        <w:spacing w:after="0"/>
      </w:pPr>
      <w:r>
        <w:rPr>
          <w:rFonts w:ascii="Times New Roman"/>
          <w:color w:val="000000"/>
          <w:sz w:val="24"/>
        </w:rPr>
        <w:t>excessive freedom</w:t>
      </w:r>
    </w:p>
    <w:p w:rsidR="005C54F3" w:rsidRDefault="00000000">
      <w:pPr>
        <w:keepNext/>
        <w:keepLines/>
        <w:numPr>
          <w:ilvl w:val="7"/>
          <w:numId w:val="1"/>
        </w:numPr>
        <w:spacing w:after="0"/>
      </w:pPr>
      <w:r>
        <w:rPr>
          <w:rFonts w:ascii="Times New Roman"/>
          <w:color w:val="000000"/>
          <w:sz w:val="24"/>
        </w:rPr>
        <w:t>absence of corruption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Which communist country was the first to make strong economic gains by adopting capitalist approaches to business?</w:t>
      </w:r>
    </w:p>
    <w:p w:rsidR="005C54F3" w:rsidRDefault="00000000">
      <w:pPr>
        <w:keepNext/>
        <w:keepLines/>
        <w:numPr>
          <w:ilvl w:val="7"/>
          <w:numId w:val="1"/>
        </w:numPr>
        <w:spacing w:after="0"/>
      </w:pPr>
      <w:r>
        <w:rPr>
          <w:rFonts w:ascii="Times New Roman"/>
          <w:color w:val="000000"/>
          <w:sz w:val="24"/>
        </w:rPr>
        <w:t>Cuba</w:t>
      </w:r>
    </w:p>
    <w:p w:rsidR="005C54F3" w:rsidRDefault="00000000">
      <w:pPr>
        <w:keepNext/>
        <w:keepLines/>
        <w:numPr>
          <w:ilvl w:val="7"/>
          <w:numId w:val="1"/>
        </w:numPr>
        <w:spacing w:after="0"/>
      </w:pPr>
      <w:r>
        <w:rPr>
          <w:rFonts w:ascii="Times New Roman"/>
          <w:color w:val="000000"/>
          <w:sz w:val="24"/>
        </w:rPr>
        <w:t>India</w:t>
      </w:r>
    </w:p>
    <w:p w:rsidR="005C54F3" w:rsidRDefault="00000000">
      <w:pPr>
        <w:keepNext/>
        <w:keepLines/>
        <w:numPr>
          <w:ilvl w:val="7"/>
          <w:numId w:val="1"/>
        </w:numPr>
        <w:spacing w:after="0"/>
      </w:pPr>
      <w:r>
        <w:rPr>
          <w:rFonts w:ascii="Times New Roman"/>
          <w:color w:val="000000"/>
          <w:sz w:val="24"/>
        </w:rPr>
        <w:t>Thailand</w:t>
      </w:r>
    </w:p>
    <w:p w:rsidR="005C54F3" w:rsidRDefault="00000000">
      <w:pPr>
        <w:keepNext/>
        <w:keepLines/>
        <w:numPr>
          <w:ilvl w:val="7"/>
          <w:numId w:val="1"/>
        </w:numPr>
        <w:spacing w:after="0"/>
      </w:pPr>
      <w:r>
        <w:rPr>
          <w:rFonts w:ascii="Times New Roman"/>
          <w:color w:val="000000"/>
          <w:sz w:val="24"/>
        </w:rPr>
        <w:t>China</w:t>
      </w:r>
    </w:p>
    <w:p w:rsidR="005C54F3" w:rsidRDefault="00000000">
      <w:pPr>
        <w:keepNext/>
        <w:keepLines/>
        <w:numPr>
          <w:ilvl w:val="7"/>
          <w:numId w:val="1"/>
        </w:numPr>
        <w:spacing w:after="0"/>
      </w:pPr>
      <w:r>
        <w:rPr>
          <w:rFonts w:ascii="Times New Roman"/>
          <w:color w:val="000000"/>
          <w:sz w:val="24"/>
        </w:rPr>
        <w:t>Japan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How are profits handled in communist systems?</w:t>
      </w:r>
    </w:p>
    <w:p w:rsidR="005C54F3" w:rsidRDefault="00000000">
      <w:pPr>
        <w:keepNext/>
        <w:keepLines/>
        <w:numPr>
          <w:ilvl w:val="7"/>
          <w:numId w:val="1"/>
        </w:numPr>
        <w:spacing w:after="0"/>
      </w:pPr>
      <w:r>
        <w:rPr>
          <w:rFonts w:ascii="Times New Roman"/>
          <w:color w:val="000000"/>
          <w:sz w:val="24"/>
        </w:rPr>
        <w:t>Profits earned by small businesses may be reinvested in the business.</w:t>
      </w:r>
    </w:p>
    <w:p w:rsidR="005C54F3" w:rsidRDefault="00000000">
      <w:pPr>
        <w:keepNext/>
        <w:keepLines/>
        <w:numPr>
          <w:ilvl w:val="7"/>
          <w:numId w:val="1"/>
        </w:numPr>
        <w:spacing w:after="0"/>
      </w:pPr>
      <w:r>
        <w:rPr>
          <w:rFonts w:ascii="Times New Roman"/>
          <w:color w:val="000000"/>
          <w:sz w:val="24"/>
        </w:rPr>
        <w:t>Individuals are free to keep profits after paying taxes.</w:t>
      </w:r>
    </w:p>
    <w:p w:rsidR="005C54F3" w:rsidRDefault="00000000">
      <w:pPr>
        <w:keepNext/>
        <w:keepLines/>
        <w:numPr>
          <w:ilvl w:val="7"/>
          <w:numId w:val="1"/>
        </w:numPr>
        <w:spacing w:after="0"/>
      </w:pPr>
      <w:r>
        <w:rPr>
          <w:rFonts w:ascii="Times New Roman"/>
          <w:color w:val="000000"/>
          <w:sz w:val="24"/>
        </w:rPr>
        <w:t>Businesses are free to keep profits after paying taxes.</w:t>
      </w:r>
    </w:p>
    <w:p w:rsidR="005C54F3" w:rsidRDefault="00000000">
      <w:pPr>
        <w:keepNext/>
        <w:keepLines/>
        <w:numPr>
          <w:ilvl w:val="7"/>
          <w:numId w:val="1"/>
        </w:numPr>
        <w:spacing w:after="0"/>
      </w:pPr>
      <w:r>
        <w:rPr>
          <w:rFonts w:ascii="Times New Roman"/>
          <w:color w:val="000000"/>
          <w:sz w:val="24"/>
        </w:rPr>
        <w:t>Excess income goes to the government.</w:t>
      </w:r>
    </w:p>
    <w:p w:rsidR="005C54F3" w:rsidRDefault="00000000">
      <w:pPr>
        <w:keepNext/>
        <w:keepLines/>
        <w:numPr>
          <w:ilvl w:val="7"/>
          <w:numId w:val="1"/>
        </w:numPr>
        <w:spacing w:after="0"/>
      </w:pPr>
      <w:r>
        <w:rPr>
          <w:rFonts w:ascii="Times New Roman"/>
          <w:color w:val="000000"/>
          <w:sz w:val="24"/>
        </w:rPr>
        <w:t>Only profits from government-owned industries go to the government.</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true of product availability in a communist system?</w:t>
      </w:r>
    </w:p>
    <w:p w:rsidR="005C54F3" w:rsidRDefault="00000000">
      <w:pPr>
        <w:keepNext/>
        <w:keepLines/>
        <w:numPr>
          <w:ilvl w:val="7"/>
          <w:numId w:val="1"/>
        </w:numPr>
        <w:spacing w:after="0"/>
      </w:pPr>
      <w:r>
        <w:rPr>
          <w:rFonts w:ascii="Times New Roman"/>
          <w:color w:val="000000"/>
          <w:sz w:val="24"/>
        </w:rPr>
        <w:t>Consumers have no choice in the goods and services that are offered.</w:t>
      </w:r>
    </w:p>
    <w:p w:rsidR="005C54F3" w:rsidRDefault="00000000">
      <w:pPr>
        <w:keepNext/>
        <w:keepLines/>
        <w:numPr>
          <w:ilvl w:val="7"/>
          <w:numId w:val="1"/>
        </w:numPr>
        <w:spacing w:after="0"/>
      </w:pPr>
      <w:r>
        <w:rPr>
          <w:rFonts w:ascii="Times New Roman"/>
          <w:color w:val="000000"/>
          <w:sz w:val="24"/>
        </w:rPr>
        <w:t>Consumers have a wide choice of services but not goods.</w:t>
      </w:r>
    </w:p>
    <w:p w:rsidR="005C54F3" w:rsidRDefault="00000000">
      <w:pPr>
        <w:keepNext/>
        <w:keepLines/>
        <w:numPr>
          <w:ilvl w:val="7"/>
          <w:numId w:val="1"/>
        </w:numPr>
        <w:spacing w:after="0"/>
      </w:pPr>
      <w:r>
        <w:rPr>
          <w:rFonts w:ascii="Times New Roman"/>
          <w:color w:val="000000"/>
          <w:sz w:val="24"/>
        </w:rPr>
        <w:t>Consumers have a limited choice of both goods and services.</w:t>
      </w:r>
    </w:p>
    <w:p w:rsidR="005C54F3" w:rsidRDefault="00000000">
      <w:pPr>
        <w:keepNext/>
        <w:keepLines/>
        <w:numPr>
          <w:ilvl w:val="7"/>
          <w:numId w:val="1"/>
        </w:numPr>
        <w:spacing w:after="0"/>
      </w:pPr>
      <w:r>
        <w:rPr>
          <w:rFonts w:ascii="Times New Roman"/>
          <w:color w:val="000000"/>
          <w:sz w:val="24"/>
        </w:rPr>
        <w:t>Consumers have a wide choice of goods, but they are expensive.</w:t>
      </w:r>
    </w:p>
    <w:p w:rsidR="005C54F3" w:rsidRDefault="00000000">
      <w:pPr>
        <w:keepNext/>
        <w:keepLines/>
        <w:numPr>
          <w:ilvl w:val="7"/>
          <w:numId w:val="1"/>
        </w:numPr>
        <w:spacing w:after="0"/>
      </w:pPr>
      <w:r>
        <w:rPr>
          <w:rFonts w:ascii="Times New Roman"/>
          <w:color w:val="000000"/>
          <w:sz w:val="24"/>
        </w:rPr>
        <w:t>Consumers have a limited choice of goods, but they are inexpensive.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In which economic system do most people work for government-owned industries or farms?</w:t>
      </w:r>
    </w:p>
    <w:p w:rsidR="005C54F3" w:rsidRDefault="00000000">
      <w:pPr>
        <w:keepNext/>
        <w:keepLines/>
        <w:numPr>
          <w:ilvl w:val="7"/>
          <w:numId w:val="1"/>
        </w:numPr>
        <w:spacing w:after="0"/>
      </w:pPr>
      <w:r>
        <w:rPr>
          <w:rFonts w:ascii="Times New Roman"/>
          <w:color w:val="000000"/>
          <w:sz w:val="24"/>
        </w:rPr>
        <w:t>capitalist</w:t>
      </w:r>
    </w:p>
    <w:p w:rsidR="005C54F3" w:rsidRDefault="00000000">
      <w:pPr>
        <w:keepNext/>
        <w:keepLines/>
        <w:numPr>
          <w:ilvl w:val="7"/>
          <w:numId w:val="1"/>
        </w:numPr>
        <w:spacing w:after="0"/>
      </w:pPr>
      <w:r>
        <w:rPr>
          <w:rFonts w:ascii="Times New Roman"/>
          <w:color w:val="000000"/>
          <w:sz w:val="24"/>
        </w:rPr>
        <w:t>communist</w:t>
      </w:r>
    </w:p>
    <w:p w:rsidR="005C54F3" w:rsidRDefault="00000000">
      <w:pPr>
        <w:keepNext/>
        <w:keepLines/>
        <w:numPr>
          <w:ilvl w:val="7"/>
          <w:numId w:val="1"/>
        </w:numPr>
        <w:spacing w:after="0"/>
      </w:pPr>
      <w:r>
        <w:rPr>
          <w:rFonts w:ascii="Times New Roman"/>
          <w:color w:val="000000"/>
          <w:sz w:val="24"/>
        </w:rPr>
        <w:t>socialist</w:t>
      </w:r>
    </w:p>
    <w:p w:rsidR="005C54F3" w:rsidRDefault="00000000">
      <w:pPr>
        <w:keepNext/>
        <w:keepLines/>
        <w:numPr>
          <w:ilvl w:val="7"/>
          <w:numId w:val="1"/>
        </w:numPr>
        <w:spacing w:after="0"/>
      </w:pPr>
      <w:r>
        <w:rPr>
          <w:rFonts w:ascii="Times New Roman"/>
          <w:color w:val="000000"/>
          <w:sz w:val="24"/>
        </w:rPr>
        <w:t>libertarian</w:t>
      </w:r>
    </w:p>
    <w:p w:rsidR="005C54F3" w:rsidRDefault="00000000">
      <w:pPr>
        <w:keepNext/>
        <w:keepLines/>
        <w:numPr>
          <w:ilvl w:val="7"/>
          <w:numId w:val="1"/>
        </w:numPr>
        <w:spacing w:after="0"/>
      </w:pPr>
      <w:r>
        <w:rPr>
          <w:rFonts w:ascii="Times New Roman"/>
          <w:color w:val="000000"/>
          <w:sz w:val="24"/>
        </w:rPr>
        <w:t>free-enterprise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true in a socialist economy?</w:t>
      </w:r>
    </w:p>
    <w:p w:rsidR="005C54F3" w:rsidRDefault="00000000">
      <w:pPr>
        <w:keepNext/>
        <w:keepLines/>
        <w:numPr>
          <w:ilvl w:val="7"/>
          <w:numId w:val="1"/>
        </w:numPr>
        <w:spacing w:after="0"/>
      </w:pPr>
      <w:r>
        <w:rPr>
          <w:rFonts w:ascii="Times New Roman"/>
          <w:color w:val="000000"/>
          <w:sz w:val="24"/>
        </w:rPr>
        <w:t>The government owns all businesses, large and small.</w:t>
      </w:r>
    </w:p>
    <w:p w:rsidR="005C54F3" w:rsidRDefault="00000000">
      <w:pPr>
        <w:keepNext/>
        <w:keepLines/>
        <w:numPr>
          <w:ilvl w:val="7"/>
          <w:numId w:val="1"/>
        </w:numPr>
        <w:spacing w:after="0"/>
      </w:pPr>
      <w:r>
        <w:rPr>
          <w:rFonts w:ascii="Times New Roman"/>
          <w:color w:val="000000"/>
          <w:sz w:val="24"/>
        </w:rPr>
        <w:t>Everyone works for government organizations.</w:t>
      </w:r>
    </w:p>
    <w:p w:rsidR="005C54F3" w:rsidRDefault="00000000">
      <w:pPr>
        <w:keepNext/>
        <w:keepLines/>
        <w:numPr>
          <w:ilvl w:val="7"/>
          <w:numId w:val="1"/>
        </w:numPr>
        <w:spacing w:after="0"/>
      </w:pPr>
      <w:r>
        <w:rPr>
          <w:rFonts w:ascii="Times New Roman"/>
          <w:color w:val="000000"/>
          <w:sz w:val="24"/>
        </w:rPr>
        <w:t>Competition is restricted in basic industries.</w:t>
      </w:r>
    </w:p>
    <w:p w:rsidR="005C54F3" w:rsidRDefault="00000000">
      <w:pPr>
        <w:keepNext/>
        <w:keepLines/>
        <w:numPr>
          <w:ilvl w:val="7"/>
          <w:numId w:val="1"/>
        </w:numPr>
        <w:spacing w:after="0"/>
      </w:pPr>
      <w:r>
        <w:rPr>
          <w:rFonts w:ascii="Times New Roman"/>
          <w:color w:val="000000"/>
          <w:sz w:val="24"/>
        </w:rPr>
        <w:t>Consumers have a wide choice of goods and services.</w:t>
      </w:r>
    </w:p>
    <w:p w:rsidR="005C54F3" w:rsidRDefault="00000000">
      <w:pPr>
        <w:keepNext/>
        <w:keepLines/>
        <w:numPr>
          <w:ilvl w:val="7"/>
          <w:numId w:val="1"/>
        </w:numPr>
        <w:spacing w:after="0"/>
      </w:pPr>
      <w:r>
        <w:rPr>
          <w:rFonts w:ascii="Times New Roman"/>
          <w:color w:val="000000"/>
          <w:sz w:val="24"/>
        </w:rPr>
        <w:t>Demand and supply have no role to play in the pricing of products and services.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________ is an economic system in which the government owns and operates basic industries such as utilities, health care, and banking, but individuals can own businesses.</w:t>
      </w:r>
    </w:p>
    <w:p w:rsidR="005C54F3" w:rsidRDefault="00000000">
      <w:pPr>
        <w:keepNext/>
        <w:keepLines/>
        <w:numPr>
          <w:ilvl w:val="7"/>
          <w:numId w:val="1"/>
        </w:numPr>
        <w:spacing w:after="0"/>
      </w:pPr>
      <w:r>
        <w:rPr>
          <w:rFonts w:ascii="Times New Roman"/>
          <w:color w:val="000000"/>
          <w:sz w:val="24"/>
        </w:rPr>
        <w:t>Collectivism</w:t>
      </w:r>
    </w:p>
    <w:p w:rsidR="005C54F3" w:rsidRDefault="00000000">
      <w:pPr>
        <w:keepNext/>
        <w:keepLines/>
        <w:numPr>
          <w:ilvl w:val="7"/>
          <w:numId w:val="1"/>
        </w:numPr>
        <w:spacing w:after="0"/>
      </w:pPr>
      <w:r>
        <w:rPr>
          <w:rFonts w:ascii="Times New Roman"/>
          <w:color w:val="000000"/>
          <w:sz w:val="24"/>
        </w:rPr>
        <w:t>Capitalism</w:t>
      </w:r>
    </w:p>
    <w:p w:rsidR="005C54F3" w:rsidRDefault="00000000">
      <w:pPr>
        <w:keepNext/>
        <w:keepLines/>
        <w:numPr>
          <w:ilvl w:val="7"/>
          <w:numId w:val="1"/>
        </w:numPr>
        <w:spacing w:after="0"/>
      </w:pPr>
      <w:r>
        <w:rPr>
          <w:rFonts w:ascii="Times New Roman"/>
          <w:color w:val="000000"/>
          <w:sz w:val="24"/>
        </w:rPr>
        <w:t>Socialism</w:t>
      </w:r>
    </w:p>
    <w:p w:rsidR="005C54F3" w:rsidRDefault="00000000">
      <w:pPr>
        <w:keepNext/>
        <w:keepLines/>
        <w:numPr>
          <w:ilvl w:val="7"/>
          <w:numId w:val="1"/>
        </w:numPr>
        <w:spacing w:after="0"/>
      </w:pPr>
      <w:r>
        <w:rPr>
          <w:rFonts w:ascii="Times New Roman"/>
          <w:color w:val="000000"/>
          <w:sz w:val="24"/>
        </w:rPr>
        <w:t>Egalitarianism</w:t>
      </w:r>
    </w:p>
    <w:p w:rsidR="005C54F3" w:rsidRDefault="00000000">
      <w:pPr>
        <w:keepNext/>
        <w:keepLines/>
        <w:numPr>
          <w:ilvl w:val="7"/>
          <w:numId w:val="1"/>
        </w:numPr>
        <w:spacing w:after="0"/>
      </w:pPr>
      <w:r>
        <w:rPr>
          <w:rFonts w:ascii="Times New Roman"/>
          <w:color w:val="000000"/>
          <w:sz w:val="24"/>
        </w:rPr>
        <w:t>Utilitarianism</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Which statement is true regarding a socialist system of economy?</w:t>
      </w:r>
    </w:p>
    <w:p w:rsidR="005C54F3" w:rsidRDefault="00000000">
      <w:pPr>
        <w:keepNext/>
        <w:keepLines/>
        <w:numPr>
          <w:ilvl w:val="7"/>
          <w:numId w:val="1"/>
        </w:numPr>
        <w:spacing w:after="0"/>
      </w:pPr>
      <w:r>
        <w:rPr>
          <w:rFonts w:ascii="Times New Roman"/>
          <w:color w:val="000000"/>
          <w:sz w:val="24"/>
        </w:rPr>
        <w:t>Individuals own and operate the majority of businesses that provide goods and services.</w:t>
      </w:r>
    </w:p>
    <w:p w:rsidR="005C54F3" w:rsidRDefault="00000000">
      <w:pPr>
        <w:keepNext/>
        <w:keepLines/>
        <w:numPr>
          <w:ilvl w:val="7"/>
          <w:numId w:val="1"/>
        </w:numPr>
        <w:spacing w:after="0"/>
      </w:pPr>
      <w:r>
        <w:rPr>
          <w:rFonts w:ascii="Times New Roman"/>
          <w:color w:val="000000"/>
          <w:sz w:val="24"/>
        </w:rPr>
        <w:t>Central planning determines what basic goods and services are produced.</w:t>
      </w:r>
    </w:p>
    <w:p w:rsidR="005C54F3" w:rsidRDefault="00000000">
      <w:pPr>
        <w:keepNext/>
        <w:keepLines/>
        <w:numPr>
          <w:ilvl w:val="7"/>
          <w:numId w:val="1"/>
        </w:numPr>
        <w:spacing w:after="0"/>
      </w:pPr>
      <w:r>
        <w:rPr>
          <w:rFonts w:ascii="Times New Roman"/>
          <w:color w:val="000000"/>
          <w:sz w:val="24"/>
        </w:rPr>
        <w:t>Competition, supply, and demand determine which goods and services are produced and how they are produced.</w:t>
      </w:r>
    </w:p>
    <w:p w:rsidR="005C54F3" w:rsidRDefault="00000000">
      <w:pPr>
        <w:keepNext/>
        <w:keepLines/>
        <w:numPr>
          <w:ilvl w:val="7"/>
          <w:numId w:val="1"/>
        </w:numPr>
        <w:spacing w:after="0"/>
      </w:pPr>
      <w:r>
        <w:rPr>
          <w:rFonts w:ascii="Times New Roman"/>
          <w:color w:val="000000"/>
          <w:sz w:val="24"/>
        </w:rPr>
        <w:t>All economic decisions are made without government intervention.</w:t>
      </w:r>
    </w:p>
    <w:p w:rsidR="005C54F3" w:rsidRDefault="00000000">
      <w:pPr>
        <w:keepNext/>
        <w:keepLines/>
        <w:numPr>
          <w:ilvl w:val="7"/>
          <w:numId w:val="1"/>
        </w:numPr>
        <w:spacing w:after="0"/>
      </w:pPr>
      <w:r>
        <w:rPr>
          <w:rFonts w:ascii="Times New Roman"/>
          <w:color w:val="000000"/>
          <w:sz w:val="24"/>
        </w:rPr>
        <w:t>Consumers have a wide choice of goods and services.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Mulan lives in a country where income and social services are distributed equally among its citizens. However, the citizens must pay high taxes and the country often experiences high levels of unemployment. Mulan most likely lives in a(n) ________ nation.</w:t>
      </w:r>
    </w:p>
    <w:p w:rsidR="005C54F3" w:rsidRDefault="00000000">
      <w:pPr>
        <w:keepNext/>
        <w:keepLines/>
        <w:numPr>
          <w:ilvl w:val="7"/>
          <w:numId w:val="1"/>
        </w:numPr>
        <w:spacing w:after="0"/>
      </w:pPr>
      <w:r>
        <w:rPr>
          <w:rFonts w:ascii="Times New Roman"/>
          <w:color w:val="000000"/>
          <w:sz w:val="24"/>
        </w:rPr>
        <w:t>communist</w:t>
      </w:r>
    </w:p>
    <w:p w:rsidR="005C54F3" w:rsidRDefault="00000000">
      <w:pPr>
        <w:keepNext/>
        <w:keepLines/>
        <w:numPr>
          <w:ilvl w:val="7"/>
          <w:numId w:val="1"/>
        </w:numPr>
        <w:spacing w:after="0"/>
      </w:pPr>
      <w:r>
        <w:rPr>
          <w:rFonts w:ascii="Times New Roman"/>
          <w:color w:val="000000"/>
          <w:sz w:val="24"/>
        </w:rPr>
        <w:t>socialist</w:t>
      </w:r>
    </w:p>
    <w:p w:rsidR="005C54F3" w:rsidRDefault="00000000">
      <w:pPr>
        <w:keepNext/>
        <w:keepLines/>
        <w:numPr>
          <w:ilvl w:val="7"/>
          <w:numId w:val="1"/>
        </w:numPr>
        <w:spacing w:after="0"/>
      </w:pPr>
      <w:r>
        <w:rPr>
          <w:rFonts w:ascii="Times New Roman"/>
          <w:color w:val="000000"/>
          <w:sz w:val="24"/>
        </w:rPr>
        <w:t>capitalist</w:t>
      </w:r>
    </w:p>
    <w:p w:rsidR="005C54F3" w:rsidRDefault="00000000">
      <w:pPr>
        <w:keepNext/>
        <w:keepLines/>
        <w:numPr>
          <w:ilvl w:val="7"/>
          <w:numId w:val="1"/>
        </w:numPr>
        <w:spacing w:after="0"/>
      </w:pPr>
      <w:r>
        <w:rPr>
          <w:rFonts w:ascii="Times New Roman"/>
          <w:color w:val="000000"/>
          <w:sz w:val="24"/>
        </w:rPr>
        <w:t>supply and demand</w:t>
      </w:r>
    </w:p>
    <w:p w:rsidR="005C54F3" w:rsidRDefault="00000000">
      <w:pPr>
        <w:keepNext/>
        <w:keepLines/>
        <w:numPr>
          <w:ilvl w:val="7"/>
          <w:numId w:val="1"/>
        </w:numPr>
        <w:spacing w:after="0"/>
      </w:pPr>
      <w:r>
        <w:rPr>
          <w:rFonts w:ascii="Times New Roman"/>
          <w:color w:val="000000"/>
          <w:sz w:val="24"/>
        </w:rPr>
        <w:t>free-enterprise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Egalitarianism refers to the</w:t>
      </w:r>
    </w:p>
    <w:p w:rsidR="005C54F3" w:rsidRDefault="00000000">
      <w:pPr>
        <w:keepNext/>
        <w:keepLines/>
        <w:numPr>
          <w:ilvl w:val="7"/>
          <w:numId w:val="1"/>
        </w:numPr>
        <w:spacing w:after="0"/>
      </w:pPr>
      <w:r>
        <w:rPr>
          <w:rFonts w:ascii="Times New Roman"/>
          <w:color w:val="000000"/>
          <w:sz w:val="24"/>
        </w:rPr>
        <w:t>exemption of taxes for successful businesses.</w:t>
      </w:r>
    </w:p>
    <w:p w:rsidR="005C54F3" w:rsidRDefault="00000000">
      <w:pPr>
        <w:keepNext/>
        <w:keepLines/>
        <w:numPr>
          <w:ilvl w:val="7"/>
          <w:numId w:val="1"/>
        </w:numPr>
        <w:spacing w:after="0"/>
      </w:pPr>
      <w:r>
        <w:rPr>
          <w:rFonts w:ascii="Times New Roman"/>
          <w:color w:val="000000"/>
          <w:sz w:val="24"/>
        </w:rPr>
        <w:t>restrictions on taking up nongovernment jobs.</w:t>
      </w:r>
    </w:p>
    <w:p w:rsidR="005C54F3" w:rsidRDefault="00000000">
      <w:pPr>
        <w:keepNext/>
        <w:keepLines/>
        <w:numPr>
          <w:ilvl w:val="7"/>
          <w:numId w:val="1"/>
        </w:numPr>
        <w:spacing w:after="0"/>
      </w:pPr>
      <w:r>
        <w:rPr>
          <w:rFonts w:ascii="Times New Roman"/>
          <w:color w:val="000000"/>
          <w:sz w:val="24"/>
        </w:rPr>
        <w:t>equal distribution of income and social services.</w:t>
      </w:r>
    </w:p>
    <w:p w:rsidR="005C54F3" w:rsidRDefault="00000000">
      <w:pPr>
        <w:keepNext/>
        <w:keepLines/>
        <w:numPr>
          <w:ilvl w:val="7"/>
          <w:numId w:val="1"/>
        </w:numPr>
        <w:spacing w:after="0"/>
      </w:pPr>
      <w:r>
        <w:rPr>
          <w:rFonts w:ascii="Times New Roman"/>
          <w:color w:val="000000"/>
          <w:sz w:val="24"/>
        </w:rPr>
        <w:t>concept of the rich getting richer and the poor getting poorer.</w:t>
      </w:r>
    </w:p>
    <w:p w:rsidR="005C54F3" w:rsidRDefault="00000000">
      <w:pPr>
        <w:keepNext/>
        <w:keepLines/>
        <w:numPr>
          <w:ilvl w:val="7"/>
          <w:numId w:val="1"/>
        </w:numPr>
        <w:spacing w:after="0"/>
      </w:pPr>
      <w:r>
        <w:rPr>
          <w:rFonts w:ascii="Times New Roman"/>
          <w:color w:val="000000"/>
          <w:sz w:val="24"/>
        </w:rPr>
        <w:t>restriction of competition in small businesses by government regulations.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true of a free-market system?</w:t>
      </w:r>
    </w:p>
    <w:p w:rsidR="005C54F3" w:rsidRDefault="00000000">
      <w:pPr>
        <w:keepNext/>
        <w:keepLines/>
        <w:numPr>
          <w:ilvl w:val="7"/>
          <w:numId w:val="1"/>
        </w:numPr>
        <w:spacing w:after="0"/>
      </w:pPr>
      <w:r>
        <w:rPr>
          <w:rFonts w:ascii="Times New Roman"/>
          <w:color w:val="000000"/>
          <w:sz w:val="24"/>
        </w:rPr>
        <w:t>Laissez-faire capitalism is absent.</w:t>
      </w:r>
    </w:p>
    <w:p w:rsidR="005C54F3" w:rsidRDefault="00000000">
      <w:pPr>
        <w:keepNext/>
        <w:keepLines/>
        <w:numPr>
          <w:ilvl w:val="7"/>
          <w:numId w:val="1"/>
        </w:numPr>
        <w:spacing w:after="0"/>
      </w:pPr>
      <w:r>
        <w:rPr>
          <w:rFonts w:ascii="Times New Roman"/>
          <w:color w:val="000000"/>
          <w:sz w:val="24"/>
        </w:rPr>
        <w:t>Most businesses are owned and operated by the government.</w:t>
      </w:r>
    </w:p>
    <w:p w:rsidR="005C54F3" w:rsidRDefault="00000000">
      <w:pPr>
        <w:keepNext/>
        <w:keepLines/>
        <w:numPr>
          <w:ilvl w:val="7"/>
          <w:numId w:val="1"/>
        </w:numPr>
        <w:spacing w:after="0"/>
      </w:pPr>
      <w:r>
        <w:rPr>
          <w:rFonts w:ascii="Times New Roman"/>
          <w:color w:val="000000"/>
          <w:sz w:val="24"/>
        </w:rPr>
        <w:t>Egalitarianism is the norm.</w:t>
      </w:r>
    </w:p>
    <w:p w:rsidR="005C54F3" w:rsidRDefault="00000000">
      <w:pPr>
        <w:keepNext/>
        <w:keepLines/>
        <w:numPr>
          <w:ilvl w:val="7"/>
          <w:numId w:val="1"/>
        </w:numPr>
        <w:spacing w:after="0"/>
      </w:pPr>
      <w:r>
        <w:rPr>
          <w:rFonts w:ascii="Times New Roman"/>
          <w:color w:val="000000"/>
          <w:sz w:val="24"/>
        </w:rPr>
        <w:t>All economic decisions are made without government intervention.</w:t>
      </w:r>
    </w:p>
    <w:p w:rsidR="005C54F3" w:rsidRDefault="00000000">
      <w:pPr>
        <w:keepNext/>
        <w:keepLines/>
        <w:numPr>
          <w:ilvl w:val="7"/>
          <w:numId w:val="1"/>
        </w:numPr>
        <w:spacing w:after="0"/>
      </w:pPr>
      <w:r>
        <w:rPr>
          <w:rFonts w:ascii="Times New Roman"/>
          <w:color w:val="000000"/>
          <w:sz w:val="24"/>
        </w:rPr>
        <w:t>Central government planning determines what goods and services satisfy citizens' needs.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What is true of a capitalist economic system?</w:t>
      </w:r>
    </w:p>
    <w:p w:rsidR="005C54F3" w:rsidRDefault="00000000">
      <w:pPr>
        <w:keepNext/>
        <w:keepLines/>
        <w:numPr>
          <w:ilvl w:val="7"/>
          <w:numId w:val="1"/>
        </w:numPr>
        <w:spacing w:after="0"/>
      </w:pPr>
      <w:r>
        <w:rPr>
          <w:rFonts w:ascii="Times New Roman"/>
          <w:color w:val="000000"/>
          <w:sz w:val="24"/>
        </w:rPr>
        <w:t>The government owns and operates all businesses.</w:t>
      </w:r>
    </w:p>
    <w:p w:rsidR="005C54F3" w:rsidRDefault="00000000">
      <w:pPr>
        <w:keepNext/>
        <w:keepLines/>
        <w:numPr>
          <w:ilvl w:val="7"/>
          <w:numId w:val="1"/>
        </w:numPr>
        <w:spacing w:after="0"/>
      </w:pPr>
      <w:r>
        <w:rPr>
          <w:rFonts w:ascii="Times New Roman"/>
          <w:color w:val="000000"/>
          <w:sz w:val="24"/>
        </w:rPr>
        <w:t>There is little scope for competition.</w:t>
      </w:r>
    </w:p>
    <w:p w:rsidR="005C54F3" w:rsidRDefault="00000000">
      <w:pPr>
        <w:keepNext/>
        <w:keepLines/>
        <w:numPr>
          <w:ilvl w:val="7"/>
          <w:numId w:val="1"/>
        </w:numPr>
        <w:spacing w:after="0"/>
      </w:pPr>
      <w:r>
        <w:rPr>
          <w:rFonts w:ascii="Times New Roman"/>
          <w:color w:val="000000"/>
          <w:sz w:val="24"/>
        </w:rPr>
        <w:t>Consumers have a limited choice of goods and services.</w:t>
      </w:r>
    </w:p>
    <w:p w:rsidR="005C54F3" w:rsidRDefault="00000000">
      <w:pPr>
        <w:keepNext/>
        <w:keepLines/>
        <w:numPr>
          <w:ilvl w:val="7"/>
          <w:numId w:val="1"/>
        </w:numPr>
        <w:spacing w:after="0"/>
      </w:pPr>
      <w:r>
        <w:rPr>
          <w:rFonts w:ascii="Times New Roman"/>
          <w:color w:val="000000"/>
          <w:sz w:val="24"/>
        </w:rPr>
        <w:t>The majority of people possess government jobs.</w:t>
      </w:r>
    </w:p>
    <w:p w:rsidR="005C54F3" w:rsidRDefault="00000000">
      <w:pPr>
        <w:keepNext/>
        <w:keepLines/>
        <w:numPr>
          <w:ilvl w:val="7"/>
          <w:numId w:val="1"/>
        </w:numPr>
        <w:spacing w:after="0"/>
      </w:pPr>
      <w:r>
        <w:rPr>
          <w:rFonts w:ascii="Times New Roman"/>
          <w:color w:val="000000"/>
          <w:sz w:val="24"/>
        </w:rPr>
        <w:t>Prices of goods and services are determined by supply and demand.</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________ is often called the father of capitalism.</w:t>
      </w:r>
    </w:p>
    <w:p w:rsidR="005C54F3" w:rsidRDefault="00000000">
      <w:pPr>
        <w:keepNext/>
        <w:keepLines/>
        <w:numPr>
          <w:ilvl w:val="7"/>
          <w:numId w:val="1"/>
        </w:numPr>
        <w:spacing w:after="0"/>
      </w:pPr>
      <w:r>
        <w:rPr>
          <w:rFonts w:ascii="Times New Roman"/>
          <w:color w:val="000000"/>
          <w:sz w:val="24"/>
        </w:rPr>
        <w:t>Karl Marx</w:t>
      </w:r>
    </w:p>
    <w:p w:rsidR="005C54F3" w:rsidRDefault="00000000">
      <w:pPr>
        <w:keepNext/>
        <w:keepLines/>
        <w:numPr>
          <w:ilvl w:val="7"/>
          <w:numId w:val="1"/>
        </w:numPr>
        <w:spacing w:after="0"/>
      </w:pPr>
      <w:r>
        <w:rPr>
          <w:rFonts w:ascii="Times New Roman"/>
          <w:color w:val="000000"/>
          <w:sz w:val="24"/>
        </w:rPr>
        <w:t>George Washington</w:t>
      </w:r>
    </w:p>
    <w:p w:rsidR="005C54F3" w:rsidRDefault="00000000">
      <w:pPr>
        <w:keepNext/>
        <w:keepLines/>
        <w:numPr>
          <w:ilvl w:val="7"/>
          <w:numId w:val="1"/>
        </w:numPr>
        <w:spacing w:after="0"/>
      </w:pPr>
      <w:r>
        <w:rPr>
          <w:rFonts w:ascii="Times New Roman"/>
          <w:color w:val="000000"/>
          <w:sz w:val="24"/>
        </w:rPr>
        <w:t>Benjamin Franklin</w:t>
      </w:r>
    </w:p>
    <w:p w:rsidR="005C54F3" w:rsidRDefault="00000000">
      <w:pPr>
        <w:keepNext/>
        <w:keepLines/>
        <w:numPr>
          <w:ilvl w:val="7"/>
          <w:numId w:val="1"/>
        </w:numPr>
        <w:spacing w:after="0"/>
      </w:pPr>
      <w:r>
        <w:rPr>
          <w:rFonts w:ascii="Times New Roman"/>
          <w:color w:val="000000"/>
          <w:sz w:val="24"/>
        </w:rPr>
        <w:t>Alexander Hamilton</w:t>
      </w:r>
    </w:p>
    <w:p w:rsidR="005C54F3" w:rsidRDefault="00000000">
      <w:pPr>
        <w:keepNext/>
        <w:keepLines/>
        <w:numPr>
          <w:ilvl w:val="7"/>
          <w:numId w:val="1"/>
        </w:numPr>
        <w:spacing w:after="0"/>
      </w:pPr>
      <w:r>
        <w:rPr>
          <w:rFonts w:ascii="Times New Roman"/>
          <w:color w:val="000000"/>
          <w:sz w:val="24"/>
        </w:rPr>
        <w:t>Adam Smith</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How does modified capitalism differ from pure capitalism?</w:t>
      </w:r>
    </w:p>
    <w:p w:rsidR="005C54F3" w:rsidRDefault="00000000">
      <w:pPr>
        <w:keepNext/>
        <w:keepLines/>
        <w:numPr>
          <w:ilvl w:val="7"/>
          <w:numId w:val="1"/>
        </w:numPr>
        <w:spacing w:after="0"/>
      </w:pPr>
      <w:r>
        <w:rPr>
          <w:rFonts w:ascii="Times New Roman"/>
          <w:color w:val="000000"/>
          <w:sz w:val="24"/>
        </w:rPr>
        <w:t>In pure capitalism, the government intervenes and regulates all business.</w:t>
      </w:r>
    </w:p>
    <w:p w:rsidR="005C54F3" w:rsidRDefault="00000000">
      <w:pPr>
        <w:keepNext/>
        <w:keepLines/>
        <w:numPr>
          <w:ilvl w:val="7"/>
          <w:numId w:val="1"/>
        </w:numPr>
        <w:spacing w:after="0"/>
      </w:pPr>
      <w:r>
        <w:rPr>
          <w:rFonts w:ascii="Times New Roman"/>
          <w:color w:val="000000"/>
          <w:sz w:val="24"/>
        </w:rPr>
        <w:t>In modified capitalism, the government doesn't intervene or regulate business at all.</w:t>
      </w:r>
    </w:p>
    <w:p w:rsidR="005C54F3" w:rsidRDefault="00000000">
      <w:pPr>
        <w:keepNext/>
        <w:keepLines/>
        <w:numPr>
          <w:ilvl w:val="7"/>
          <w:numId w:val="1"/>
        </w:numPr>
        <w:spacing w:after="0"/>
      </w:pPr>
      <w:r>
        <w:rPr>
          <w:rFonts w:ascii="Times New Roman"/>
          <w:color w:val="000000"/>
          <w:sz w:val="24"/>
        </w:rPr>
        <w:t>In modified capitalism, the government intervenes and regulates business to some extent.</w:t>
      </w:r>
    </w:p>
    <w:p w:rsidR="005C54F3" w:rsidRDefault="00000000">
      <w:pPr>
        <w:keepNext/>
        <w:keepLines/>
        <w:numPr>
          <w:ilvl w:val="7"/>
          <w:numId w:val="1"/>
        </w:numPr>
        <w:spacing w:after="0"/>
      </w:pPr>
      <w:r>
        <w:rPr>
          <w:rFonts w:ascii="Times New Roman"/>
          <w:color w:val="000000"/>
          <w:sz w:val="24"/>
        </w:rPr>
        <w:t>In pure capitalism, the government intervenes and regulates basic industries only.</w:t>
      </w:r>
    </w:p>
    <w:p w:rsidR="005C54F3" w:rsidRDefault="00000000">
      <w:pPr>
        <w:keepNext/>
        <w:keepLines/>
        <w:numPr>
          <w:ilvl w:val="7"/>
          <w:numId w:val="1"/>
        </w:numPr>
        <w:spacing w:after="0"/>
      </w:pPr>
      <w:r>
        <w:rPr>
          <w:rFonts w:ascii="Times New Roman"/>
          <w:color w:val="000000"/>
          <w:sz w:val="24"/>
        </w:rPr>
        <w:t>In modified capitalism, the government relies on individuals to regulate all aspects of business, including passing laws.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 small town encourages individuals to own and operate the majority of businesses, but its national government passes laws to enforce fair business practices such as labor laws, antitrust legislation, and laws against deceptive advertising. This is an example of</w:t>
      </w:r>
    </w:p>
    <w:p w:rsidR="005C54F3" w:rsidRDefault="00000000">
      <w:pPr>
        <w:keepNext/>
        <w:keepLines/>
        <w:numPr>
          <w:ilvl w:val="7"/>
          <w:numId w:val="1"/>
        </w:numPr>
        <w:spacing w:after="0"/>
      </w:pPr>
      <w:r>
        <w:rPr>
          <w:rFonts w:ascii="Times New Roman"/>
          <w:color w:val="000000"/>
          <w:sz w:val="24"/>
        </w:rPr>
        <w:t>modified capitalism.</w:t>
      </w:r>
    </w:p>
    <w:p w:rsidR="005C54F3" w:rsidRDefault="00000000">
      <w:pPr>
        <w:keepNext/>
        <w:keepLines/>
        <w:numPr>
          <w:ilvl w:val="7"/>
          <w:numId w:val="1"/>
        </w:numPr>
        <w:spacing w:after="0"/>
      </w:pPr>
      <w:r>
        <w:rPr>
          <w:rFonts w:ascii="Times New Roman"/>
          <w:color w:val="000000"/>
          <w:sz w:val="24"/>
        </w:rPr>
        <w:t>pure capitalism.</w:t>
      </w:r>
    </w:p>
    <w:p w:rsidR="005C54F3" w:rsidRDefault="00000000">
      <w:pPr>
        <w:keepNext/>
        <w:keepLines/>
        <w:numPr>
          <w:ilvl w:val="7"/>
          <w:numId w:val="1"/>
        </w:numPr>
        <w:spacing w:after="0"/>
      </w:pPr>
      <w:r>
        <w:rPr>
          <w:rFonts w:ascii="Times New Roman"/>
          <w:color w:val="000000"/>
          <w:sz w:val="24"/>
        </w:rPr>
        <w:t>laissez-faire capitalism.</w:t>
      </w:r>
    </w:p>
    <w:p w:rsidR="005C54F3" w:rsidRDefault="00000000">
      <w:pPr>
        <w:keepNext/>
        <w:keepLines/>
        <w:numPr>
          <w:ilvl w:val="7"/>
          <w:numId w:val="1"/>
        </w:numPr>
        <w:spacing w:after="0"/>
      </w:pPr>
      <w:r>
        <w:rPr>
          <w:rFonts w:ascii="Times New Roman"/>
          <w:color w:val="000000"/>
          <w:sz w:val="24"/>
        </w:rPr>
        <w:t>communism.</w:t>
      </w:r>
    </w:p>
    <w:p w:rsidR="005C54F3" w:rsidRDefault="00000000">
      <w:pPr>
        <w:keepNext/>
        <w:keepLines/>
        <w:numPr>
          <w:ilvl w:val="7"/>
          <w:numId w:val="1"/>
        </w:numPr>
        <w:spacing w:after="0"/>
      </w:pPr>
      <w:r>
        <w:rPr>
          <w:rFonts w:ascii="Times New Roman"/>
          <w:color w:val="000000"/>
          <w:sz w:val="24"/>
        </w:rPr>
        <w:t>socialism.</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Which country is an example of an economic system based on capitalism?</w:t>
      </w:r>
    </w:p>
    <w:p w:rsidR="005C54F3" w:rsidRDefault="00000000">
      <w:pPr>
        <w:keepNext/>
        <w:keepLines/>
        <w:numPr>
          <w:ilvl w:val="7"/>
          <w:numId w:val="1"/>
        </w:numPr>
        <w:spacing w:after="0"/>
      </w:pPr>
      <w:r>
        <w:rPr>
          <w:rFonts w:ascii="Times New Roman"/>
          <w:color w:val="000000"/>
          <w:sz w:val="24"/>
        </w:rPr>
        <w:t>Russia</w:t>
      </w:r>
    </w:p>
    <w:p w:rsidR="005C54F3" w:rsidRDefault="00000000">
      <w:pPr>
        <w:keepNext/>
        <w:keepLines/>
        <w:numPr>
          <w:ilvl w:val="7"/>
          <w:numId w:val="1"/>
        </w:numPr>
        <w:spacing w:after="0"/>
      </w:pPr>
      <w:r>
        <w:rPr>
          <w:rFonts w:ascii="Times New Roman"/>
          <w:color w:val="000000"/>
          <w:sz w:val="24"/>
        </w:rPr>
        <w:t>Sweden</w:t>
      </w:r>
    </w:p>
    <w:p w:rsidR="005C54F3" w:rsidRDefault="00000000">
      <w:pPr>
        <w:keepNext/>
        <w:keepLines/>
        <w:numPr>
          <w:ilvl w:val="7"/>
          <w:numId w:val="1"/>
        </w:numPr>
        <w:spacing w:after="0"/>
      </w:pPr>
      <w:r>
        <w:rPr>
          <w:rFonts w:ascii="Times New Roman"/>
          <w:color w:val="000000"/>
          <w:sz w:val="24"/>
        </w:rPr>
        <w:t>Japan</w:t>
      </w:r>
    </w:p>
    <w:p w:rsidR="005C54F3" w:rsidRDefault="00000000">
      <w:pPr>
        <w:keepNext/>
        <w:keepLines/>
        <w:numPr>
          <w:ilvl w:val="7"/>
          <w:numId w:val="1"/>
        </w:numPr>
        <w:spacing w:after="0"/>
      </w:pPr>
      <w:r>
        <w:rPr>
          <w:rFonts w:ascii="Times New Roman"/>
          <w:color w:val="000000"/>
          <w:sz w:val="24"/>
        </w:rPr>
        <w:t>India</w:t>
      </w:r>
    </w:p>
    <w:p w:rsidR="005C54F3" w:rsidRDefault="00000000">
      <w:pPr>
        <w:keepNext/>
        <w:keepLines/>
        <w:numPr>
          <w:ilvl w:val="7"/>
          <w:numId w:val="1"/>
        </w:numPr>
        <w:spacing w:after="0"/>
      </w:pPr>
      <w:r>
        <w:rPr>
          <w:rFonts w:ascii="Times New Roman"/>
          <w:color w:val="000000"/>
          <w:sz w:val="24"/>
        </w:rPr>
        <w:t>Israel</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Ollie is a real estate entrepreneur in a country that promotes the individual right to own property, earn profits, make decisions about business operations, and choose productivity systems. Which system best describes Ollie</w:t>
      </w:r>
      <w:r>
        <w:rPr>
          <w:rFonts w:ascii="Times New Roman"/>
          <w:color w:val="000000"/>
          <w:sz w:val="24"/>
        </w:rPr>
        <w:t>’</w:t>
      </w:r>
      <w:r>
        <w:rPr>
          <w:rFonts w:ascii="Times New Roman"/>
          <w:color w:val="000000"/>
          <w:sz w:val="24"/>
        </w:rPr>
        <w:t>s business environment?</w:t>
      </w:r>
    </w:p>
    <w:p w:rsidR="005C54F3" w:rsidRDefault="00000000">
      <w:pPr>
        <w:keepNext/>
        <w:keepLines/>
        <w:numPr>
          <w:ilvl w:val="7"/>
          <w:numId w:val="1"/>
        </w:numPr>
        <w:spacing w:after="0"/>
      </w:pPr>
      <w:r>
        <w:rPr>
          <w:rFonts w:ascii="Times New Roman"/>
          <w:color w:val="000000"/>
          <w:sz w:val="24"/>
        </w:rPr>
        <w:t>mixed economy</w:t>
      </w:r>
    </w:p>
    <w:p w:rsidR="005C54F3" w:rsidRDefault="00000000">
      <w:pPr>
        <w:keepNext/>
        <w:keepLines/>
        <w:numPr>
          <w:ilvl w:val="7"/>
          <w:numId w:val="1"/>
        </w:numPr>
        <w:spacing w:after="0"/>
      </w:pPr>
      <w:r>
        <w:rPr>
          <w:rFonts w:ascii="Times New Roman"/>
          <w:color w:val="000000"/>
          <w:sz w:val="24"/>
        </w:rPr>
        <w:t>supply market</w:t>
      </w:r>
    </w:p>
    <w:p w:rsidR="005C54F3" w:rsidRDefault="00000000">
      <w:pPr>
        <w:keepNext/>
        <w:keepLines/>
        <w:numPr>
          <w:ilvl w:val="7"/>
          <w:numId w:val="1"/>
        </w:numPr>
        <w:spacing w:after="0"/>
      </w:pPr>
      <w:r>
        <w:rPr>
          <w:rFonts w:ascii="Times New Roman"/>
          <w:color w:val="000000"/>
          <w:sz w:val="24"/>
        </w:rPr>
        <w:t>capitalist</w:t>
      </w:r>
    </w:p>
    <w:p w:rsidR="005C54F3" w:rsidRDefault="00000000">
      <w:pPr>
        <w:keepNext/>
        <w:keepLines/>
        <w:numPr>
          <w:ilvl w:val="7"/>
          <w:numId w:val="1"/>
        </w:numPr>
        <w:spacing w:after="0"/>
      </w:pPr>
      <w:r>
        <w:rPr>
          <w:rFonts w:ascii="Times New Roman"/>
          <w:color w:val="000000"/>
          <w:sz w:val="24"/>
        </w:rPr>
        <w:t>free enterprise</w:t>
      </w:r>
    </w:p>
    <w:p w:rsidR="005C54F3" w:rsidRDefault="00000000">
      <w:pPr>
        <w:keepNext/>
        <w:keepLines/>
        <w:numPr>
          <w:ilvl w:val="7"/>
          <w:numId w:val="1"/>
        </w:numPr>
        <w:spacing w:after="0"/>
      </w:pPr>
      <w:r>
        <w:rPr>
          <w:rFonts w:ascii="Times New Roman"/>
          <w:color w:val="000000"/>
          <w:sz w:val="24"/>
        </w:rPr>
        <w:t>socialist</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The quantity of goods and services that consumers are willing to buy at different prices at a specific time is referred to as</w:t>
      </w:r>
    </w:p>
    <w:p w:rsidR="005C54F3" w:rsidRDefault="00000000">
      <w:pPr>
        <w:keepNext/>
        <w:keepLines/>
        <w:numPr>
          <w:ilvl w:val="7"/>
          <w:numId w:val="1"/>
        </w:numPr>
        <w:spacing w:after="0"/>
      </w:pPr>
      <w:r>
        <w:rPr>
          <w:rFonts w:ascii="Times New Roman"/>
          <w:color w:val="000000"/>
          <w:sz w:val="24"/>
        </w:rPr>
        <w:t>demand.</w:t>
      </w:r>
    </w:p>
    <w:p w:rsidR="005C54F3" w:rsidRDefault="00000000">
      <w:pPr>
        <w:keepNext/>
        <w:keepLines/>
        <w:numPr>
          <w:ilvl w:val="7"/>
          <w:numId w:val="1"/>
        </w:numPr>
        <w:spacing w:after="0"/>
      </w:pPr>
      <w:r>
        <w:rPr>
          <w:rFonts w:ascii="Times New Roman"/>
          <w:color w:val="000000"/>
          <w:sz w:val="24"/>
        </w:rPr>
        <w:t>supply.</w:t>
      </w:r>
    </w:p>
    <w:p w:rsidR="005C54F3" w:rsidRDefault="00000000">
      <w:pPr>
        <w:keepNext/>
        <w:keepLines/>
        <w:numPr>
          <w:ilvl w:val="7"/>
          <w:numId w:val="1"/>
        </w:numPr>
        <w:spacing w:after="0"/>
      </w:pPr>
      <w:r>
        <w:rPr>
          <w:rFonts w:ascii="Times New Roman"/>
          <w:color w:val="000000"/>
          <w:sz w:val="24"/>
        </w:rPr>
        <w:t>the market quantity.</w:t>
      </w:r>
    </w:p>
    <w:p w:rsidR="005C54F3" w:rsidRDefault="00000000">
      <w:pPr>
        <w:keepNext/>
        <w:keepLines/>
        <w:numPr>
          <w:ilvl w:val="7"/>
          <w:numId w:val="1"/>
        </w:numPr>
        <w:spacing w:after="0"/>
      </w:pPr>
      <w:r>
        <w:rPr>
          <w:rFonts w:ascii="Times New Roman"/>
          <w:color w:val="000000"/>
          <w:sz w:val="24"/>
        </w:rPr>
        <w:t>the balance of payments.</w:t>
      </w:r>
    </w:p>
    <w:p w:rsidR="005C54F3" w:rsidRDefault="00000000">
      <w:pPr>
        <w:keepNext/>
        <w:keepLines/>
        <w:numPr>
          <w:ilvl w:val="7"/>
          <w:numId w:val="1"/>
        </w:numPr>
        <w:spacing w:after="0"/>
      </w:pPr>
      <w:r>
        <w:rPr>
          <w:rFonts w:ascii="Times New Roman"/>
          <w:color w:val="000000"/>
          <w:sz w:val="24"/>
        </w:rPr>
        <w:t>gross domestic product.</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Paige creates pottery on demand, and she has 12 chip and dip platters that she sells for $80 each. She received orders for all 12 at that price, which is the ________ price.</w:t>
      </w:r>
    </w:p>
    <w:p w:rsidR="005C54F3" w:rsidRDefault="00000000">
      <w:pPr>
        <w:keepNext/>
        <w:keepLines/>
        <w:numPr>
          <w:ilvl w:val="7"/>
          <w:numId w:val="1"/>
        </w:numPr>
        <w:spacing w:after="0"/>
      </w:pPr>
      <w:r>
        <w:rPr>
          <w:rFonts w:ascii="Times New Roman"/>
          <w:color w:val="000000"/>
          <w:sz w:val="24"/>
        </w:rPr>
        <w:t>bundled</w:t>
      </w:r>
    </w:p>
    <w:p w:rsidR="005C54F3" w:rsidRDefault="00000000">
      <w:pPr>
        <w:keepNext/>
        <w:keepLines/>
        <w:numPr>
          <w:ilvl w:val="7"/>
          <w:numId w:val="1"/>
        </w:numPr>
        <w:spacing w:after="0"/>
      </w:pPr>
      <w:r>
        <w:rPr>
          <w:rFonts w:ascii="Times New Roman"/>
          <w:color w:val="000000"/>
          <w:sz w:val="24"/>
        </w:rPr>
        <w:t>equilibrium</w:t>
      </w:r>
    </w:p>
    <w:p w:rsidR="005C54F3" w:rsidRDefault="00000000">
      <w:pPr>
        <w:keepNext/>
        <w:keepLines/>
        <w:numPr>
          <w:ilvl w:val="7"/>
          <w:numId w:val="1"/>
        </w:numPr>
        <w:spacing w:after="0"/>
      </w:pPr>
      <w:r>
        <w:rPr>
          <w:rFonts w:ascii="Times New Roman"/>
          <w:color w:val="000000"/>
          <w:sz w:val="24"/>
        </w:rPr>
        <w:t>discount</w:t>
      </w:r>
    </w:p>
    <w:p w:rsidR="005C54F3" w:rsidRDefault="00000000">
      <w:pPr>
        <w:keepNext/>
        <w:keepLines/>
        <w:numPr>
          <w:ilvl w:val="7"/>
          <w:numId w:val="1"/>
        </w:numPr>
        <w:spacing w:after="0"/>
      </w:pPr>
      <w:r>
        <w:rPr>
          <w:rFonts w:ascii="Times New Roman"/>
          <w:color w:val="000000"/>
          <w:sz w:val="24"/>
        </w:rPr>
        <w:t>competitive</w:t>
      </w:r>
    </w:p>
    <w:p w:rsidR="005C54F3" w:rsidRDefault="00000000">
      <w:pPr>
        <w:keepNext/>
        <w:keepLines/>
        <w:numPr>
          <w:ilvl w:val="7"/>
          <w:numId w:val="1"/>
        </w:numPr>
        <w:spacing w:after="0"/>
      </w:pPr>
      <w:r>
        <w:rPr>
          <w:rFonts w:ascii="Times New Roman"/>
          <w:color w:val="000000"/>
          <w:sz w:val="24"/>
        </w:rPr>
        <w:t>maximum retail</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Maike has a small business that supplies art supplies to local craftspeople. She just got 30 paintbrushes in with natural bristles, and doesn</w:t>
      </w:r>
      <w:r>
        <w:rPr>
          <w:rFonts w:ascii="Times New Roman"/>
          <w:color w:val="000000"/>
          <w:sz w:val="24"/>
        </w:rPr>
        <w:t>’</w:t>
      </w:r>
      <w:r>
        <w:rPr>
          <w:rFonts w:ascii="Times New Roman"/>
          <w:color w:val="000000"/>
          <w:sz w:val="24"/>
        </w:rPr>
        <w:t>t expect to get any more. This illustrates the concept of</w:t>
      </w:r>
    </w:p>
    <w:p w:rsidR="005C54F3" w:rsidRDefault="00000000">
      <w:pPr>
        <w:keepNext/>
        <w:keepLines/>
        <w:numPr>
          <w:ilvl w:val="7"/>
          <w:numId w:val="1"/>
        </w:numPr>
        <w:spacing w:after="0"/>
      </w:pPr>
      <w:r>
        <w:rPr>
          <w:rFonts w:ascii="Times New Roman"/>
          <w:color w:val="000000"/>
          <w:sz w:val="24"/>
        </w:rPr>
        <w:t>the equilibrium quantity.</w:t>
      </w:r>
    </w:p>
    <w:p w:rsidR="005C54F3" w:rsidRDefault="00000000">
      <w:pPr>
        <w:keepNext/>
        <w:keepLines/>
        <w:numPr>
          <w:ilvl w:val="7"/>
          <w:numId w:val="1"/>
        </w:numPr>
        <w:spacing w:after="0"/>
      </w:pPr>
      <w:r>
        <w:rPr>
          <w:rFonts w:ascii="Times New Roman"/>
          <w:color w:val="000000"/>
          <w:sz w:val="24"/>
        </w:rPr>
        <w:t>market distribution.</w:t>
      </w:r>
    </w:p>
    <w:p w:rsidR="005C54F3" w:rsidRDefault="00000000">
      <w:pPr>
        <w:keepNext/>
        <w:keepLines/>
        <w:numPr>
          <w:ilvl w:val="7"/>
          <w:numId w:val="1"/>
        </w:numPr>
        <w:spacing w:after="0"/>
      </w:pPr>
      <w:r>
        <w:rPr>
          <w:rFonts w:ascii="Times New Roman"/>
          <w:color w:val="000000"/>
          <w:sz w:val="24"/>
        </w:rPr>
        <w:t>the equilibrium point.</w:t>
      </w:r>
    </w:p>
    <w:p w:rsidR="005C54F3" w:rsidRDefault="00000000">
      <w:pPr>
        <w:keepNext/>
        <w:keepLines/>
        <w:numPr>
          <w:ilvl w:val="7"/>
          <w:numId w:val="1"/>
        </w:numPr>
        <w:spacing w:after="0"/>
      </w:pPr>
      <w:r>
        <w:rPr>
          <w:rFonts w:ascii="Times New Roman"/>
          <w:color w:val="000000"/>
          <w:sz w:val="24"/>
        </w:rPr>
        <w:t>demand.</w:t>
      </w:r>
    </w:p>
    <w:p w:rsidR="005C54F3" w:rsidRDefault="00000000">
      <w:pPr>
        <w:keepNext/>
        <w:keepLines/>
        <w:numPr>
          <w:ilvl w:val="7"/>
          <w:numId w:val="1"/>
        </w:numPr>
        <w:spacing w:after="0"/>
      </w:pPr>
      <w:r>
        <w:rPr>
          <w:rFonts w:ascii="Times New Roman"/>
          <w:color w:val="000000"/>
          <w:sz w:val="24"/>
        </w:rPr>
        <w:t>supply.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Generally, when a retailer announces a discount sale on all its products, what happens?</w:t>
      </w:r>
    </w:p>
    <w:p w:rsidR="005C54F3" w:rsidRDefault="00000000">
      <w:pPr>
        <w:keepNext/>
        <w:keepLines/>
        <w:numPr>
          <w:ilvl w:val="7"/>
          <w:numId w:val="1"/>
        </w:numPr>
        <w:spacing w:after="0"/>
      </w:pPr>
      <w:r>
        <w:rPr>
          <w:rFonts w:ascii="Times New Roman"/>
          <w:color w:val="000000"/>
          <w:sz w:val="24"/>
        </w:rPr>
        <w:t>Consumers will not demand more than usual.</w:t>
      </w:r>
    </w:p>
    <w:p w:rsidR="005C54F3" w:rsidRDefault="00000000">
      <w:pPr>
        <w:keepNext/>
        <w:keepLines/>
        <w:numPr>
          <w:ilvl w:val="7"/>
          <w:numId w:val="1"/>
        </w:numPr>
        <w:spacing w:after="0"/>
      </w:pPr>
      <w:r>
        <w:rPr>
          <w:rFonts w:ascii="Times New Roman"/>
          <w:color w:val="000000"/>
          <w:sz w:val="24"/>
        </w:rPr>
        <w:t>The store will not supply more products than it normally does.</w:t>
      </w:r>
    </w:p>
    <w:p w:rsidR="005C54F3" w:rsidRDefault="00000000">
      <w:pPr>
        <w:keepNext/>
        <w:keepLines/>
        <w:numPr>
          <w:ilvl w:val="7"/>
          <w:numId w:val="1"/>
        </w:numPr>
        <w:spacing w:after="0"/>
      </w:pPr>
      <w:r>
        <w:rPr>
          <w:rFonts w:ascii="Times New Roman"/>
          <w:color w:val="000000"/>
          <w:sz w:val="24"/>
        </w:rPr>
        <w:t>Consumers will demand more products.</w:t>
      </w:r>
    </w:p>
    <w:p w:rsidR="005C54F3" w:rsidRDefault="00000000">
      <w:pPr>
        <w:keepNext/>
        <w:keepLines/>
        <w:numPr>
          <w:ilvl w:val="7"/>
          <w:numId w:val="1"/>
        </w:numPr>
        <w:spacing w:after="0"/>
      </w:pPr>
      <w:r>
        <w:rPr>
          <w:rFonts w:ascii="Times New Roman"/>
          <w:color w:val="000000"/>
          <w:sz w:val="24"/>
        </w:rPr>
        <w:t>The manufacturer will halt production.</w:t>
      </w:r>
    </w:p>
    <w:p w:rsidR="005C54F3" w:rsidRDefault="00000000">
      <w:pPr>
        <w:keepNext/>
        <w:keepLines/>
        <w:numPr>
          <w:ilvl w:val="7"/>
          <w:numId w:val="1"/>
        </w:numPr>
        <w:spacing w:after="0"/>
      </w:pPr>
      <w:r>
        <w:rPr>
          <w:rFonts w:ascii="Times New Roman"/>
          <w:color w:val="000000"/>
          <w:sz w:val="24"/>
        </w:rPr>
        <w:t>Consumers will demand fewer products than usual.</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Kasha is a member of a warehouse club. She likes shopping there because she can buy items like toilet paper and groceries in bulk to save money. This relates to which element of supply and demand?</w:t>
      </w:r>
    </w:p>
    <w:p w:rsidR="005C54F3" w:rsidRDefault="00000000">
      <w:pPr>
        <w:keepNext/>
        <w:keepLines/>
        <w:numPr>
          <w:ilvl w:val="7"/>
          <w:numId w:val="1"/>
        </w:numPr>
        <w:spacing w:after="0"/>
      </w:pPr>
      <w:r>
        <w:rPr>
          <w:rFonts w:ascii="Times New Roman"/>
          <w:color w:val="000000"/>
          <w:sz w:val="24"/>
        </w:rPr>
        <w:t>demand</w:t>
      </w:r>
    </w:p>
    <w:p w:rsidR="005C54F3" w:rsidRDefault="00000000">
      <w:pPr>
        <w:keepNext/>
        <w:keepLines/>
        <w:numPr>
          <w:ilvl w:val="7"/>
          <w:numId w:val="1"/>
        </w:numPr>
        <w:spacing w:after="0"/>
      </w:pPr>
      <w:r>
        <w:rPr>
          <w:rFonts w:ascii="Times New Roman"/>
          <w:color w:val="000000"/>
          <w:sz w:val="24"/>
        </w:rPr>
        <w:t>supply</w:t>
      </w:r>
    </w:p>
    <w:p w:rsidR="005C54F3" w:rsidRDefault="00000000">
      <w:pPr>
        <w:keepNext/>
        <w:keepLines/>
        <w:numPr>
          <w:ilvl w:val="7"/>
          <w:numId w:val="1"/>
        </w:numPr>
        <w:spacing w:after="0"/>
      </w:pPr>
      <w:r>
        <w:rPr>
          <w:rFonts w:ascii="Times New Roman"/>
          <w:color w:val="000000"/>
          <w:sz w:val="24"/>
        </w:rPr>
        <w:t>equilibrium</w:t>
      </w:r>
    </w:p>
    <w:p w:rsidR="005C54F3" w:rsidRDefault="00000000">
      <w:pPr>
        <w:keepNext/>
        <w:keepLines/>
        <w:numPr>
          <w:ilvl w:val="7"/>
          <w:numId w:val="1"/>
        </w:numPr>
        <w:spacing w:after="0"/>
      </w:pPr>
      <w:r>
        <w:rPr>
          <w:rFonts w:ascii="Times New Roman"/>
          <w:color w:val="000000"/>
          <w:sz w:val="24"/>
        </w:rPr>
        <w:t>profit</w:t>
      </w:r>
    </w:p>
    <w:p w:rsidR="005C54F3" w:rsidRDefault="00000000">
      <w:pPr>
        <w:keepNext/>
        <w:keepLines/>
        <w:numPr>
          <w:ilvl w:val="7"/>
          <w:numId w:val="1"/>
        </w:numPr>
        <w:spacing w:after="0"/>
      </w:pPr>
      <w:r>
        <w:rPr>
          <w:rFonts w:ascii="Times New Roman"/>
          <w:color w:val="000000"/>
          <w:sz w:val="24"/>
        </w:rPr>
        <w:t>product availability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Which statement describes the force that drives the distribution of resources (goods and services, labor, and money) in a free-enterprise economy?</w:t>
      </w:r>
    </w:p>
    <w:p w:rsidR="005C54F3" w:rsidRDefault="00000000">
      <w:pPr>
        <w:keepNext/>
        <w:keepLines/>
        <w:numPr>
          <w:ilvl w:val="7"/>
          <w:numId w:val="1"/>
        </w:numPr>
        <w:spacing w:after="0"/>
      </w:pPr>
      <w:r>
        <w:rPr>
          <w:rFonts w:ascii="Times New Roman"/>
          <w:color w:val="000000"/>
          <w:sz w:val="24"/>
        </w:rPr>
        <w:t>Prices for goods and services vary according to the changes in supply and demand.</w:t>
      </w:r>
    </w:p>
    <w:p w:rsidR="005C54F3" w:rsidRDefault="00000000">
      <w:pPr>
        <w:keepNext/>
        <w:keepLines/>
        <w:numPr>
          <w:ilvl w:val="7"/>
          <w:numId w:val="1"/>
        </w:numPr>
        <w:spacing w:after="0"/>
      </w:pPr>
      <w:r>
        <w:rPr>
          <w:rFonts w:ascii="Times New Roman"/>
          <w:color w:val="000000"/>
          <w:sz w:val="24"/>
        </w:rPr>
        <w:t>Supply and demand curves intersect at the point where supply and demand are not equal.</w:t>
      </w:r>
    </w:p>
    <w:p w:rsidR="005C54F3" w:rsidRDefault="00000000">
      <w:pPr>
        <w:keepNext/>
        <w:keepLines/>
        <w:numPr>
          <w:ilvl w:val="7"/>
          <w:numId w:val="1"/>
        </w:numPr>
        <w:spacing w:after="0"/>
      </w:pPr>
      <w:r>
        <w:rPr>
          <w:rFonts w:ascii="Times New Roman"/>
          <w:color w:val="000000"/>
          <w:sz w:val="24"/>
        </w:rPr>
        <w:t>Changing the price of a product does not alter the supply curve.</w:t>
      </w:r>
    </w:p>
    <w:p w:rsidR="005C54F3" w:rsidRDefault="00000000">
      <w:pPr>
        <w:keepNext/>
        <w:keepLines/>
        <w:numPr>
          <w:ilvl w:val="7"/>
          <w:numId w:val="1"/>
        </w:numPr>
        <w:spacing w:after="0"/>
      </w:pPr>
      <w:r>
        <w:rPr>
          <w:rFonts w:ascii="Times New Roman"/>
          <w:color w:val="000000"/>
          <w:sz w:val="24"/>
        </w:rPr>
        <w:t>The price at which the number of products that businesses are willing to supply is inversely proportional to the number of products that consumers are willing to buy at a specific point in time.</w:t>
      </w:r>
    </w:p>
    <w:p w:rsidR="005C54F3" w:rsidRDefault="00000000">
      <w:pPr>
        <w:keepNext/>
        <w:keepLines/>
        <w:numPr>
          <w:ilvl w:val="7"/>
          <w:numId w:val="1"/>
        </w:numPr>
        <w:spacing w:after="0"/>
      </w:pPr>
      <w:r>
        <w:rPr>
          <w:rFonts w:ascii="Times New Roman"/>
          <w:color w:val="000000"/>
          <w:sz w:val="24"/>
        </w:rPr>
        <w:t>Businesses are willing to supply less of a good or service at higher prices because the potential for profits is lower.</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 xml:space="preserve">Which market is </w:t>
      </w:r>
      <w:r>
        <w:rPr>
          <w:rFonts w:ascii="Times New Roman"/>
          <w:i/>
          <w:color w:val="000000"/>
          <w:sz w:val="24"/>
        </w:rPr>
        <w:t>most likely</w:t>
      </w:r>
      <w:r>
        <w:rPr>
          <w:rFonts w:ascii="Times New Roman"/>
          <w:color w:val="000000"/>
          <w:sz w:val="24"/>
        </w:rPr>
        <w:t xml:space="preserve"> to be a monopoly?</w:t>
      </w:r>
    </w:p>
    <w:p w:rsidR="005C54F3" w:rsidRDefault="00000000">
      <w:pPr>
        <w:keepNext/>
        <w:keepLines/>
        <w:numPr>
          <w:ilvl w:val="7"/>
          <w:numId w:val="1"/>
        </w:numPr>
        <w:spacing w:after="0"/>
      </w:pPr>
      <w:r>
        <w:rPr>
          <w:rFonts w:ascii="Times New Roman"/>
          <w:color w:val="000000"/>
          <w:sz w:val="24"/>
        </w:rPr>
        <w:t>agricultural commodities</w:t>
      </w:r>
    </w:p>
    <w:p w:rsidR="005C54F3" w:rsidRDefault="00000000">
      <w:pPr>
        <w:keepNext/>
        <w:keepLines/>
        <w:numPr>
          <w:ilvl w:val="7"/>
          <w:numId w:val="1"/>
        </w:numPr>
        <w:spacing w:after="0"/>
      </w:pPr>
      <w:r>
        <w:rPr>
          <w:rFonts w:ascii="Times New Roman"/>
          <w:color w:val="000000"/>
          <w:sz w:val="24"/>
        </w:rPr>
        <w:t>lifestyle gadgets</w:t>
      </w:r>
    </w:p>
    <w:p w:rsidR="005C54F3" w:rsidRDefault="00000000">
      <w:pPr>
        <w:keepNext/>
        <w:keepLines/>
        <w:numPr>
          <w:ilvl w:val="7"/>
          <w:numId w:val="1"/>
        </w:numPr>
        <w:spacing w:after="0"/>
      </w:pPr>
      <w:r>
        <w:rPr>
          <w:rFonts w:ascii="Times New Roman"/>
          <w:color w:val="000000"/>
          <w:sz w:val="24"/>
        </w:rPr>
        <w:t>airlines</w:t>
      </w:r>
    </w:p>
    <w:p w:rsidR="005C54F3" w:rsidRDefault="00000000">
      <w:pPr>
        <w:keepNext/>
        <w:keepLines/>
        <w:numPr>
          <w:ilvl w:val="7"/>
          <w:numId w:val="1"/>
        </w:numPr>
        <w:spacing w:after="0"/>
      </w:pPr>
      <w:r>
        <w:rPr>
          <w:rFonts w:ascii="Times New Roman"/>
          <w:color w:val="000000"/>
          <w:sz w:val="24"/>
        </w:rPr>
        <w:t>electricity supply</w:t>
      </w:r>
    </w:p>
    <w:p w:rsidR="005C54F3" w:rsidRDefault="00000000">
      <w:pPr>
        <w:keepNext/>
        <w:keepLines/>
        <w:numPr>
          <w:ilvl w:val="7"/>
          <w:numId w:val="1"/>
        </w:numPr>
        <w:spacing w:after="0"/>
      </w:pPr>
      <w:r>
        <w:rPr>
          <w:rFonts w:ascii="Times New Roman"/>
          <w:color w:val="000000"/>
          <w:sz w:val="24"/>
        </w:rPr>
        <w:t>sports utility vehicles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Using the supply and demand curves shown in the graph that follows, what is the equilibrium price for soft drinks?</w:t>
      </w:r>
      <w:r>
        <w:rPr>
          <w:rFonts w:ascii="Times New Roman"/>
          <w:sz w:val="24"/>
        </w:rPr>
        <w:br/>
      </w:r>
      <w:r>
        <w:rPr>
          <w:rFonts w:ascii="Times New Roman"/>
          <w:noProof/>
          <w:sz w:val="24"/>
        </w:rPr>
        <w:drawing>
          <wp:inline distT="0" distB="0" distL="0" distR="0">
            <wp:extent cx="2895600" cy="2000250"/>
            <wp:effectExtent l="0" t="0" r="0" b="0"/>
            <wp:docPr id="1" name="ch_01_66_jpg.ext" descr="ch_01_66_jp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_01_66_jpg.ext"/>
                    <pic:cNvPicPr/>
                  </pic:nvPicPr>
                  <pic:blipFill>
                    <a:blip r:embed="rId7"/>
                    <a:stretch>
                      <a:fillRect/>
                    </a:stretch>
                  </pic:blipFill>
                  <pic:spPr>
                    <a:xfrm>
                      <a:off x="0" y="0"/>
                      <a:ext cx="2895600" cy="2000250"/>
                    </a:xfrm>
                    <a:prstGeom prst="rect">
                      <a:avLst/>
                    </a:prstGeom>
                  </pic:spPr>
                </pic:pic>
              </a:graphicData>
            </a:graphic>
          </wp:inline>
        </w:drawing>
      </w:r>
    </w:p>
    <w:p w:rsidR="005C54F3" w:rsidRDefault="00000000">
      <w:pPr>
        <w:keepNext/>
        <w:keepLines/>
        <w:numPr>
          <w:ilvl w:val="7"/>
          <w:numId w:val="1"/>
        </w:numPr>
        <w:spacing w:after="0"/>
      </w:pPr>
      <w:r>
        <w:rPr>
          <w:rFonts w:ascii="Times New Roman"/>
          <w:color w:val="000000"/>
          <w:sz w:val="24"/>
        </w:rPr>
        <w:t>35 cents</w:t>
      </w:r>
    </w:p>
    <w:p w:rsidR="005C54F3" w:rsidRDefault="00000000">
      <w:pPr>
        <w:keepNext/>
        <w:keepLines/>
        <w:numPr>
          <w:ilvl w:val="7"/>
          <w:numId w:val="1"/>
        </w:numPr>
        <w:spacing w:after="0"/>
      </w:pPr>
      <w:r>
        <w:rPr>
          <w:rFonts w:ascii="Times New Roman"/>
          <w:color w:val="000000"/>
          <w:sz w:val="24"/>
        </w:rPr>
        <w:t>45 cents</w:t>
      </w:r>
    </w:p>
    <w:p w:rsidR="005C54F3" w:rsidRDefault="00000000">
      <w:pPr>
        <w:keepNext/>
        <w:keepLines/>
        <w:numPr>
          <w:ilvl w:val="7"/>
          <w:numId w:val="1"/>
        </w:numPr>
        <w:spacing w:after="0"/>
      </w:pPr>
      <w:r>
        <w:rPr>
          <w:rFonts w:ascii="Times New Roman"/>
          <w:color w:val="000000"/>
          <w:sz w:val="24"/>
        </w:rPr>
        <w:t>50 cents</w:t>
      </w:r>
    </w:p>
    <w:p w:rsidR="005C54F3" w:rsidRDefault="00000000">
      <w:pPr>
        <w:keepNext/>
        <w:keepLines/>
        <w:numPr>
          <w:ilvl w:val="7"/>
          <w:numId w:val="1"/>
        </w:numPr>
        <w:spacing w:after="0"/>
      </w:pPr>
      <w:r>
        <w:rPr>
          <w:rFonts w:ascii="Times New Roman"/>
          <w:color w:val="000000"/>
          <w:sz w:val="24"/>
        </w:rPr>
        <w:t>55 cents</w:t>
      </w:r>
    </w:p>
    <w:p w:rsidR="005C54F3" w:rsidRDefault="00000000">
      <w:pPr>
        <w:keepNext/>
        <w:keepLines/>
        <w:numPr>
          <w:ilvl w:val="7"/>
          <w:numId w:val="1"/>
        </w:numPr>
        <w:spacing w:after="0"/>
      </w:pPr>
      <w:r>
        <w:rPr>
          <w:rFonts w:ascii="Times New Roman"/>
          <w:color w:val="000000"/>
          <w:sz w:val="24"/>
        </w:rPr>
        <w:t>75 cents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According to Adam Smith, competition</w:t>
      </w:r>
    </w:p>
    <w:p w:rsidR="005C54F3" w:rsidRDefault="00000000">
      <w:pPr>
        <w:keepNext/>
        <w:keepLines/>
        <w:numPr>
          <w:ilvl w:val="7"/>
          <w:numId w:val="1"/>
        </w:numPr>
        <w:spacing w:after="0"/>
      </w:pPr>
      <w:r>
        <w:rPr>
          <w:rFonts w:ascii="Times New Roman"/>
          <w:color w:val="000000"/>
          <w:sz w:val="24"/>
        </w:rPr>
        <w:t>mitigates growth.</w:t>
      </w:r>
    </w:p>
    <w:p w:rsidR="005C54F3" w:rsidRDefault="00000000">
      <w:pPr>
        <w:keepNext/>
        <w:keepLines/>
        <w:numPr>
          <w:ilvl w:val="7"/>
          <w:numId w:val="1"/>
        </w:numPr>
        <w:spacing w:after="0"/>
      </w:pPr>
      <w:r>
        <w:rPr>
          <w:rFonts w:ascii="Times New Roman"/>
          <w:color w:val="000000"/>
          <w:sz w:val="24"/>
        </w:rPr>
        <w:t>fosters efficiency.</w:t>
      </w:r>
    </w:p>
    <w:p w:rsidR="005C54F3" w:rsidRDefault="00000000">
      <w:pPr>
        <w:keepNext/>
        <w:keepLines/>
        <w:numPr>
          <w:ilvl w:val="7"/>
          <w:numId w:val="1"/>
        </w:numPr>
        <w:spacing w:after="0"/>
      </w:pPr>
      <w:r>
        <w:rPr>
          <w:rFonts w:ascii="Times New Roman"/>
          <w:color w:val="000000"/>
          <w:sz w:val="24"/>
        </w:rPr>
        <w:t>prevents low prices.</w:t>
      </w:r>
    </w:p>
    <w:p w:rsidR="005C54F3" w:rsidRDefault="00000000">
      <w:pPr>
        <w:keepNext/>
        <w:keepLines/>
        <w:numPr>
          <w:ilvl w:val="7"/>
          <w:numId w:val="1"/>
        </w:numPr>
        <w:spacing w:after="0"/>
      </w:pPr>
      <w:r>
        <w:rPr>
          <w:rFonts w:ascii="Times New Roman"/>
          <w:color w:val="000000"/>
          <w:sz w:val="24"/>
        </w:rPr>
        <w:t>increases demand.</w:t>
      </w:r>
    </w:p>
    <w:p w:rsidR="005C54F3" w:rsidRDefault="00000000">
      <w:pPr>
        <w:keepNext/>
        <w:keepLines/>
        <w:numPr>
          <w:ilvl w:val="7"/>
          <w:numId w:val="1"/>
        </w:numPr>
        <w:spacing w:after="0"/>
      </w:pPr>
      <w:r>
        <w:rPr>
          <w:rFonts w:ascii="Times New Roman"/>
          <w:color w:val="000000"/>
          <w:sz w:val="24"/>
        </w:rPr>
        <w:t>increases prices.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Maura is an entrepreneur who decided to start an online bakery. Since all her business will be done online and she can bake in her home kitchen, she is saving building and other brick-and-mortar costs that allow her to pass these savings on to her customers. Reducing prices to customers is an element of</w:t>
      </w:r>
    </w:p>
    <w:p w:rsidR="005C54F3" w:rsidRDefault="00000000">
      <w:pPr>
        <w:keepNext/>
        <w:keepLines/>
        <w:numPr>
          <w:ilvl w:val="7"/>
          <w:numId w:val="1"/>
        </w:numPr>
        <w:spacing w:after="0"/>
      </w:pPr>
      <w:r>
        <w:rPr>
          <w:rFonts w:ascii="Times New Roman"/>
          <w:color w:val="000000"/>
          <w:sz w:val="24"/>
        </w:rPr>
        <w:t>productivity.</w:t>
      </w:r>
    </w:p>
    <w:p w:rsidR="005C54F3" w:rsidRDefault="00000000">
      <w:pPr>
        <w:keepNext/>
        <w:keepLines/>
        <w:numPr>
          <w:ilvl w:val="7"/>
          <w:numId w:val="1"/>
        </w:numPr>
        <w:spacing w:after="0"/>
      </w:pPr>
      <w:r>
        <w:rPr>
          <w:rFonts w:ascii="Times New Roman"/>
          <w:color w:val="000000"/>
          <w:sz w:val="24"/>
        </w:rPr>
        <w:t>efficiency.</w:t>
      </w:r>
    </w:p>
    <w:p w:rsidR="005C54F3" w:rsidRDefault="00000000">
      <w:pPr>
        <w:keepNext/>
        <w:keepLines/>
        <w:numPr>
          <w:ilvl w:val="7"/>
          <w:numId w:val="1"/>
        </w:numPr>
        <w:spacing w:after="0"/>
      </w:pPr>
      <w:r>
        <w:rPr>
          <w:rFonts w:ascii="Times New Roman"/>
          <w:color w:val="000000"/>
          <w:sz w:val="24"/>
        </w:rPr>
        <w:t>competition.</w:t>
      </w:r>
    </w:p>
    <w:p w:rsidR="005C54F3" w:rsidRDefault="00000000">
      <w:pPr>
        <w:keepNext/>
        <w:keepLines/>
        <w:numPr>
          <w:ilvl w:val="7"/>
          <w:numId w:val="1"/>
        </w:numPr>
        <w:spacing w:after="0"/>
      </w:pPr>
      <w:r>
        <w:rPr>
          <w:rFonts w:ascii="Times New Roman"/>
          <w:color w:val="000000"/>
          <w:sz w:val="24"/>
        </w:rPr>
        <w:t>equilibrium pricing.</w:t>
      </w:r>
    </w:p>
    <w:p w:rsidR="005C54F3" w:rsidRDefault="00000000">
      <w:pPr>
        <w:keepNext/>
        <w:keepLines/>
        <w:numPr>
          <w:ilvl w:val="7"/>
          <w:numId w:val="1"/>
        </w:numPr>
        <w:spacing w:after="0"/>
      </w:pPr>
      <w:r>
        <w:rPr>
          <w:rFonts w:ascii="Times New Roman"/>
          <w:color w:val="000000"/>
          <w:sz w:val="24"/>
        </w:rPr>
        <w:t>resource distribution.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When different businesses promote similar products that differ in some characteristics but satisfy the same consumer need, the competitive environment is most likely to be</w:t>
      </w:r>
    </w:p>
    <w:p w:rsidR="005C54F3" w:rsidRDefault="00000000">
      <w:pPr>
        <w:keepNext/>
        <w:keepLines/>
        <w:numPr>
          <w:ilvl w:val="7"/>
          <w:numId w:val="1"/>
        </w:numPr>
        <w:spacing w:after="0"/>
      </w:pPr>
      <w:r>
        <w:rPr>
          <w:rFonts w:ascii="Times New Roman"/>
          <w:color w:val="000000"/>
          <w:sz w:val="24"/>
        </w:rPr>
        <w:t>monopolistic competition.</w:t>
      </w:r>
    </w:p>
    <w:p w:rsidR="005C54F3" w:rsidRDefault="00000000">
      <w:pPr>
        <w:keepNext/>
        <w:keepLines/>
        <w:numPr>
          <w:ilvl w:val="7"/>
          <w:numId w:val="1"/>
        </w:numPr>
        <w:spacing w:after="0"/>
      </w:pPr>
      <w:r>
        <w:rPr>
          <w:rFonts w:ascii="Times New Roman"/>
          <w:color w:val="000000"/>
          <w:sz w:val="24"/>
        </w:rPr>
        <w:t>pure competition.</w:t>
      </w:r>
    </w:p>
    <w:p w:rsidR="005C54F3" w:rsidRDefault="00000000">
      <w:pPr>
        <w:keepNext/>
        <w:keepLines/>
        <w:numPr>
          <w:ilvl w:val="7"/>
          <w:numId w:val="1"/>
        </w:numPr>
        <w:spacing w:after="0"/>
      </w:pPr>
      <w:r>
        <w:rPr>
          <w:rFonts w:ascii="Times New Roman"/>
          <w:color w:val="000000"/>
          <w:sz w:val="24"/>
        </w:rPr>
        <w:t>an oligopoly.</w:t>
      </w:r>
    </w:p>
    <w:p w:rsidR="005C54F3" w:rsidRDefault="00000000">
      <w:pPr>
        <w:keepNext/>
        <w:keepLines/>
        <w:numPr>
          <w:ilvl w:val="7"/>
          <w:numId w:val="1"/>
        </w:numPr>
        <w:spacing w:after="0"/>
      </w:pPr>
      <w:r>
        <w:rPr>
          <w:rFonts w:ascii="Times New Roman"/>
          <w:color w:val="000000"/>
          <w:sz w:val="24"/>
        </w:rPr>
        <w:t>a monopoly.</w:t>
      </w:r>
    </w:p>
    <w:p w:rsidR="005C54F3" w:rsidRDefault="00000000">
      <w:pPr>
        <w:keepNext/>
        <w:keepLines/>
        <w:numPr>
          <w:ilvl w:val="7"/>
          <w:numId w:val="1"/>
        </w:numPr>
        <w:spacing w:after="0"/>
      </w:pPr>
      <w:r>
        <w:rPr>
          <w:rFonts w:ascii="Times New Roman"/>
          <w:color w:val="000000"/>
          <w:sz w:val="24"/>
        </w:rPr>
        <w:t>socialist.</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________ is an example of a product of monopolistic competition.</w:t>
      </w:r>
    </w:p>
    <w:p w:rsidR="005C54F3" w:rsidRDefault="00000000">
      <w:pPr>
        <w:keepNext/>
        <w:keepLines/>
        <w:numPr>
          <w:ilvl w:val="7"/>
          <w:numId w:val="1"/>
        </w:numPr>
        <w:spacing w:after="0"/>
      </w:pPr>
      <w:r>
        <w:rPr>
          <w:rFonts w:ascii="Times New Roman"/>
          <w:color w:val="000000"/>
          <w:sz w:val="24"/>
        </w:rPr>
        <w:t>Cotton</w:t>
      </w:r>
    </w:p>
    <w:p w:rsidR="005C54F3" w:rsidRDefault="00000000">
      <w:pPr>
        <w:keepNext/>
        <w:keepLines/>
        <w:numPr>
          <w:ilvl w:val="7"/>
          <w:numId w:val="1"/>
        </w:numPr>
        <w:spacing w:after="0"/>
      </w:pPr>
      <w:r>
        <w:rPr>
          <w:rFonts w:ascii="Times New Roman"/>
          <w:color w:val="000000"/>
          <w:sz w:val="24"/>
        </w:rPr>
        <w:t>Wheat</w:t>
      </w:r>
    </w:p>
    <w:p w:rsidR="005C54F3" w:rsidRDefault="00000000">
      <w:pPr>
        <w:keepNext/>
        <w:keepLines/>
        <w:numPr>
          <w:ilvl w:val="7"/>
          <w:numId w:val="1"/>
        </w:numPr>
        <w:spacing w:after="0"/>
      </w:pPr>
      <w:r>
        <w:rPr>
          <w:rFonts w:ascii="Times New Roman"/>
          <w:color w:val="000000"/>
          <w:sz w:val="24"/>
        </w:rPr>
        <w:t>Aspirin</w:t>
      </w:r>
    </w:p>
    <w:p w:rsidR="005C54F3" w:rsidRDefault="00000000">
      <w:pPr>
        <w:keepNext/>
        <w:keepLines/>
        <w:numPr>
          <w:ilvl w:val="7"/>
          <w:numId w:val="1"/>
        </w:numPr>
        <w:spacing w:after="0"/>
      </w:pPr>
      <w:r>
        <w:rPr>
          <w:rFonts w:ascii="Times New Roman"/>
          <w:color w:val="000000"/>
          <w:sz w:val="24"/>
        </w:rPr>
        <w:t>Electricity</w:t>
      </w:r>
    </w:p>
    <w:p w:rsidR="005C54F3" w:rsidRDefault="00000000">
      <w:pPr>
        <w:keepNext/>
        <w:keepLines/>
        <w:numPr>
          <w:ilvl w:val="7"/>
          <w:numId w:val="1"/>
        </w:numPr>
        <w:spacing w:after="0"/>
      </w:pPr>
      <w:r>
        <w:rPr>
          <w:rFonts w:ascii="Times New Roman"/>
          <w:color w:val="000000"/>
          <w:sz w:val="24"/>
        </w:rPr>
        <w:t>Airline fares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Tyler owns a local farm stand. Although he sells fruit and vegetables, like the grocery store chains in the area, he has some power over the price he charges because he can offer consumers features they want. For instance, his fruit and vegetables are organic and locally grown. This is an example of</w:t>
      </w:r>
    </w:p>
    <w:p w:rsidR="005C54F3" w:rsidRDefault="00000000">
      <w:pPr>
        <w:keepNext/>
        <w:keepLines/>
        <w:numPr>
          <w:ilvl w:val="7"/>
          <w:numId w:val="1"/>
        </w:numPr>
        <w:spacing w:after="0"/>
      </w:pPr>
      <w:r>
        <w:rPr>
          <w:rFonts w:ascii="Times New Roman"/>
          <w:color w:val="000000"/>
          <w:sz w:val="24"/>
        </w:rPr>
        <w:t>monopolistic competition.</w:t>
      </w:r>
    </w:p>
    <w:p w:rsidR="005C54F3" w:rsidRDefault="00000000">
      <w:pPr>
        <w:keepNext/>
        <w:keepLines/>
        <w:numPr>
          <w:ilvl w:val="7"/>
          <w:numId w:val="1"/>
        </w:numPr>
        <w:spacing w:after="0"/>
      </w:pPr>
      <w:r>
        <w:rPr>
          <w:rFonts w:ascii="Times New Roman"/>
          <w:color w:val="000000"/>
          <w:sz w:val="24"/>
        </w:rPr>
        <w:t>pure competition.</w:t>
      </w:r>
    </w:p>
    <w:p w:rsidR="005C54F3" w:rsidRDefault="00000000">
      <w:pPr>
        <w:keepNext/>
        <w:keepLines/>
        <w:numPr>
          <w:ilvl w:val="7"/>
          <w:numId w:val="1"/>
        </w:numPr>
        <w:spacing w:after="0"/>
      </w:pPr>
      <w:r>
        <w:rPr>
          <w:rFonts w:ascii="Times New Roman"/>
          <w:color w:val="000000"/>
          <w:sz w:val="24"/>
        </w:rPr>
        <w:t>oligopoly.</w:t>
      </w:r>
    </w:p>
    <w:p w:rsidR="005C54F3" w:rsidRDefault="00000000">
      <w:pPr>
        <w:keepNext/>
        <w:keepLines/>
        <w:numPr>
          <w:ilvl w:val="7"/>
          <w:numId w:val="1"/>
        </w:numPr>
        <w:spacing w:after="0"/>
      </w:pPr>
      <w:r>
        <w:rPr>
          <w:rFonts w:ascii="Times New Roman"/>
          <w:color w:val="000000"/>
          <w:sz w:val="24"/>
        </w:rPr>
        <w:t>monopoly.</w:t>
      </w:r>
    </w:p>
    <w:p w:rsidR="005C54F3" w:rsidRDefault="00000000">
      <w:pPr>
        <w:keepNext/>
        <w:keepLines/>
        <w:numPr>
          <w:ilvl w:val="7"/>
          <w:numId w:val="1"/>
        </w:numPr>
        <w:spacing w:after="0"/>
      </w:pPr>
      <w:r>
        <w:rPr>
          <w:rFonts w:ascii="Times New Roman"/>
          <w:color w:val="000000"/>
          <w:sz w:val="24"/>
        </w:rPr>
        <w:t>competition.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What exists when there are many small businesses selling one standardized product, such as agricultural commodities like wheat, corn, and cotton?</w:t>
      </w:r>
    </w:p>
    <w:p w:rsidR="005C54F3" w:rsidRDefault="00000000">
      <w:pPr>
        <w:keepNext/>
        <w:keepLines/>
        <w:numPr>
          <w:ilvl w:val="7"/>
          <w:numId w:val="1"/>
        </w:numPr>
        <w:spacing w:after="0"/>
      </w:pPr>
      <w:r>
        <w:rPr>
          <w:rFonts w:ascii="Times New Roman"/>
          <w:color w:val="000000"/>
          <w:sz w:val="24"/>
        </w:rPr>
        <w:t>pure competition</w:t>
      </w:r>
    </w:p>
    <w:p w:rsidR="005C54F3" w:rsidRDefault="00000000">
      <w:pPr>
        <w:keepNext/>
        <w:keepLines/>
        <w:numPr>
          <w:ilvl w:val="7"/>
          <w:numId w:val="1"/>
        </w:numPr>
        <w:spacing w:after="0"/>
      </w:pPr>
      <w:r>
        <w:rPr>
          <w:rFonts w:ascii="Times New Roman"/>
          <w:color w:val="000000"/>
          <w:sz w:val="24"/>
        </w:rPr>
        <w:t>monopolistic rivalry</w:t>
      </w:r>
    </w:p>
    <w:p w:rsidR="005C54F3" w:rsidRDefault="00000000">
      <w:pPr>
        <w:keepNext/>
        <w:keepLines/>
        <w:numPr>
          <w:ilvl w:val="7"/>
          <w:numId w:val="1"/>
        </w:numPr>
        <w:spacing w:after="0"/>
      </w:pPr>
      <w:r>
        <w:rPr>
          <w:rFonts w:ascii="Times New Roman"/>
          <w:color w:val="000000"/>
          <w:sz w:val="24"/>
        </w:rPr>
        <w:t>imperfect competition</w:t>
      </w:r>
    </w:p>
    <w:p w:rsidR="005C54F3" w:rsidRDefault="00000000">
      <w:pPr>
        <w:keepNext/>
        <w:keepLines/>
        <w:numPr>
          <w:ilvl w:val="7"/>
          <w:numId w:val="1"/>
        </w:numPr>
        <w:spacing w:after="0"/>
      </w:pPr>
      <w:r>
        <w:rPr>
          <w:rFonts w:ascii="Times New Roman"/>
          <w:color w:val="000000"/>
          <w:sz w:val="24"/>
        </w:rPr>
        <w:t>an oligopoly</w:t>
      </w:r>
    </w:p>
    <w:p w:rsidR="005C54F3" w:rsidRDefault="00000000">
      <w:pPr>
        <w:keepNext/>
        <w:keepLines/>
        <w:numPr>
          <w:ilvl w:val="7"/>
          <w:numId w:val="1"/>
        </w:numPr>
        <w:spacing w:after="0"/>
      </w:pPr>
      <w:r>
        <w:rPr>
          <w:rFonts w:ascii="Times New Roman"/>
          <w:color w:val="000000"/>
          <w:sz w:val="24"/>
        </w:rPr>
        <w:t>a monopoly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The market for corn in Mexico has a large number of sellers and buyers, and there is no difference in the products sold by each seller. As a result, prices are determined by the</w:t>
      </w:r>
    </w:p>
    <w:p w:rsidR="005C54F3" w:rsidRDefault="00000000">
      <w:pPr>
        <w:keepNext/>
        <w:keepLines/>
        <w:numPr>
          <w:ilvl w:val="7"/>
          <w:numId w:val="1"/>
        </w:numPr>
        <w:spacing w:after="0"/>
      </w:pPr>
      <w:r>
        <w:rPr>
          <w:rFonts w:ascii="Times New Roman"/>
          <w:color w:val="000000"/>
          <w:sz w:val="24"/>
        </w:rPr>
        <w:t>businesses that sell the corn.</w:t>
      </w:r>
    </w:p>
    <w:p w:rsidR="005C54F3" w:rsidRDefault="00000000">
      <w:pPr>
        <w:keepNext/>
        <w:keepLines/>
        <w:numPr>
          <w:ilvl w:val="7"/>
          <w:numId w:val="1"/>
        </w:numPr>
        <w:spacing w:after="0"/>
      </w:pPr>
      <w:r>
        <w:rPr>
          <w:rFonts w:ascii="Times New Roman"/>
          <w:color w:val="000000"/>
          <w:sz w:val="24"/>
        </w:rPr>
        <w:t>consumers that buy the corn.</w:t>
      </w:r>
    </w:p>
    <w:p w:rsidR="005C54F3" w:rsidRDefault="00000000">
      <w:pPr>
        <w:keepNext/>
        <w:keepLines/>
        <w:numPr>
          <w:ilvl w:val="7"/>
          <w:numId w:val="1"/>
        </w:numPr>
        <w:spacing w:after="0"/>
      </w:pPr>
      <w:r>
        <w:rPr>
          <w:rFonts w:ascii="Times New Roman"/>
          <w:color w:val="000000"/>
          <w:sz w:val="24"/>
        </w:rPr>
        <w:t>forces of supply and demand.</w:t>
      </w:r>
    </w:p>
    <w:p w:rsidR="005C54F3" w:rsidRDefault="00000000">
      <w:pPr>
        <w:keepNext/>
        <w:keepLines/>
        <w:numPr>
          <w:ilvl w:val="7"/>
          <w:numId w:val="1"/>
        </w:numPr>
        <w:spacing w:after="0"/>
      </w:pPr>
      <w:r>
        <w:rPr>
          <w:rFonts w:ascii="Times New Roman"/>
          <w:color w:val="000000"/>
          <w:sz w:val="24"/>
        </w:rPr>
        <w:t>government.</w:t>
      </w:r>
    </w:p>
    <w:p w:rsidR="005C54F3" w:rsidRDefault="00000000">
      <w:pPr>
        <w:keepNext/>
        <w:keepLines/>
        <w:numPr>
          <w:ilvl w:val="7"/>
          <w:numId w:val="1"/>
        </w:numPr>
        <w:spacing w:after="0"/>
      </w:pPr>
      <w:r>
        <w:rPr>
          <w:rFonts w:ascii="Times New Roman"/>
          <w:color w:val="000000"/>
          <w:sz w:val="24"/>
        </w:rPr>
        <w:t>agricultural industry.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competitive environment exists when there is only one business providing a product in a given market?</w:t>
      </w:r>
    </w:p>
    <w:p w:rsidR="005C54F3" w:rsidRDefault="00000000">
      <w:pPr>
        <w:keepNext/>
        <w:keepLines/>
        <w:numPr>
          <w:ilvl w:val="7"/>
          <w:numId w:val="1"/>
        </w:numPr>
        <w:spacing w:after="0"/>
      </w:pPr>
      <w:r>
        <w:rPr>
          <w:rFonts w:ascii="Times New Roman"/>
          <w:color w:val="000000"/>
          <w:sz w:val="24"/>
        </w:rPr>
        <w:t>an oligopoly</w:t>
      </w:r>
    </w:p>
    <w:p w:rsidR="005C54F3" w:rsidRDefault="00000000">
      <w:pPr>
        <w:keepNext/>
        <w:keepLines/>
        <w:numPr>
          <w:ilvl w:val="7"/>
          <w:numId w:val="1"/>
        </w:numPr>
        <w:spacing w:after="0"/>
      </w:pPr>
      <w:r>
        <w:rPr>
          <w:rFonts w:ascii="Times New Roman"/>
          <w:color w:val="000000"/>
          <w:sz w:val="24"/>
        </w:rPr>
        <w:t>modified competition</w:t>
      </w:r>
    </w:p>
    <w:p w:rsidR="005C54F3" w:rsidRDefault="00000000">
      <w:pPr>
        <w:keepNext/>
        <w:keepLines/>
        <w:numPr>
          <w:ilvl w:val="7"/>
          <w:numId w:val="1"/>
        </w:numPr>
        <w:spacing w:after="0"/>
      </w:pPr>
      <w:r>
        <w:rPr>
          <w:rFonts w:ascii="Times New Roman"/>
          <w:color w:val="000000"/>
          <w:sz w:val="24"/>
        </w:rPr>
        <w:t>pure competition</w:t>
      </w:r>
    </w:p>
    <w:p w:rsidR="005C54F3" w:rsidRDefault="00000000">
      <w:pPr>
        <w:keepNext/>
        <w:keepLines/>
        <w:numPr>
          <w:ilvl w:val="7"/>
          <w:numId w:val="1"/>
        </w:numPr>
        <w:spacing w:after="0"/>
      </w:pPr>
      <w:r>
        <w:rPr>
          <w:rFonts w:ascii="Times New Roman"/>
          <w:color w:val="000000"/>
          <w:sz w:val="24"/>
        </w:rPr>
        <w:t>monopolistic competition</w:t>
      </w:r>
    </w:p>
    <w:p w:rsidR="005C54F3" w:rsidRDefault="00000000">
      <w:pPr>
        <w:keepNext/>
        <w:keepLines/>
        <w:numPr>
          <w:ilvl w:val="7"/>
          <w:numId w:val="1"/>
        </w:numPr>
        <w:spacing w:after="0"/>
      </w:pPr>
      <w:r>
        <w:rPr>
          <w:rFonts w:ascii="Times New Roman"/>
          <w:color w:val="000000"/>
          <w:sz w:val="24"/>
        </w:rPr>
        <w:t>a monopoly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In which market structure do individual businesses have control over their products' price because each business supplies a large portion of the products sold in the marketplace?</w:t>
      </w:r>
    </w:p>
    <w:p w:rsidR="005C54F3" w:rsidRDefault="00000000">
      <w:pPr>
        <w:keepNext/>
        <w:keepLines/>
        <w:numPr>
          <w:ilvl w:val="7"/>
          <w:numId w:val="1"/>
        </w:numPr>
        <w:spacing w:after="0"/>
      </w:pPr>
      <w:r>
        <w:rPr>
          <w:rFonts w:ascii="Times New Roman"/>
          <w:color w:val="000000"/>
          <w:sz w:val="24"/>
        </w:rPr>
        <w:t>monopsony</w:t>
      </w:r>
    </w:p>
    <w:p w:rsidR="005C54F3" w:rsidRDefault="00000000">
      <w:pPr>
        <w:keepNext/>
        <w:keepLines/>
        <w:numPr>
          <w:ilvl w:val="7"/>
          <w:numId w:val="1"/>
        </w:numPr>
        <w:spacing w:after="0"/>
      </w:pPr>
      <w:r>
        <w:rPr>
          <w:rFonts w:ascii="Times New Roman"/>
          <w:color w:val="000000"/>
          <w:sz w:val="24"/>
        </w:rPr>
        <w:t>monopoly</w:t>
      </w:r>
    </w:p>
    <w:p w:rsidR="005C54F3" w:rsidRDefault="00000000">
      <w:pPr>
        <w:keepNext/>
        <w:keepLines/>
        <w:numPr>
          <w:ilvl w:val="7"/>
          <w:numId w:val="1"/>
        </w:numPr>
        <w:spacing w:after="0"/>
      </w:pPr>
      <w:r>
        <w:rPr>
          <w:rFonts w:ascii="Times New Roman"/>
          <w:color w:val="000000"/>
          <w:sz w:val="24"/>
        </w:rPr>
        <w:t>oligopoly</w:t>
      </w:r>
    </w:p>
    <w:p w:rsidR="005C54F3" w:rsidRDefault="00000000">
      <w:pPr>
        <w:keepNext/>
        <w:keepLines/>
        <w:numPr>
          <w:ilvl w:val="7"/>
          <w:numId w:val="1"/>
        </w:numPr>
        <w:spacing w:after="0"/>
      </w:pPr>
      <w:r>
        <w:rPr>
          <w:rFonts w:ascii="Times New Roman"/>
          <w:color w:val="000000"/>
          <w:sz w:val="24"/>
        </w:rPr>
        <w:t>government-granted monopoly</w:t>
      </w:r>
    </w:p>
    <w:p w:rsidR="005C54F3" w:rsidRDefault="00000000">
      <w:pPr>
        <w:keepNext/>
        <w:keepLines/>
        <w:numPr>
          <w:ilvl w:val="7"/>
          <w:numId w:val="1"/>
        </w:numPr>
        <w:spacing w:after="0"/>
      </w:pPr>
      <w:r>
        <w:rPr>
          <w:rFonts w:ascii="Times New Roman"/>
          <w:color w:val="000000"/>
          <w:sz w:val="24"/>
        </w:rPr>
        <w:t>equilibrium market</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What is true regarding an oligopoly?</w:t>
      </w:r>
    </w:p>
    <w:p w:rsidR="005C54F3" w:rsidRDefault="00000000">
      <w:pPr>
        <w:keepNext/>
        <w:keepLines/>
        <w:numPr>
          <w:ilvl w:val="7"/>
          <w:numId w:val="1"/>
        </w:numPr>
        <w:spacing w:after="0"/>
      </w:pPr>
      <w:r>
        <w:rPr>
          <w:rFonts w:ascii="Times New Roman"/>
          <w:color w:val="000000"/>
          <w:sz w:val="24"/>
        </w:rPr>
        <w:t>Prices charged by different firms stay fairly close because a price cut or increase by one company will trigger a similar response from another company.</w:t>
      </w:r>
    </w:p>
    <w:p w:rsidR="005C54F3" w:rsidRDefault="00000000">
      <w:pPr>
        <w:keepNext/>
        <w:keepLines/>
        <w:numPr>
          <w:ilvl w:val="7"/>
          <w:numId w:val="1"/>
        </w:numPr>
        <w:spacing w:after="0"/>
      </w:pPr>
      <w:r>
        <w:rPr>
          <w:rFonts w:ascii="Times New Roman"/>
          <w:color w:val="000000"/>
          <w:sz w:val="24"/>
        </w:rPr>
        <w:t>The prices charged by different firms vary widely, since each firm can charge whatever it wants.</w:t>
      </w:r>
    </w:p>
    <w:p w:rsidR="005C54F3" w:rsidRDefault="00000000">
      <w:pPr>
        <w:keepNext/>
        <w:keepLines/>
        <w:numPr>
          <w:ilvl w:val="7"/>
          <w:numId w:val="1"/>
        </w:numPr>
        <w:spacing w:after="0"/>
      </w:pPr>
      <w:r>
        <w:rPr>
          <w:rFonts w:ascii="Times New Roman"/>
          <w:color w:val="000000"/>
          <w:sz w:val="24"/>
        </w:rPr>
        <w:t>In oligopolies, it is inexpensive for new firms to enter the marketplace.</w:t>
      </w:r>
    </w:p>
    <w:p w:rsidR="005C54F3" w:rsidRDefault="00000000">
      <w:pPr>
        <w:keepNext/>
        <w:keepLines/>
        <w:numPr>
          <w:ilvl w:val="7"/>
          <w:numId w:val="1"/>
        </w:numPr>
        <w:spacing w:after="0"/>
      </w:pPr>
      <w:r>
        <w:rPr>
          <w:rFonts w:ascii="Times New Roman"/>
          <w:color w:val="000000"/>
          <w:sz w:val="24"/>
        </w:rPr>
        <w:t>Prices never change because the government has set the products' price.</w:t>
      </w:r>
    </w:p>
    <w:p w:rsidR="005C54F3" w:rsidRDefault="00000000">
      <w:pPr>
        <w:keepNext/>
        <w:keepLines/>
        <w:numPr>
          <w:ilvl w:val="7"/>
          <w:numId w:val="1"/>
        </w:numPr>
        <w:spacing w:after="0"/>
      </w:pPr>
      <w:r>
        <w:rPr>
          <w:rFonts w:ascii="Times New Roman"/>
          <w:color w:val="000000"/>
          <w:sz w:val="24"/>
        </w:rPr>
        <w:t>Since there are very few businesses selling the product, there is no need to ever change the price.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Following a dry season, the prices of agricultural commodities in Brazil have increased dramatically, as have the prices of products manufactured from agricultural commodities. Government intervention has failed to arrest the rising prices. Based on this information, Brazil is experiencing</w:t>
      </w:r>
    </w:p>
    <w:p w:rsidR="005C54F3" w:rsidRDefault="00000000">
      <w:pPr>
        <w:keepNext/>
        <w:keepLines/>
        <w:numPr>
          <w:ilvl w:val="7"/>
          <w:numId w:val="1"/>
        </w:numPr>
        <w:spacing w:after="0"/>
      </w:pPr>
      <w:r>
        <w:rPr>
          <w:rFonts w:ascii="Times New Roman"/>
          <w:color w:val="000000"/>
          <w:sz w:val="24"/>
        </w:rPr>
        <w:t>deflation.</w:t>
      </w:r>
    </w:p>
    <w:p w:rsidR="005C54F3" w:rsidRDefault="00000000">
      <w:pPr>
        <w:keepNext/>
        <w:keepLines/>
        <w:numPr>
          <w:ilvl w:val="7"/>
          <w:numId w:val="1"/>
        </w:numPr>
        <w:spacing w:after="0"/>
      </w:pPr>
      <w:r>
        <w:rPr>
          <w:rFonts w:ascii="Times New Roman"/>
          <w:color w:val="000000"/>
          <w:sz w:val="24"/>
        </w:rPr>
        <w:t>an economic readjustment.</w:t>
      </w:r>
    </w:p>
    <w:p w:rsidR="005C54F3" w:rsidRDefault="00000000">
      <w:pPr>
        <w:keepNext/>
        <w:keepLines/>
        <w:numPr>
          <w:ilvl w:val="7"/>
          <w:numId w:val="1"/>
        </w:numPr>
        <w:spacing w:after="0"/>
      </w:pPr>
      <w:r>
        <w:rPr>
          <w:rFonts w:ascii="Times New Roman"/>
          <w:color w:val="000000"/>
          <w:sz w:val="24"/>
        </w:rPr>
        <w:t>an economic contraction.</w:t>
      </w:r>
    </w:p>
    <w:p w:rsidR="005C54F3" w:rsidRDefault="00000000">
      <w:pPr>
        <w:keepNext/>
        <w:keepLines/>
        <w:numPr>
          <w:ilvl w:val="7"/>
          <w:numId w:val="1"/>
        </w:numPr>
        <w:spacing w:after="0"/>
      </w:pPr>
      <w:r>
        <w:rPr>
          <w:rFonts w:ascii="Times New Roman"/>
          <w:color w:val="000000"/>
          <w:sz w:val="24"/>
        </w:rPr>
        <w:t>a depression.</w:t>
      </w:r>
    </w:p>
    <w:p w:rsidR="005C54F3" w:rsidRDefault="00000000">
      <w:pPr>
        <w:keepNext/>
        <w:keepLines/>
        <w:numPr>
          <w:ilvl w:val="7"/>
          <w:numId w:val="1"/>
        </w:numPr>
        <w:spacing w:after="0"/>
      </w:pPr>
      <w:r>
        <w:rPr>
          <w:rFonts w:ascii="Times New Roman"/>
          <w:color w:val="000000"/>
          <w:sz w:val="24"/>
        </w:rPr>
        <w:t>inflation.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Economic expansion occurs when</w:t>
      </w:r>
    </w:p>
    <w:p w:rsidR="005C54F3" w:rsidRDefault="00000000">
      <w:pPr>
        <w:keepNext/>
        <w:keepLines/>
        <w:numPr>
          <w:ilvl w:val="7"/>
          <w:numId w:val="1"/>
        </w:numPr>
        <w:spacing w:after="0"/>
      </w:pPr>
      <w:r>
        <w:rPr>
          <w:rFonts w:ascii="Times New Roman"/>
          <w:color w:val="000000"/>
          <w:sz w:val="24"/>
        </w:rPr>
        <w:t>fewer goods and services are produced than consumer demand.</w:t>
      </w:r>
    </w:p>
    <w:p w:rsidR="005C54F3" w:rsidRDefault="00000000">
      <w:pPr>
        <w:keepNext/>
        <w:keepLines/>
        <w:numPr>
          <w:ilvl w:val="7"/>
          <w:numId w:val="1"/>
        </w:numPr>
        <w:spacing w:after="0"/>
      </w:pPr>
      <w:r>
        <w:rPr>
          <w:rFonts w:ascii="Times New Roman"/>
          <w:color w:val="000000"/>
          <w:sz w:val="24"/>
        </w:rPr>
        <w:t>an economy is growing and people are spending more money.</w:t>
      </w:r>
    </w:p>
    <w:p w:rsidR="005C54F3" w:rsidRDefault="00000000">
      <w:pPr>
        <w:keepNext/>
        <w:keepLines/>
        <w:numPr>
          <w:ilvl w:val="7"/>
          <w:numId w:val="1"/>
        </w:numPr>
        <w:spacing w:after="0"/>
      </w:pPr>
      <w:r>
        <w:rPr>
          <w:rFonts w:ascii="Times New Roman"/>
          <w:color w:val="000000"/>
          <w:sz w:val="24"/>
        </w:rPr>
        <w:t>a nation's standard of living drops dramatically.</w:t>
      </w:r>
    </w:p>
    <w:p w:rsidR="005C54F3" w:rsidRDefault="00000000">
      <w:pPr>
        <w:keepNext/>
        <w:keepLines/>
        <w:numPr>
          <w:ilvl w:val="7"/>
          <w:numId w:val="1"/>
        </w:numPr>
        <w:spacing w:after="0"/>
      </w:pPr>
      <w:r>
        <w:rPr>
          <w:rFonts w:ascii="Times New Roman"/>
          <w:color w:val="000000"/>
          <w:sz w:val="24"/>
        </w:rPr>
        <w:t>employment levels decline over time.</w:t>
      </w:r>
    </w:p>
    <w:p w:rsidR="005C54F3" w:rsidRDefault="00000000">
      <w:pPr>
        <w:keepNext/>
        <w:keepLines/>
        <w:numPr>
          <w:ilvl w:val="7"/>
          <w:numId w:val="1"/>
        </w:numPr>
        <w:spacing w:after="0"/>
      </w:pPr>
      <w:r>
        <w:rPr>
          <w:rFonts w:ascii="Times New Roman"/>
          <w:color w:val="000000"/>
          <w:sz w:val="24"/>
        </w:rPr>
        <w:t>prices begin to rise and incomes begin to fall.</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Maxine is living on a fixed income since her retirement. She is worried that the economy is expanding too rapidly, which could result in _________ and a rise in prices.</w:t>
      </w:r>
    </w:p>
    <w:p w:rsidR="005C54F3" w:rsidRDefault="00000000">
      <w:pPr>
        <w:keepNext/>
        <w:keepLines/>
        <w:numPr>
          <w:ilvl w:val="7"/>
          <w:numId w:val="1"/>
        </w:numPr>
        <w:spacing w:after="0"/>
      </w:pPr>
      <w:r>
        <w:rPr>
          <w:rFonts w:ascii="Times New Roman"/>
          <w:color w:val="000000"/>
          <w:sz w:val="24"/>
        </w:rPr>
        <w:t>inflation</w:t>
      </w:r>
    </w:p>
    <w:p w:rsidR="005C54F3" w:rsidRDefault="00000000">
      <w:pPr>
        <w:keepNext/>
        <w:keepLines/>
        <w:numPr>
          <w:ilvl w:val="7"/>
          <w:numId w:val="1"/>
        </w:numPr>
        <w:spacing w:after="0"/>
      </w:pPr>
      <w:r>
        <w:rPr>
          <w:rFonts w:ascii="Times New Roman"/>
          <w:color w:val="000000"/>
          <w:sz w:val="24"/>
        </w:rPr>
        <w:t>a depression</w:t>
      </w:r>
    </w:p>
    <w:p w:rsidR="005C54F3" w:rsidRDefault="00000000">
      <w:pPr>
        <w:keepNext/>
        <w:keepLines/>
        <w:numPr>
          <w:ilvl w:val="7"/>
          <w:numId w:val="1"/>
        </w:numPr>
        <w:spacing w:after="0"/>
      </w:pPr>
      <w:r>
        <w:rPr>
          <w:rFonts w:ascii="Times New Roman"/>
          <w:color w:val="000000"/>
          <w:sz w:val="24"/>
        </w:rPr>
        <w:t>a recession</w:t>
      </w:r>
    </w:p>
    <w:p w:rsidR="005C54F3" w:rsidRDefault="00000000">
      <w:pPr>
        <w:keepNext/>
        <w:keepLines/>
        <w:numPr>
          <w:ilvl w:val="7"/>
          <w:numId w:val="1"/>
        </w:numPr>
        <w:spacing w:after="0"/>
      </w:pPr>
      <w:r>
        <w:rPr>
          <w:rFonts w:ascii="Times New Roman"/>
          <w:color w:val="000000"/>
          <w:sz w:val="24"/>
        </w:rPr>
        <w:t>an economic contraction</w:t>
      </w:r>
    </w:p>
    <w:p w:rsidR="005C54F3" w:rsidRDefault="00000000">
      <w:pPr>
        <w:keepNext/>
        <w:keepLines/>
        <w:numPr>
          <w:ilvl w:val="7"/>
          <w:numId w:val="1"/>
        </w:numPr>
        <w:spacing w:after="0"/>
      </w:pPr>
      <w:r>
        <w:rPr>
          <w:rFonts w:ascii="Times New Roman"/>
          <w:color w:val="000000"/>
          <w:sz w:val="24"/>
        </w:rPr>
        <w:t>deflation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What is true of economic expansion?</w:t>
      </w:r>
    </w:p>
    <w:p w:rsidR="005C54F3" w:rsidRDefault="00000000">
      <w:pPr>
        <w:keepNext/>
        <w:keepLines/>
        <w:numPr>
          <w:ilvl w:val="7"/>
          <w:numId w:val="1"/>
        </w:numPr>
        <w:spacing w:after="0"/>
      </w:pPr>
      <w:r>
        <w:rPr>
          <w:rFonts w:ascii="Times New Roman"/>
          <w:color w:val="000000"/>
          <w:sz w:val="24"/>
        </w:rPr>
        <w:t>There is a decline in production, employment, and income.</w:t>
      </w:r>
    </w:p>
    <w:p w:rsidR="005C54F3" w:rsidRDefault="00000000">
      <w:pPr>
        <w:keepNext/>
        <w:keepLines/>
        <w:numPr>
          <w:ilvl w:val="7"/>
          <w:numId w:val="1"/>
        </w:numPr>
        <w:spacing w:after="0"/>
      </w:pPr>
      <w:r>
        <w:rPr>
          <w:rFonts w:ascii="Times New Roman"/>
          <w:color w:val="000000"/>
          <w:sz w:val="24"/>
        </w:rPr>
        <w:t>The standard of living rises because more people are employed and have money to spend.</w:t>
      </w:r>
    </w:p>
    <w:p w:rsidR="005C54F3" w:rsidRDefault="00000000">
      <w:pPr>
        <w:keepNext/>
        <w:keepLines/>
        <w:numPr>
          <w:ilvl w:val="7"/>
          <w:numId w:val="1"/>
        </w:numPr>
        <w:spacing w:after="0"/>
      </w:pPr>
      <w:r>
        <w:rPr>
          <w:rFonts w:ascii="Times New Roman"/>
          <w:color w:val="000000"/>
          <w:sz w:val="24"/>
        </w:rPr>
        <w:t>There is a decline in spending.</w:t>
      </w:r>
    </w:p>
    <w:p w:rsidR="005C54F3" w:rsidRDefault="00000000">
      <w:pPr>
        <w:keepNext/>
        <w:keepLines/>
        <w:numPr>
          <w:ilvl w:val="7"/>
          <w:numId w:val="1"/>
        </w:numPr>
        <w:spacing w:after="0"/>
      </w:pPr>
      <w:r>
        <w:rPr>
          <w:rFonts w:ascii="Times New Roman"/>
          <w:color w:val="000000"/>
          <w:sz w:val="24"/>
        </w:rPr>
        <w:t>Consumer spending is low and business output is sharply reduced.</w:t>
      </w:r>
    </w:p>
    <w:p w:rsidR="005C54F3" w:rsidRDefault="00000000">
      <w:pPr>
        <w:keepNext/>
        <w:keepLines/>
        <w:numPr>
          <w:ilvl w:val="7"/>
          <w:numId w:val="1"/>
        </w:numPr>
        <w:spacing w:after="0"/>
      </w:pPr>
      <w:r>
        <w:rPr>
          <w:rFonts w:ascii="Times New Roman"/>
          <w:color w:val="000000"/>
          <w:sz w:val="24"/>
        </w:rPr>
        <w:t>The prices stagnate during this period.</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a characteristic of economic depression?</w:t>
      </w:r>
    </w:p>
    <w:p w:rsidR="005C54F3" w:rsidRDefault="00000000">
      <w:pPr>
        <w:keepNext/>
        <w:keepLines/>
        <w:numPr>
          <w:ilvl w:val="7"/>
          <w:numId w:val="1"/>
        </w:numPr>
        <w:spacing w:after="0"/>
      </w:pPr>
      <w:r>
        <w:rPr>
          <w:rFonts w:ascii="Times New Roman"/>
          <w:color w:val="000000"/>
          <w:sz w:val="24"/>
        </w:rPr>
        <w:t>Unemployment levels are low or almost absent.</w:t>
      </w:r>
    </w:p>
    <w:p w:rsidR="005C54F3" w:rsidRDefault="00000000">
      <w:pPr>
        <w:keepNext/>
        <w:keepLines/>
        <w:numPr>
          <w:ilvl w:val="7"/>
          <w:numId w:val="1"/>
        </w:numPr>
        <w:spacing w:after="0"/>
      </w:pPr>
      <w:r>
        <w:rPr>
          <w:rFonts w:ascii="Times New Roman"/>
          <w:color w:val="000000"/>
          <w:sz w:val="24"/>
        </w:rPr>
        <w:t>Consumer spending is high.</w:t>
      </w:r>
    </w:p>
    <w:p w:rsidR="005C54F3" w:rsidRDefault="00000000">
      <w:pPr>
        <w:keepNext/>
        <w:keepLines/>
        <w:numPr>
          <w:ilvl w:val="7"/>
          <w:numId w:val="1"/>
        </w:numPr>
        <w:spacing w:after="0"/>
      </w:pPr>
      <w:r>
        <w:rPr>
          <w:rFonts w:ascii="Times New Roman"/>
          <w:color w:val="000000"/>
          <w:sz w:val="24"/>
        </w:rPr>
        <w:t>Individuals' incomes increase at the same pace as rising prices.</w:t>
      </w:r>
    </w:p>
    <w:p w:rsidR="005C54F3" w:rsidRDefault="00000000">
      <w:pPr>
        <w:keepNext/>
        <w:keepLines/>
        <w:numPr>
          <w:ilvl w:val="7"/>
          <w:numId w:val="1"/>
        </w:numPr>
        <w:spacing w:after="0"/>
      </w:pPr>
      <w:r>
        <w:rPr>
          <w:rFonts w:ascii="Times New Roman"/>
          <w:color w:val="000000"/>
          <w:sz w:val="24"/>
        </w:rPr>
        <w:t>Buying power of consumers is quadrupled.</w:t>
      </w:r>
    </w:p>
    <w:p w:rsidR="005C54F3" w:rsidRDefault="00000000">
      <w:pPr>
        <w:keepNext/>
        <w:keepLines/>
        <w:numPr>
          <w:ilvl w:val="7"/>
          <w:numId w:val="1"/>
        </w:numPr>
        <w:spacing w:after="0"/>
      </w:pPr>
      <w:r>
        <w:rPr>
          <w:rFonts w:ascii="Times New Roman"/>
          <w:color w:val="000000"/>
          <w:sz w:val="24"/>
        </w:rPr>
        <w:t>Business output is sharply reduced.</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associated with a decline in spending?</w:t>
      </w:r>
    </w:p>
    <w:p w:rsidR="005C54F3" w:rsidRDefault="00000000">
      <w:pPr>
        <w:keepNext/>
        <w:keepLines/>
        <w:numPr>
          <w:ilvl w:val="7"/>
          <w:numId w:val="1"/>
        </w:numPr>
        <w:spacing w:after="0"/>
      </w:pPr>
      <w:r>
        <w:rPr>
          <w:rFonts w:ascii="Times New Roman"/>
          <w:color w:val="000000"/>
          <w:sz w:val="24"/>
        </w:rPr>
        <w:t>inflation</w:t>
      </w:r>
    </w:p>
    <w:p w:rsidR="005C54F3" w:rsidRDefault="00000000">
      <w:pPr>
        <w:keepNext/>
        <w:keepLines/>
        <w:numPr>
          <w:ilvl w:val="7"/>
          <w:numId w:val="1"/>
        </w:numPr>
        <w:spacing w:after="0"/>
      </w:pPr>
      <w:r>
        <w:rPr>
          <w:rFonts w:ascii="Times New Roman"/>
          <w:color w:val="000000"/>
          <w:sz w:val="24"/>
        </w:rPr>
        <w:t>economic contraction</w:t>
      </w:r>
    </w:p>
    <w:p w:rsidR="005C54F3" w:rsidRDefault="00000000">
      <w:pPr>
        <w:keepNext/>
        <w:keepLines/>
        <w:numPr>
          <w:ilvl w:val="7"/>
          <w:numId w:val="1"/>
        </w:numPr>
        <w:spacing w:after="0"/>
      </w:pPr>
      <w:r>
        <w:rPr>
          <w:rFonts w:ascii="Times New Roman"/>
          <w:color w:val="000000"/>
          <w:sz w:val="24"/>
        </w:rPr>
        <w:t>economic expansion</w:t>
      </w:r>
    </w:p>
    <w:p w:rsidR="005C54F3" w:rsidRDefault="00000000">
      <w:pPr>
        <w:keepNext/>
        <w:keepLines/>
        <w:numPr>
          <w:ilvl w:val="7"/>
          <w:numId w:val="1"/>
        </w:numPr>
        <w:spacing w:after="0"/>
      </w:pPr>
      <w:r>
        <w:rPr>
          <w:rFonts w:ascii="Times New Roman"/>
          <w:color w:val="000000"/>
          <w:sz w:val="24"/>
        </w:rPr>
        <w:t>employment boom</w:t>
      </w:r>
    </w:p>
    <w:p w:rsidR="005C54F3" w:rsidRDefault="00000000">
      <w:pPr>
        <w:keepNext/>
        <w:keepLines/>
        <w:numPr>
          <w:ilvl w:val="7"/>
          <w:numId w:val="1"/>
        </w:numPr>
        <w:spacing w:after="0"/>
      </w:pPr>
      <w:r>
        <w:rPr>
          <w:rFonts w:ascii="Times New Roman"/>
          <w:color w:val="000000"/>
          <w:sz w:val="24"/>
        </w:rPr>
        <w:t>job expansion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Contractions of the economy lead to</w:t>
      </w:r>
    </w:p>
    <w:p w:rsidR="005C54F3" w:rsidRDefault="00000000">
      <w:pPr>
        <w:keepNext/>
        <w:keepLines/>
        <w:numPr>
          <w:ilvl w:val="7"/>
          <w:numId w:val="1"/>
        </w:numPr>
        <w:spacing w:after="0"/>
      </w:pPr>
      <w:r>
        <w:rPr>
          <w:rFonts w:ascii="Times New Roman"/>
          <w:color w:val="000000"/>
          <w:sz w:val="24"/>
        </w:rPr>
        <w:t>inflation.</w:t>
      </w:r>
    </w:p>
    <w:p w:rsidR="005C54F3" w:rsidRDefault="00000000">
      <w:pPr>
        <w:keepNext/>
        <w:keepLines/>
        <w:numPr>
          <w:ilvl w:val="7"/>
          <w:numId w:val="1"/>
        </w:numPr>
        <w:spacing w:after="0"/>
      </w:pPr>
      <w:r>
        <w:rPr>
          <w:rFonts w:ascii="Times New Roman"/>
          <w:color w:val="000000"/>
          <w:sz w:val="24"/>
        </w:rPr>
        <w:t>recession.</w:t>
      </w:r>
    </w:p>
    <w:p w:rsidR="005C54F3" w:rsidRDefault="00000000">
      <w:pPr>
        <w:keepNext/>
        <w:keepLines/>
        <w:numPr>
          <w:ilvl w:val="7"/>
          <w:numId w:val="1"/>
        </w:numPr>
        <w:spacing w:after="0"/>
      </w:pPr>
      <w:r>
        <w:rPr>
          <w:rFonts w:ascii="Times New Roman"/>
          <w:color w:val="000000"/>
          <w:sz w:val="24"/>
        </w:rPr>
        <w:t>rising levels of employment.</w:t>
      </w:r>
    </w:p>
    <w:p w:rsidR="005C54F3" w:rsidRDefault="00000000">
      <w:pPr>
        <w:keepNext/>
        <w:keepLines/>
        <w:numPr>
          <w:ilvl w:val="7"/>
          <w:numId w:val="1"/>
        </w:numPr>
        <w:spacing w:after="0"/>
      </w:pPr>
      <w:r>
        <w:rPr>
          <w:rFonts w:ascii="Times New Roman"/>
          <w:color w:val="000000"/>
          <w:sz w:val="24"/>
        </w:rPr>
        <w:t>an increase in production.</w:t>
      </w:r>
    </w:p>
    <w:p w:rsidR="005C54F3" w:rsidRDefault="00000000">
      <w:pPr>
        <w:keepNext/>
        <w:keepLines/>
        <w:numPr>
          <w:ilvl w:val="7"/>
          <w:numId w:val="1"/>
        </w:numPr>
        <w:spacing w:after="0"/>
      </w:pPr>
      <w:r>
        <w:rPr>
          <w:rFonts w:ascii="Times New Roman"/>
          <w:color w:val="000000"/>
          <w:sz w:val="24"/>
        </w:rPr>
        <w:t>an increase in income.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Increased unemployment can reduce consumer demand for goods and services, leading to</w:t>
      </w:r>
    </w:p>
    <w:p w:rsidR="005C54F3" w:rsidRDefault="00000000">
      <w:pPr>
        <w:keepNext/>
        <w:keepLines/>
        <w:numPr>
          <w:ilvl w:val="7"/>
          <w:numId w:val="1"/>
        </w:numPr>
        <w:spacing w:after="0"/>
      </w:pPr>
      <w:r>
        <w:rPr>
          <w:rFonts w:ascii="Times New Roman"/>
          <w:color w:val="000000"/>
          <w:sz w:val="24"/>
        </w:rPr>
        <w:t>economic expansion.</w:t>
      </w:r>
    </w:p>
    <w:p w:rsidR="005C54F3" w:rsidRDefault="00000000">
      <w:pPr>
        <w:keepNext/>
        <w:keepLines/>
        <w:numPr>
          <w:ilvl w:val="7"/>
          <w:numId w:val="1"/>
        </w:numPr>
        <w:spacing w:after="0"/>
      </w:pPr>
      <w:r>
        <w:rPr>
          <w:rFonts w:ascii="Times New Roman"/>
          <w:color w:val="000000"/>
          <w:sz w:val="24"/>
        </w:rPr>
        <w:t>inflation.</w:t>
      </w:r>
    </w:p>
    <w:p w:rsidR="005C54F3" w:rsidRDefault="00000000">
      <w:pPr>
        <w:keepNext/>
        <w:keepLines/>
        <w:numPr>
          <w:ilvl w:val="7"/>
          <w:numId w:val="1"/>
        </w:numPr>
        <w:spacing w:after="0"/>
      </w:pPr>
      <w:r>
        <w:rPr>
          <w:rFonts w:ascii="Times New Roman"/>
          <w:color w:val="000000"/>
          <w:sz w:val="24"/>
        </w:rPr>
        <w:t>deflation.</w:t>
      </w:r>
    </w:p>
    <w:p w:rsidR="005C54F3" w:rsidRDefault="00000000">
      <w:pPr>
        <w:keepNext/>
        <w:keepLines/>
        <w:numPr>
          <w:ilvl w:val="7"/>
          <w:numId w:val="1"/>
        </w:numPr>
        <w:spacing w:after="0"/>
      </w:pPr>
      <w:r>
        <w:rPr>
          <w:rFonts w:ascii="Times New Roman"/>
          <w:color w:val="000000"/>
          <w:sz w:val="24"/>
        </w:rPr>
        <w:t>a budget surplus.</w:t>
      </w:r>
    </w:p>
    <w:p w:rsidR="005C54F3" w:rsidRDefault="00000000">
      <w:pPr>
        <w:keepNext/>
        <w:keepLines/>
        <w:numPr>
          <w:ilvl w:val="7"/>
          <w:numId w:val="1"/>
        </w:numPr>
        <w:spacing w:after="0"/>
      </w:pPr>
      <w:r>
        <w:rPr>
          <w:rFonts w:ascii="Times New Roman"/>
          <w:color w:val="000000"/>
          <w:sz w:val="24"/>
        </w:rPr>
        <w:t>a recovery.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Which statement is true about GDP as a measure of a country's economic health?</w:t>
      </w:r>
    </w:p>
    <w:p w:rsidR="005C54F3" w:rsidRDefault="00000000">
      <w:pPr>
        <w:keepNext/>
        <w:keepLines/>
        <w:numPr>
          <w:ilvl w:val="7"/>
          <w:numId w:val="1"/>
        </w:numPr>
        <w:spacing w:after="0"/>
      </w:pPr>
      <w:r>
        <w:rPr>
          <w:rFonts w:ascii="Times New Roman"/>
          <w:color w:val="000000"/>
          <w:sz w:val="24"/>
        </w:rPr>
        <w:t>It does not include the services produced in a country.</w:t>
      </w:r>
    </w:p>
    <w:p w:rsidR="005C54F3" w:rsidRDefault="00000000">
      <w:pPr>
        <w:keepNext/>
        <w:keepLines/>
        <w:numPr>
          <w:ilvl w:val="7"/>
          <w:numId w:val="1"/>
        </w:numPr>
        <w:spacing w:after="0"/>
      </w:pPr>
      <w:r>
        <w:rPr>
          <w:rFonts w:ascii="Times New Roman"/>
          <w:color w:val="000000"/>
          <w:sz w:val="24"/>
        </w:rPr>
        <w:t>It measures only those goods and services made within a country.</w:t>
      </w:r>
    </w:p>
    <w:p w:rsidR="005C54F3" w:rsidRDefault="00000000">
      <w:pPr>
        <w:keepNext/>
        <w:keepLines/>
        <w:numPr>
          <w:ilvl w:val="7"/>
          <w:numId w:val="1"/>
        </w:numPr>
        <w:spacing w:after="0"/>
      </w:pPr>
      <w:r>
        <w:rPr>
          <w:rFonts w:ascii="Times New Roman"/>
          <w:color w:val="000000"/>
          <w:sz w:val="24"/>
        </w:rPr>
        <w:t>It includes profits from companies' overseas operations.</w:t>
      </w:r>
    </w:p>
    <w:p w:rsidR="005C54F3" w:rsidRDefault="00000000">
      <w:pPr>
        <w:keepNext/>
        <w:keepLines/>
        <w:numPr>
          <w:ilvl w:val="7"/>
          <w:numId w:val="1"/>
        </w:numPr>
        <w:spacing w:after="0"/>
      </w:pPr>
      <w:r>
        <w:rPr>
          <w:rFonts w:ascii="Times New Roman"/>
          <w:color w:val="000000"/>
          <w:sz w:val="24"/>
        </w:rPr>
        <w:t>It does not include profits earned by foreign companies within the country being measured.</w:t>
      </w:r>
    </w:p>
    <w:p w:rsidR="005C54F3" w:rsidRDefault="00000000">
      <w:pPr>
        <w:keepNext/>
        <w:keepLines/>
        <w:numPr>
          <w:ilvl w:val="7"/>
          <w:numId w:val="1"/>
        </w:numPr>
        <w:spacing w:after="0"/>
      </w:pPr>
      <w:r>
        <w:rPr>
          <w:rFonts w:ascii="Times New Roman"/>
          <w:color w:val="000000"/>
          <w:sz w:val="24"/>
        </w:rPr>
        <w:t>It essentially takes into account the concept of GDP in relation to population.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 budget deficit occurs when a nation</w:t>
      </w:r>
    </w:p>
    <w:p w:rsidR="005C54F3" w:rsidRDefault="00000000">
      <w:pPr>
        <w:keepNext/>
        <w:keepLines/>
        <w:numPr>
          <w:ilvl w:val="7"/>
          <w:numId w:val="1"/>
        </w:numPr>
        <w:spacing w:after="0"/>
      </w:pPr>
      <w:r>
        <w:rPr>
          <w:rFonts w:ascii="Times New Roman"/>
          <w:color w:val="000000"/>
          <w:sz w:val="24"/>
        </w:rPr>
        <w:t>reduces its expenditures.</w:t>
      </w:r>
    </w:p>
    <w:p w:rsidR="005C54F3" w:rsidRDefault="00000000">
      <w:pPr>
        <w:keepNext/>
        <w:keepLines/>
        <w:numPr>
          <w:ilvl w:val="7"/>
          <w:numId w:val="1"/>
        </w:numPr>
        <w:spacing w:after="0"/>
      </w:pPr>
      <w:r>
        <w:rPr>
          <w:rFonts w:ascii="Times New Roman"/>
          <w:color w:val="000000"/>
          <w:sz w:val="24"/>
        </w:rPr>
        <w:t>receives excess taxes.</w:t>
      </w:r>
    </w:p>
    <w:p w:rsidR="005C54F3" w:rsidRDefault="00000000">
      <w:pPr>
        <w:keepNext/>
        <w:keepLines/>
        <w:numPr>
          <w:ilvl w:val="7"/>
          <w:numId w:val="1"/>
        </w:numPr>
        <w:spacing w:after="0"/>
      </w:pPr>
      <w:r>
        <w:rPr>
          <w:rFonts w:ascii="Times New Roman"/>
          <w:color w:val="000000"/>
          <w:sz w:val="24"/>
        </w:rPr>
        <w:t>has no national debts.</w:t>
      </w:r>
    </w:p>
    <w:p w:rsidR="005C54F3" w:rsidRDefault="00000000">
      <w:pPr>
        <w:keepNext/>
        <w:keepLines/>
        <w:numPr>
          <w:ilvl w:val="7"/>
          <w:numId w:val="1"/>
        </w:numPr>
        <w:spacing w:after="0"/>
      </w:pPr>
      <w:r>
        <w:rPr>
          <w:rFonts w:ascii="Times New Roman"/>
          <w:color w:val="000000"/>
          <w:sz w:val="24"/>
        </w:rPr>
        <w:t>spends more than it takes in from taxes.</w:t>
      </w:r>
    </w:p>
    <w:p w:rsidR="005C54F3" w:rsidRDefault="00000000">
      <w:pPr>
        <w:keepNext/>
        <w:keepLines/>
        <w:numPr>
          <w:ilvl w:val="7"/>
          <w:numId w:val="1"/>
        </w:numPr>
        <w:spacing w:after="0"/>
      </w:pPr>
      <w:r>
        <w:rPr>
          <w:rFonts w:ascii="Times New Roman"/>
          <w:color w:val="000000"/>
          <w:sz w:val="24"/>
        </w:rPr>
        <w:t>balances taxes and expenditures.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If a country balances the money it spends for social, defense, and other programs with the amount of money it takes in from taxes, this country</w:t>
      </w:r>
    </w:p>
    <w:p w:rsidR="005C54F3" w:rsidRDefault="00000000">
      <w:pPr>
        <w:keepNext/>
        <w:keepLines/>
        <w:numPr>
          <w:ilvl w:val="7"/>
          <w:numId w:val="1"/>
        </w:numPr>
        <w:spacing w:after="0"/>
      </w:pPr>
      <w:r>
        <w:rPr>
          <w:rFonts w:ascii="Times New Roman"/>
          <w:color w:val="000000"/>
          <w:sz w:val="24"/>
        </w:rPr>
        <w:t>will not have a budget deficit.</w:t>
      </w:r>
    </w:p>
    <w:p w:rsidR="005C54F3" w:rsidRDefault="00000000">
      <w:pPr>
        <w:keepNext/>
        <w:keepLines/>
        <w:numPr>
          <w:ilvl w:val="7"/>
          <w:numId w:val="1"/>
        </w:numPr>
        <w:spacing w:after="0"/>
      </w:pPr>
      <w:r>
        <w:rPr>
          <w:rFonts w:ascii="Times New Roman"/>
          <w:color w:val="000000"/>
          <w:sz w:val="24"/>
        </w:rPr>
        <w:t>will increase its national debt.</w:t>
      </w:r>
    </w:p>
    <w:p w:rsidR="005C54F3" w:rsidRDefault="00000000">
      <w:pPr>
        <w:keepNext/>
        <w:keepLines/>
        <w:numPr>
          <w:ilvl w:val="7"/>
          <w:numId w:val="1"/>
        </w:numPr>
        <w:spacing w:after="0"/>
      </w:pPr>
      <w:r>
        <w:rPr>
          <w:rFonts w:ascii="Times New Roman"/>
          <w:color w:val="000000"/>
          <w:sz w:val="24"/>
        </w:rPr>
        <w:t>will have a budget surplus.</w:t>
      </w:r>
    </w:p>
    <w:p w:rsidR="005C54F3" w:rsidRDefault="00000000">
      <w:pPr>
        <w:keepNext/>
        <w:keepLines/>
        <w:numPr>
          <w:ilvl w:val="7"/>
          <w:numId w:val="1"/>
        </w:numPr>
        <w:spacing w:after="0"/>
      </w:pPr>
      <w:r>
        <w:rPr>
          <w:rFonts w:ascii="Times New Roman"/>
          <w:color w:val="000000"/>
          <w:sz w:val="24"/>
        </w:rPr>
        <w:t>will have a trade imbalance.</w:t>
      </w:r>
    </w:p>
    <w:p w:rsidR="005C54F3" w:rsidRDefault="00000000">
      <w:pPr>
        <w:keepNext/>
        <w:keepLines/>
        <w:numPr>
          <w:ilvl w:val="7"/>
          <w:numId w:val="1"/>
        </w:numPr>
        <w:spacing w:after="0"/>
      </w:pPr>
      <w:r>
        <w:rPr>
          <w:rFonts w:ascii="Times New Roman"/>
          <w:color w:val="000000"/>
          <w:sz w:val="24"/>
        </w:rPr>
        <w:t>will slip into a recession.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________ measures changes in the prices of goods and services purchased for consumption by typical urban households.</w:t>
      </w:r>
    </w:p>
    <w:p w:rsidR="005C54F3" w:rsidRDefault="00000000">
      <w:pPr>
        <w:keepNext/>
        <w:keepLines/>
        <w:numPr>
          <w:ilvl w:val="7"/>
          <w:numId w:val="1"/>
        </w:numPr>
        <w:spacing w:after="0"/>
      </w:pPr>
      <w:r>
        <w:rPr>
          <w:rFonts w:ascii="Times New Roman"/>
          <w:color w:val="000000"/>
          <w:sz w:val="24"/>
        </w:rPr>
        <w:t>GDP</w:t>
      </w:r>
    </w:p>
    <w:p w:rsidR="005C54F3" w:rsidRDefault="00000000">
      <w:pPr>
        <w:keepNext/>
        <w:keepLines/>
        <w:numPr>
          <w:ilvl w:val="7"/>
          <w:numId w:val="1"/>
        </w:numPr>
        <w:spacing w:after="0"/>
      </w:pPr>
      <w:r>
        <w:rPr>
          <w:rFonts w:ascii="Times New Roman"/>
          <w:color w:val="000000"/>
          <w:sz w:val="24"/>
        </w:rPr>
        <w:t>Per capita income</w:t>
      </w:r>
    </w:p>
    <w:p w:rsidR="005C54F3" w:rsidRDefault="00000000">
      <w:pPr>
        <w:keepNext/>
        <w:keepLines/>
        <w:numPr>
          <w:ilvl w:val="7"/>
          <w:numId w:val="1"/>
        </w:numPr>
        <w:spacing w:after="0"/>
      </w:pPr>
      <w:r>
        <w:rPr>
          <w:rFonts w:ascii="Times New Roman"/>
          <w:color w:val="000000"/>
          <w:sz w:val="24"/>
        </w:rPr>
        <w:t>Worker productivity</w:t>
      </w:r>
    </w:p>
    <w:p w:rsidR="005C54F3" w:rsidRDefault="00000000">
      <w:pPr>
        <w:keepNext/>
        <w:keepLines/>
        <w:numPr>
          <w:ilvl w:val="7"/>
          <w:numId w:val="1"/>
        </w:numPr>
        <w:spacing w:after="0"/>
      </w:pPr>
      <w:r>
        <w:rPr>
          <w:rFonts w:ascii="Times New Roman"/>
          <w:color w:val="000000"/>
          <w:sz w:val="24"/>
        </w:rPr>
        <w:t>Trade balance</w:t>
      </w:r>
    </w:p>
    <w:p w:rsidR="005C54F3" w:rsidRDefault="00000000">
      <w:pPr>
        <w:keepNext/>
        <w:keepLines/>
        <w:numPr>
          <w:ilvl w:val="7"/>
          <w:numId w:val="1"/>
        </w:numPr>
        <w:spacing w:after="0"/>
      </w:pPr>
      <w:r>
        <w:rPr>
          <w:rFonts w:ascii="Times New Roman"/>
          <w:color w:val="000000"/>
          <w:sz w:val="24"/>
        </w:rPr>
        <w:t>Consumer price index</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________ indicates the income level of "average" Americans. It is useful in determining how much "average" consumers spend and how much money Americans are earning.</w:t>
      </w:r>
    </w:p>
    <w:p w:rsidR="005C54F3" w:rsidRDefault="00000000">
      <w:pPr>
        <w:keepNext/>
        <w:keepLines/>
        <w:numPr>
          <w:ilvl w:val="7"/>
          <w:numId w:val="1"/>
        </w:numPr>
        <w:spacing w:after="0"/>
      </w:pPr>
      <w:r>
        <w:rPr>
          <w:rFonts w:ascii="Times New Roman"/>
          <w:color w:val="000000"/>
          <w:sz w:val="24"/>
        </w:rPr>
        <w:t>Per capita income</w:t>
      </w:r>
    </w:p>
    <w:p w:rsidR="005C54F3" w:rsidRDefault="00000000">
      <w:pPr>
        <w:keepNext/>
        <w:keepLines/>
        <w:numPr>
          <w:ilvl w:val="7"/>
          <w:numId w:val="1"/>
        </w:numPr>
        <w:spacing w:after="0"/>
      </w:pPr>
      <w:r>
        <w:rPr>
          <w:rFonts w:ascii="Times New Roman"/>
          <w:color w:val="000000"/>
          <w:sz w:val="24"/>
        </w:rPr>
        <w:t>GDP</w:t>
      </w:r>
    </w:p>
    <w:p w:rsidR="005C54F3" w:rsidRDefault="00000000">
      <w:pPr>
        <w:keepNext/>
        <w:keepLines/>
        <w:numPr>
          <w:ilvl w:val="7"/>
          <w:numId w:val="1"/>
        </w:numPr>
        <w:spacing w:after="0"/>
      </w:pPr>
      <w:r>
        <w:rPr>
          <w:rFonts w:ascii="Times New Roman"/>
          <w:color w:val="000000"/>
          <w:sz w:val="24"/>
        </w:rPr>
        <w:t>Budget deficit</w:t>
      </w:r>
    </w:p>
    <w:p w:rsidR="005C54F3" w:rsidRDefault="00000000">
      <w:pPr>
        <w:keepNext/>
        <w:keepLines/>
        <w:numPr>
          <w:ilvl w:val="7"/>
          <w:numId w:val="1"/>
        </w:numPr>
        <w:spacing w:after="0"/>
      </w:pPr>
      <w:r>
        <w:rPr>
          <w:rFonts w:ascii="Times New Roman"/>
          <w:color w:val="000000"/>
          <w:sz w:val="24"/>
        </w:rPr>
        <w:t>Consumer price index</w:t>
      </w:r>
    </w:p>
    <w:p w:rsidR="005C54F3" w:rsidRDefault="00000000">
      <w:pPr>
        <w:keepNext/>
        <w:keepLines/>
        <w:numPr>
          <w:ilvl w:val="7"/>
          <w:numId w:val="1"/>
        </w:numPr>
        <w:spacing w:after="0"/>
      </w:pPr>
      <w:r>
        <w:rPr>
          <w:rFonts w:ascii="Times New Roman"/>
          <w:color w:val="000000"/>
          <w:sz w:val="24"/>
        </w:rPr>
        <w:t>Worker productivity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In Norway, most citizens are able to afford basic necessities and some degree of comfort. This means Norway has a(n)</w:t>
      </w:r>
    </w:p>
    <w:p w:rsidR="005C54F3" w:rsidRDefault="00000000">
      <w:pPr>
        <w:keepNext/>
        <w:keepLines/>
        <w:numPr>
          <w:ilvl w:val="7"/>
          <w:numId w:val="1"/>
        </w:numPr>
        <w:spacing w:after="0"/>
      </w:pPr>
      <w:r>
        <w:rPr>
          <w:rFonts w:ascii="Times New Roman"/>
          <w:color w:val="000000"/>
          <w:sz w:val="24"/>
        </w:rPr>
        <w:t>high standard of living.</w:t>
      </w:r>
    </w:p>
    <w:p w:rsidR="005C54F3" w:rsidRDefault="00000000">
      <w:pPr>
        <w:keepNext/>
        <w:keepLines/>
        <w:numPr>
          <w:ilvl w:val="7"/>
          <w:numId w:val="1"/>
        </w:numPr>
        <w:spacing w:after="0"/>
      </w:pPr>
      <w:r>
        <w:rPr>
          <w:rFonts w:ascii="Times New Roman"/>
          <w:color w:val="000000"/>
          <w:sz w:val="24"/>
        </w:rPr>
        <w:t>low standard of living.</w:t>
      </w:r>
    </w:p>
    <w:p w:rsidR="005C54F3" w:rsidRDefault="00000000">
      <w:pPr>
        <w:keepNext/>
        <w:keepLines/>
        <w:numPr>
          <w:ilvl w:val="7"/>
          <w:numId w:val="1"/>
        </w:numPr>
        <w:spacing w:after="0"/>
      </w:pPr>
      <w:r>
        <w:rPr>
          <w:rFonts w:ascii="Times New Roman"/>
          <w:color w:val="000000"/>
          <w:sz w:val="24"/>
        </w:rPr>
        <w:t>high cost of living.</w:t>
      </w:r>
    </w:p>
    <w:p w:rsidR="005C54F3" w:rsidRDefault="00000000">
      <w:pPr>
        <w:keepNext/>
        <w:keepLines/>
        <w:numPr>
          <w:ilvl w:val="7"/>
          <w:numId w:val="1"/>
        </w:numPr>
        <w:spacing w:after="0"/>
      </w:pPr>
      <w:r>
        <w:rPr>
          <w:rFonts w:ascii="Times New Roman"/>
          <w:color w:val="000000"/>
          <w:sz w:val="24"/>
        </w:rPr>
        <w:t>low GDP per capita.</w:t>
      </w:r>
    </w:p>
    <w:p w:rsidR="005C54F3" w:rsidRDefault="00000000">
      <w:pPr>
        <w:keepNext/>
        <w:keepLines/>
        <w:numPr>
          <w:ilvl w:val="7"/>
          <w:numId w:val="1"/>
        </w:numPr>
        <w:spacing w:after="0"/>
      </w:pPr>
      <w:r>
        <w:rPr>
          <w:rFonts w:ascii="Times New Roman"/>
          <w:color w:val="000000"/>
          <w:sz w:val="24"/>
        </w:rPr>
        <w:t>average standard of living.</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true of an open economy, like that of the United States?</w:t>
      </w:r>
    </w:p>
    <w:p w:rsidR="005C54F3" w:rsidRDefault="00000000">
      <w:pPr>
        <w:keepNext/>
        <w:keepLines/>
        <w:numPr>
          <w:ilvl w:val="7"/>
          <w:numId w:val="1"/>
        </w:numPr>
        <w:spacing w:after="0"/>
      </w:pPr>
      <w:r>
        <w:rPr>
          <w:rFonts w:ascii="Times New Roman"/>
          <w:color w:val="000000"/>
          <w:sz w:val="24"/>
        </w:rPr>
        <w:t>Open economies tend to grow very slowly.</w:t>
      </w:r>
    </w:p>
    <w:p w:rsidR="005C54F3" w:rsidRDefault="00000000">
      <w:pPr>
        <w:keepNext/>
        <w:keepLines/>
        <w:numPr>
          <w:ilvl w:val="7"/>
          <w:numId w:val="1"/>
        </w:numPr>
        <w:spacing w:after="0"/>
      </w:pPr>
      <w:r>
        <w:rPr>
          <w:rFonts w:ascii="Times New Roman"/>
          <w:color w:val="000000"/>
          <w:sz w:val="24"/>
        </w:rPr>
        <w:t>Open economies do not engage in international trade.</w:t>
      </w:r>
    </w:p>
    <w:p w:rsidR="005C54F3" w:rsidRDefault="00000000">
      <w:pPr>
        <w:keepNext/>
        <w:keepLines/>
        <w:numPr>
          <w:ilvl w:val="7"/>
          <w:numId w:val="1"/>
        </w:numPr>
        <w:spacing w:after="0"/>
      </w:pPr>
      <w:r>
        <w:rPr>
          <w:rFonts w:ascii="Times New Roman"/>
          <w:color w:val="000000"/>
          <w:sz w:val="24"/>
        </w:rPr>
        <w:t>Open economies tend to lack efficiency and productivity.</w:t>
      </w:r>
    </w:p>
    <w:p w:rsidR="005C54F3" w:rsidRDefault="00000000">
      <w:pPr>
        <w:keepNext/>
        <w:keepLines/>
        <w:numPr>
          <w:ilvl w:val="7"/>
          <w:numId w:val="1"/>
        </w:numPr>
        <w:spacing w:after="0"/>
      </w:pPr>
      <w:r>
        <w:rPr>
          <w:rFonts w:ascii="Times New Roman"/>
          <w:color w:val="000000"/>
          <w:sz w:val="24"/>
        </w:rPr>
        <w:t>Open economies are major players in international trade.</w:t>
      </w:r>
    </w:p>
    <w:p w:rsidR="005C54F3" w:rsidRDefault="00000000">
      <w:pPr>
        <w:keepNext/>
        <w:keepLines/>
        <w:numPr>
          <w:ilvl w:val="7"/>
          <w:numId w:val="1"/>
        </w:numPr>
        <w:spacing w:after="0"/>
      </w:pPr>
      <w:r>
        <w:rPr>
          <w:rFonts w:ascii="Times New Roman"/>
          <w:color w:val="000000"/>
          <w:sz w:val="24"/>
        </w:rPr>
        <w:t>Open economies lack access to technology.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would hinder business activity as it relates to an open economy?</w:t>
      </w:r>
    </w:p>
    <w:p w:rsidR="005C54F3" w:rsidRDefault="00000000">
      <w:pPr>
        <w:keepNext/>
        <w:keepLines/>
        <w:numPr>
          <w:ilvl w:val="7"/>
          <w:numId w:val="1"/>
        </w:numPr>
        <w:spacing w:after="0"/>
      </w:pPr>
      <w:r>
        <w:rPr>
          <w:rFonts w:ascii="Times New Roman"/>
          <w:color w:val="000000"/>
          <w:sz w:val="24"/>
        </w:rPr>
        <w:t>too much reliance on technology</w:t>
      </w:r>
    </w:p>
    <w:p w:rsidR="005C54F3" w:rsidRDefault="00000000">
      <w:pPr>
        <w:keepNext/>
        <w:keepLines/>
        <w:numPr>
          <w:ilvl w:val="7"/>
          <w:numId w:val="1"/>
        </w:numPr>
        <w:spacing w:after="0"/>
      </w:pPr>
      <w:r>
        <w:rPr>
          <w:rFonts w:ascii="Times New Roman"/>
          <w:color w:val="000000"/>
          <w:sz w:val="24"/>
        </w:rPr>
        <w:t>participating in international trade</w:t>
      </w:r>
    </w:p>
    <w:p w:rsidR="005C54F3" w:rsidRDefault="00000000">
      <w:pPr>
        <w:keepNext/>
        <w:keepLines/>
        <w:numPr>
          <w:ilvl w:val="7"/>
          <w:numId w:val="1"/>
        </w:numPr>
        <w:spacing w:after="0"/>
      </w:pPr>
      <w:r>
        <w:rPr>
          <w:rFonts w:ascii="Times New Roman"/>
          <w:color w:val="000000"/>
          <w:sz w:val="24"/>
        </w:rPr>
        <w:t>a focus on efficiency and productivity</w:t>
      </w:r>
    </w:p>
    <w:p w:rsidR="005C54F3" w:rsidRDefault="00000000">
      <w:pPr>
        <w:keepNext/>
        <w:keepLines/>
        <w:numPr>
          <w:ilvl w:val="7"/>
          <w:numId w:val="1"/>
        </w:numPr>
        <w:spacing w:after="0"/>
      </w:pPr>
      <w:r>
        <w:rPr>
          <w:rFonts w:ascii="Times New Roman"/>
          <w:color w:val="000000"/>
          <w:sz w:val="24"/>
        </w:rPr>
        <w:t>a focus on innovation</w:t>
      </w:r>
    </w:p>
    <w:p w:rsidR="005C54F3" w:rsidRDefault="00000000">
      <w:pPr>
        <w:keepNext/>
        <w:keepLines/>
        <w:numPr>
          <w:ilvl w:val="7"/>
          <w:numId w:val="1"/>
        </w:numPr>
        <w:spacing w:after="0"/>
      </w:pPr>
      <w:r>
        <w:rPr>
          <w:rFonts w:ascii="Times New Roman"/>
          <w:color w:val="000000"/>
          <w:sz w:val="24"/>
        </w:rPr>
        <w:t>too much regulation of business activities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 xml:space="preserve">What are the two </w:t>
      </w:r>
      <w:r>
        <w:rPr>
          <w:rFonts w:ascii="Times New Roman"/>
          <w:i/>
          <w:color w:val="000000"/>
          <w:sz w:val="24"/>
        </w:rPr>
        <w:t>primary</w:t>
      </w:r>
      <w:r>
        <w:rPr>
          <w:rFonts w:ascii="Times New Roman"/>
          <w:color w:val="000000"/>
          <w:sz w:val="24"/>
        </w:rPr>
        <w:t xml:space="preserve"> factors economists consider when evaluating the American economy?</w:t>
      </w:r>
    </w:p>
    <w:p w:rsidR="005C54F3" w:rsidRDefault="00000000">
      <w:pPr>
        <w:keepNext/>
        <w:keepLines/>
        <w:numPr>
          <w:ilvl w:val="7"/>
          <w:numId w:val="1"/>
        </w:numPr>
        <w:spacing w:after="0"/>
      </w:pPr>
      <w:r>
        <w:rPr>
          <w:rFonts w:ascii="Times New Roman"/>
          <w:color w:val="000000"/>
          <w:sz w:val="24"/>
        </w:rPr>
        <w:t>growth in GDP and jobs</w:t>
      </w:r>
    </w:p>
    <w:p w:rsidR="005C54F3" w:rsidRDefault="00000000">
      <w:pPr>
        <w:keepNext/>
        <w:keepLines/>
        <w:numPr>
          <w:ilvl w:val="7"/>
          <w:numId w:val="1"/>
        </w:numPr>
        <w:spacing w:after="0"/>
      </w:pPr>
      <w:r>
        <w:rPr>
          <w:rFonts w:ascii="Times New Roman"/>
          <w:color w:val="000000"/>
          <w:sz w:val="24"/>
        </w:rPr>
        <w:t>standard of living and consumer confidence</w:t>
      </w:r>
    </w:p>
    <w:p w:rsidR="005C54F3" w:rsidRDefault="00000000">
      <w:pPr>
        <w:keepNext/>
        <w:keepLines/>
        <w:numPr>
          <w:ilvl w:val="7"/>
          <w:numId w:val="1"/>
        </w:numPr>
        <w:spacing w:after="0"/>
      </w:pPr>
      <w:r>
        <w:rPr>
          <w:rFonts w:ascii="Times New Roman"/>
          <w:color w:val="000000"/>
          <w:sz w:val="24"/>
        </w:rPr>
        <w:t>government regulation and profitability</w:t>
      </w:r>
    </w:p>
    <w:p w:rsidR="005C54F3" w:rsidRDefault="00000000">
      <w:pPr>
        <w:keepNext/>
        <w:keepLines/>
        <w:numPr>
          <w:ilvl w:val="7"/>
          <w:numId w:val="1"/>
        </w:numPr>
        <w:spacing w:after="0"/>
      </w:pPr>
      <w:r>
        <w:rPr>
          <w:rFonts w:ascii="Times New Roman"/>
          <w:color w:val="000000"/>
          <w:sz w:val="24"/>
        </w:rPr>
        <w:t>national debt and budget deficits</w:t>
      </w:r>
    </w:p>
    <w:p w:rsidR="005C54F3" w:rsidRDefault="00000000">
      <w:pPr>
        <w:keepNext/>
        <w:keepLines/>
        <w:numPr>
          <w:ilvl w:val="7"/>
          <w:numId w:val="1"/>
        </w:numPr>
        <w:spacing w:after="0"/>
      </w:pPr>
      <w:r>
        <w:rPr>
          <w:rFonts w:ascii="Times New Roman"/>
          <w:color w:val="000000"/>
          <w:sz w:val="24"/>
        </w:rPr>
        <w:t>growth in the tax base and unemployment</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 xml:space="preserve">Before the Industrial Revolution, the economy of North America under the </w:t>
      </w:r>
      <w:r>
        <w:rPr>
          <w:rFonts w:ascii="Times New Roman"/>
          <w:i/>
          <w:color w:val="000000"/>
          <w:sz w:val="24"/>
        </w:rPr>
        <w:t>colonists</w:t>
      </w:r>
      <w:r>
        <w:rPr>
          <w:rFonts w:ascii="Times New Roman"/>
          <w:color w:val="000000"/>
          <w:sz w:val="24"/>
        </w:rPr>
        <w:t xml:space="preserve"> was characterized by</w:t>
      </w:r>
    </w:p>
    <w:p w:rsidR="005C54F3" w:rsidRDefault="00000000">
      <w:pPr>
        <w:keepNext/>
        <w:keepLines/>
        <w:numPr>
          <w:ilvl w:val="7"/>
          <w:numId w:val="1"/>
        </w:numPr>
        <w:spacing w:after="0"/>
      </w:pPr>
      <w:r>
        <w:rPr>
          <w:rFonts w:ascii="Times New Roman"/>
          <w:color w:val="000000"/>
          <w:sz w:val="24"/>
        </w:rPr>
        <w:t>farming, and the production of agricultural goods.</w:t>
      </w:r>
    </w:p>
    <w:p w:rsidR="005C54F3" w:rsidRDefault="00000000">
      <w:pPr>
        <w:keepNext/>
        <w:keepLines/>
        <w:numPr>
          <w:ilvl w:val="7"/>
          <w:numId w:val="1"/>
        </w:numPr>
        <w:spacing w:after="0"/>
      </w:pPr>
      <w:r>
        <w:rPr>
          <w:rFonts w:ascii="Times New Roman"/>
          <w:color w:val="000000"/>
          <w:sz w:val="24"/>
        </w:rPr>
        <w:t>the export of manufactured goods to England.</w:t>
      </w:r>
    </w:p>
    <w:p w:rsidR="005C54F3" w:rsidRDefault="00000000">
      <w:pPr>
        <w:keepNext/>
        <w:keepLines/>
        <w:numPr>
          <w:ilvl w:val="7"/>
          <w:numId w:val="1"/>
        </w:numPr>
        <w:spacing w:after="0"/>
      </w:pPr>
      <w:r>
        <w:rPr>
          <w:rFonts w:ascii="Times New Roman"/>
          <w:color w:val="000000"/>
          <w:sz w:val="24"/>
        </w:rPr>
        <w:t>a scarcity of natural resources.</w:t>
      </w:r>
    </w:p>
    <w:p w:rsidR="005C54F3" w:rsidRDefault="00000000">
      <w:pPr>
        <w:keepNext/>
        <w:keepLines/>
        <w:numPr>
          <w:ilvl w:val="7"/>
          <w:numId w:val="1"/>
        </w:numPr>
        <w:spacing w:after="0"/>
      </w:pPr>
      <w:r>
        <w:rPr>
          <w:rFonts w:ascii="Times New Roman"/>
          <w:color w:val="000000"/>
          <w:sz w:val="24"/>
        </w:rPr>
        <w:t>dependence on England for everyday goods.</w:t>
      </w:r>
    </w:p>
    <w:p w:rsidR="005C54F3" w:rsidRDefault="00000000">
      <w:pPr>
        <w:keepNext/>
        <w:keepLines/>
        <w:numPr>
          <w:ilvl w:val="7"/>
          <w:numId w:val="1"/>
        </w:numPr>
        <w:spacing w:after="0"/>
      </w:pPr>
      <w:r>
        <w:rPr>
          <w:rFonts w:ascii="Times New Roman"/>
          <w:color w:val="000000"/>
          <w:sz w:val="24"/>
        </w:rPr>
        <w:t>a hunter/gatherer society.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change occurred in the United States during the Industrial Revolution?</w:t>
      </w:r>
    </w:p>
    <w:p w:rsidR="005C54F3" w:rsidRDefault="00000000">
      <w:pPr>
        <w:keepNext/>
        <w:keepLines/>
        <w:numPr>
          <w:ilvl w:val="7"/>
          <w:numId w:val="1"/>
        </w:numPr>
        <w:spacing w:after="0"/>
      </w:pPr>
      <w:r>
        <w:rPr>
          <w:rFonts w:ascii="Times New Roman"/>
          <w:color w:val="000000"/>
          <w:sz w:val="24"/>
        </w:rPr>
        <w:t>Farm production decreased as industrial production increased.</w:t>
      </w:r>
    </w:p>
    <w:p w:rsidR="005C54F3" w:rsidRDefault="00000000">
      <w:pPr>
        <w:keepNext/>
        <w:keepLines/>
        <w:numPr>
          <w:ilvl w:val="7"/>
          <w:numId w:val="1"/>
        </w:numPr>
        <w:spacing w:after="0"/>
      </w:pPr>
      <w:r>
        <w:rPr>
          <w:rFonts w:ascii="Times New Roman"/>
          <w:color w:val="000000"/>
          <w:sz w:val="24"/>
        </w:rPr>
        <w:t>As work became more localized, productivity decreased.</w:t>
      </w:r>
    </w:p>
    <w:p w:rsidR="005C54F3" w:rsidRDefault="00000000">
      <w:pPr>
        <w:keepNext/>
        <w:keepLines/>
        <w:numPr>
          <w:ilvl w:val="7"/>
          <w:numId w:val="1"/>
        </w:numPr>
        <w:spacing w:after="0"/>
      </w:pPr>
      <w:r>
        <w:rPr>
          <w:rFonts w:ascii="Times New Roman"/>
          <w:color w:val="000000"/>
          <w:sz w:val="24"/>
        </w:rPr>
        <w:t>Trade within the country decreased as regions became self-sufficient.</w:t>
      </w:r>
    </w:p>
    <w:p w:rsidR="005C54F3" w:rsidRDefault="00000000">
      <w:pPr>
        <w:keepNext/>
        <w:keepLines/>
        <w:numPr>
          <w:ilvl w:val="7"/>
          <w:numId w:val="1"/>
        </w:numPr>
        <w:spacing w:after="0"/>
      </w:pPr>
      <w:r>
        <w:rPr>
          <w:rFonts w:ascii="Times New Roman"/>
          <w:color w:val="000000"/>
          <w:sz w:val="24"/>
        </w:rPr>
        <w:t>Farmers began to move to cities to find jobs in factories.</w:t>
      </w:r>
    </w:p>
    <w:p w:rsidR="005C54F3" w:rsidRDefault="00000000">
      <w:pPr>
        <w:keepNext/>
        <w:keepLines/>
        <w:numPr>
          <w:ilvl w:val="7"/>
          <w:numId w:val="1"/>
        </w:numPr>
        <w:spacing w:after="0"/>
      </w:pPr>
      <w:r>
        <w:rPr>
          <w:rFonts w:ascii="Times New Roman"/>
          <w:color w:val="000000"/>
          <w:sz w:val="24"/>
        </w:rPr>
        <w:t>Fewer goods were available, and prices of goods increased.</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In 1872, who developed a catalog that included 10,000 items that could be shipped by train?</w:t>
      </w:r>
    </w:p>
    <w:p w:rsidR="005C54F3" w:rsidRDefault="00000000">
      <w:pPr>
        <w:keepNext/>
        <w:keepLines/>
        <w:numPr>
          <w:ilvl w:val="7"/>
          <w:numId w:val="1"/>
        </w:numPr>
        <w:spacing w:after="0"/>
      </w:pPr>
      <w:r>
        <w:rPr>
          <w:rFonts w:ascii="Times New Roman"/>
          <w:color w:val="000000"/>
          <w:sz w:val="24"/>
        </w:rPr>
        <w:t>Richard Warren Sears</w:t>
      </w:r>
    </w:p>
    <w:p w:rsidR="005C54F3" w:rsidRDefault="00000000">
      <w:pPr>
        <w:keepNext/>
        <w:keepLines/>
        <w:numPr>
          <w:ilvl w:val="7"/>
          <w:numId w:val="1"/>
        </w:numPr>
        <w:spacing w:after="0"/>
      </w:pPr>
      <w:r>
        <w:rPr>
          <w:rFonts w:ascii="Times New Roman"/>
          <w:color w:val="000000"/>
          <w:sz w:val="24"/>
        </w:rPr>
        <w:t>Alexander Turney Stewart</w:t>
      </w:r>
    </w:p>
    <w:p w:rsidR="005C54F3" w:rsidRDefault="00000000">
      <w:pPr>
        <w:keepNext/>
        <w:keepLines/>
        <w:numPr>
          <w:ilvl w:val="7"/>
          <w:numId w:val="1"/>
        </w:numPr>
        <w:spacing w:after="0"/>
      </w:pPr>
      <w:r>
        <w:rPr>
          <w:rFonts w:ascii="Times New Roman"/>
          <w:color w:val="000000"/>
          <w:sz w:val="24"/>
        </w:rPr>
        <w:t>Rowland Macy</w:t>
      </w:r>
    </w:p>
    <w:p w:rsidR="005C54F3" w:rsidRDefault="00000000">
      <w:pPr>
        <w:keepNext/>
        <w:keepLines/>
        <w:numPr>
          <w:ilvl w:val="7"/>
          <w:numId w:val="1"/>
        </w:numPr>
        <w:spacing w:after="0"/>
      </w:pPr>
      <w:r>
        <w:rPr>
          <w:rFonts w:ascii="Times New Roman"/>
          <w:color w:val="000000"/>
          <w:sz w:val="24"/>
        </w:rPr>
        <w:t>Marshall Field</w:t>
      </w:r>
    </w:p>
    <w:p w:rsidR="005C54F3" w:rsidRDefault="00000000">
      <w:pPr>
        <w:keepNext/>
        <w:keepLines/>
        <w:numPr>
          <w:ilvl w:val="7"/>
          <w:numId w:val="1"/>
        </w:numPr>
        <w:spacing w:after="0"/>
      </w:pPr>
      <w:r>
        <w:rPr>
          <w:rFonts w:ascii="Times New Roman"/>
          <w:color w:val="000000"/>
          <w:sz w:val="24"/>
        </w:rPr>
        <w:t>Aaron Montgomery Ward</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The period following the American Industrial Revolution was known for an increasing emphasis on</w:t>
      </w:r>
    </w:p>
    <w:p w:rsidR="005C54F3" w:rsidRDefault="00000000">
      <w:pPr>
        <w:keepNext/>
        <w:keepLines/>
        <w:numPr>
          <w:ilvl w:val="7"/>
          <w:numId w:val="1"/>
        </w:numPr>
        <w:spacing w:after="0"/>
      </w:pPr>
      <w:r>
        <w:rPr>
          <w:rFonts w:ascii="Times New Roman"/>
          <w:color w:val="000000"/>
          <w:sz w:val="24"/>
        </w:rPr>
        <w:t>services.</w:t>
      </w:r>
    </w:p>
    <w:p w:rsidR="005C54F3" w:rsidRDefault="00000000">
      <w:pPr>
        <w:keepNext/>
        <w:keepLines/>
        <w:numPr>
          <w:ilvl w:val="7"/>
          <w:numId w:val="1"/>
        </w:numPr>
        <w:spacing w:after="0"/>
      </w:pPr>
      <w:r>
        <w:rPr>
          <w:rFonts w:ascii="Times New Roman"/>
          <w:color w:val="000000"/>
          <w:sz w:val="24"/>
        </w:rPr>
        <w:t>artisanship.</w:t>
      </w:r>
    </w:p>
    <w:p w:rsidR="005C54F3" w:rsidRDefault="00000000">
      <w:pPr>
        <w:keepNext/>
        <w:keepLines/>
        <w:numPr>
          <w:ilvl w:val="7"/>
          <w:numId w:val="1"/>
        </w:numPr>
        <w:spacing w:after="0"/>
      </w:pPr>
      <w:r>
        <w:rPr>
          <w:rFonts w:ascii="Times New Roman"/>
          <w:color w:val="000000"/>
          <w:sz w:val="24"/>
        </w:rPr>
        <w:t>manufacturing.</w:t>
      </w:r>
    </w:p>
    <w:p w:rsidR="005C54F3" w:rsidRDefault="00000000">
      <w:pPr>
        <w:keepNext/>
        <w:keepLines/>
        <w:numPr>
          <w:ilvl w:val="7"/>
          <w:numId w:val="1"/>
        </w:numPr>
        <w:spacing w:after="0"/>
      </w:pPr>
      <w:r>
        <w:rPr>
          <w:rFonts w:ascii="Times New Roman"/>
          <w:color w:val="000000"/>
          <w:sz w:val="24"/>
        </w:rPr>
        <w:t>agriculture.</w:t>
      </w:r>
    </w:p>
    <w:p w:rsidR="005C54F3" w:rsidRDefault="00000000">
      <w:pPr>
        <w:keepNext/>
        <w:keepLines/>
        <w:numPr>
          <w:ilvl w:val="7"/>
          <w:numId w:val="1"/>
        </w:numPr>
        <w:spacing w:after="0"/>
      </w:pPr>
      <w:r>
        <w:rPr>
          <w:rFonts w:ascii="Times New Roman"/>
          <w:color w:val="000000"/>
          <w:sz w:val="24"/>
        </w:rPr>
        <w:t>information.</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Once businesses moved toward manufacturing goods and providing services, American businesses became more concerned with the needs of the consumer, evolving into a(n) ________ economy.</w:t>
      </w:r>
    </w:p>
    <w:p w:rsidR="005C54F3" w:rsidRDefault="00000000">
      <w:pPr>
        <w:keepNext/>
        <w:keepLines/>
        <w:numPr>
          <w:ilvl w:val="7"/>
          <w:numId w:val="1"/>
        </w:numPr>
        <w:spacing w:after="0"/>
      </w:pPr>
      <w:r>
        <w:rPr>
          <w:rFonts w:ascii="Times New Roman"/>
          <w:color w:val="000000"/>
          <w:sz w:val="24"/>
        </w:rPr>
        <w:t>marketing</w:t>
      </w:r>
    </w:p>
    <w:p w:rsidR="005C54F3" w:rsidRDefault="00000000">
      <w:pPr>
        <w:keepNext/>
        <w:keepLines/>
        <w:numPr>
          <w:ilvl w:val="7"/>
          <w:numId w:val="1"/>
        </w:numPr>
        <w:spacing w:after="0"/>
      </w:pPr>
      <w:r>
        <w:rPr>
          <w:rFonts w:ascii="Times New Roman"/>
          <w:color w:val="000000"/>
          <w:sz w:val="24"/>
        </w:rPr>
        <w:t>profit oriented</w:t>
      </w:r>
    </w:p>
    <w:p w:rsidR="005C54F3" w:rsidRDefault="00000000">
      <w:pPr>
        <w:keepNext/>
        <w:keepLines/>
        <w:numPr>
          <w:ilvl w:val="7"/>
          <w:numId w:val="1"/>
        </w:numPr>
        <w:spacing w:after="0"/>
      </w:pPr>
      <w:r>
        <w:rPr>
          <w:rFonts w:ascii="Times New Roman"/>
          <w:color w:val="000000"/>
          <w:sz w:val="24"/>
        </w:rPr>
        <w:t>indigenous manufacturing</w:t>
      </w:r>
    </w:p>
    <w:p w:rsidR="005C54F3" w:rsidRDefault="00000000">
      <w:pPr>
        <w:keepNext/>
        <w:keepLines/>
        <w:numPr>
          <w:ilvl w:val="7"/>
          <w:numId w:val="1"/>
        </w:numPr>
        <w:spacing w:after="0"/>
      </w:pPr>
      <w:r>
        <w:rPr>
          <w:rFonts w:ascii="Times New Roman"/>
          <w:color w:val="000000"/>
          <w:sz w:val="24"/>
        </w:rPr>
        <w:t>production</w:t>
      </w:r>
    </w:p>
    <w:p w:rsidR="005C54F3" w:rsidRDefault="00000000">
      <w:pPr>
        <w:keepNext/>
        <w:keepLines/>
        <w:numPr>
          <w:ilvl w:val="7"/>
          <w:numId w:val="1"/>
        </w:numPr>
        <w:spacing w:after="0"/>
      </w:pPr>
      <w:r>
        <w:rPr>
          <w:rFonts w:ascii="Times New Roman"/>
          <w:color w:val="000000"/>
          <w:sz w:val="24"/>
        </w:rPr>
        <w:t>service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As the service economy in America continues to rapidly grow, advances in technology are contributing to new service products based on technology and digital media that provide smart phones, social networking, and e-commerce. This suggests that the country may be moving toward being a ________ economy.</w:t>
      </w:r>
    </w:p>
    <w:p w:rsidR="005C54F3" w:rsidRDefault="00000000">
      <w:pPr>
        <w:keepNext/>
        <w:keepLines/>
        <w:numPr>
          <w:ilvl w:val="7"/>
          <w:numId w:val="1"/>
        </w:numPr>
        <w:spacing w:after="0"/>
      </w:pPr>
      <w:r>
        <w:rPr>
          <w:rFonts w:ascii="Times New Roman"/>
          <w:color w:val="000000"/>
          <w:sz w:val="24"/>
        </w:rPr>
        <w:t>socialized</w:t>
      </w:r>
    </w:p>
    <w:p w:rsidR="005C54F3" w:rsidRDefault="00000000">
      <w:pPr>
        <w:keepNext/>
        <w:keepLines/>
        <w:numPr>
          <w:ilvl w:val="7"/>
          <w:numId w:val="1"/>
        </w:numPr>
        <w:spacing w:after="0"/>
      </w:pPr>
      <w:r>
        <w:rPr>
          <w:rFonts w:ascii="Times New Roman"/>
          <w:color w:val="000000"/>
          <w:sz w:val="24"/>
        </w:rPr>
        <w:t>laissez-faire</w:t>
      </w:r>
    </w:p>
    <w:p w:rsidR="005C54F3" w:rsidRDefault="00000000">
      <w:pPr>
        <w:keepNext/>
        <w:keepLines/>
        <w:numPr>
          <w:ilvl w:val="7"/>
          <w:numId w:val="1"/>
        </w:numPr>
        <w:spacing w:after="0"/>
      </w:pPr>
      <w:r>
        <w:rPr>
          <w:rFonts w:ascii="Times New Roman"/>
          <w:color w:val="000000"/>
          <w:sz w:val="24"/>
        </w:rPr>
        <w:t>digital</w:t>
      </w:r>
    </w:p>
    <w:p w:rsidR="005C54F3" w:rsidRDefault="00000000">
      <w:pPr>
        <w:keepNext/>
        <w:keepLines/>
        <w:numPr>
          <w:ilvl w:val="7"/>
          <w:numId w:val="1"/>
        </w:numPr>
        <w:spacing w:after="0"/>
      </w:pPr>
      <w:r>
        <w:rPr>
          <w:rFonts w:ascii="Times New Roman"/>
          <w:color w:val="000000"/>
          <w:sz w:val="24"/>
        </w:rPr>
        <w:t>marketing</w:t>
      </w:r>
    </w:p>
    <w:p w:rsidR="005C54F3" w:rsidRDefault="00000000">
      <w:pPr>
        <w:keepNext/>
        <w:keepLines/>
        <w:numPr>
          <w:ilvl w:val="7"/>
          <w:numId w:val="1"/>
        </w:numPr>
        <w:spacing w:after="0"/>
      </w:pPr>
      <w:r>
        <w:rPr>
          <w:rFonts w:ascii="Times New Roman"/>
          <w:color w:val="000000"/>
          <w:sz w:val="24"/>
        </w:rPr>
        <w:t>manufacturing</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emerged in the United States as a result of industrialization?</w:t>
      </w:r>
    </w:p>
    <w:p w:rsidR="005C54F3" w:rsidRDefault="00000000">
      <w:pPr>
        <w:keepNext/>
        <w:keepLines/>
        <w:numPr>
          <w:ilvl w:val="7"/>
          <w:numId w:val="1"/>
        </w:numPr>
        <w:spacing w:after="0"/>
      </w:pPr>
      <w:r>
        <w:rPr>
          <w:rFonts w:ascii="Times New Roman"/>
          <w:color w:val="000000"/>
          <w:sz w:val="24"/>
        </w:rPr>
        <w:t>government ownership of business</w:t>
      </w:r>
    </w:p>
    <w:p w:rsidR="005C54F3" w:rsidRDefault="00000000">
      <w:pPr>
        <w:keepNext/>
        <w:keepLines/>
        <w:numPr>
          <w:ilvl w:val="7"/>
          <w:numId w:val="1"/>
        </w:numPr>
        <w:spacing w:after="0"/>
      </w:pPr>
      <w:r>
        <w:rPr>
          <w:rFonts w:ascii="Times New Roman"/>
          <w:color w:val="000000"/>
          <w:sz w:val="24"/>
        </w:rPr>
        <w:t>price regulation by planning commissions</w:t>
      </w:r>
    </w:p>
    <w:p w:rsidR="005C54F3" w:rsidRDefault="00000000">
      <w:pPr>
        <w:keepNext/>
        <w:keepLines/>
        <w:numPr>
          <w:ilvl w:val="7"/>
          <w:numId w:val="1"/>
        </w:numPr>
        <w:spacing w:after="0"/>
      </w:pPr>
      <w:r>
        <w:rPr>
          <w:rFonts w:ascii="Times New Roman"/>
          <w:color w:val="000000"/>
          <w:sz w:val="24"/>
        </w:rPr>
        <w:t>low standard of living</w:t>
      </w:r>
    </w:p>
    <w:p w:rsidR="005C54F3" w:rsidRDefault="00000000">
      <w:pPr>
        <w:keepNext/>
        <w:keepLines/>
        <w:numPr>
          <w:ilvl w:val="7"/>
          <w:numId w:val="1"/>
        </w:numPr>
        <w:spacing w:after="0"/>
      </w:pPr>
      <w:r>
        <w:rPr>
          <w:rFonts w:ascii="Times New Roman"/>
          <w:color w:val="000000"/>
          <w:sz w:val="24"/>
        </w:rPr>
        <w:t>increase in the number of farmers</w:t>
      </w:r>
    </w:p>
    <w:p w:rsidR="005C54F3" w:rsidRDefault="00000000">
      <w:pPr>
        <w:keepNext/>
        <w:keepLines/>
        <w:numPr>
          <w:ilvl w:val="7"/>
          <w:numId w:val="1"/>
        </w:numPr>
        <w:spacing w:after="0"/>
      </w:pPr>
      <w:r>
        <w:rPr>
          <w:rFonts w:ascii="Times New Roman"/>
          <w:color w:val="000000"/>
          <w:sz w:val="24"/>
        </w:rPr>
        <w:t>emphasis on manufacturing goods and providing services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What does the American government do to counteract economic contraction?</w:t>
      </w:r>
    </w:p>
    <w:p w:rsidR="005C54F3" w:rsidRDefault="00000000">
      <w:pPr>
        <w:keepNext/>
        <w:keepLines/>
        <w:numPr>
          <w:ilvl w:val="7"/>
          <w:numId w:val="1"/>
        </w:numPr>
        <w:spacing w:after="0"/>
      </w:pPr>
      <w:r>
        <w:rPr>
          <w:rFonts w:ascii="Times New Roman"/>
          <w:color w:val="000000"/>
          <w:sz w:val="24"/>
        </w:rPr>
        <w:t>It reduces interest rates.</w:t>
      </w:r>
    </w:p>
    <w:p w:rsidR="005C54F3" w:rsidRDefault="00000000">
      <w:pPr>
        <w:keepNext/>
        <w:keepLines/>
        <w:numPr>
          <w:ilvl w:val="7"/>
          <w:numId w:val="1"/>
        </w:numPr>
        <w:spacing w:after="0"/>
      </w:pPr>
      <w:r>
        <w:rPr>
          <w:rFonts w:ascii="Times New Roman"/>
          <w:color w:val="000000"/>
          <w:sz w:val="24"/>
        </w:rPr>
        <w:t>It decreases its own spending for goods and services.</w:t>
      </w:r>
    </w:p>
    <w:p w:rsidR="005C54F3" w:rsidRDefault="00000000">
      <w:pPr>
        <w:keepNext/>
        <w:keepLines/>
        <w:numPr>
          <w:ilvl w:val="7"/>
          <w:numId w:val="1"/>
        </w:numPr>
        <w:spacing w:after="0"/>
      </w:pPr>
      <w:r>
        <w:rPr>
          <w:rFonts w:ascii="Times New Roman"/>
          <w:color w:val="000000"/>
          <w:sz w:val="24"/>
        </w:rPr>
        <w:t>It raises the reserve rate of banks.</w:t>
      </w:r>
    </w:p>
    <w:p w:rsidR="005C54F3" w:rsidRDefault="00000000">
      <w:pPr>
        <w:keepNext/>
        <w:keepLines/>
        <w:numPr>
          <w:ilvl w:val="7"/>
          <w:numId w:val="1"/>
        </w:numPr>
        <w:spacing w:after="0"/>
      </w:pPr>
      <w:r>
        <w:rPr>
          <w:rFonts w:ascii="Times New Roman"/>
          <w:color w:val="000000"/>
          <w:sz w:val="24"/>
        </w:rPr>
        <w:t>It decreases the money supply.</w:t>
      </w:r>
    </w:p>
    <w:p w:rsidR="005C54F3" w:rsidRDefault="00000000">
      <w:pPr>
        <w:keepNext/>
        <w:keepLines/>
        <w:numPr>
          <w:ilvl w:val="7"/>
          <w:numId w:val="1"/>
        </w:numPr>
        <w:spacing w:after="0"/>
      </w:pPr>
      <w:r>
        <w:rPr>
          <w:rFonts w:ascii="Times New Roman"/>
          <w:color w:val="000000"/>
          <w:sz w:val="24"/>
        </w:rPr>
        <w:t>It sells securities through the Federal Reserve Board.</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useful in fighting inflation?</w:t>
      </w:r>
    </w:p>
    <w:p w:rsidR="005C54F3" w:rsidRDefault="00000000">
      <w:pPr>
        <w:keepNext/>
        <w:keepLines/>
        <w:numPr>
          <w:ilvl w:val="7"/>
          <w:numId w:val="1"/>
        </w:numPr>
        <w:spacing w:after="0"/>
      </w:pPr>
      <w:r>
        <w:rPr>
          <w:rFonts w:ascii="Times New Roman"/>
          <w:color w:val="000000"/>
          <w:sz w:val="24"/>
        </w:rPr>
        <w:t>raising interest rates</w:t>
      </w:r>
    </w:p>
    <w:p w:rsidR="005C54F3" w:rsidRDefault="00000000">
      <w:pPr>
        <w:keepNext/>
        <w:keepLines/>
        <w:numPr>
          <w:ilvl w:val="7"/>
          <w:numId w:val="1"/>
        </w:numPr>
        <w:spacing w:after="0"/>
      </w:pPr>
      <w:r>
        <w:rPr>
          <w:rFonts w:ascii="Times New Roman"/>
          <w:color w:val="000000"/>
          <w:sz w:val="24"/>
        </w:rPr>
        <w:t>lowering the reserve rate of funds banks must hold in reserve</w:t>
      </w:r>
    </w:p>
    <w:p w:rsidR="005C54F3" w:rsidRDefault="00000000">
      <w:pPr>
        <w:keepNext/>
        <w:keepLines/>
        <w:numPr>
          <w:ilvl w:val="7"/>
          <w:numId w:val="1"/>
        </w:numPr>
        <w:spacing w:after="0"/>
      </w:pPr>
      <w:r>
        <w:rPr>
          <w:rFonts w:ascii="Times New Roman"/>
          <w:color w:val="000000"/>
          <w:sz w:val="24"/>
        </w:rPr>
        <w:t>increasing the money supply</w:t>
      </w:r>
    </w:p>
    <w:p w:rsidR="005C54F3" w:rsidRDefault="00000000">
      <w:pPr>
        <w:keepNext/>
        <w:keepLines/>
        <w:numPr>
          <w:ilvl w:val="7"/>
          <w:numId w:val="1"/>
        </w:numPr>
        <w:spacing w:after="0"/>
      </w:pPr>
      <w:r>
        <w:rPr>
          <w:rFonts w:ascii="Times New Roman"/>
          <w:color w:val="000000"/>
          <w:sz w:val="24"/>
        </w:rPr>
        <w:t>decreasing the interest rate on loans to member banks</w:t>
      </w:r>
    </w:p>
    <w:p w:rsidR="005C54F3" w:rsidRDefault="00000000">
      <w:pPr>
        <w:keepNext/>
        <w:keepLines/>
        <w:numPr>
          <w:ilvl w:val="7"/>
          <w:numId w:val="1"/>
        </w:numPr>
        <w:spacing w:after="0"/>
      </w:pPr>
      <w:r>
        <w:rPr>
          <w:rFonts w:ascii="Times New Roman"/>
          <w:color w:val="000000"/>
          <w:sz w:val="24"/>
        </w:rPr>
        <w:t>buying security</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As a business owner, Laura is concerned that her employees act ethically in all situations. Business ethics generally refers to</w:t>
      </w:r>
    </w:p>
    <w:p w:rsidR="005C54F3" w:rsidRDefault="00000000">
      <w:pPr>
        <w:keepNext/>
        <w:keepLines/>
        <w:numPr>
          <w:ilvl w:val="7"/>
          <w:numId w:val="1"/>
        </w:numPr>
        <w:spacing w:after="0"/>
      </w:pPr>
      <w:r>
        <w:rPr>
          <w:rFonts w:ascii="Times New Roman"/>
          <w:color w:val="000000"/>
          <w:sz w:val="24"/>
        </w:rPr>
        <w:t>adhering to a company code of conduct.</w:t>
      </w:r>
    </w:p>
    <w:p w:rsidR="005C54F3" w:rsidRDefault="00000000">
      <w:pPr>
        <w:keepNext/>
        <w:keepLines/>
        <w:numPr>
          <w:ilvl w:val="7"/>
          <w:numId w:val="1"/>
        </w:numPr>
        <w:spacing w:after="0"/>
      </w:pPr>
      <w:r>
        <w:rPr>
          <w:rFonts w:ascii="Times New Roman"/>
          <w:color w:val="000000"/>
          <w:sz w:val="24"/>
        </w:rPr>
        <w:t>following all laws and regulations set forth by the government.</w:t>
      </w:r>
    </w:p>
    <w:p w:rsidR="005C54F3" w:rsidRDefault="00000000">
      <w:pPr>
        <w:keepNext/>
        <w:keepLines/>
        <w:numPr>
          <w:ilvl w:val="7"/>
          <w:numId w:val="1"/>
        </w:numPr>
        <w:spacing w:after="0"/>
      </w:pPr>
      <w:r>
        <w:rPr>
          <w:rFonts w:ascii="Times New Roman"/>
          <w:color w:val="000000"/>
          <w:sz w:val="24"/>
        </w:rPr>
        <w:t>doing what is socially responsible for the community.</w:t>
      </w:r>
    </w:p>
    <w:p w:rsidR="005C54F3" w:rsidRDefault="00000000">
      <w:pPr>
        <w:keepNext/>
        <w:keepLines/>
        <w:numPr>
          <w:ilvl w:val="7"/>
          <w:numId w:val="1"/>
        </w:numPr>
        <w:spacing w:after="0"/>
      </w:pPr>
      <w:r>
        <w:rPr>
          <w:rFonts w:ascii="Times New Roman"/>
          <w:color w:val="000000"/>
          <w:sz w:val="24"/>
        </w:rPr>
        <w:t>creating value for stakeholders.</w:t>
      </w:r>
    </w:p>
    <w:p w:rsidR="005C54F3" w:rsidRDefault="00000000">
      <w:pPr>
        <w:keepNext/>
        <w:keepLines/>
        <w:numPr>
          <w:ilvl w:val="7"/>
          <w:numId w:val="1"/>
        </w:numPr>
        <w:spacing w:after="0"/>
      </w:pPr>
      <w:r>
        <w:rPr>
          <w:rFonts w:ascii="Times New Roman"/>
          <w:color w:val="000000"/>
          <w:sz w:val="24"/>
        </w:rPr>
        <w:t>following the standards and principles used by society to define appropriate and inappropriate conduct in the workplace.</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true of ethics in business?</w:t>
      </w:r>
    </w:p>
    <w:p w:rsidR="005C54F3" w:rsidRDefault="00000000">
      <w:pPr>
        <w:keepNext/>
        <w:keepLines/>
        <w:numPr>
          <w:ilvl w:val="7"/>
          <w:numId w:val="1"/>
        </w:numPr>
        <w:spacing w:after="0"/>
      </w:pPr>
      <w:r>
        <w:rPr>
          <w:rFonts w:ascii="Times New Roman"/>
          <w:color w:val="000000"/>
          <w:sz w:val="24"/>
        </w:rPr>
        <w:t>Ethical conduct is linked to increased profits.</w:t>
      </w:r>
    </w:p>
    <w:p w:rsidR="005C54F3" w:rsidRDefault="00000000">
      <w:pPr>
        <w:keepNext/>
        <w:keepLines/>
        <w:numPr>
          <w:ilvl w:val="7"/>
          <w:numId w:val="1"/>
        </w:numPr>
        <w:spacing w:after="0"/>
      </w:pPr>
      <w:r>
        <w:rPr>
          <w:rFonts w:ascii="Times New Roman"/>
          <w:color w:val="000000"/>
          <w:sz w:val="24"/>
        </w:rPr>
        <w:t>Businesses do not need to consider social values in the contemporary scenario.</w:t>
      </w:r>
    </w:p>
    <w:p w:rsidR="005C54F3" w:rsidRDefault="00000000">
      <w:pPr>
        <w:keepNext/>
        <w:keepLines/>
        <w:numPr>
          <w:ilvl w:val="7"/>
          <w:numId w:val="1"/>
        </w:numPr>
        <w:spacing w:after="0"/>
      </w:pPr>
      <w:r>
        <w:rPr>
          <w:rFonts w:ascii="Times New Roman"/>
          <w:color w:val="000000"/>
          <w:sz w:val="24"/>
        </w:rPr>
        <w:t>Investors and retired employees remain unaffected in case of scandals.</w:t>
      </w:r>
    </w:p>
    <w:p w:rsidR="005C54F3" w:rsidRDefault="00000000">
      <w:pPr>
        <w:keepNext/>
        <w:keepLines/>
        <w:numPr>
          <w:ilvl w:val="7"/>
          <w:numId w:val="1"/>
        </w:numPr>
        <w:spacing w:after="0"/>
      </w:pPr>
      <w:r>
        <w:rPr>
          <w:rFonts w:ascii="Times New Roman"/>
          <w:color w:val="000000"/>
          <w:sz w:val="24"/>
        </w:rPr>
        <w:t>Businesses' reputations depend solely on their profits.</w:t>
      </w:r>
    </w:p>
    <w:p w:rsidR="005C54F3" w:rsidRDefault="00000000">
      <w:pPr>
        <w:keepNext/>
        <w:keepLines/>
        <w:numPr>
          <w:ilvl w:val="7"/>
          <w:numId w:val="1"/>
        </w:numPr>
        <w:spacing w:after="0"/>
      </w:pPr>
      <w:r>
        <w:rPr>
          <w:rFonts w:ascii="Times New Roman"/>
          <w:color w:val="000000"/>
          <w:sz w:val="24"/>
        </w:rPr>
        <w:t>Business misconduct is likely to be widely excused if it enhances firms' profits.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Several employees in a well-known corporation, were arrested for intentionally selling defective truck parts to their customers. Scandals like this</w:t>
      </w:r>
    </w:p>
    <w:p w:rsidR="005C54F3" w:rsidRDefault="00000000">
      <w:pPr>
        <w:keepNext/>
        <w:keepLines/>
        <w:numPr>
          <w:ilvl w:val="7"/>
          <w:numId w:val="1"/>
        </w:numPr>
        <w:spacing w:after="0"/>
      </w:pPr>
      <w:r>
        <w:rPr>
          <w:rFonts w:ascii="Times New Roman"/>
          <w:color w:val="000000"/>
          <w:sz w:val="24"/>
        </w:rPr>
        <w:t>do not affect public confidence in corporations.</w:t>
      </w:r>
    </w:p>
    <w:p w:rsidR="005C54F3" w:rsidRDefault="00000000">
      <w:pPr>
        <w:keepNext/>
        <w:keepLines/>
        <w:numPr>
          <w:ilvl w:val="7"/>
          <w:numId w:val="1"/>
        </w:numPr>
        <w:spacing w:after="0"/>
      </w:pPr>
      <w:r>
        <w:rPr>
          <w:rFonts w:ascii="Times New Roman"/>
          <w:color w:val="000000"/>
          <w:sz w:val="24"/>
        </w:rPr>
        <w:t>undermine public confidence in corporations.</w:t>
      </w:r>
    </w:p>
    <w:p w:rsidR="005C54F3" w:rsidRDefault="00000000">
      <w:pPr>
        <w:keepNext/>
        <w:keepLines/>
        <w:numPr>
          <w:ilvl w:val="7"/>
          <w:numId w:val="1"/>
        </w:numPr>
        <w:spacing w:after="0"/>
      </w:pPr>
      <w:r>
        <w:rPr>
          <w:rFonts w:ascii="Times New Roman"/>
          <w:color w:val="000000"/>
          <w:sz w:val="24"/>
        </w:rPr>
        <w:t>cause society to boycott corporations.</w:t>
      </w:r>
    </w:p>
    <w:p w:rsidR="005C54F3" w:rsidRDefault="00000000">
      <w:pPr>
        <w:keepNext/>
        <w:keepLines/>
        <w:numPr>
          <w:ilvl w:val="7"/>
          <w:numId w:val="1"/>
        </w:numPr>
        <w:spacing w:after="0"/>
      </w:pPr>
      <w:r>
        <w:rPr>
          <w:rFonts w:ascii="Times New Roman"/>
          <w:color w:val="000000"/>
          <w:sz w:val="24"/>
        </w:rPr>
        <w:t>have a positive effect on retired employees.</w:t>
      </w:r>
    </w:p>
    <w:p w:rsidR="005C54F3" w:rsidRDefault="00000000">
      <w:pPr>
        <w:keepNext/>
        <w:keepLines/>
        <w:numPr>
          <w:ilvl w:val="7"/>
          <w:numId w:val="1"/>
        </w:numPr>
        <w:spacing w:after="0"/>
      </w:pPr>
      <w:r>
        <w:rPr>
          <w:rFonts w:ascii="Times New Roman"/>
          <w:color w:val="000000"/>
          <w:sz w:val="24"/>
        </w:rPr>
        <w:t>resolve the debate about ethics in business.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An entrepreneur has been primarily associated with the willingness to</w:t>
      </w:r>
    </w:p>
    <w:p w:rsidR="005C54F3" w:rsidRDefault="00000000">
      <w:pPr>
        <w:keepNext/>
        <w:keepLines/>
        <w:numPr>
          <w:ilvl w:val="7"/>
          <w:numId w:val="1"/>
        </w:numPr>
        <w:spacing w:after="0"/>
      </w:pPr>
      <w:r>
        <w:rPr>
          <w:rFonts w:ascii="Times New Roman"/>
          <w:color w:val="000000"/>
          <w:sz w:val="24"/>
        </w:rPr>
        <w:t>change employers frequently.</w:t>
      </w:r>
    </w:p>
    <w:p w:rsidR="005C54F3" w:rsidRDefault="00000000">
      <w:pPr>
        <w:keepNext/>
        <w:keepLines/>
        <w:numPr>
          <w:ilvl w:val="7"/>
          <w:numId w:val="1"/>
        </w:numPr>
        <w:spacing w:after="0"/>
      </w:pPr>
      <w:r>
        <w:rPr>
          <w:rFonts w:ascii="Times New Roman"/>
          <w:color w:val="000000"/>
          <w:sz w:val="24"/>
        </w:rPr>
        <w:t>work under authority.</w:t>
      </w:r>
    </w:p>
    <w:p w:rsidR="005C54F3" w:rsidRDefault="00000000">
      <w:pPr>
        <w:keepNext/>
        <w:keepLines/>
        <w:numPr>
          <w:ilvl w:val="7"/>
          <w:numId w:val="1"/>
        </w:numPr>
        <w:spacing w:after="0"/>
      </w:pPr>
      <w:r>
        <w:rPr>
          <w:rFonts w:ascii="Times New Roman"/>
          <w:color w:val="000000"/>
          <w:sz w:val="24"/>
        </w:rPr>
        <w:t>be conservative.</w:t>
      </w:r>
    </w:p>
    <w:p w:rsidR="005C54F3" w:rsidRDefault="00000000">
      <w:pPr>
        <w:keepNext/>
        <w:keepLines/>
        <w:numPr>
          <w:ilvl w:val="7"/>
          <w:numId w:val="1"/>
        </w:numPr>
        <w:spacing w:after="0"/>
      </w:pPr>
      <w:r>
        <w:rPr>
          <w:rFonts w:ascii="Times New Roman"/>
          <w:color w:val="000000"/>
          <w:sz w:val="24"/>
        </w:rPr>
        <w:t>possess a government job.</w:t>
      </w:r>
    </w:p>
    <w:p w:rsidR="005C54F3" w:rsidRDefault="00000000">
      <w:pPr>
        <w:keepNext/>
        <w:keepLines/>
        <w:numPr>
          <w:ilvl w:val="7"/>
          <w:numId w:val="1"/>
        </w:numPr>
        <w:spacing w:after="0"/>
      </w:pPr>
      <w:r>
        <w:rPr>
          <w:rFonts w:ascii="Times New Roman"/>
          <w:color w:val="000000"/>
          <w:sz w:val="24"/>
        </w:rPr>
        <w:t>take risks.</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The American economic system is best described as ________ because the government regulates business to preserve competition and to protect consumers and employees.</w:t>
      </w:r>
    </w:p>
    <w:p w:rsidR="005C54F3" w:rsidRDefault="00000000">
      <w:pPr>
        <w:keepNext/>
        <w:keepLines/>
        <w:numPr>
          <w:ilvl w:val="7"/>
          <w:numId w:val="1"/>
        </w:numPr>
        <w:spacing w:after="0"/>
      </w:pPr>
      <w:r>
        <w:rPr>
          <w:rFonts w:ascii="Times New Roman"/>
          <w:color w:val="000000"/>
          <w:sz w:val="24"/>
        </w:rPr>
        <w:t>modified capitalism.</w:t>
      </w:r>
    </w:p>
    <w:p w:rsidR="005C54F3" w:rsidRDefault="00000000">
      <w:pPr>
        <w:keepNext/>
        <w:keepLines/>
        <w:numPr>
          <w:ilvl w:val="7"/>
          <w:numId w:val="1"/>
        </w:numPr>
        <w:spacing w:after="0"/>
      </w:pPr>
      <w:r>
        <w:rPr>
          <w:rFonts w:ascii="Times New Roman"/>
          <w:color w:val="000000"/>
          <w:sz w:val="24"/>
        </w:rPr>
        <w:t>pure capitalism.</w:t>
      </w:r>
    </w:p>
    <w:p w:rsidR="005C54F3" w:rsidRDefault="00000000">
      <w:pPr>
        <w:keepNext/>
        <w:keepLines/>
        <w:numPr>
          <w:ilvl w:val="7"/>
          <w:numId w:val="1"/>
        </w:numPr>
        <w:spacing w:after="0"/>
      </w:pPr>
      <w:r>
        <w:rPr>
          <w:rFonts w:ascii="Times New Roman"/>
          <w:color w:val="000000"/>
          <w:sz w:val="24"/>
        </w:rPr>
        <w:t>laissez-faire capitalism.</w:t>
      </w:r>
    </w:p>
    <w:p w:rsidR="005C54F3" w:rsidRDefault="00000000">
      <w:pPr>
        <w:keepNext/>
        <w:keepLines/>
        <w:numPr>
          <w:ilvl w:val="7"/>
          <w:numId w:val="1"/>
        </w:numPr>
        <w:spacing w:after="0"/>
      </w:pPr>
      <w:r>
        <w:rPr>
          <w:rFonts w:ascii="Times New Roman"/>
          <w:color w:val="000000"/>
          <w:sz w:val="24"/>
        </w:rPr>
        <w:t>communism.</w:t>
      </w:r>
    </w:p>
    <w:p w:rsidR="005C54F3" w:rsidRDefault="00000000">
      <w:pPr>
        <w:keepNext/>
        <w:keepLines/>
        <w:numPr>
          <w:ilvl w:val="7"/>
          <w:numId w:val="1"/>
        </w:numPr>
        <w:spacing w:after="0"/>
      </w:pPr>
      <w:r>
        <w:rPr>
          <w:rFonts w:ascii="Times New Roman"/>
          <w:color w:val="000000"/>
          <w:sz w:val="24"/>
        </w:rPr>
        <w:t>socialism.</w:t>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What is the primary goal of all businesses? Does a nonprofit organization fit within this goal?</w:t>
      </w:r>
    </w:p>
    <w:p w:rsidR="005C54F3" w:rsidRDefault="00000000">
      <w:pPr>
        <w:keepNext/>
        <w:keepLines/>
        <w:spacing w:after="0"/>
      </w:pPr>
      <w:r>
        <w:rPr>
          <w:rFonts w:ascii="Times New Roman"/>
          <w:sz w:val="24"/>
        </w:rPr>
        <w:br/>
      </w:r>
      <w:r>
        <w:rPr>
          <w:rFonts w:ascii="Times New Roman"/>
          <w:sz w:val="24"/>
        </w:rPr>
        <w:br/>
      </w:r>
      <w:r>
        <w:rPr>
          <w:rFonts w:ascii="Times New Roman"/>
          <w:sz w:val="24"/>
        </w:rPr>
        <w:br/>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lastRenderedPageBreak/>
        <w:t>Name at least two benefits of studying business. In which field of business do you think you would like to work? Why?</w:t>
      </w:r>
    </w:p>
    <w:p w:rsidR="005C54F3" w:rsidRDefault="00000000">
      <w:pPr>
        <w:keepNext/>
        <w:keepLines/>
        <w:spacing w:after="0"/>
      </w:pPr>
      <w:r>
        <w:rPr>
          <w:rFonts w:ascii="Times New Roman"/>
          <w:sz w:val="24"/>
        </w:rPr>
        <w:br/>
      </w:r>
      <w:r>
        <w:rPr>
          <w:rFonts w:ascii="Times New Roman"/>
          <w:sz w:val="24"/>
        </w:rPr>
        <w:br/>
      </w:r>
      <w:r>
        <w:rPr>
          <w:rFonts w:ascii="Times New Roman"/>
          <w:sz w:val="24"/>
        </w:rPr>
        <w:br/>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Differentiate between communist, socialist, and capitalist economic systems.</w:t>
      </w:r>
    </w:p>
    <w:p w:rsidR="005C54F3" w:rsidRDefault="00000000">
      <w:pPr>
        <w:keepNext/>
        <w:keepLines/>
        <w:spacing w:after="0"/>
      </w:pPr>
      <w:r>
        <w:rPr>
          <w:rFonts w:ascii="Times New Roman"/>
          <w:sz w:val="24"/>
        </w:rPr>
        <w:br/>
      </w:r>
      <w:r>
        <w:rPr>
          <w:rFonts w:ascii="Times New Roman"/>
          <w:sz w:val="24"/>
        </w:rPr>
        <w:br/>
      </w:r>
      <w:r>
        <w:rPr>
          <w:rFonts w:ascii="Times New Roman"/>
          <w:sz w:val="24"/>
        </w:rPr>
        <w:br/>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Explain the relationship between supply and demand in a free-enterprise system.</w:t>
      </w:r>
    </w:p>
    <w:p w:rsidR="005C54F3" w:rsidRDefault="00000000">
      <w:pPr>
        <w:keepNext/>
        <w:keepLines/>
        <w:spacing w:after="0"/>
      </w:pPr>
      <w:r>
        <w:rPr>
          <w:rFonts w:ascii="Times New Roman"/>
          <w:sz w:val="24"/>
        </w:rPr>
        <w:br/>
      </w:r>
      <w:r>
        <w:rPr>
          <w:rFonts w:ascii="Times New Roman"/>
          <w:sz w:val="24"/>
        </w:rPr>
        <w:br/>
      </w:r>
      <w:r>
        <w:rPr>
          <w:rFonts w:ascii="Times New Roman"/>
          <w:sz w:val="24"/>
        </w:rPr>
        <w:br/>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Describe the pre-industrial economic phase of the United States.</w:t>
      </w:r>
    </w:p>
    <w:p w:rsidR="005C54F3" w:rsidRDefault="00000000">
      <w:pPr>
        <w:keepNext/>
        <w:keepLines/>
        <w:spacing w:after="0"/>
      </w:pPr>
      <w:r>
        <w:rPr>
          <w:rFonts w:ascii="Times New Roman"/>
          <w:sz w:val="24"/>
        </w:rPr>
        <w:br/>
      </w:r>
      <w:r>
        <w:rPr>
          <w:rFonts w:ascii="Times New Roman"/>
          <w:sz w:val="24"/>
        </w:rPr>
        <w:br/>
      </w:r>
      <w:r>
        <w:rPr>
          <w:rFonts w:ascii="Times New Roman"/>
          <w:sz w:val="24"/>
        </w:rPr>
        <w:br/>
      </w:r>
    </w:p>
    <w:p w:rsidR="005C54F3" w:rsidRDefault="00000000">
      <w:pPr>
        <w:keepLines/>
        <w:spacing w:after="0"/>
      </w:pPr>
      <w:r>
        <w:rPr>
          <w:rFonts w:ascii="Times New Roman"/>
          <w:sz w:val="24"/>
        </w:rPr>
        <w:br/>
      </w:r>
    </w:p>
    <w:p w:rsidR="005C54F3" w:rsidRDefault="00000000">
      <w:pPr>
        <w:keepNext/>
        <w:keepLines/>
        <w:numPr>
          <w:ilvl w:val="0"/>
          <w:numId w:val="1"/>
        </w:numPr>
        <w:spacing w:after="0"/>
      </w:pPr>
      <w:r>
        <w:rPr>
          <w:rFonts w:ascii="Times New Roman"/>
          <w:color w:val="000000"/>
          <w:sz w:val="24"/>
        </w:rPr>
        <w:t>Define business ethics. Describe the role of ethics and social responsibility in business.</w:t>
      </w:r>
    </w:p>
    <w:p w:rsidR="005C54F3" w:rsidRDefault="00000000">
      <w:pPr>
        <w:keepNext/>
        <w:keepLines/>
        <w:spacing w:after="0"/>
      </w:pPr>
      <w:r>
        <w:rPr>
          <w:rFonts w:ascii="Times New Roman"/>
          <w:sz w:val="24"/>
        </w:rPr>
        <w:br/>
      </w:r>
      <w:r>
        <w:rPr>
          <w:rFonts w:ascii="Times New Roman"/>
          <w:sz w:val="24"/>
        </w:rPr>
        <w:br/>
      </w:r>
      <w:r>
        <w:rPr>
          <w:rFonts w:ascii="Times New Roman"/>
          <w:sz w:val="24"/>
        </w:rPr>
        <w:br/>
      </w:r>
    </w:p>
    <w:p w:rsidR="005C54F3" w:rsidRDefault="00000000">
      <w:pPr>
        <w:keepLines/>
        <w:spacing w:after="0"/>
      </w:pPr>
      <w:r>
        <w:rPr>
          <w:rFonts w:ascii="Times New Roman"/>
          <w:sz w:val="24"/>
        </w:rPr>
        <w:br/>
      </w:r>
    </w:p>
    <w:p w:rsidR="005C54F3"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5C54F3" w:rsidRDefault="00000000">
      <w:pPr>
        <w:keepLines/>
        <w:numPr>
          <w:ilvl w:val="5"/>
          <w:numId w:val="3"/>
        </w:numPr>
        <w:spacing w:after="0"/>
      </w:pPr>
      <w:r>
        <w:rPr>
          <w:rFonts w:ascii="Times New Roman"/>
          <w:sz w:val="24"/>
        </w:rPr>
        <w:t>FALSE</w:t>
      </w:r>
    </w:p>
    <w:p w:rsidR="005C54F3" w:rsidRDefault="00000000">
      <w:pPr>
        <w:keepLines/>
        <w:numPr>
          <w:ilvl w:val="5"/>
          <w:numId w:val="3"/>
        </w:numPr>
        <w:spacing w:after="0"/>
      </w:pPr>
      <w:r>
        <w:rPr>
          <w:rFonts w:ascii="Times New Roman"/>
          <w:sz w:val="24"/>
        </w:rPr>
        <w:t>FALSE</w:t>
      </w:r>
    </w:p>
    <w:p w:rsidR="005C54F3" w:rsidRDefault="00000000">
      <w:pPr>
        <w:keepLines/>
        <w:numPr>
          <w:ilvl w:val="5"/>
          <w:numId w:val="3"/>
        </w:numPr>
        <w:spacing w:after="0"/>
      </w:pPr>
      <w:r>
        <w:rPr>
          <w:rFonts w:ascii="Times New Roman"/>
          <w:sz w:val="24"/>
        </w:rPr>
        <w:t>FALSE</w:t>
      </w:r>
    </w:p>
    <w:p w:rsidR="005C54F3" w:rsidRDefault="00000000">
      <w:pPr>
        <w:keepLines/>
        <w:numPr>
          <w:ilvl w:val="5"/>
          <w:numId w:val="3"/>
        </w:numPr>
        <w:spacing w:after="0"/>
      </w:pPr>
      <w:r>
        <w:rPr>
          <w:rFonts w:ascii="Times New Roman"/>
          <w:sz w:val="24"/>
        </w:rPr>
        <w:t>FALSE</w:t>
      </w:r>
    </w:p>
    <w:p w:rsidR="005C54F3" w:rsidRDefault="00000000">
      <w:pPr>
        <w:keepLines/>
        <w:numPr>
          <w:ilvl w:val="5"/>
          <w:numId w:val="3"/>
        </w:numPr>
        <w:spacing w:after="0"/>
      </w:pPr>
      <w:r>
        <w:rPr>
          <w:rFonts w:ascii="Times New Roman"/>
          <w:sz w:val="24"/>
        </w:rPr>
        <w:t>TRUE</w:t>
      </w:r>
    </w:p>
    <w:p w:rsidR="005C54F3" w:rsidRDefault="00000000">
      <w:pPr>
        <w:keepLines/>
        <w:numPr>
          <w:ilvl w:val="5"/>
          <w:numId w:val="3"/>
        </w:numPr>
        <w:spacing w:after="0"/>
      </w:pPr>
      <w:r>
        <w:rPr>
          <w:rFonts w:ascii="Times New Roman"/>
          <w:sz w:val="24"/>
        </w:rPr>
        <w:t>TRUE</w:t>
      </w:r>
    </w:p>
    <w:p w:rsidR="005C54F3" w:rsidRDefault="00000000">
      <w:pPr>
        <w:keepLines/>
        <w:numPr>
          <w:ilvl w:val="5"/>
          <w:numId w:val="3"/>
        </w:numPr>
        <w:spacing w:after="0"/>
      </w:pPr>
      <w:r>
        <w:rPr>
          <w:rFonts w:ascii="Times New Roman"/>
          <w:sz w:val="24"/>
        </w:rPr>
        <w:t>TRUE</w:t>
      </w:r>
    </w:p>
    <w:p w:rsidR="005C54F3" w:rsidRDefault="00000000">
      <w:pPr>
        <w:keepLines/>
        <w:numPr>
          <w:ilvl w:val="5"/>
          <w:numId w:val="3"/>
        </w:numPr>
        <w:spacing w:after="0"/>
      </w:pPr>
      <w:r>
        <w:rPr>
          <w:rFonts w:ascii="Times New Roman"/>
          <w:sz w:val="24"/>
        </w:rPr>
        <w:t>TRUE</w:t>
      </w:r>
    </w:p>
    <w:p w:rsidR="005C54F3" w:rsidRDefault="00000000">
      <w:pPr>
        <w:keepLines/>
        <w:numPr>
          <w:ilvl w:val="5"/>
          <w:numId w:val="3"/>
        </w:numPr>
        <w:spacing w:after="0"/>
      </w:pPr>
      <w:r>
        <w:rPr>
          <w:rFonts w:ascii="Times New Roman"/>
          <w:sz w:val="24"/>
        </w:rPr>
        <w:t>FALSE</w:t>
      </w:r>
    </w:p>
    <w:p w:rsidR="005C54F3" w:rsidRDefault="00000000">
      <w:pPr>
        <w:keepLines/>
        <w:numPr>
          <w:ilvl w:val="5"/>
          <w:numId w:val="3"/>
        </w:numPr>
        <w:spacing w:after="0"/>
      </w:pPr>
      <w:r>
        <w:rPr>
          <w:rFonts w:ascii="Times New Roman"/>
          <w:sz w:val="24"/>
        </w:rPr>
        <w:t>FALSE</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lastRenderedPageBreak/>
        <w:t>E</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lastRenderedPageBreak/>
        <w:t>B</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D</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C</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A</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E</w:t>
      </w:r>
    </w:p>
    <w:p w:rsidR="005C54F3" w:rsidRDefault="00000000">
      <w:pPr>
        <w:keepLines/>
        <w:numPr>
          <w:ilvl w:val="5"/>
          <w:numId w:val="3"/>
        </w:numPr>
        <w:spacing w:after="0"/>
      </w:pPr>
      <w:r>
        <w:rPr>
          <w:rFonts w:ascii="Times New Roman"/>
          <w:sz w:val="24"/>
        </w:rPr>
        <w:t>B</w:t>
      </w:r>
    </w:p>
    <w:p w:rsidR="005C54F3" w:rsidRDefault="00000000">
      <w:pPr>
        <w:keepLines/>
        <w:numPr>
          <w:ilvl w:val="5"/>
          <w:numId w:val="3"/>
        </w:numPr>
        <w:spacing w:after="0"/>
      </w:pPr>
      <w:r>
        <w:rPr>
          <w:rFonts w:ascii="Times New Roman"/>
          <w:sz w:val="24"/>
        </w:rPr>
        <w:t>Essay</w:t>
      </w:r>
    </w:p>
    <w:p w:rsidR="005C54F3" w:rsidRDefault="00000000">
      <w:pPr>
        <w:keepLines/>
        <w:numPr>
          <w:ilvl w:val="5"/>
          <w:numId w:val="3"/>
        </w:numPr>
        <w:spacing w:after="0"/>
      </w:pPr>
      <w:r>
        <w:rPr>
          <w:rFonts w:ascii="Times New Roman"/>
          <w:sz w:val="24"/>
        </w:rPr>
        <w:t>Essay</w:t>
      </w:r>
    </w:p>
    <w:p w:rsidR="005C54F3" w:rsidRDefault="00000000">
      <w:pPr>
        <w:keepLines/>
        <w:numPr>
          <w:ilvl w:val="5"/>
          <w:numId w:val="3"/>
        </w:numPr>
        <w:spacing w:after="0"/>
      </w:pPr>
      <w:r>
        <w:rPr>
          <w:rFonts w:ascii="Times New Roman"/>
          <w:sz w:val="24"/>
        </w:rPr>
        <w:t>Essay</w:t>
      </w:r>
    </w:p>
    <w:p w:rsidR="005C54F3" w:rsidRDefault="00000000">
      <w:pPr>
        <w:keepLines/>
        <w:numPr>
          <w:ilvl w:val="5"/>
          <w:numId w:val="3"/>
        </w:numPr>
        <w:spacing w:after="0"/>
      </w:pPr>
      <w:r>
        <w:rPr>
          <w:rFonts w:ascii="Times New Roman"/>
          <w:sz w:val="24"/>
        </w:rPr>
        <w:t>Essay</w:t>
      </w:r>
    </w:p>
    <w:p w:rsidR="005C54F3" w:rsidRDefault="00000000">
      <w:pPr>
        <w:keepLines/>
        <w:numPr>
          <w:ilvl w:val="5"/>
          <w:numId w:val="3"/>
        </w:numPr>
        <w:spacing w:after="0"/>
      </w:pPr>
      <w:r>
        <w:rPr>
          <w:rFonts w:ascii="Times New Roman"/>
          <w:sz w:val="24"/>
        </w:rPr>
        <w:t>Essay</w:t>
      </w:r>
    </w:p>
    <w:p w:rsidR="005C54F3" w:rsidRDefault="00000000">
      <w:pPr>
        <w:keepLines/>
        <w:numPr>
          <w:ilvl w:val="5"/>
          <w:numId w:val="3"/>
        </w:numPr>
        <w:spacing w:after="0"/>
      </w:pPr>
      <w:r>
        <w:rPr>
          <w:rFonts w:ascii="Times New Roman"/>
          <w:sz w:val="24"/>
        </w:rPr>
        <w:t>Essay</w:t>
      </w:r>
    </w:p>
    <w:sectPr w:rsidR="005C54F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00A" w:rsidRDefault="0077200A">
      <w:pPr>
        <w:spacing w:after="0" w:line="240" w:lineRule="auto"/>
      </w:pPr>
      <w:r>
        <w:separator/>
      </w:r>
    </w:p>
  </w:endnote>
  <w:endnote w:type="continuationSeparator" w:id="0">
    <w:p w:rsidR="0077200A" w:rsidRDefault="0077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B0B" w:rsidRDefault="008E6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4F3" w:rsidRPr="008E6B0B" w:rsidRDefault="005C54F3" w:rsidP="008E6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B0B" w:rsidRDefault="008E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00A" w:rsidRDefault="0077200A">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77200A" w:rsidRDefault="0077200A"/>
    <w:p w:rsidR="0077200A" w:rsidRDefault="0077200A">
      <w:pPr>
        <w:spacing w:after="0" w:line="240" w:lineRule="auto"/>
      </w:pPr>
      <w:r>
        <w:separator/>
      </w:r>
    </w:p>
  </w:footnote>
  <w:footnote w:type="continuationSeparator" w:id="0">
    <w:p w:rsidR="0077200A" w:rsidRDefault="0077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B0B" w:rsidRDefault="008E6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B0B" w:rsidRDefault="008E6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B0B" w:rsidRDefault="008E6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8C2AB11C"/>
    <w:lvl w:ilvl="0" w:tplc="0958F22A">
      <w:numFmt w:val="decimal"/>
      <w:lvlText w:val=""/>
      <w:lvlJc w:val="left"/>
    </w:lvl>
    <w:lvl w:ilvl="1" w:tplc="E468E954">
      <w:start w:val="1"/>
      <w:numFmt w:val="bullet"/>
      <w:lvlText w:val=""/>
      <w:lvlJc w:val="left"/>
      <w:pPr>
        <w:ind w:left="720" w:hanging="360"/>
      </w:pPr>
      <w:rPr>
        <w:rFonts w:ascii="Courier New" w:hAnsi="Courier New" w:hint="default"/>
      </w:rPr>
    </w:lvl>
    <w:lvl w:ilvl="2" w:tplc="C908AC82">
      <w:numFmt w:val="decimal"/>
      <w:lvlText w:val=""/>
      <w:lvlJc w:val="left"/>
    </w:lvl>
    <w:lvl w:ilvl="3" w:tplc="6A5CA9FA">
      <w:numFmt w:val="decimal"/>
      <w:lvlText w:val=""/>
      <w:lvlJc w:val="left"/>
    </w:lvl>
    <w:lvl w:ilvl="4" w:tplc="667E4CBE">
      <w:numFmt w:val="decimal"/>
      <w:lvlText w:val=""/>
      <w:lvlJc w:val="left"/>
    </w:lvl>
    <w:lvl w:ilvl="5" w:tplc="6EBC90CA">
      <w:numFmt w:val="decimal"/>
      <w:lvlText w:val=""/>
      <w:lvlJc w:val="left"/>
    </w:lvl>
    <w:lvl w:ilvl="6" w:tplc="FC0297EA">
      <w:numFmt w:val="decimal"/>
      <w:lvlText w:val=""/>
      <w:lvlJc w:val="left"/>
    </w:lvl>
    <w:lvl w:ilvl="7" w:tplc="94F4E9DA">
      <w:numFmt w:val="decimal"/>
      <w:lvlText w:val=""/>
      <w:lvlJc w:val="left"/>
    </w:lvl>
    <w:lvl w:ilvl="8" w:tplc="DA12A782">
      <w:numFmt w:val="decimal"/>
      <w:lvlText w:val=""/>
      <w:lvlJc w:val="left"/>
    </w:lvl>
  </w:abstractNum>
  <w:abstractNum w:abstractNumId="1" w15:restartNumberingAfterBreak="0">
    <w:nsid w:val="08AF2FBE"/>
    <w:multiLevelType w:val="multilevel"/>
    <w:tmpl w:val="53FC51D6"/>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23D63338"/>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125386804">
    <w:abstractNumId w:val="2"/>
  </w:num>
  <w:num w:numId="2" w16cid:durableId="1739161559">
    <w:abstractNumId w:val="0"/>
  </w:num>
  <w:num w:numId="3" w16cid:durableId="157700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C54F3"/>
    <w:rsid w:val="005C54F3"/>
    <w:rsid w:val="0077200A"/>
    <w:rsid w:val="008E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CFA5609-E54F-49E2-B0B9-87D2A85C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8E6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4304</Words>
  <Characters>24539</Characters>
  <Application>Microsoft Office Word</Application>
  <DocSecurity>0</DocSecurity>
  <Lines>204</Lines>
  <Paragraphs>57</Paragraphs>
  <ScaleCrop>false</ScaleCrop>
  <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2023-05-03T18:15:00Z</dcterms:created>
  <dcterms:modified xsi:type="dcterms:W3CDTF">2023-05-03T18:15:00Z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