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22BF" w:rsidRDefault="00000000">
      <w:pPr>
        <w:keepNext/>
        <w:keepLines/>
        <w:spacing w:after="0"/>
      </w:pPr>
      <w:r>
        <w:rPr>
          <w:rFonts w:ascii="Times New Roman"/>
          <w:sz w:val="28"/>
        </w:rPr>
        <w:t>Student name:__________</w:t>
      </w:r>
    </w:p>
    <w:p w:rsidR="00EC22BF" w:rsidRDefault="00000000">
      <w:pPr>
        <w:keepNext/>
        <w:keepLines/>
        <w:numPr>
          <w:ilvl w:val="0"/>
          <w:numId w:val="1"/>
        </w:numPr>
        <w:spacing w:after="0"/>
      </w:pPr>
      <w:r>
        <w:rPr>
          <w:rFonts w:ascii="Times New Roman"/>
          <w:color w:val="000000"/>
          <w:sz w:val="24"/>
        </w:rPr>
        <w:t xml:space="preserve">Which of the following does </w:t>
      </w:r>
      <w:r>
        <w:rPr>
          <w:rFonts w:ascii="Times New Roman"/>
          <w:color w:val="000000"/>
          <w:sz w:val="24"/>
          <w:u w:val="single"/>
        </w:rPr>
        <w:t>not</w:t>
      </w:r>
      <w:r>
        <w:rPr>
          <w:rFonts w:ascii="Times New Roman"/>
          <w:color w:val="000000"/>
          <w:sz w:val="24"/>
        </w:rPr>
        <w:t xml:space="preserve"> represent a main focus of cost management information?</w:t>
      </w:r>
    </w:p>
    <w:p w:rsidR="00EC22BF" w:rsidRDefault="00000000">
      <w:pPr>
        <w:keepNext/>
        <w:keepLines/>
        <w:numPr>
          <w:ilvl w:val="7"/>
          <w:numId w:val="1"/>
        </w:numPr>
        <w:spacing w:after="0"/>
      </w:pPr>
      <w:r>
        <w:rPr>
          <w:rFonts w:ascii="Times New Roman"/>
          <w:color w:val="000000"/>
          <w:sz w:val="24"/>
        </w:rPr>
        <w:t>Strategic management.</w:t>
      </w:r>
    </w:p>
    <w:p w:rsidR="00EC22BF" w:rsidRDefault="00000000">
      <w:pPr>
        <w:keepNext/>
        <w:keepLines/>
        <w:numPr>
          <w:ilvl w:val="7"/>
          <w:numId w:val="1"/>
        </w:numPr>
        <w:spacing w:after="0"/>
      </w:pPr>
      <w:r>
        <w:rPr>
          <w:rFonts w:ascii="Times New Roman"/>
          <w:color w:val="000000"/>
          <w:sz w:val="24"/>
        </w:rPr>
        <w:t>Performance measurement.</w:t>
      </w:r>
    </w:p>
    <w:p w:rsidR="00EC22BF" w:rsidRDefault="00000000">
      <w:pPr>
        <w:keepNext/>
        <w:keepLines/>
        <w:numPr>
          <w:ilvl w:val="7"/>
          <w:numId w:val="1"/>
        </w:numPr>
        <w:spacing w:after="0"/>
      </w:pPr>
      <w:r>
        <w:rPr>
          <w:rFonts w:ascii="Times New Roman"/>
          <w:color w:val="000000"/>
          <w:sz w:val="24"/>
        </w:rPr>
        <w:t>Planning and decision making.</w:t>
      </w:r>
    </w:p>
    <w:p w:rsidR="00EC22BF" w:rsidRDefault="00000000">
      <w:pPr>
        <w:keepNext/>
        <w:keepLines/>
        <w:numPr>
          <w:ilvl w:val="7"/>
          <w:numId w:val="1"/>
        </w:numPr>
        <w:spacing w:after="0"/>
      </w:pPr>
      <w:r>
        <w:rPr>
          <w:rFonts w:ascii="Times New Roman"/>
          <w:color w:val="000000"/>
          <w:sz w:val="24"/>
        </w:rPr>
        <w:t>Preparation of financial statements.</w:t>
      </w:r>
    </w:p>
    <w:p w:rsidR="00EC22BF" w:rsidRDefault="00000000">
      <w:pPr>
        <w:keepNext/>
        <w:keepLines/>
        <w:numPr>
          <w:ilvl w:val="7"/>
          <w:numId w:val="1"/>
        </w:numPr>
        <w:spacing w:after="0"/>
      </w:pPr>
      <w:r>
        <w:rPr>
          <w:rFonts w:ascii="Times New Roman"/>
          <w:color w:val="000000"/>
          <w:sz w:val="24"/>
        </w:rPr>
        <w:t>Internal audit and control.</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Strategic management can be defined as the development of a sustainable:</w:t>
      </w:r>
    </w:p>
    <w:p w:rsidR="00EC22BF" w:rsidRDefault="00000000">
      <w:pPr>
        <w:keepNext/>
        <w:keepLines/>
        <w:numPr>
          <w:ilvl w:val="7"/>
          <w:numId w:val="1"/>
        </w:numPr>
        <w:spacing w:after="0"/>
      </w:pPr>
      <w:r>
        <w:rPr>
          <w:rFonts w:ascii="Times New Roman"/>
          <w:color w:val="000000"/>
          <w:sz w:val="24"/>
        </w:rPr>
        <w:t>Chain of command.</w:t>
      </w:r>
    </w:p>
    <w:p w:rsidR="00EC22BF" w:rsidRDefault="00000000">
      <w:pPr>
        <w:keepNext/>
        <w:keepLines/>
        <w:numPr>
          <w:ilvl w:val="7"/>
          <w:numId w:val="1"/>
        </w:numPr>
        <w:spacing w:after="0"/>
      </w:pPr>
      <w:r>
        <w:rPr>
          <w:rFonts w:ascii="Times New Roman"/>
          <w:color w:val="000000"/>
          <w:sz w:val="24"/>
        </w:rPr>
        <w:t>Competitive position.</w:t>
      </w:r>
    </w:p>
    <w:p w:rsidR="00EC22BF" w:rsidRDefault="00000000">
      <w:pPr>
        <w:keepNext/>
        <w:keepLines/>
        <w:numPr>
          <w:ilvl w:val="7"/>
          <w:numId w:val="1"/>
        </w:numPr>
        <w:spacing w:after="0"/>
      </w:pPr>
      <w:r>
        <w:rPr>
          <w:rFonts w:ascii="Times New Roman"/>
          <w:color w:val="000000"/>
          <w:sz w:val="24"/>
        </w:rPr>
        <w:t>Cash flow.</w:t>
      </w:r>
    </w:p>
    <w:p w:rsidR="00EC22BF" w:rsidRDefault="00000000">
      <w:pPr>
        <w:keepNext/>
        <w:keepLines/>
        <w:numPr>
          <w:ilvl w:val="7"/>
          <w:numId w:val="1"/>
        </w:numPr>
        <w:spacing w:after="0"/>
      </w:pPr>
      <w:r>
        <w:rPr>
          <w:rFonts w:ascii="Times New Roman"/>
          <w:color w:val="000000"/>
          <w:sz w:val="24"/>
        </w:rPr>
        <w:t>Business entity.</w:t>
      </w:r>
    </w:p>
    <w:p w:rsidR="00EC22BF" w:rsidRDefault="00000000">
      <w:pPr>
        <w:keepNext/>
        <w:keepLines/>
        <w:numPr>
          <w:ilvl w:val="7"/>
          <w:numId w:val="1"/>
        </w:numPr>
        <w:spacing w:after="0"/>
      </w:pPr>
      <w:r>
        <w:rPr>
          <w:rFonts w:ascii="Times New Roman"/>
          <w:color w:val="000000"/>
          <w:sz w:val="24"/>
        </w:rPr>
        <w:t>Company image.</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Cost management has moved from a traditional role of product costing and operational control to a broader strategic focus, which places an emphasis on:</w:t>
      </w:r>
    </w:p>
    <w:p w:rsidR="00EC22BF" w:rsidRDefault="00000000">
      <w:pPr>
        <w:keepNext/>
        <w:keepLines/>
        <w:numPr>
          <w:ilvl w:val="7"/>
          <w:numId w:val="1"/>
        </w:numPr>
        <w:spacing w:after="0"/>
      </w:pPr>
      <w:r>
        <w:rPr>
          <w:rFonts w:ascii="Times New Roman"/>
          <w:color w:val="000000"/>
          <w:sz w:val="24"/>
        </w:rPr>
        <w:t>Competitive pricing.</w:t>
      </w:r>
    </w:p>
    <w:p w:rsidR="00EC22BF" w:rsidRDefault="00000000">
      <w:pPr>
        <w:keepNext/>
        <w:keepLines/>
        <w:numPr>
          <w:ilvl w:val="7"/>
          <w:numId w:val="1"/>
        </w:numPr>
        <w:spacing w:after="0"/>
      </w:pPr>
      <w:r>
        <w:rPr>
          <w:rFonts w:ascii="Times New Roman"/>
          <w:color w:val="000000"/>
          <w:sz w:val="24"/>
        </w:rPr>
        <w:t>Domestic marketing.</w:t>
      </w:r>
    </w:p>
    <w:p w:rsidR="00EC22BF" w:rsidRDefault="00000000">
      <w:pPr>
        <w:keepNext/>
        <w:keepLines/>
        <w:numPr>
          <w:ilvl w:val="7"/>
          <w:numId w:val="1"/>
        </w:numPr>
        <w:spacing w:after="0"/>
      </w:pPr>
      <w:r>
        <w:rPr>
          <w:rFonts w:ascii="Times New Roman"/>
          <w:color w:val="000000"/>
          <w:sz w:val="24"/>
        </w:rPr>
        <w:t>Short-term thinking.</w:t>
      </w:r>
    </w:p>
    <w:p w:rsidR="00EC22BF" w:rsidRDefault="00000000">
      <w:pPr>
        <w:keepNext/>
        <w:keepLines/>
        <w:numPr>
          <w:ilvl w:val="7"/>
          <w:numId w:val="1"/>
        </w:numPr>
        <w:spacing w:after="0"/>
      </w:pPr>
      <w:r>
        <w:rPr>
          <w:rFonts w:ascii="Times New Roman"/>
          <w:color w:val="000000"/>
          <w:sz w:val="24"/>
        </w:rPr>
        <w:t>Strategic thinking.</w:t>
      </w:r>
    </w:p>
    <w:p w:rsidR="00EC22BF" w:rsidRDefault="00000000">
      <w:pPr>
        <w:keepNext/>
        <w:keepLines/>
        <w:numPr>
          <w:ilvl w:val="7"/>
          <w:numId w:val="1"/>
        </w:numPr>
        <w:spacing w:after="0"/>
      </w:pPr>
      <w:r>
        <w:rPr>
          <w:rFonts w:ascii="Times New Roman"/>
          <w:color w:val="000000"/>
          <w:sz w:val="24"/>
        </w:rPr>
        <w:t>Independent judgment.</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Cost management is used to analyze the cost consequences of different design choices and to measure and report the many aspects of quality, including all of the following except:</w:t>
      </w:r>
    </w:p>
    <w:p w:rsidR="00EC22BF" w:rsidRDefault="00000000">
      <w:pPr>
        <w:keepNext/>
        <w:keepLines/>
        <w:numPr>
          <w:ilvl w:val="7"/>
          <w:numId w:val="1"/>
        </w:numPr>
        <w:spacing w:after="0"/>
      </w:pPr>
      <w:r>
        <w:rPr>
          <w:rFonts w:ascii="Times New Roman"/>
          <w:color w:val="000000"/>
          <w:sz w:val="24"/>
        </w:rPr>
        <w:t>Wasted labor or materials.</w:t>
      </w:r>
    </w:p>
    <w:p w:rsidR="00EC22BF" w:rsidRDefault="00000000">
      <w:pPr>
        <w:keepNext/>
        <w:keepLines/>
        <w:numPr>
          <w:ilvl w:val="7"/>
          <w:numId w:val="1"/>
        </w:numPr>
        <w:spacing w:after="0"/>
      </w:pPr>
      <w:r>
        <w:rPr>
          <w:rFonts w:ascii="Times New Roman"/>
          <w:color w:val="000000"/>
          <w:sz w:val="24"/>
        </w:rPr>
        <w:t>The nature of complaints, warranty costs, and product recalls.</w:t>
      </w:r>
    </w:p>
    <w:p w:rsidR="00EC22BF" w:rsidRDefault="00000000">
      <w:pPr>
        <w:keepNext/>
        <w:keepLines/>
        <w:numPr>
          <w:ilvl w:val="7"/>
          <w:numId w:val="1"/>
        </w:numPr>
        <w:spacing w:after="0"/>
      </w:pPr>
      <w:r>
        <w:rPr>
          <w:rFonts w:ascii="Times New Roman"/>
          <w:color w:val="000000"/>
          <w:sz w:val="24"/>
        </w:rPr>
        <w:t>The short- and long-term goals of sustainability.</w:t>
      </w:r>
    </w:p>
    <w:p w:rsidR="00EC22BF" w:rsidRDefault="00000000">
      <w:pPr>
        <w:keepNext/>
        <w:keepLines/>
        <w:numPr>
          <w:ilvl w:val="7"/>
          <w:numId w:val="1"/>
        </w:numPr>
        <w:spacing w:after="0"/>
      </w:pPr>
      <w:r>
        <w:rPr>
          <w:rFonts w:ascii="Times New Roman"/>
          <w:color w:val="000000"/>
          <w:sz w:val="24"/>
        </w:rPr>
        <w:t>The number of service calls.</w:t>
      </w:r>
    </w:p>
    <w:p w:rsidR="00EC22BF" w:rsidRDefault="00000000">
      <w:pPr>
        <w:keepNext/>
        <w:keepLines/>
        <w:numPr>
          <w:ilvl w:val="7"/>
          <w:numId w:val="1"/>
        </w:numPr>
        <w:spacing w:after="0"/>
      </w:pPr>
      <w:r>
        <w:rPr>
          <w:rFonts w:ascii="Times New Roman"/>
          <w:color w:val="000000"/>
          <w:sz w:val="24"/>
        </w:rPr>
        <w:t>Production breakdowns.</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lastRenderedPageBreak/>
        <w:t>In a local factory, employees are rewarded for finding new and better ways of changing the way they work. This company is motivating its employees to use what management technique?</w:t>
      </w:r>
    </w:p>
    <w:p w:rsidR="00EC22BF" w:rsidRDefault="00000000">
      <w:pPr>
        <w:keepNext/>
        <w:keepLines/>
        <w:numPr>
          <w:ilvl w:val="7"/>
          <w:numId w:val="1"/>
        </w:numPr>
        <w:spacing w:after="0"/>
      </w:pPr>
      <w:r>
        <w:rPr>
          <w:rFonts w:ascii="Times New Roman"/>
          <w:color w:val="000000"/>
          <w:sz w:val="24"/>
        </w:rPr>
        <w:t>Benchmarking.</w:t>
      </w:r>
    </w:p>
    <w:p w:rsidR="00EC22BF" w:rsidRDefault="00000000">
      <w:pPr>
        <w:keepNext/>
        <w:keepLines/>
        <w:numPr>
          <w:ilvl w:val="7"/>
          <w:numId w:val="1"/>
        </w:numPr>
        <w:spacing w:after="0"/>
      </w:pPr>
      <w:r>
        <w:rPr>
          <w:rFonts w:ascii="Times New Roman"/>
          <w:color w:val="000000"/>
          <w:sz w:val="24"/>
        </w:rPr>
        <w:t>Activity-Based Costing.</w:t>
      </w:r>
    </w:p>
    <w:p w:rsidR="00EC22BF" w:rsidRDefault="00000000">
      <w:pPr>
        <w:keepNext/>
        <w:keepLines/>
        <w:numPr>
          <w:ilvl w:val="7"/>
          <w:numId w:val="1"/>
        </w:numPr>
        <w:spacing w:after="0"/>
      </w:pPr>
      <w:r>
        <w:rPr>
          <w:rFonts w:ascii="Times New Roman"/>
          <w:color w:val="000000"/>
          <w:sz w:val="24"/>
        </w:rPr>
        <w:t>Theory of Constraints.</w:t>
      </w:r>
    </w:p>
    <w:p w:rsidR="00EC22BF" w:rsidRDefault="00000000">
      <w:pPr>
        <w:keepNext/>
        <w:keepLines/>
        <w:numPr>
          <w:ilvl w:val="7"/>
          <w:numId w:val="1"/>
        </w:numPr>
        <w:spacing w:after="0"/>
      </w:pPr>
      <w:r>
        <w:rPr>
          <w:rFonts w:ascii="Times New Roman"/>
          <w:color w:val="000000"/>
          <w:sz w:val="24"/>
        </w:rPr>
        <w:t>Continuous Improvement.</w:t>
      </w:r>
    </w:p>
    <w:p w:rsidR="00EC22BF" w:rsidRDefault="00000000">
      <w:pPr>
        <w:keepNext/>
        <w:keepLines/>
        <w:numPr>
          <w:ilvl w:val="7"/>
          <w:numId w:val="1"/>
        </w:numPr>
        <w:spacing w:after="0"/>
      </w:pPr>
      <w:r>
        <w:rPr>
          <w:rFonts w:ascii="Times New Roman"/>
          <w:color w:val="000000"/>
          <w:sz w:val="24"/>
        </w:rPr>
        <w:t>Total Quality Management.</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A company's management accountant is trying to improve the way costs are allocated within the company. Currently, several corporate expenses are grouped together and labeled "overhead." If the accountant wanted to use activity-based costing (ABC) to help solve the problem, what should she do?</w:t>
      </w:r>
    </w:p>
    <w:p w:rsidR="00EC22BF" w:rsidRDefault="00000000">
      <w:pPr>
        <w:keepNext/>
        <w:keepLines/>
        <w:numPr>
          <w:ilvl w:val="7"/>
          <w:numId w:val="1"/>
        </w:numPr>
        <w:spacing w:after="0"/>
      </w:pPr>
      <w:r>
        <w:rPr>
          <w:rFonts w:ascii="Times New Roman"/>
          <w:color w:val="000000"/>
          <w:sz w:val="24"/>
        </w:rPr>
        <w:t>She should try to trace the departments' costs to their cost objects, and then charge each department based on those cost relationships.</w:t>
      </w:r>
    </w:p>
    <w:p w:rsidR="00EC22BF" w:rsidRDefault="00000000">
      <w:pPr>
        <w:keepNext/>
        <w:keepLines/>
        <w:numPr>
          <w:ilvl w:val="7"/>
          <w:numId w:val="1"/>
        </w:numPr>
        <w:spacing w:after="0"/>
      </w:pPr>
      <w:r>
        <w:rPr>
          <w:rFonts w:ascii="Times New Roman"/>
          <w:color w:val="000000"/>
          <w:sz w:val="24"/>
        </w:rPr>
        <w:t>She should research how the company's competitors are allocating their costs, and then implement one of those strategies.</w:t>
      </w:r>
    </w:p>
    <w:p w:rsidR="00EC22BF" w:rsidRDefault="00000000">
      <w:pPr>
        <w:keepNext/>
        <w:keepLines/>
        <w:numPr>
          <w:ilvl w:val="7"/>
          <w:numId w:val="1"/>
        </w:numPr>
        <w:spacing w:after="0"/>
      </w:pPr>
      <w:r>
        <w:rPr>
          <w:rFonts w:ascii="Times New Roman"/>
          <w:color w:val="000000"/>
          <w:sz w:val="24"/>
        </w:rPr>
        <w:t>She should look for bottlenecks within the production process, and try to eliminate them, thus reducing costs.</w:t>
      </w:r>
    </w:p>
    <w:p w:rsidR="00EC22BF" w:rsidRDefault="00000000">
      <w:pPr>
        <w:keepNext/>
        <w:keepLines/>
        <w:numPr>
          <w:ilvl w:val="7"/>
          <w:numId w:val="1"/>
        </w:numPr>
        <w:spacing w:after="0"/>
      </w:pPr>
      <w:r>
        <w:rPr>
          <w:rFonts w:ascii="Times New Roman"/>
          <w:color w:val="000000"/>
          <w:sz w:val="24"/>
        </w:rPr>
        <w:t>She should examine the firm's value chain and apply target costing before adopting activity-based costing (ABC)</w:t>
      </w:r>
    </w:p>
    <w:p w:rsidR="00EC22BF" w:rsidRDefault="00000000">
      <w:pPr>
        <w:keepNext/>
        <w:keepLines/>
        <w:numPr>
          <w:ilvl w:val="7"/>
          <w:numId w:val="1"/>
        </w:numPr>
        <w:spacing w:after="0"/>
      </w:pPr>
      <w:r>
        <w:rPr>
          <w:rFonts w:ascii="Times New Roman"/>
          <w:color w:val="000000"/>
          <w:sz w:val="24"/>
        </w:rPr>
        <w:t>She should identify and monitor the costs of a product throughout its life cycle to see where the costs mostly come from.</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The difference between wholesalers and retailers is:</w:t>
      </w:r>
    </w:p>
    <w:p w:rsidR="00EC22BF" w:rsidRDefault="00000000">
      <w:pPr>
        <w:keepNext/>
        <w:keepLines/>
        <w:numPr>
          <w:ilvl w:val="7"/>
          <w:numId w:val="1"/>
        </w:numPr>
        <w:spacing w:after="0"/>
      </w:pPr>
      <w:r>
        <w:rPr>
          <w:rFonts w:ascii="Times New Roman"/>
          <w:color w:val="000000"/>
          <w:sz w:val="24"/>
        </w:rPr>
        <w:t>Wholesalers are merchandisers that sell directly to customers whereas retailers are merchandisers that sell to other merchandisers.</w:t>
      </w:r>
    </w:p>
    <w:p w:rsidR="00EC22BF" w:rsidRDefault="00000000">
      <w:pPr>
        <w:keepNext/>
        <w:keepLines/>
        <w:numPr>
          <w:ilvl w:val="7"/>
          <w:numId w:val="1"/>
        </w:numPr>
        <w:spacing w:after="0"/>
      </w:pPr>
      <w:r>
        <w:rPr>
          <w:rFonts w:ascii="Times New Roman"/>
          <w:color w:val="000000"/>
          <w:sz w:val="24"/>
        </w:rPr>
        <w:t>Wholesalers are merchandisers that sell to other merchandisers whereas retailers are merchandisers that sell directly to consumers.</w:t>
      </w:r>
    </w:p>
    <w:p w:rsidR="00EC22BF" w:rsidRDefault="00000000">
      <w:pPr>
        <w:keepNext/>
        <w:keepLines/>
        <w:numPr>
          <w:ilvl w:val="7"/>
          <w:numId w:val="1"/>
        </w:numPr>
        <w:spacing w:after="0"/>
      </w:pPr>
      <w:r>
        <w:rPr>
          <w:rFonts w:ascii="Times New Roman"/>
          <w:color w:val="000000"/>
          <w:sz w:val="24"/>
        </w:rPr>
        <w:t>Wholesalers are merchandisers that sell directly to the government whereas retailers are merchandisers that sell to other merchandisers.</w:t>
      </w:r>
    </w:p>
    <w:p w:rsidR="00EC22BF" w:rsidRDefault="00000000">
      <w:pPr>
        <w:keepNext/>
        <w:keepLines/>
        <w:numPr>
          <w:ilvl w:val="7"/>
          <w:numId w:val="1"/>
        </w:numPr>
        <w:spacing w:after="0"/>
      </w:pPr>
      <w:r>
        <w:rPr>
          <w:rFonts w:ascii="Times New Roman"/>
          <w:color w:val="000000"/>
          <w:sz w:val="24"/>
        </w:rPr>
        <w:t>Wholesalers are merchandisers that sell directly to customers whereas retailers are merchandisers that sell directly to the government.</w:t>
      </w:r>
    </w:p>
    <w:p w:rsidR="00EC22BF" w:rsidRDefault="00000000">
      <w:pPr>
        <w:keepNext/>
        <w:keepLines/>
        <w:numPr>
          <w:ilvl w:val="7"/>
          <w:numId w:val="1"/>
        </w:numPr>
        <w:spacing w:after="0"/>
      </w:pPr>
      <w:r>
        <w:rPr>
          <w:rFonts w:ascii="Times New Roman"/>
          <w:color w:val="000000"/>
          <w:sz w:val="24"/>
        </w:rPr>
        <w:t>There is no difference between wholesalers and retailers.</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lastRenderedPageBreak/>
        <w:t>When managers produce value for the customer, their orientation consists of all the following except:</w:t>
      </w:r>
    </w:p>
    <w:p w:rsidR="00EC22BF" w:rsidRDefault="00000000">
      <w:pPr>
        <w:keepNext/>
        <w:keepLines/>
        <w:numPr>
          <w:ilvl w:val="7"/>
          <w:numId w:val="1"/>
        </w:numPr>
        <w:spacing w:after="0"/>
      </w:pPr>
      <w:r>
        <w:rPr>
          <w:rFonts w:ascii="Times New Roman"/>
          <w:color w:val="000000"/>
          <w:sz w:val="24"/>
        </w:rPr>
        <w:t>Quality.</w:t>
      </w:r>
    </w:p>
    <w:p w:rsidR="00EC22BF" w:rsidRDefault="00000000">
      <w:pPr>
        <w:keepNext/>
        <w:keepLines/>
        <w:numPr>
          <w:ilvl w:val="7"/>
          <w:numId w:val="1"/>
        </w:numPr>
        <w:spacing w:after="0"/>
      </w:pPr>
      <w:r>
        <w:rPr>
          <w:rFonts w:ascii="Times New Roman"/>
          <w:color w:val="000000"/>
          <w:sz w:val="24"/>
        </w:rPr>
        <w:t>Timeliness of delivery.</w:t>
      </w:r>
    </w:p>
    <w:p w:rsidR="00EC22BF" w:rsidRDefault="00000000">
      <w:pPr>
        <w:keepNext/>
        <w:keepLines/>
        <w:numPr>
          <w:ilvl w:val="7"/>
          <w:numId w:val="1"/>
        </w:numPr>
        <w:spacing w:after="0"/>
      </w:pPr>
      <w:r>
        <w:rPr>
          <w:rFonts w:ascii="Times New Roman"/>
          <w:color w:val="000000"/>
          <w:sz w:val="24"/>
        </w:rPr>
        <w:t>The ability to respond to the customer's desire for specific features.</w:t>
      </w:r>
    </w:p>
    <w:p w:rsidR="00EC22BF" w:rsidRDefault="00000000">
      <w:pPr>
        <w:keepNext/>
        <w:keepLines/>
        <w:numPr>
          <w:ilvl w:val="7"/>
          <w:numId w:val="1"/>
        </w:numPr>
        <w:spacing w:after="0"/>
      </w:pPr>
      <w:r>
        <w:rPr>
          <w:rFonts w:ascii="Times New Roman"/>
          <w:color w:val="000000"/>
          <w:sz w:val="24"/>
        </w:rPr>
        <w:t>State of the art manufacturing facilities.</w:t>
      </w:r>
    </w:p>
    <w:p w:rsidR="00EC22BF" w:rsidRDefault="00000000">
      <w:pPr>
        <w:keepNext/>
        <w:keepLines/>
        <w:numPr>
          <w:ilvl w:val="7"/>
          <w:numId w:val="1"/>
        </w:numPr>
        <w:spacing w:after="0"/>
      </w:pPr>
      <w:r>
        <w:rPr>
          <w:rFonts w:ascii="Times New Roman"/>
          <w:color w:val="000000"/>
          <w:sz w:val="24"/>
        </w:rPr>
        <w:t>Service.</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In which of the following situations would Theory of Constraints be useful?</w:t>
      </w:r>
    </w:p>
    <w:p w:rsidR="00EC22BF" w:rsidRDefault="00000000">
      <w:pPr>
        <w:keepNext/>
        <w:keepLines/>
        <w:numPr>
          <w:ilvl w:val="7"/>
          <w:numId w:val="1"/>
        </w:numPr>
        <w:spacing w:after="0"/>
      </w:pPr>
      <w:r>
        <w:rPr>
          <w:rFonts w:ascii="Times New Roman"/>
          <w:color w:val="000000"/>
          <w:sz w:val="24"/>
        </w:rPr>
        <w:t>Firms that have just adopted lean manufacturing.</w:t>
      </w:r>
    </w:p>
    <w:p w:rsidR="00EC22BF" w:rsidRDefault="00000000">
      <w:pPr>
        <w:keepNext/>
        <w:keepLines/>
        <w:numPr>
          <w:ilvl w:val="7"/>
          <w:numId w:val="1"/>
        </w:numPr>
        <w:spacing w:after="0"/>
      </w:pPr>
      <w:r>
        <w:rPr>
          <w:rFonts w:ascii="Times New Roman"/>
          <w:color w:val="000000"/>
          <w:sz w:val="24"/>
        </w:rPr>
        <w:t>Balanced, fast movement of product through the plant.</w:t>
      </w:r>
    </w:p>
    <w:p w:rsidR="00EC22BF" w:rsidRDefault="00000000">
      <w:pPr>
        <w:keepNext/>
        <w:keepLines/>
        <w:numPr>
          <w:ilvl w:val="7"/>
          <w:numId w:val="1"/>
        </w:numPr>
        <w:spacing w:after="0"/>
      </w:pPr>
      <w:r>
        <w:rPr>
          <w:rFonts w:ascii="Times New Roman"/>
          <w:color w:val="000000"/>
          <w:sz w:val="24"/>
        </w:rPr>
        <w:t>Management wants its products to have competitive prices that earn a desired profit.</w:t>
      </w:r>
    </w:p>
    <w:p w:rsidR="00EC22BF" w:rsidRDefault="00000000">
      <w:pPr>
        <w:keepNext/>
        <w:keepLines/>
        <w:numPr>
          <w:ilvl w:val="7"/>
          <w:numId w:val="1"/>
        </w:numPr>
        <w:spacing w:after="0"/>
      </w:pPr>
      <w:r>
        <w:rPr>
          <w:rFonts w:ascii="Times New Roman"/>
          <w:sz w:val="24"/>
        </w:rPr>
        <w:t>Long lines at checkout stands.</w:t>
      </w:r>
    </w:p>
    <w:p w:rsidR="00EC22BF" w:rsidRDefault="00000000">
      <w:pPr>
        <w:keepNext/>
        <w:keepLines/>
        <w:numPr>
          <w:ilvl w:val="7"/>
          <w:numId w:val="1"/>
        </w:numPr>
        <w:spacing w:after="0"/>
      </w:pPr>
      <w:r>
        <w:rPr>
          <w:rFonts w:ascii="Times New Roman"/>
          <w:color w:val="000000"/>
          <w:sz w:val="24"/>
        </w:rPr>
        <w:t>Competitors have started to focus on sustainability and have found success in the public</w:t>
      </w:r>
      <w:r>
        <w:rPr>
          <w:rFonts w:ascii="Times New Roman"/>
          <w:color w:val="000000"/>
          <w:sz w:val="24"/>
        </w:rPr>
        <w:t>’</w:t>
      </w:r>
      <w:r>
        <w:rPr>
          <w:rFonts w:ascii="Times New Roman"/>
          <w:color w:val="000000"/>
          <w:sz w:val="24"/>
        </w:rPr>
        <w:t>s eyes.</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Target costing determines the desired cost for a product upon the basis of a given competitive price such that the product will:</w:t>
      </w:r>
    </w:p>
    <w:p w:rsidR="00EC22BF" w:rsidRDefault="00000000">
      <w:pPr>
        <w:keepNext/>
        <w:keepLines/>
        <w:numPr>
          <w:ilvl w:val="7"/>
          <w:numId w:val="1"/>
        </w:numPr>
        <w:spacing w:after="0"/>
      </w:pPr>
      <w:r>
        <w:rPr>
          <w:rFonts w:ascii="Times New Roman"/>
          <w:color w:val="000000"/>
          <w:sz w:val="24"/>
        </w:rPr>
        <w:t>Earn at least a small profit.</w:t>
      </w:r>
    </w:p>
    <w:p w:rsidR="00EC22BF" w:rsidRDefault="00000000">
      <w:pPr>
        <w:keepNext/>
        <w:keepLines/>
        <w:numPr>
          <w:ilvl w:val="7"/>
          <w:numId w:val="1"/>
        </w:numPr>
        <w:spacing w:after="0"/>
      </w:pPr>
      <w:r>
        <w:rPr>
          <w:rFonts w:ascii="Times New Roman"/>
          <w:color w:val="000000"/>
          <w:sz w:val="24"/>
        </w:rPr>
        <w:t>Earn a desired profit.</w:t>
      </w:r>
    </w:p>
    <w:p w:rsidR="00EC22BF" w:rsidRDefault="00000000">
      <w:pPr>
        <w:keepNext/>
        <w:keepLines/>
        <w:numPr>
          <w:ilvl w:val="7"/>
          <w:numId w:val="1"/>
        </w:numPr>
        <w:spacing w:after="0"/>
      </w:pPr>
      <w:r>
        <w:rPr>
          <w:rFonts w:ascii="Times New Roman"/>
          <w:color w:val="000000"/>
          <w:sz w:val="24"/>
        </w:rPr>
        <w:t>Earn the maximum profit.</w:t>
      </w:r>
    </w:p>
    <w:p w:rsidR="00EC22BF" w:rsidRDefault="00000000">
      <w:pPr>
        <w:keepNext/>
        <w:keepLines/>
        <w:numPr>
          <w:ilvl w:val="7"/>
          <w:numId w:val="1"/>
        </w:numPr>
        <w:spacing w:after="0"/>
      </w:pPr>
      <w:r>
        <w:rPr>
          <w:rFonts w:ascii="Times New Roman"/>
          <w:color w:val="000000"/>
          <w:sz w:val="24"/>
        </w:rPr>
        <w:t>Break even.</w:t>
      </w:r>
    </w:p>
    <w:p w:rsidR="00EC22BF" w:rsidRDefault="00000000">
      <w:pPr>
        <w:keepNext/>
        <w:keepLines/>
        <w:numPr>
          <w:ilvl w:val="7"/>
          <w:numId w:val="1"/>
        </w:numPr>
        <w:spacing w:after="0"/>
      </w:pPr>
      <w:r>
        <w:rPr>
          <w:rFonts w:ascii="Times New Roman"/>
          <w:color w:val="000000"/>
          <w:sz w:val="24"/>
        </w:rPr>
        <w:t>Sell the highest volume.</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 xml:space="preserve">Which of the following is </w:t>
      </w:r>
      <w:r>
        <w:rPr>
          <w:rFonts w:ascii="Times New Roman"/>
          <w:color w:val="000000"/>
          <w:sz w:val="24"/>
          <w:u w:val="single"/>
        </w:rPr>
        <w:t>not</w:t>
      </w:r>
      <w:r>
        <w:rPr>
          <w:rFonts w:ascii="Times New Roman"/>
          <w:color w:val="000000"/>
          <w:sz w:val="24"/>
        </w:rPr>
        <w:t xml:space="preserve"> a consequence of a lack of strategic information?</w:t>
      </w:r>
    </w:p>
    <w:p w:rsidR="00EC22BF" w:rsidRDefault="00000000">
      <w:pPr>
        <w:keepNext/>
        <w:keepLines/>
        <w:numPr>
          <w:ilvl w:val="7"/>
          <w:numId w:val="1"/>
        </w:numPr>
        <w:spacing w:after="0"/>
      </w:pPr>
      <w:r>
        <w:rPr>
          <w:rFonts w:ascii="Times New Roman"/>
          <w:color w:val="000000"/>
          <w:sz w:val="24"/>
        </w:rPr>
        <w:t>Lack of clarity about direction and goals.</w:t>
      </w:r>
    </w:p>
    <w:p w:rsidR="00EC22BF" w:rsidRDefault="00000000">
      <w:pPr>
        <w:keepNext/>
        <w:keepLines/>
        <w:numPr>
          <w:ilvl w:val="7"/>
          <w:numId w:val="1"/>
        </w:numPr>
        <w:spacing w:after="0"/>
      </w:pPr>
      <w:r>
        <w:rPr>
          <w:rFonts w:ascii="Times New Roman"/>
          <w:color w:val="000000"/>
          <w:sz w:val="24"/>
        </w:rPr>
        <w:t>Failure to identify most profitable products, customers, and markets.</w:t>
      </w:r>
    </w:p>
    <w:p w:rsidR="00EC22BF" w:rsidRDefault="00000000">
      <w:pPr>
        <w:keepNext/>
        <w:keepLines/>
        <w:numPr>
          <w:ilvl w:val="7"/>
          <w:numId w:val="1"/>
        </w:numPr>
        <w:spacing w:after="0"/>
      </w:pPr>
      <w:r>
        <w:rPr>
          <w:rFonts w:ascii="Times New Roman"/>
          <w:color w:val="000000"/>
          <w:sz w:val="24"/>
        </w:rPr>
        <w:t>Decisions based on quality financial information.</w:t>
      </w:r>
    </w:p>
    <w:p w:rsidR="00EC22BF" w:rsidRDefault="00000000">
      <w:pPr>
        <w:keepNext/>
        <w:keepLines/>
        <w:numPr>
          <w:ilvl w:val="7"/>
          <w:numId w:val="1"/>
        </w:numPr>
        <w:spacing w:after="0"/>
      </w:pPr>
      <w:r>
        <w:rPr>
          <w:rFonts w:ascii="Times New Roman"/>
          <w:color w:val="000000"/>
          <w:sz w:val="24"/>
        </w:rPr>
        <w:t>Incorrect investment decisions.</w:t>
      </w:r>
    </w:p>
    <w:p w:rsidR="00EC22BF" w:rsidRDefault="00000000">
      <w:pPr>
        <w:keepNext/>
        <w:keepLines/>
        <w:numPr>
          <w:ilvl w:val="7"/>
          <w:numId w:val="1"/>
        </w:numPr>
        <w:spacing w:after="0"/>
      </w:pPr>
      <w:r>
        <w:rPr>
          <w:rFonts w:ascii="Times New Roman"/>
          <w:color w:val="000000"/>
          <w:sz w:val="24"/>
        </w:rPr>
        <w:t>Choosing products, markets, or manufacturing processes inconsistent with strategic goals.</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lastRenderedPageBreak/>
        <w:t>The strategy map is a tool that is used:</w:t>
      </w:r>
    </w:p>
    <w:p w:rsidR="00EC22BF" w:rsidRDefault="00000000">
      <w:pPr>
        <w:keepNext/>
        <w:keepLines/>
        <w:numPr>
          <w:ilvl w:val="7"/>
          <w:numId w:val="1"/>
        </w:numPr>
        <w:spacing w:after="0"/>
      </w:pPr>
      <w:r>
        <w:rPr>
          <w:rFonts w:ascii="Times New Roman"/>
          <w:color w:val="000000"/>
          <w:sz w:val="24"/>
        </w:rPr>
        <w:t>as one of the key aspects of the contemporary management environment.</w:t>
      </w:r>
    </w:p>
    <w:p w:rsidR="00EC22BF" w:rsidRDefault="00000000">
      <w:pPr>
        <w:keepNext/>
        <w:keepLines/>
        <w:numPr>
          <w:ilvl w:val="7"/>
          <w:numId w:val="1"/>
        </w:numPr>
        <w:spacing w:after="0"/>
      </w:pPr>
      <w:r>
        <w:rPr>
          <w:rFonts w:ascii="Times New Roman"/>
          <w:color w:val="000000"/>
          <w:sz w:val="24"/>
        </w:rPr>
        <w:t>to enhance the sustainability of the organization.</w:t>
      </w:r>
    </w:p>
    <w:p w:rsidR="00EC22BF" w:rsidRDefault="00000000">
      <w:pPr>
        <w:keepNext/>
        <w:keepLines/>
        <w:numPr>
          <w:ilvl w:val="7"/>
          <w:numId w:val="1"/>
        </w:numPr>
        <w:spacing w:after="0"/>
      </w:pPr>
      <w:r>
        <w:rPr>
          <w:rFonts w:ascii="Times New Roman"/>
          <w:color w:val="000000"/>
          <w:sz w:val="24"/>
        </w:rPr>
        <w:t>to link the perspectives of the balanced scorecard.</w:t>
      </w:r>
    </w:p>
    <w:p w:rsidR="00EC22BF" w:rsidRDefault="00000000">
      <w:pPr>
        <w:keepNext/>
        <w:keepLines/>
        <w:numPr>
          <w:ilvl w:val="7"/>
          <w:numId w:val="1"/>
        </w:numPr>
        <w:spacing w:after="0"/>
      </w:pPr>
      <w:r>
        <w:rPr>
          <w:rFonts w:ascii="Times New Roman"/>
          <w:color w:val="000000"/>
          <w:sz w:val="24"/>
        </w:rPr>
        <w:t>to organize the critical success factors of a company.</w:t>
      </w:r>
    </w:p>
    <w:p w:rsidR="00EC22BF" w:rsidRDefault="00000000">
      <w:pPr>
        <w:keepNext/>
        <w:keepLines/>
        <w:numPr>
          <w:ilvl w:val="7"/>
          <w:numId w:val="1"/>
        </w:numPr>
        <w:spacing w:after="0"/>
      </w:pPr>
      <w:r>
        <w:rPr>
          <w:rFonts w:ascii="Times New Roman"/>
          <w:sz w:val="24"/>
        </w:rPr>
        <w:t>to implement strategy.</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Cost management information typically is the responsibility of the:</w:t>
      </w:r>
    </w:p>
    <w:p w:rsidR="00EC22BF" w:rsidRDefault="00000000">
      <w:pPr>
        <w:keepNext/>
        <w:keepLines/>
        <w:numPr>
          <w:ilvl w:val="7"/>
          <w:numId w:val="1"/>
        </w:numPr>
        <w:spacing w:after="0"/>
      </w:pPr>
      <w:r>
        <w:rPr>
          <w:rFonts w:ascii="Times New Roman"/>
          <w:color w:val="000000"/>
          <w:sz w:val="24"/>
        </w:rPr>
        <w:t>Chief Financial Officer.</w:t>
      </w:r>
    </w:p>
    <w:p w:rsidR="00EC22BF" w:rsidRDefault="00000000">
      <w:pPr>
        <w:keepNext/>
        <w:keepLines/>
        <w:numPr>
          <w:ilvl w:val="7"/>
          <w:numId w:val="1"/>
        </w:numPr>
        <w:spacing w:after="0"/>
      </w:pPr>
      <w:r>
        <w:rPr>
          <w:rFonts w:ascii="Times New Roman"/>
          <w:color w:val="000000"/>
          <w:sz w:val="24"/>
        </w:rPr>
        <w:t>Controller.</w:t>
      </w:r>
    </w:p>
    <w:p w:rsidR="00EC22BF" w:rsidRDefault="00000000">
      <w:pPr>
        <w:keepNext/>
        <w:keepLines/>
        <w:numPr>
          <w:ilvl w:val="7"/>
          <w:numId w:val="1"/>
        </w:numPr>
        <w:spacing w:after="0"/>
      </w:pPr>
      <w:r>
        <w:rPr>
          <w:rFonts w:ascii="Times New Roman"/>
          <w:color w:val="000000"/>
          <w:sz w:val="24"/>
        </w:rPr>
        <w:t>Treasurer.</w:t>
      </w:r>
    </w:p>
    <w:p w:rsidR="00EC22BF" w:rsidRDefault="00000000">
      <w:pPr>
        <w:keepNext/>
        <w:keepLines/>
        <w:numPr>
          <w:ilvl w:val="7"/>
          <w:numId w:val="1"/>
        </w:numPr>
        <w:spacing w:after="0"/>
      </w:pPr>
      <w:r>
        <w:rPr>
          <w:rFonts w:ascii="Times New Roman"/>
          <w:color w:val="000000"/>
          <w:sz w:val="24"/>
        </w:rPr>
        <w:t>Chief Information Officer.</w:t>
      </w:r>
    </w:p>
    <w:p w:rsidR="00EC22BF" w:rsidRDefault="00000000">
      <w:pPr>
        <w:keepNext/>
        <w:keepLines/>
        <w:numPr>
          <w:ilvl w:val="7"/>
          <w:numId w:val="1"/>
        </w:numPr>
        <w:spacing w:after="0"/>
      </w:pPr>
      <w:r>
        <w:rPr>
          <w:rFonts w:ascii="Times New Roman"/>
          <w:color w:val="000000"/>
          <w:sz w:val="24"/>
        </w:rPr>
        <w:t>None of these answers are correct.</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 xml:space="preserve">Which of the following aspects of a company would </w:t>
      </w:r>
      <w:r>
        <w:rPr>
          <w:rFonts w:ascii="Times New Roman"/>
          <w:color w:val="000000"/>
          <w:sz w:val="24"/>
          <w:u w:val="single"/>
        </w:rPr>
        <w:t>not</w:t>
      </w:r>
      <w:r>
        <w:rPr>
          <w:rFonts w:ascii="Times New Roman"/>
          <w:color w:val="000000"/>
          <w:sz w:val="24"/>
        </w:rPr>
        <w:t xml:space="preserve"> be considered a critical success factor, for a company that competes on differentiation?</w:t>
      </w:r>
    </w:p>
    <w:p w:rsidR="00EC22BF" w:rsidRDefault="00000000">
      <w:pPr>
        <w:keepNext/>
        <w:keepLines/>
        <w:numPr>
          <w:ilvl w:val="7"/>
          <w:numId w:val="1"/>
        </w:numPr>
        <w:spacing w:after="0"/>
      </w:pPr>
      <w:r>
        <w:rPr>
          <w:rFonts w:ascii="Times New Roman"/>
          <w:color w:val="000000"/>
          <w:sz w:val="24"/>
        </w:rPr>
        <w:t>Cutting edge research and development.</w:t>
      </w:r>
    </w:p>
    <w:p w:rsidR="00EC22BF" w:rsidRDefault="00000000">
      <w:pPr>
        <w:keepNext/>
        <w:keepLines/>
        <w:numPr>
          <w:ilvl w:val="7"/>
          <w:numId w:val="1"/>
        </w:numPr>
        <w:spacing w:after="0"/>
      </w:pPr>
      <w:r>
        <w:rPr>
          <w:rFonts w:ascii="Times New Roman"/>
          <w:color w:val="000000"/>
          <w:sz w:val="24"/>
        </w:rPr>
        <w:t>Excellent customer service.</w:t>
      </w:r>
    </w:p>
    <w:p w:rsidR="00EC22BF" w:rsidRDefault="00000000">
      <w:pPr>
        <w:keepNext/>
        <w:keepLines/>
        <w:numPr>
          <w:ilvl w:val="7"/>
          <w:numId w:val="1"/>
        </w:numPr>
        <w:spacing w:after="0"/>
      </w:pPr>
      <w:r>
        <w:rPr>
          <w:rFonts w:ascii="Times New Roman"/>
          <w:color w:val="000000"/>
          <w:sz w:val="24"/>
        </w:rPr>
        <w:t>Award-winning product quality.</w:t>
      </w:r>
    </w:p>
    <w:p w:rsidR="00EC22BF" w:rsidRDefault="00000000">
      <w:pPr>
        <w:keepNext/>
        <w:keepLines/>
        <w:numPr>
          <w:ilvl w:val="7"/>
          <w:numId w:val="1"/>
        </w:numPr>
        <w:spacing w:after="0"/>
      </w:pPr>
      <w:r>
        <w:rPr>
          <w:rFonts w:ascii="Times New Roman"/>
          <w:color w:val="000000"/>
          <w:sz w:val="24"/>
        </w:rPr>
        <w:t>Continually beating competitors to the market with new, innovative products.</w:t>
      </w:r>
    </w:p>
    <w:p w:rsidR="00EC22BF" w:rsidRDefault="00000000">
      <w:pPr>
        <w:keepNext/>
        <w:keepLines/>
        <w:numPr>
          <w:ilvl w:val="7"/>
          <w:numId w:val="1"/>
        </w:numPr>
        <w:spacing w:after="0"/>
      </w:pPr>
      <w:r>
        <w:rPr>
          <w:rFonts w:ascii="Times New Roman"/>
          <w:color w:val="000000"/>
          <w:sz w:val="24"/>
        </w:rPr>
        <w:t>A high level of production efficiency.</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Target costing:</w:t>
      </w:r>
    </w:p>
    <w:p w:rsidR="00EC22BF" w:rsidRDefault="00000000">
      <w:pPr>
        <w:keepNext/>
        <w:keepLines/>
        <w:numPr>
          <w:ilvl w:val="7"/>
          <w:numId w:val="1"/>
        </w:numPr>
        <w:spacing w:after="0"/>
      </w:pPr>
      <w:r>
        <w:rPr>
          <w:rFonts w:ascii="Times New Roman"/>
          <w:color w:val="000000"/>
          <w:sz w:val="24"/>
        </w:rPr>
        <w:t>Determines cost based on an expected market demand for the product.</w:t>
      </w:r>
    </w:p>
    <w:p w:rsidR="00EC22BF" w:rsidRDefault="00000000">
      <w:pPr>
        <w:keepNext/>
        <w:keepLines/>
        <w:numPr>
          <w:ilvl w:val="7"/>
          <w:numId w:val="1"/>
        </w:numPr>
        <w:spacing w:after="0"/>
      </w:pPr>
      <w:r>
        <w:rPr>
          <w:rFonts w:ascii="Times New Roman"/>
          <w:color w:val="000000"/>
          <w:sz w:val="24"/>
        </w:rPr>
        <w:t>Determines cost based on a budget.</w:t>
      </w:r>
    </w:p>
    <w:p w:rsidR="00EC22BF" w:rsidRDefault="00000000">
      <w:pPr>
        <w:keepNext/>
        <w:keepLines/>
        <w:numPr>
          <w:ilvl w:val="7"/>
          <w:numId w:val="1"/>
        </w:numPr>
        <w:spacing w:after="0"/>
      </w:pPr>
      <w:r>
        <w:rPr>
          <w:rFonts w:ascii="Times New Roman"/>
          <w:color w:val="000000"/>
          <w:sz w:val="24"/>
        </w:rPr>
        <w:t>Determines cost based on standard cost.</w:t>
      </w:r>
    </w:p>
    <w:p w:rsidR="00EC22BF" w:rsidRDefault="00000000">
      <w:pPr>
        <w:keepNext/>
        <w:keepLines/>
        <w:numPr>
          <w:ilvl w:val="7"/>
          <w:numId w:val="1"/>
        </w:numPr>
        <w:spacing w:after="0"/>
      </w:pPr>
      <w:r>
        <w:rPr>
          <w:rFonts w:ascii="Times New Roman"/>
          <w:color w:val="000000"/>
          <w:sz w:val="24"/>
        </w:rPr>
        <w:t>Determines cost based upon market price and desired profit.</w:t>
      </w:r>
    </w:p>
    <w:p w:rsidR="00EC22BF" w:rsidRDefault="00000000">
      <w:pPr>
        <w:keepNext/>
        <w:keepLines/>
        <w:numPr>
          <w:ilvl w:val="7"/>
          <w:numId w:val="1"/>
        </w:numPr>
        <w:spacing w:after="0"/>
      </w:pPr>
      <w:r>
        <w:rPr>
          <w:rFonts w:ascii="Times New Roman"/>
          <w:color w:val="000000"/>
          <w:sz w:val="24"/>
        </w:rPr>
        <w:t>Determines cost based on a break-even formula.</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sz w:val="24"/>
        </w:rPr>
        <w:lastRenderedPageBreak/>
        <w:t>If a firm decided to reevaluate and reorganize the way it did business, in hopes of creating competitive advantage, by changing or removing employee positions, the company would be using which of the following management techniques?</w:t>
      </w:r>
    </w:p>
    <w:p w:rsidR="00EC22BF" w:rsidRDefault="00000000">
      <w:pPr>
        <w:keepNext/>
        <w:keepLines/>
        <w:numPr>
          <w:ilvl w:val="7"/>
          <w:numId w:val="1"/>
        </w:numPr>
        <w:spacing w:after="0"/>
      </w:pPr>
      <w:r>
        <w:rPr>
          <w:rFonts w:ascii="Times New Roman"/>
          <w:color w:val="000000"/>
          <w:sz w:val="24"/>
        </w:rPr>
        <w:t>The value chain.</w:t>
      </w:r>
    </w:p>
    <w:p w:rsidR="00EC22BF" w:rsidRDefault="00000000">
      <w:pPr>
        <w:keepNext/>
        <w:keepLines/>
        <w:numPr>
          <w:ilvl w:val="7"/>
          <w:numId w:val="1"/>
        </w:numPr>
        <w:spacing w:after="0"/>
      </w:pPr>
      <w:r>
        <w:rPr>
          <w:rFonts w:ascii="Times New Roman"/>
          <w:color w:val="000000"/>
          <w:sz w:val="24"/>
        </w:rPr>
        <w:t>Business analytics.</w:t>
      </w:r>
    </w:p>
    <w:p w:rsidR="00EC22BF" w:rsidRDefault="00000000">
      <w:pPr>
        <w:keepNext/>
        <w:keepLines/>
        <w:numPr>
          <w:ilvl w:val="7"/>
          <w:numId w:val="1"/>
        </w:numPr>
        <w:spacing w:after="0"/>
      </w:pPr>
      <w:r>
        <w:rPr>
          <w:rFonts w:ascii="Times New Roman"/>
          <w:color w:val="000000"/>
          <w:sz w:val="24"/>
        </w:rPr>
        <w:t>Business process improvement.</w:t>
      </w:r>
    </w:p>
    <w:p w:rsidR="00EC22BF" w:rsidRDefault="00000000">
      <w:pPr>
        <w:keepNext/>
        <w:keepLines/>
        <w:numPr>
          <w:ilvl w:val="7"/>
          <w:numId w:val="1"/>
        </w:numPr>
        <w:spacing w:after="0"/>
      </w:pPr>
      <w:r>
        <w:rPr>
          <w:rFonts w:ascii="Times New Roman"/>
          <w:color w:val="000000"/>
          <w:sz w:val="24"/>
        </w:rPr>
        <w:t>Product reevaluation.</w:t>
      </w:r>
    </w:p>
    <w:p w:rsidR="00EC22BF" w:rsidRDefault="00000000">
      <w:pPr>
        <w:keepNext/>
        <w:keepLines/>
        <w:numPr>
          <w:ilvl w:val="7"/>
          <w:numId w:val="1"/>
        </w:numPr>
        <w:spacing w:after="0"/>
      </w:pPr>
      <w:r>
        <w:rPr>
          <w:rFonts w:ascii="Times New Roman"/>
          <w:color w:val="000000"/>
          <w:sz w:val="24"/>
        </w:rPr>
        <w:t>Life cycle costing.</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 xml:space="preserve">A consulting firm is trying to increase the long-term strategic focus of its company reports. Therefore, the firm has decided to use the balanced scorecard. What type of </w:t>
      </w:r>
      <w:r>
        <w:rPr>
          <w:rFonts w:ascii="Times New Roman"/>
          <w:color w:val="000000"/>
          <w:sz w:val="24"/>
          <w:u w:val="single"/>
        </w:rPr>
        <w:t>new</w:t>
      </w:r>
      <w:r>
        <w:rPr>
          <w:rFonts w:ascii="Times New Roman"/>
          <w:color w:val="000000"/>
          <w:sz w:val="24"/>
        </w:rPr>
        <w:t xml:space="preserve"> information, that the company currently does not use in its financial reports, should the company now include?</w:t>
      </w:r>
    </w:p>
    <w:p w:rsidR="00EC22BF" w:rsidRDefault="00000000">
      <w:pPr>
        <w:keepNext/>
        <w:keepLines/>
        <w:numPr>
          <w:ilvl w:val="7"/>
          <w:numId w:val="1"/>
        </w:numPr>
        <w:spacing w:after="0"/>
      </w:pPr>
      <w:r>
        <w:rPr>
          <w:rFonts w:ascii="Times New Roman"/>
          <w:sz w:val="24"/>
        </w:rPr>
        <w:t>Nonfinancial information, including customer satisfaction, innovation, etc.</w:t>
      </w:r>
    </w:p>
    <w:p w:rsidR="00EC22BF" w:rsidRDefault="00000000">
      <w:pPr>
        <w:keepNext/>
        <w:keepLines/>
        <w:numPr>
          <w:ilvl w:val="7"/>
          <w:numId w:val="1"/>
        </w:numPr>
        <w:spacing w:after="0"/>
      </w:pPr>
      <w:r>
        <w:rPr>
          <w:rFonts w:ascii="Times New Roman"/>
          <w:color w:val="000000"/>
          <w:sz w:val="24"/>
        </w:rPr>
        <w:t>Additional financial information, such as profitability measures and market value.</w:t>
      </w:r>
    </w:p>
    <w:p w:rsidR="00EC22BF" w:rsidRDefault="00000000">
      <w:pPr>
        <w:keepNext/>
        <w:keepLines/>
        <w:numPr>
          <w:ilvl w:val="7"/>
          <w:numId w:val="1"/>
        </w:numPr>
        <w:spacing w:after="0"/>
      </w:pPr>
      <w:r>
        <w:rPr>
          <w:rFonts w:ascii="Times New Roman"/>
          <w:color w:val="000000"/>
          <w:sz w:val="24"/>
        </w:rPr>
        <w:t>Product life cycle information.</w:t>
      </w:r>
    </w:p>
    <w:p w:rsidR="00EC22BF" w:rsidRDefault="00000000">
      <w:pPr>
        <w:keepNext/>
        <w:keepLines/>
        <w:numPr>
          <w:ilvl w:val="7"/>
          <w:numId w:val="1"/>
        </w:numPr>
        <w:spacing w:after="0"/>
      </w:pPr>
      <w:r>
        <w:rPr>
          <w:rFonts w:ascii="Times New Roman"/>
          <w:color w:val="000000"/>
          <w:sz w:val="24"/>
        </w:rPr>
        <w:t>Supplemental accounting reports.</w:t>
      </w:r>
    </w:p>
    <w:p w:rsidR="00EC22BF" w:rsidRDefault="00000000">
      <w:pPr>
        <w:keepNext/>
        <w:keepLines/>
        <w:numPr>
          <w:ilvl w:val="7"/>
          <w:numId w:val="1"/>
        </w:numPr>
        <w:spacing w:after="0"/>
      </w:pPr>
      <w:r>
        <w:rPr>
          <w:rFonts w:ascii="Times New Roman"/>
          <w:color w:val="000000"/>
          <w:sz w:val="24"/>
        </w:rPr>
        <w:t>Continuous improvement.</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If a firm goes through the process of making improvements to its critical success factors based on the best practices of other firms, it is using which business process?</w:t>
      </w:r>
    </w:p>
    <w:p w:rsidR="00EC22BF" w:rsidRDefault="00000000">
      <w:pPr>
        <w:keepNext/>
        <w:keepLines/>
        <w:numPr>
          <w:ilvl w:val="7"/>
          <w:numId w:val="1"/>
        </w:numPr>
        <w:spacing w:after="0"/>
      </w:pPr>
      <w:r>
        <w:rPr>
          <w:rFonts w:ascii="Times New Roman"/>
          <w:color w:val="000000"/>
          <w:sz w:val="24"/>
        </w:rPr>
        <w:t>The value chain</w:t>
      </w:r>
    </w:p>
    <w:p w:rsidR="00EC22BF" w:rsidRDefault="00000000">
      <w:pPr>
        <w:keepNext/>
        <w:keepLines/>
        <w:numPr>
          <w:ilvl w:val="7"/>
          <w:numId w:val="1"/>
        </w:numPr>
        <w:spacing w:after="0"/>
      </w:pPr>
      <w:r>
        <w:rPr>
          <w:rFonts w:ascii="Times New Roman"/>
          <w:color w:val="000000"/>
          <w:sz w:val="24"/>
        </w:rPr>
        <w:t>Benchmarking</w:t>
      </w:r>
    </w:p>
    <w:p w:rsidR="00EC22BF" w:rsidRDefault="00000000">
      <w:pPr>
        <w:keepNext/>
        <w:keepLines/>
        <w:numPr>
          <w:ilvl w:val="7"/>
          <w:numId w:val="1"/>
        </w:numPr>
        <w:spacing w:after="0"/>
      </w:pPr>
      <w:r>
        <w:rPr>
          <w:rFonts w:ascii="Times New Roman"/>
          <w:color w:val="000000"/>
          <w:sz w:val="24"/>
        </w:rPr>
        <w:t>Total quality management</w:t>
      </w:r>
    </w:p>
    <w:p w:rsidR="00EC22BF" w:rsidRDefault="00000000">
      <w:pPr>
        <w:keepNext/>
        <w:keepLines/>
        <w:numPr>
          <w:ilvl w:val="7"/>
          <w:numId w:val="1"/>
        </w:numPr>
        <w:spacing w:after="0"/>
      </w:pPr>
      <w:r>
        <w:rPr>
          <w:rFonts w:ascii="Times New Roman"/>
          <w:color w:val="000000"/>
          <w:sz w:val="24"/>
        </w:rPr>
        <w:t>Lean Accounting</w:t>
      </w:r>
    </w:p>
    <w:p w:rsidR="00EC22BF" w:rsidRDefault="00000000">
      <w:pPr>
        <w:keepNext/>
        <w:keepLines/>
        <w:numPr>
          <w:ilvl w:val="7"/>
          <w:numId w:val="1"/>
        </w:numPr>
        <w:spacing w:after="0"/>
      </w:pPr>
      <w:r>
        <w:rPr>
          <w:rFonts w:ascii="Times New Roman"/>
          <w:color w:val="000000"/>
          <w:sz w:val="24"/>
        </w:rPr>
        <w:t>Enterprise risk management</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The Institute of Management Accountants' Statement of Ethical Professional Practice for management accountants includes the elements of:</w:t>
      </w:r>
    </w:p>
    <w:p w:rsidR="00EC22BF" w:rsidRDefault="00000000">
      <w:pPr>
        <w:keepNext/>
        <w:keepLines/>
        <w:numPr>
          <w:ilvl w:val="7"/>
          <w:numId w:val="1"/>
        </w:numPr>
        <w:spacing w:after="0"/>
      </w:pPr>
      <w:r>
        <w:rPr>
          <w:rFonts w:ascii="Times New Roman"/>
          <w:color w:val="000000"/>
          <w:sz w:val="24"/>
        </w:rPr>
        <w:t>Competence, confidentiality, integrity, and relevance.</w:t>
      </w:r>
    </w:p>
    <w:p w:rsidR="00EC22BF" w:rsidRDefault="00000000">
      <w:pPr>
        <w:keepNext/>
        <w:keepLines/>
        <w:numPr>
          <w:ilvl w:val="7"/>
          <w:numId w:val="1"/>
        </w:numPr>
        <w:spacing w:after="0"/>
      </w:pPr>
      <w:r>
        <w:rPr>
          <w:rFonts w:ascii="Times New Roman"/>
          <w:color w:val="000000"/>
          <w:sz w:val="24"/>
        </w:rPr>
        <w:t>Competence, confidentiality, integrity, and credibility.</w:t>
      </w:r>
    </w:p>
    <w:p w:rsidR="00EC22BF" w:rsidRDefault="00000000">
      <w:pPr>
        <w:keepNext/>
        <w:keepLines/>
        <w:numPr>
          <w:ilvl w:val="7"/>
          <w:numId w:val="1"/>
        </w:numPr>
        <w:spacing w:after="0"/>
      </w:pPr>
      <w:r>
        <w:rPr>
          <w:rFonts w:ascii="Times New Roman"/>
          <w:color w:val="000000"/>
          <w:sz w:val="24"/>
        </w:rPr>
        <w:t>Competence, confidentiality, independence, and objectivity.</w:t>
      </w:r>
    </w:p>
    <w:p w:rsidR="00EC22BF" w:rsidRDefault="00000000">
      <w:pPr>
        <w:keepNext/>
        <w:keepLines/>
        <w:numPr>
          <w:ilvl w:val="7"/>
          <w:numId w:val="1"/>
        </w:numPr>
        <w:spacing w:after="0"/>
      </w:pPr>
      <w:r>
        <w:rPr>
          <w:rFonts w:ascii="Times New Roman"/>
          <w:color w:val="000000"/>
          <w:sz w:val="24"/>
        </w:rPr>
        <w:t>Competence, accuracy, integrity, and independence.</w:t>
      </w:r>
    </w:p>
    <w:p w:rsidR="00EC22BF" w:rsidRDefault="00000000">
      <w:pPr>
        <w:keepNext/>
        <w:keepLines/>
        <w:numPr>
          <w:ilvl w:val="7"/>
          <w:numId w:val="1"/>
        </w:numPr>
        <w:spacing w:after="0"/>
      </w:pPr>
      <w:r>
        <w:rPr>
          <w:rFonts w:ascii="Times New Roman"/>
          <w:color w:val="000000"/>
          <w:sz w:val="24"/>
        </w:rPr>
        <w:t>Competence, accuracy, integrity, and credibility.</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lastRenderedPageBreak/>
        <w:t xml:space="preserve">The five steps of strategic decision-making include all of the following </w:t>
      </w:r>
      <w:r>
        <w:rPr>
          <w:rFonts w:ascii="Times New Roman"/>
          <w:color w:val="000000"/>
          <w:sz w:val="24"/>
          <w:u w:val="single"/>
        </w:rPr>
        <w:t>except</w:t>
      </w:r>
      <w:r>
        <w:rPr>
          <w:rFonts w:ascii="Times New Roman"/>
          <w:color w:val="000000"/>
          <w:sz w:val="24"/>
        </w:rPr>
        <w:t>:</w:t>
      </w:r>
    </w:p>
    <w:p w:rsidR="00EC22BF" w:rsidRDefault="00000000">
      <w:pPr>
        <w:keepNext/>
        <w:keepLines/>
        <w:numPr>
          <w:ilvl w:val="7"/>
          <w:numId w:val="1"/>
        </w:numPr>
        <w:spacing w:after="0"/>
      </w:pPr>
      <w:r>
        <w:rPr>
          <w:rFonts w:ascii="Times New Roman"/>
          <w:color w:val="000000"/>
          <w:sz w:val="24"/>
        </w:rPr>
        <w:t>Identify the alternative actions.</w:t>
      </w:r>
    </w:p>
    <w:p w:rsidR="00EC22BF" w:rsidRDefault="00000000">
      <w:pPr>
        <w:keepNext/>
        <w:keepLines/>
        <w:numPr>
          <w:ilvl w:val="7"/>
          <w:numId w:val="1"/>
        </w:numPr>
        <w:spacing w:after="0"/>
      </w:pPr>
      <w:r>
        <w:rPr>
          <w:rFonts w:ascii="Times New Roman"/>
          <w:color w:val="000000"/>
          <w:sz w:val="24"/>
        </w:rPr>
        <w:t>Gather and report accounting information.</w:t>
      </w:r>
    </w:p>
    <w:p w:rsidR="00EC22BF" w:rsidRDefault="00000000">
      <w:pPr>
        <w:keepNext/>
        <w:keepLines/>
        <w:numPr>
          <w:ilvl w:val="7"/>
          <w:numId w:val="1"/>
        </w:numPr>
        <w:spacing w:after="0"/>
      </w:pPr>
      <w:r>
        <w:rPr>
          <w:rFonts w:ascii="Times New Roman"/>
          <w:color w:val="000000"/>
          <w:sz w:val="24"/>
        </w:rPr>
        <w:t>Determine the strategic issues surrounding the problem.</w:t>
      </w:r>
    </w:p>
    <w:p w:rsidR="00EC22BF" w:rsidRDefault="00000000">
      <w:pPr>
        <w:keepNext/>
        <w:keepLines/>
        <w:numPr>
          <w:ilvl w:val="7"/>
          <w:numId w:val="1"/>
        </w:numPr>
        <w:spacing w:after="0"/>
      </w:pPr>
      <w:r>
        <w:rPr>
          <w:rFonts w:ascii="Times New Roman"/>
          <w:color w:val="000000"/>
          <w:sz w:val="24"/>
        </w:rPr>
        <w:t>Choose and implement the desired alternative.</w:t>
      </w:r>
    </w:p>
    <w:p w:rsidR="00EC22BF" w:rsidRDefault="00000000">
      <w:pPr>
        <w:keepNext/>
        <w:keepLines/>
        <w:numPr>
          <w:ilvl w:val="7"/>
          <w:numId w:val="1"/>
        </w:numPr>
        <w:spacing w:after="0"/>
      </w:pPr>
      <w:r>
        <w:rPr>
          <w:rFonts w:ascii="Times New Roman"/>
          <w:color w:val="000000"/>
          <w:sz w:val="24"/>
        </w:rPr>
        <w:t>Provide an ongoing evaluation of the effectiveness of implementation.</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 xml:space="preserve">Which of the following is </w:t>
      </w:r>
      <w:r>
        <w:rPr>
          <w:rFonts w:ascii="Times New Roman"/>
          <w:color w:val="000000"/>
          <w:sz w:val="24"/>
          <w:u w:val="single"/>
        </w:rPr>
        <w:t>not</w:t>
      </w:r>
      <w:r>
        <w:rPr>
          <w:rFonts w:ascii="Times New Roman"/>
          <w:color w:val="000000"/>
          <w:sz w:val="24"/>
        </w:rPr>
        <w:t xml:space="preserve"> considered part of the Institute of Management Accountants' definition of management accounting?</w:t>
      </w:r>
    </w:p>
    <w:p w:rsidR="00EC22BF" w:rsidRDefault="00000000">
      <w:pPr>
        <w:keepNext/>
        <w:keepLines/>
        <w:numPr>
          <w:ilvl w:val="7"/>
          <w:numId w:val="1"/>
        </w:numPr>
        <w:spacing w:after="0"/>
      </w:pPr>
      <w:r>
        <w:rPr>
          <w:rFonts w:ascii="Times New Roman"/>
          <w:color w:val="000000"/>
          <w:sz w:val="24"/>
        </w:rPr>
        <w:t>partnering in management decision making.</w:t>
      </w:r>
    </w:p>
    <w:p w:rsidR="00EC22BF" w:rsidRDefault="00000000">
      <w:pPr>
        <w:keepNext/>
        <w:keepLines/>
        <w:numPr>
          <w:ilvl w:val="7"/>
          <w:numId w:val="1"/>
        </w:numPr>
        <w:spacing w:after="0"/>
      </w:pPr>
      <w:r>
        <w:rPr>
          <w:rFonts w:ascii="Times New Roman"/>
          <w:color w:val="000000"/>
          <w:sz w:val="24"/>
        </w:rPr>
        <w:t>devising planning and performance management systems.</w:t>
      </w:r>
    </w:p>
    <w:p w:rsidR="00EC22BF" w:rsidRDefault="00000000">
      <w:pPr>
        <w:keepNext/>
        <w:keepLines/>
        <w:numPr>
          <w:ilvl w:val="7"/>
          <w:numId w:val="1"/>
        </w:numPr>
        <w:spacing w:after="0"/>
      </w:pPr>
      <w:r>
        <w:rPr>
          <w:rFonts w:ascii="Times New Roman"/>
          <w:color w:val="000000"/>
          <w:sz w:val="24"/>
        </w:rPr>
        <w:t>analyzing data and providing information.</w:t>
      </w:r>
    </w:p>
    <w:p w:rsidR="00EC22BF" w:rsidRDefault="00000000">
      <w:pPr>
        <w:keepNext/>
        <w:keepLines/>
        <w:numPr>
          <w:ilvl w:val="7"/>
          <w:numId w:val="1"/>
        </w:numPr>
        <w:spacing w:after="0"/>
      </w:pPr>
      <w:r>
        <w:rPr>
          <w:rFonts w:ascii="Times New Roman"/>
          <w:color w:val="000000"/>
          <w:sz w:val="24"/>
        </w:rPr>
        <w:t>providing expertise in financial reporting and control.</w:t>
      </w:r>
    </w:p>
    <w:p w:rsidR="00EC22BF" w:rsidRDefault="00000000">
      <w:pPr>
        <w:keepNext/>
        <w:keepLines/>
        <w:numPr>
          <w:ilvl w:val="7"/>
          <w:numId w:val="1"/>
        </w:numPr>
        <w:spacing w:after="0"/>
      </w:pPr>
      <w:r>
        <w:rPr>
          <w:rFonts w:ascii="Times New Roman"/>
          <w:color w:val="000000"/>
          <w:sz w:val="24"/>
        </w:rPr>
        <w:t>assisting management in the formulation and implementation of an organization's strategy.</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Which of the following professional certificates is considered to be the most relevant for dealing with cost management issues?</w:t>
      </w:r>
    </w:p>
    <w:p w:rsidR="00EC22BF" w:rsidRDefault="00000000">
      <w:pPr>
        <w:keepNext/>
        <w:keepLines/>
        <w:numPr>
          <w:ilvl w:val="7"/>
          <w:numId w:val="1"/>
        </w:numPr>
        <w:spacing w:after="0"/>
      </w:pPr>
      <w:r>
        <w:rPr>
          <w:rFonts w:ascii="Times New Roman"/>
          <w:color w:val="000000"/>
          <w:sz w:val="24"/>
        </w:rPr>
        <w:t>The Certified Public Accountant (CPA), which is monitored differently for each state in the U.S.</w:t>
      </w:r>
    </w:p>
    <w:p w:rsidR="00EC22BF" w:rsidRDefault="00000000">
      <w:pPr>
        <w:keepNext/>
        <w:keepLines/>
        <w:numPr>
          <w:ilvl w:val="7"/>
          <w:numId w:val="1"/>
        </w:numPr>
        <w:spacing w:after="0"/>
      </w:pPr>
      <w:r>
        <w:rPr>
          <w:rFonts w:ascii="Times New Roman"/>
          <w:color w:val="000000"/>
          <w:sz w:val="24"/>
        </w:rPr>
        <w:t>The Certificate in Management Accounting (CMA), which is administered through the Institute of Management Accountants.</w:t>
      </w:r>
    </w:p>
    <w:p w:rsidR="00EC22BF" w:rsidRDefault="00000000">
      <w:pPr>
        <w:keepNext/>
        <w:keepLines/>
        <w:numPr>
          <w:ilvl w:val="7"/>
          <w:numId w:val="1"/>
        </w:numPr>
        <w:spacing w:after="0"/>
      </w:pPr>
      <w:r>
        <w:rPr>
          <w:rFonts w:ascii="Times New Roman"/>
          <w:color w:val="000000"/>
          <w:sz w:val="24"/>
        </w:rPr>
        <w:t>The Chartered Financial Analyst (CFA), since its program focuses on the broadest range of topics and responsibilities for financial analysis.</w:t>
      </w:r>
    </w:p>
    <w:p w:rsidR="00EC22BF" w:rsidRDefault="00000000">
      <w:pPr>
        <w:keepNext/>
        <w:keepLines/>
        <w:numPr>
          <w:ilvl w:val="7"/>
          <w:numId w:val="1"/>
        </w:numPr>
        <w:spacing w:after="0"/>
      </w:pPr>
      <w:r>
        <w:rPr>
          <w:rFonts w:ascii="Times New Roman"/>
          <w:color w:val="000000"/>
          <w:sz w:val="24"/>
        </w:rPr>
        <w:t>The CPA, CMA, and CFA are viewed as equally relevant, since all three require an exam, as well as specific background and experience requirements.</w:t>
      </w:r>
    </w:p>
    <w:p w:rsidR="00EC22BF" w:rsidRDefault="00000000">
      <w:pPr>
        <w:keepNext/>
        <w:keepLines/>
        <w:numPr>
          <w:ilvl w:val="7"/>
          <w:numId w:val="1"/>
        </w:numPr>
        <w:spacing w:after="0"/>
      </w:pPr>
      <w:r>
        <w:rPr>
          <w:rFonts w:ascii="Times New Roman"/>
          <w:color w:val="000000"/>
          <w:sz w:val="24"/>
        </w:rPr>
        <w:t>None of these answers are correct.</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lastRenderedPageBreak/>
        <w:t>According to the Institute of Management Accountants (IMA) Statement of Ethical Professional Practice, what should a management accountant do if a significant ethical situation can't be resolved?</w:t>
      </w:r>
    </w:p>
    <w:p w:rsidR="00EC22BF" w:rsidRDefault="00000000">
      <w:pPr>
        <w:keepNext/>
        <w:keepLines/>
        <w:numPr>
          <w:ilvl w:val="7"/>
          <w:numId w:val="1"/>
        </w:numPr>
        <w:spacing w:after="0"/>
      </w:pPr>
      <w:r>
        <w:rPr>
          <w:rFonts w:ascii="Times New Roman"/>
          <w:color w:val="000000"/>
          <w:sz w:val="24"/>
        </w:rPr>
        <w:t>The accountant should confront the guilty party and demand the unethical action be stopped.</w:t>
      </w:r>
    </w:p>
    <w:p w:rsidR="00EC22BF" w:rsidRDefault="00000000">
      <w:pPr>
        <w:keepNext/>
        <w:keepLines/>
        <w:numPr>
          <w:ilvl w:val="7"/>
          <w:numId w:val="1"/>
        </w:numPr>
        <w:spacing w:after="0"/>
      </w:pPr>
      <w:r>
        <w:rPr>
          <w:rFonts w:ascii="Times New Roman"/>
          <w:color w:val="000000"/>
          <w:sz w:val="24"/>
        </w:rPr>
        <w:t>The accountant should try to rationalize and understand the position of the other party.</w:t>
      </w:r>
    </w:p>
    <w:p w:rsidR="00EC22BF" w:rsidRDefault="00000000">
      <w:pPr>
        <w:keepNext/>
        <w:keepLines/>
        <w:numPr>
          <w:ilvl w:val="7"/>
          <w:numId w:val="1"/>
        </w:numPr>
        <w:spacing w:after="0"/>
      </w:pPr>
      <w:r>
        <w:rPr>
          <w:rFonts w:ascii="Times New Roman"/>
          <w:color w:val="000000"/>
          <w:sz w:val="24"/>
        </w:rPr>
        <w:t>The accountant should say nothing about the matter until he or she has retired.</w:t>
      </w:r>
    </w:p>
    <w:p w:rsidR="00EC22BF" w:rsidRDefault="00000000">
      <w:pPr>
        <w:keepNext/>
        <w:keepLines/>
        <w:numPr>
          <w:ilvl w:val="7"/>
          <w:numId w:val="1"/>
        </w:numPr>
        <w:spacing w:after="0"/>
      </w:pPr>
      <w:r>
        <w:rPr>
          <w:rFonts w:ascii="Times New Roman"/>
          <w:color w:val="000000"/>
          <w:sz w:val="24"/>
        </w:rPr>
        <w:t>The accountant should first discuss the matter with the immediate supervisor.</w:t>
      </w:r>
    </w:p>
    <w:p w:rsidR="00EC22BF" w:rsidRDefault="00000000">
      <w:pPr>
        <w:keepNext/>
        <w:keepLines/>
        <w:numPr>
          <w:ilvl w:val="7"/>
          <w:numId w:val="1"/>
        </w:numPr>
        <w:spacing w:after="0"/>
      </w:pPr>
      <w:r>
        <w:rPr>
          <w:rFonts w:ascii="Times New Roman"/>
          <w:color w:val="000000"/>
          <w:sz w:val="24"/>
        </w:rPr>
        <w:t>The accountant should do what they think is best and move on.</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Which of the following aspects of the contemporary business environment involves using statistical methods such as regression or correlation analysis to predict consumer behavior, to measure customer satisfaction, or to develop models for setting prices, among other uses?</w:t>
      </w:r>
    </w:p>
    <w:p w:rsidR="00EC22BF" w:rsidRDefault="00000000">
      <w:pPr>
        <w:keepNext/>
        <w:keepLines/>
        <w:numPr>
          <w:ilvl w:val="7"/>
          <w:numId w:val="1"/>
        </w:numPr>
        <w:spacing w:after="0"/>
      </w:pPr>
      <w:r>
        <w:rPr>
          <w:rFonts w:ascii="Times New Roman"/>
          <w:color w:val="000000"/>
          <w:sz w:val="24"/>
        </w:rPr>
        <w:t>Business analytics</w:t>
      </w:r>
    </w:p>
    <w:p w:rsidR="00EC22BF" w:rsidRDefault="00000000">
      <w:pPr>
        <w:keepNext/>
        <w:keepLines/>
        <w:numPr>
          <w:ilvl w:val="7"/>
          <w:numId w:val="1"/>
        </w:numPr>
        <w:spacing w:after="0"/>
      </w:pPr>
      <w:r>
        <w:rPr>
          <w:rFonts w:ascii="Times New Roman"/>
          <w:color w:val="000000"/>
          <w:sz w:val="24"/>
        </w:rPr>
        <w:t>Target Costing</w:t>
      </w:r>
    </w:p>
    <w:p w:rsidR="00EC22BF" w:rsidRDefault="00000000">
      <w:pPr>
        <w:keepNext/>
        <w:keepLines/>
        <w:numPr>
          <w:ilvl w:val="7"/>
          <w:numId w:val="1"/>
        </w:numPr>
        <w:spacing w:after="0"/>
      </w:pPr>
      <w:r>
        <w:rPr>
          <w:rFonts w:ascii="Times New Roman"/>
          <w:color w:val="000000"/>
          <w:sz w:val="24"/>
        </w:rPr>
        <w:t>Life Cycle Costing</w:t>
      </w:r>
    </w:p>
    <w:p w:rsidR="00EC22BF" w:rsidRDefault="00000000">
      <w:pPr>
        <w:keepNext/>
        <w:keepLines/>
        <w:numPr>
          <w:ilvl w:val="7"/>
          <w:numId w:val="1"/>
        </w:numPr>
        <w:spacing w:after="0"/>
      </w:pPr>
      <w:r>
        <w:rPr>
          <w:rFonts w:ascii="Times New Roman"/>
          <w:color w:val="000000"/>
          <w:sz w:val="24"/>
        </w:rPr>
        <w:t>Benchmarking</w:t>
      </w:r>
    </w:p>
    <w:p w:rsidR="00EC22BF" w:rsidRDefault="00000000">
      <w:pPr>
        <w:keepNext/>
        <w:keepLines/>
        <w:numPr>
          <w:ilvl w:val="7"/>
          <w:numId w:val="1"/>
        </w:numPr>
        <w:spacing w:after="0"/>
      </w:pPr>
      <w:r>
        <w:rPr>
          <w:rFonts w:ascii="Times New Roman"/>
          <w:color w:val="000000"/>
          <w:sz w:val="24"/>
        </w:rPr>
        <w:t>Business Process Improvement</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Which of the following is not one of the stages of the development of cost management systems?</w:t>
      </w:r>
    </w:p>
    <w:p w:rsidR="00EC22BF" w:rsidRDefault="00000000">
      <w:pPr>
        <w:keepNext/>
        <w:keepLines/>
        <w:numPr>
          <w:ilvl w:val="7"/>
          <w:numId w:val="1"/>
        </w:numPr>
        <w:spacing w:after="0"/>
      </w:pPr>
      <w:r>
        <w:rPr>
          <w:rFonts w:ascii="Times New Roman"/>
          <w:color w:val="000000"/>
          <w:sz w:val="24"/>
        </w:rPr>
        <w:t>Cost management systems track key operating data and develop more accurate and relevant cost information for decision making.</w:t>
      </w:r>
    </w:p>
    <w:p w:rsidR="00EC22BF" w:rsidRDefault="00000000">
      <w:pPr>
        <w:keepNext/>
        <w:keepLines/>
        <w:numPr>
          <w:ilvl w:val="7"/>
          <w:numId w:val="1"/>
        </w:numPr>
        <w:spacing w:after="0"/>
      </w:pPr>
      <w:r>
        <w:rPr>
          <w:rFonts w:ascii="Times New Roman"/>
          <w:color w:val="000000"/>
          <w:sz w:val="24"/>
        </w:rPr>
        <w:t>Cost management systems are basic transaction reporting systems.</w:t>
      </w:r>
    </w:p>
    <w:p w:rsidR="00EC22BF" w:rsidRDefault="00000000">
      <w:pPr>
        <w:keepNext/>
        <w:keepLines/>
        <w:numPr>
          <w:ilvl w:val="7"/>
          <w:numId w:val="1"/>
        </w:numPr>
        <w:spacing w:after="0"/>
      </w:pPr>
      <w:r>
        <w:rPr>
          <w:rFonts w:ascii="Times New Roman"/>
          <w:color w:val="000000"/>
          <w:sz w:val="24"/>
        </w:rPr>
        <w:t>Strategically relevant cost management information is an integral part of the system.</w:t>
      </w:r>
    </w:p>
    <w:p w:rsidR="00EC22BF" w:rsidRDefault="00000000">
      <w:pPr>
        <w:keepNext/>
        <w:keepLines/>
        <w:numPr>
          <w:ilvl w:val="7"/>
          <w:numId w:val="1"/>
        </w:numPr>
        <w:spacing w:after="0"/>
      </w:pPr>
      <w:r>
        <w:rPr>
          <w:rFonts w:ascii="Times New Roman"/>
          <w:color w:val="000000"/>
          <w:sz w:val="24"/>
        </w:rPr>
        <w:t>Cost management systems focus on costs and other financial measures.</w:t>
      </w:r>
    </w:p>
    <w:p w:rsidR="00EC22BF" w:rsidRDefault="00000000">
      <w:pPr>
        <w:keepNext/>
        <w:keepLines/>
        <w:numPr>
          <w:ilvl w:val="7"/>
          <w:numId w:val="1"/>
        </w:numPr>
        <w:spacing w:after="0"/>
      </w:pPr>
      <w:r>
        <w:rPr>
          <w:rFonts w:ascii="Times New Roman"/>
          <w:color w:val="000000"/>
          <w:sz w:val="24"/>
        </w:rPr>
        <w:t>Cost management systems focus on external financial reporting.</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Which of the following is the primary user of management accounting information regarding business units?</w:t>
      </w:r>
    </w:p>
    <w:p w:rsidR="00EC22BF" w:rsidRDefault="00000000">
      <w:pPr>
        <w:keepNext/>
        <w:keepLines/>
        <w:numPr>
          <w:ilvl w:val="7"/>
          <w:numId w:val="1"/>
        </w:numPr>
        <w:spacing w:after="0"/>
      </w:pPr>
      <w:r>
        <w:rPr>
          <w:rFonts w:ascii="Times New Roman"/>
          <w:color w:val="000000"/>
          <w:sz w:val="24"/>
        </w:rPr>
        <w:t>Company management.</w:t>
      </w:r>
    </w:p>
    <w:p w:rsidR="00EC22BF" w:rsidRDefault="00000000">
      <w:pPr>
        <w:keepNext/>
        <w:keepLines/>
        <w:numPr>
          <w:ilvl w:val="7"/>
          <w:numId w:val="1"/>
        </w:numPr>
        <w:spacing w:after="0"/>
      </w:pPr>
      <w:r>
        <w:rPr>
          <w:rFonts w:ascii="Times New Roman"/>
          <w:color w:val="000000"/>
          <w:sz w:val="24"/>
        </w:rPr>
        <w:t>Investors.</w:t>
      </w:r>
    </w:p>
    <w:p w:rsidR="00EC22BF" w:rsidRDefault="00000000">
      <w:pPr>
        <w:keepNext/>
        <w:keepLines/>
        <w:numPr>
          <w:ilvl w:val="7"/>
          <w:numId w:val="1"/>
        </w:numPr>
        <w:spacing w:after="0"/>
      </w:pPr>
      <w:r>
        <w:rPr>
          <w:rFonts w:ascii="Times New Roman"/>
          <w:color w:val="000000"/>
          <w:sz w:val="24"/>
        </w:rPr>
        <w:t>Creditors.</w:t>
      </w:r>
    </w:p>
    <w:p w:rsidR="00EC22BF" w:rsidRDefault="00000000">
      <w:pPr>
        <w:keepNext/>
        <w:keepLines/>
        <w:numPr>
          <w:ilvl w:val="7"/>
          <w:numId w:val="1"/>
        </w:numPr>
        <w:spacing w:after="0"/>
      </w:pPr>
      <w:r>
        <w:rPr>
          <w:rFonts w:ascii="Times New Roman"/>
          <w:color w:val="000000"/>
          <w:sz w:val="24"/>
        </w:rPr>
        <w:t>Industry and governmental organizations.</w:t>
      </w:r>
    </w:p>
    <w:p w:rsidR="00EC22BF" w:rsidRDefault="00000000">
      <w:pPr>
        <w:keepNext/>
        <w:keepLines/>
        <w:numPr>
          <w:ilvl w:val="7"/>
          <w:numId w:val="1"/>
        </w:numPr>
        <w:spacing w:after="0"/>
      </w:pPr>
      <w:r>
        <w:rPr>
          <w:rFonts w:ascii="Times New Roman"/>
          <w:color w:val="000000"/>
          <w:sz w:val="24"/>
        </w:rPr>
        <w:t>None of these answers are correct.</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lastRenderedPageBreak/>
        <w:t>Management accounting information plays a critical role in all of the following management functions except:</w:t>
      </w:r>
    </w:p>
    <w:p w:rsidR="00EC22BF" w:rsidRDefault="00000000">
      <w:pPr>
        <w:keepNext/>
        <w:keepLines/>
        <w:numPr>
          <w:ilvl w:val="7"/>
          <w:numId w:val="1"/>
        </w:numPr>
        <w:spacing w:after="0"/>
      </w:pPr>
      <w:r>
        <w:rPr>
          <w:rFonts w:ascii="Times New Roman"/>
          <w:color w:val="000000"/>
          <w:sz w:val="24"/>
        </w:rPr>
        <w:t>Profit planning.</w:t>
      </w:r>
    </w:p>
    <w:p w:rsidR="00EC22BF" w:rsidRDefault="00000000">
      <w:pPr>
        <w:keepNext/>
        <w:keepLines/>
        <w:numPr>
          <w:ilvl w:val="7"/>
          <w:numId w:val="1"/>
        </w:numPr>
        <w:spacing w:after="0"/>
      </w:pPr>
      <w:r>
        <w:rPr>
          <w:rFonts w:ascii="Times New Roman"/>
          <w:color w:val="000000"/>
          <w:sz w:val="24"/>
        </w:rPr>
        <w:t>Managerial compensation.</w:t>
      </w:r>
    </w:p>
    <w:p w:rsidR="00EC22BF" w:rsidRDefault="00000000">
      <w:pPr>
        <w:keepNext/>
        <w:keepLines/>
        <w:numPr>
          <w:ilvl w:val="7"/>
          <w:numId w:val="1"/>
        </w:numPr>
        <w:spacing w:after="0"/>
      </w:pPr>
      <w:r>
        <w:rPr>
          <w:rFonts w:ascii="Times New Roman"/>
          <w:color w:val="000000"/>
          <w:sz w:val="24"/>
        </w:rPr>
        <w:t>Planning and decision making.</w:t>
      </w:r>
    </w:p>
    <w:p w:rsidR="00EC22BF" w:rsidRDefault="00000000">
      <w:pPr>
        <w:keepNext/>
        <w:keepLines/>
        <w:numPr>
          <w:ilvl w:val="7"/>
          <w:numId w:val="1"/>
        </w:numPr>
        <w:spacing w:after="0"/>
      </w:pPr>
      <w:r>
        <w:rPr>
          <w:rFonts w:ascii="Times New Roman"/>
          <w:color w:val="000000"/>
          <w:sz w:val="24"/>
        </w:rPr>
        <w:t>Hiring a new Chief Information Officer (CIO).</w:t>
      </w:r>
    </w:p>
    <w:p w:rsidR="00EC22BF" w:rsidRDefault="00000000">
      <w:pPr>
        <w:keepNext/>
        <w:keepLines/>
        <w:numPr>
          <w:ilvl w:val="7"/>
          <w:numId w:val="1"/>
        </w:numPr>
        <w:spacing w:after="0"/>
      </w:pPr>
      <w:r>
        <w:rPr>
          <w:rFonts w:ascii="Times New Roman"/>
          <w:color w:val="000000"/>
          <w:sz w:val="24"/>
        </w:rPr>
        <w:t>Financial reporting to the Securities and Exchange Commission (SEC).</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Corporate management is required to identify and solve problems from a cross-functional view. Instead of viewing a problem as related to a specific business function, management solves these problems by combining skills from different functions simultaneously. This approach is called:</w:t>
      </w:r>
    </w:p>
    <w:p w:rsidR="00EC22BF" w:rsidRDefault="00000000">
      <w:pPr>
        <w:keepNext/>
        <w:keepLines/>
        <w:numPr>
          <w:ilvl w:val="7"/>
          <w:numId w:val="1"/>
        </w:numPr>
        <w:spacing w:after="0"/>
      </w:pPr>
      <w:r>
        <w:rPr>
          <w:rFonts w:ascii="Times New Roman"/>
          <w:color w:val="000000"/>
          <w:sz w:val="24"/>
        </w:rPr>
        <w:t>Inclusive approach.</w:t>
      </w:r>
    </w:p>
    <w:p w:rsidR="00EC22BF" w:rsidRDefault="00000000">
      <w:pPr>
        <w:keepNext/>
        <w:keepLines/>
        <w:numPr>
          <w:ilvl w:val="7"/>
          <w:numId w:val="1"/>
        </w:numPr>
        <w:spacing w:after="0"/>
      </w:pPr>
      <w:r>
        <w:rPr>
          <w:rFonts w:ascii="Times New Roman"/>
          <w:color w:val="000000"/>
          <w:sz w:val="24"/>
        </w:rPr>
        <w:t>Integrative approach.</w:t>
      </w:r>
    </w:p>
    <w:p w:rsidR="00EC22BF" w:rsidRDefault="00000000">
      <w:pPr>
        <w:keepNext/>
        <w:keepLines/>
        <w:numPr>
          <w:ilvl w:val="7"/>
          <w:numId w:val="1"/>
        </w:numPr>
        <w:spacing w:after="0"/>
      </w:pPr>
      <w:r>
        <w:rPr>
          <w:rFonts w:ascii="Times New Roman"/>
          <w:color w:val="000000"/>
          <w:sz w:val="24"/>
        </w:rPr>
        <w:t>Intra-function approach.</w:t>
      </w:r>
    </w:p>
    <w:p w:rsidR="00EC22BF" w:rsidRDefault="00000000">
      <w:pPr>
        <w:keepNext/>
        <w:keepLines/>
        <w:numPr>
          <w:ilvl w:val="7"/>
          <w:numId w:val="1"/>
        </w:numPr>
        <w:spacing w:after="0"/>
      </w:pPr>
      <w:r>
        <w:rPr>
          <w:rFonts w:ascii="Times New Roman"/>
          <w:color w:val="000000"/>
          <w:sz w:val="24"/>
        </w:rPr>
        <w:t>Multilateral approach.</w:t>
      </w:r>
    </w:p>
    <w:p w:rsidR="00EC22BF" w:rsidRDefault="00000000">
      <w:pPr>
        <w:keepNext/>
        <w:keepLines/>
        <w:numPr>
          <w:ilvl w:val="7"/>
          <w:numId w:val="1"/>
        </w:numPr>
        <w:spacing w:after="0"/>
      </w:pPr>
      <w:r>
        <w:rPr>
          <w:rFonts w:ascii="Times New Roman"/>
          <w:color w:val="000000"/>
          <w:sz w:val="24"/>
        </w:rPr>
        <w:t>Multi-Tasking Approach.</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 xml:space="preserve">Which of the following is </w:t>
      </w:r>
      <w:r>
        <w:rPr>
          <w:rFonts w:ascii="Times New Roman"/>
          <w:b/>
          <w:color w:val="000000"/>
          <w:sz w:val="24"/>
        </w:rPr>
        <w:t>not</w:t>
      </w:r>
      <w:r>
        <w:rPr>
          <w:rFonts w:ascii="Times New Roman"/>
          <w:color w:val="000000"/>
          <w:sz w:val="24"/>
        </w:rPr>
        <w:t xml:space="preserve"> included in cost management information?</w:t>
      </w:r>
    </w:p>
    <w:p w:rsidR="00EC22BF" w:rsidRDefault="00000000">
      <w:pPr>
        <w:keepNext/>
        <w:keepLines/>
        <w:numPr>
          <w:ilvl w:val="7"/>
          <w:numId w:val="1"/>
        </w:numPr>
        <w:spacing w:after="0"/>
      </w:pPr>
      <w:r>
        <w:rPr>
          <w:rFonts w:ascii="Times New Roman"/>
          <w:color w:val="000000"/>
          <w:sz w:val="24"/>
        </w:rPr>
        <w:t>Information about productivity.</w:t>
      </w:r>
    </w:p>
    <w:p w:rsidR="00EC22BF" w:rsidRDefault="00000000">
      <w:pPr>
        <w:keepNext/>
        <w:keepLines/>
        <w:numPr>
          <w:ilvl w:val="7"/>
          <w:numId w:val="1"/>
        </w:numPr>
        <w:spacing w:after="0"/>
      </w:pPr>
      <w:r>
        <w:rPr>
          <w:rFonts w:ascii="Times New Roman"/>
          <w:color w:val="000000"/>
          <w:sz w:val="24"/>
        </w:rPr>
        <w:t>Financial information about costs and revenues.</w:t>
      </w:r>
    </w:p>
    <w:p w:rsidR="00EC22BF" w:rsidRDefault="00000000">
      <w:pPr>
        <w:keepNext/>
        <w:keepLines/>
        <w:numPr>
          <w:ilvl w:val="7"/>
          <w:numId w:val="1"/>
        </w:numPr>
        <w:spacing w:after="0"/>
      </w:pPr>
      <w:r>
        <w:rPr>
          <w:rFonts w:ascii="Times New Roman"/>
          <w:color w:val="000000"/>
          <w:sz w:val="24"/>
        </w:rPr>
        <w:t>Information about customer retention.</w:t>
      </w:r>
    </w:p>
    <w:p w:rsidR="00EC22BF" w:rsidRDefault="00000000">
      <w:pPr>
        <w:keepNext/>
        <w:keepLines/>
        <w:numPr>
          <w:ilvl w:val="7"/>
          <w:numId w:val="1"/>
        </w:numPr>
        <w:spacing w:after="0"/>
      </w:pPr>
      <w:r>
        <w:rPr>
          <w:rFonts w:ascii="Times New Roman"/>
          <w:color w:val="000000"/>
          <w:sz w:val="24"/>
        </w:rPr>
        <w:t>Information about a competitor</w:t>
      </w:r>
      <w:r>
        <w:rPr>
          <w:rFonts w:ascii="Times New Roman"/>
          <w:color w:val="000000"/>
          <w:sz w:val="24"/>
        </w:rPr>
        <w:t>’</w:t>
      </w:r>
      <w:r>
        <w:rPr>
          <w:rFonts w:ascii="Times New Roman"/>
          <w:color w:val="000000"/>
          <w:sz w:val="24"/>
        </w:rPr>
        <w:t>s market strategy.</w:t>
      </w:r>
    </w:p>
    <w:p w:rsidR="00EC22BF" w:rsidRDefault="00000000">
      <w:pPr>
        <w:keepNext/>
        <w:keepLines/>
        <w:numPr>
          <w:ilvl w:val="7"/>
          <w:numId w:val="1"/>
        </w:numPr>
        <w:spacing w:after="0"/>
      </w:pPr>
      <w:r>
        <w:rPr>
          <w:rFonts w:ascii="Times New Roman"/>
          <w:color w:val="000000"/>
          <w:sz w:val="24"/>
        </w:rPr>
        <w:t>Nonfinancial information.</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Under the framework of Enterprise Risk Management (ERM), risk is considered to include all of the following except:</w:t>
      </w:r>
    </w:p>
    <w:p w:rsidR="00EC22BF" w:rsidRDefault="00000000">
      <w:pPr>
        <w:keepNext/>
        <w:keepLines/>
        <w:numPr>
          <w:ilvl w:val="7"/>
          <w:numId w:val="1"/>
        </w:numPr>
        <w:spacing w:after="0"/>
      </w:pPr>
      <w:r>
        <w:rPr>
          <w:rFonts w:ascii="Times New Roman"/>
          <w:color w:val="000000"/>
          <w:sz w:val="24"/>
        </w:rPr>
        <w:t>Safety risk due to high crime in the area.</w:t>
      </w:r>
    </w:p>
    <w:p w:rsidR="00EC22BF" w:rsidRDefault="00000000">
      <w:pPr>
        <w:keepNext/>
        <w:keepLines/>
        <w:numPr>
          <w:ilvl w:val="7"/>
          <w:numId w:val="1"/>
        </w:numPr>
        <w:spacing w:after="0"/>
      </w:pPr>
      <w:r>
        <w:rPr>
          <w:rFonts w:ascii="Times New Roman"/>
          <w:color w:val="000000"/>
          <w:sz w:val="24"/>
        </w:rPr>
        <w:t>Hazards such as fire or flood.</w:t>
      </w:r>
    </w:p>
    <w:p w:rsidR="00EC22BF" w:rsidRDefault="00000000">
      <w:pPr>
        <w:keepNext/>
        <w:keepLines/>
        <w:numPr>
          <w:ilvl w:val="7"/>
          <w:numId w:val="1"/>
        </w:numPr>
        <w:spacing w:after="0"/>
      </w:pPr>
      <w:r>
        <w:rPr>
          <w:rFonts w:ascii="Times New Roman"/>
          <w:color w:val="000000"/>
          <w:sz w:val="24"/>
        </w:rPr>
        <w:t>Operating risk related to customers, products, or employees.</w:t>
      </w:r>
    </w:p>
    <w:p w:rsidR="00EC22BF" w:rsidRDefault="00000000">
      <w:pPr>
        <w:keepNext/>
        <w:keepLines/>
        <w:numPr>
          <w:ilvl w:val="7"/>
          <w:numId w:val="1"/>
        </w:numPr>
        <w:spacing w:after="0"/>
      </w:pPr>
      <w:r>
        <w:rPr>
          <w:rFonts w:ascii="Times New Roman"/>
          <w:color w:val="000000"/>
          <w:sz w:val="24"/>
        </w:rPr>
        <w:t>Strategic risk related to top management decisions.</w:t>
      </w:r>
    </w:p>
    <w:p w:rsidR="00EC22BF" w:rsidRDefault="00000000">
      <w:pPr>
        <w:keepNext/>
        <w:keepLines/>
        <w:numPr>
          <w:ilvl w:val="7"/>
          <w:numId w:val="1"/>
        </w:numPr>
        <w:spacing w:after="0"/>
      </w:pPr>
      <w:r>
        <w:rPr>
          <w:rFonts w:ascii="Times New Roman"/>
          <w:color w:val="000000"/>
          <w:sz w:val="24"/>
        </w:rPr>
        <w:t>Financial risks due to foreign currency fluctuations, commodity price fluctuations, and changes in interest rates.</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lastRenderedPageBreak/>
        <w:t xml:space="preserve">Nonfinancial measures of operations include all the following </w:t>
      </w:r>
      <w:r>
        <w:rPr>
          <w:rFonts w:ascii="Times New Roman"/>
          <w:color w:val="000000"/>
          <w:sz w:val="24"/>
          <w:u w:val="single"/>
        </w:rPr>
        <w:t>except:</w:t>
      </w:r>
    </w:p>
    <w:p w:rsidR="00EC22BF" w:rsidRDefault="00000000">
      <w:pPr>
        <w:keepNext/>
        <w:keepLines/>
        <w:numPr>
          <w:ilvl w:val="7"/>
          <w:numId w:val="1"/>
        </w:numPr>
        <w:spacing w:after="0"/>
      </w:pPr>
      <w:r>
        <w:rPr>
          <w:rFonts w:ascii="Times New Roman"/>
          <w:color w:val="000000"/>
          <w:sz w:val="24"/>
        </w:rPr>
        <w:t>Stock price.</w:t>
      </w:r>
    </w:p>
    <w:p w:rsidR="00EC22BF" w:rsidRDefault="00000000">
      <w:pPr>
        <w:keepNext/>
        <w:keepLines/>
        <w:numPr>
          <w:ilvl w:val="7"/>
          <w:numId w:val="1"/>
        </w:numPr>
        <w:spacing w:after="0"/>
      </w:pPr>
      <w:r>
        <w:rPr>
          <w:rFonts w:ascii="Times New Roman"/>
          <w:color w:val="000000"/>
          <w:sz w:val="24"/>
        </w:rPr>
        <w:t>Product quality.</w:t>
      </w:r>
    </w:p>
    <w:p w:rsidR="00EC22BF" w:rsidRDefault="00000000">
      <w:pPr>
        <w:keepNext/>
        <w:keepLines/>
        <w:numPr>
          <w:ilvl w:val="7"/>
          <w:numId w:val="1"/>
        </w:numPr>
        <w:spacing w:after="0"/>
      </w:pPr>
      <w:r>
        <w:rPr>
          <w:rFonts w:ascii="Times New Roman"/>
          <w:color w:val="000000"/>
          <w:sz w:val="24"/>
        </w:rPr>
        <w:t>Customer satisfaction.</w:t>
      </w:r>
    </w:p>
    <w:p w:rsidR="00EC22BF" w:rsidRDefault="00000000">
      <w:pPr>
        <w:keepNext/>
        <w:keepLines/>
        <w:numPr>
          <w:ilvl w:val="7"/>
          <w:numId w:val="1"/>
        </w:numPr>
        <w:spacing w:after="0"/>
      </w:pPr>
      <w:r>
        <w:rPr>
          <w:rFonts w:ascii="Times New Roman"/>
          <w:color w:val="000000"/>
          <w:sz w:val="24"/>
        </w:rPr>
        <w:t>Market share.</w:t>
      </w:r>
    </w:p>
    <w:p w:rsidR="00EC22BF" w:rsidRDefault="00000000">
      <w:pPr>
        <w:keepNext/>
        <w:keepLines/>
        <w:numPr>
          <w:ilvl w:val="7"/>
          <w:numId w:val="1"/>
        </w:numPr>
        <w:spacing w:after="0"/>
      </w:pPr>
      <w:r>
        <w:rPr>
          <w:rFonts w:ascii="Times New Roman"/>
          <w:color w:val="000000"/>
          <w:sz w:val="24"/>
        </w:rPr>
        <w:t>Growth opportunities.</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Under the Sarbanes-Oxley Act of 2002, the Public Company Accounting Oversight Board (PCAOB) established rules relating to which of the following areas?</w:t>
      </w:r>
    </w:p>
    <w:p w:rsidR="00EC22BF" w:rsidRDefault="00000000">
      <w:pPr>
        <w:keepNext/>
        <w:keepLines/>
        <w:numPr>
          <w:ilvl w:val="7"/>
          <w:numId w:val="1"/>
        </w:numPr>
        <w:spacing w:after="0"/>
      </w:pPr>
      <w:r>
        <w:rPr>
          <w:rFonts w:ascii="Times New Roman"/>
          <w:color w:val="000000"/>
          <w:sz w:val="24"/>
        </w:rPr>
        <w:t>Financial reporting.</w:t>
      </w:r>
    </w:p>
    <w:p w:rsidR="00EC22BF" w:rsidRDefault="00000000">
      <w:pPr>
        <w:keepNext/>
        <w:keepLines/>
        <w:numPr>
          <w:ilvl w:val="7"/>
          <w:numId w:val="1"/>
        </w:numPr>
        <w:spacing w:after="0"/>
      </w:pPr>
      <w:r>
        <w:rPr>
          <w:rFonts w:ascii="Times New Roman"/>
          <w:color w:val="000000"/>
          <w:sz w:val="24"/>
        </w:rPr>
        <w:t>Production quality control.</w:t>
      </w:r>
    </w:p>
    <w:p w:rsidR="00EC22BF" w:rsidRDefault="00000000">
      <w:pPr>
        <w:keepNext/>
        <w:keepLines/>
        <w:numPr>
          <w:ilvl w:val="7"/>
          <w:numId w:val="1"/>
        </w:numPr>
        <w:spacing w:after="0"/>
      </w:pPr>
      <w:r>
        <w:rPr>
          <w:rFonts w:ascii="Times New Roman"/>
          <w:color w:val="000000"/>
          <w:sz w:val="24"/>
        </w:rPr>
        <w:t>Executive compensation.</w:t>
      </w:r>
    </w:p>
    <w:p w:rsidR="00EC22BF" w:rsidRDefault="00000000">
      <w:pPr>
        <w:keepNext/>
        <w:keepLines/>
        <w:numPr>
          <w:ilvl w:val="7"/>
          <w:numId w:val="1"/>
        </w:numPr>
        <w:spacing w:after="0"/>
      </w:pPr>
      <w:r>
        <w:rPr>
          <w:rFonts w:ascii="Times New Roman"/>
          <w:color w:val="000000"/>
          <w:sz w:val="24"/>
        </w:rPr>
        <w:t>Hiring and firing practices.</w:t>
      </w:r>
    </w:p>
    <w:p w:rsidR="00EC22BF" w:rsidRDefault="00000000">
      <w:pPr>
        <w:keepNext/>
        <w:keepLines/>
        <w:numPr>
          <w:ilvl w:val="7"/>
          <w:numId w:val="1"/>
        </w:numPr>
        <w:spacing w:after="0"/>
      </w:pPr>
      <w:r>
        <w:rPr>
          <w:rFonts w:ascii="Times New Roman"/>
          <w:color w:val="000000"/>
          <w:sz w:val="24"/>
        </w:rPr>
        <w:t>Audit quality, ethics, and independence.</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With the enactment of the Sarbanes-Oxley Act of 2002, all public companies are now required by the Securities and Exchange Commission (SEC) to disclose whether or not the company has:</w:t>
      </w:r>
    </w:p>
    <w:p w:rsidR="00EC22BF" w:rsidRDefault="00000000">
      <w:pPr>
        <w:keepNext/>
        <w:keepLines/>
        <w:numPr>
          <w:ilvl w:val="7"/>
          <w:numId w:val="1"/>
        </w:numPr>
        <w:spacing w:after="0"/>
      </w:pPr>
      <w:r>
        <w:rPr>
          <w:rFonts w:ascii="Times New Roman"/>
          <w:color w:val="000000"/>
          <w:sz w:val="24"/>
        </w:rPr>
        <w:t>An audit committee.</w:t>
      </w:r>
    </w:p>
    <w:p w:rsidR="00EC22BF" w:rsidRDefault="00000000">
      <w:pPr>
        <w:keepNext/>
        <w:keepLines/>
        <w:numPr>
          <w:ilvl w:val="7"/>
          <w:numId w:val="1"/>
        </w:numPr>
        <w:spacing w:after="0"/>
      </w:pPr>
      <w:r>
        <w:rPr>
          <w:rFonts w:ascii="Times New Roman"/>
          <w:color w:val="000000"/>
          <w:sz w:val="24"/>
        </w:rPr>
        <w:t>Human resources guidelines.</w:t>
      </w:r>
    </w:p>
    <w:p w:rsidR="00EC22BF" w:rsidRDefault="00000000">
      <w:pPr>
        <w:keepNext/>
        <w:keepLines/>
        <w:numPr>
          <w:ilvl w:val="7"/>
          <w:numId w:val="1"/>
        </w:numPr>
        <w:spacing w:after="0"/>
      </w:pPr>
      <w:r>
        <w:rPr>
          <w:rFonts w:ascii="Times New Roman"/>
          <w:color w:val="000000"/>
          <w:sz w:val="24"/>
        </w:rPr>
        <w:t>A code of ethics.</w:t>
      </w:r>
    </w:p>
    <w:p w:rsidR="00EC22BF" w:rsidRDefault="00000000">
      <w:pPr>
        <w:keepNext/>
        <w:keepLines/>
        <w:numPr>
          <w:ilvl w:val="7"/>
          <w:numId w:val="1"/>
        </w:numPr>
        <w:spacing w:after="0"/>
      </w:pPr>
      <w:r>
        <w:rPr>
          <w:rFonts w:ascii="Times New Roman"/>
          <w:color w:val="000000"/>
          <w:sz w:val="24"/>
        </w:rPr>
        <w:t>A management compensation plan.</w:t>
      </w:r>
    </w:p>
    <w:p w:rsidR="00EC22BF" w:rsidRDefault="00000000">
      <w:pPr>
        <w:keepNext/>
        <w:keepLines/>
        <w:numPr>
          <w:ilvl w:val="7"/>
          <w:numId w:val="1"/>
        </w:numPr>
        <w:spacing w:after="0"/>
      </w:pPr>
      <w:r>
        <w:rPr>
          <w:rFonts w:ascii="Times New Roman"/>
          <w:color w:val="000000"/>
          <w:sz w:val="24"/>
        </w:rPr>
        <w:t>A certified management accountant.</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The national sales manager for your company has pulled you aside and asked you to prepare a sales document (bill) for one of the company's largest clients before the end of the fiscal year which ends this month. This sales document will include items that have not yet been shipped and are not planned for shipment until the next fiscal year. What should you do in this situation?</w:t>
      </w:r>
    </w:p>
    <w:p w:rsidR="00EC22BF" w:rsidRDefault="00000000">
      <w:pPr>
        <w:keepNext/>
        <w:keepLines/>
        <w:numPr>
          <w:ilvl w:val="7"/>
          <w:numId w:val="1"/>
        </w:numPr>
        <w:spacing w:after="0"/>
      </w:pPr>
      <w:r>
        <w:rPr>
          <w:rFonts w:ascii="Times New Roman"/>
          <w:color w:val="000000"/>
          <w:sz w:val="24"/>
        </w:rPr>
        <w:t>Bill the client as asked by the national sales manager.</w:t>
      </w:r>
    </w:p>
    <w:p w:rsidR="00EC22BF" w:rsidRDefault="00000000">
      <w:pPr>
        <w:keepNext/>
        <w:keepLines/>
        <w:numPr>
          <w:ilvl w:val="7"/>
          <w:numId w:val="1"/>
        </w:numPr>
        <w:spacing w:after="0"/>
      </w:pPr>
      <w:r>
        <w:rPr>
          <w:rFonts w:ascii="Times New Roman"/>
          <w:color w:val="000000"/>
          <w:sz w:val="24"/>
        </w:rPr>
        <w:t>Bill the client since this is consistent with past transactions near fiscal year-end.</w:t>
      </w:r>
    </w:p>
    <w:p w:rsidR="00EC22BF" w:rsidRDefault="00000000">
      <w:pPr>
        <w:keepNext/>
        <w:keepLines/>
        <w:numPr>
          <w:ilvl w:val="7"/>
          <w:numId w:val="1"/>
        </w:numPr>
        <w:spacing w:after="0"/>
      </w:pPr>
      <w:r>
        <w:rPr>
          <w:rFonts w:ascii="Times New Roman"/>
          <w:color w:val="000000"/>
          <w:sz w:val="24"/>
        </w:rPr>
        <w:t>Contact the client and notify them that credit terms are being extended on this invoice since the goods have not been shipped.</w:t>
      </w:r>
    </w:p>
    <w:p w:rsidR="00EC22BF" w:rsidRDefault="00000000">
      <w:pPr>
        <w:keepNext/>
        <w:keepLines/>
        <w:numPr>
          <w:ilvl w:val="7"/>
          <w:numId w:val="1"/>
        </w:numPr>
        <w:spacing w:after="0"/>
      </w:pPr>
      <w:r>
        <w:rPr>
          <w:rFonts w:ascii="Times New Roman"/>
          <w:color w:val="000000"/>
          <w:sz w:val="24"/>
        </w:rPr>
        <w:t>Discuss this situation with your supervisor since the transaction cannot be recognized as a sale until the items are shipped.</w:t>
      </w:r>
    </w:p>
    <w:p w:rsidR="00EC22BF" w:rsidRDefault="00000000">
      <w:pPr>
        <w:keepNext/>
        <w:keepLines/>
        <w:numPr>
          <w:ilvl w:val="7"/>
          <w:numId w:val="1"/>
        </w:numPr>
        <w:spacing w:after="0"/>
      </w:pPr>
      <w:r>
        <w:rPr>
          <w:rFonts w:ascii="Times New Roman"/>
          <w:color w:val="000000"/>
          <w:sz w:val="24"/>
        </w:rPr>
        <w:t>Bring up the matter with the external auditor.</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lastRenderedPageBreak/>
        <w:t>Which of the following is the most important function of management?</w:t>
      </w:r>
    </w:p>
    <w:p w:rsidR="00EC22BF" w:rsidRDefault="00000000">
      <w:pPr>
        <w:keepNext/>
        <w:keepLines/>
        <w:numPr>
          <w:ilvl w:val="7"/>
          <w:numId w:val="1"/>
        </w:numPr>
        <w:spacing w:after="0"/>
      </w:pPr>
      <w:r>
        <w:rPr>
          <w:rFonts w:ascii="Times New Roman"/>
          <w:color w:val="000000"/>
          <w:sz w:val="24"/>
        </w:rPr>
        <w:t>Preparation of financial statements.</w:t>
      </w:r>
    </w:p>
    <w:p w:rsidR="00EC22BF" w:rsidRDefault="00000000">
      <w:pPr>
        <w:keepNext/>
        <w:keepLines/>
        <w:numPr>
          <w:ilvl w:val="7"/>
          <w:numId w:val="1"/>
        </w:numPr>
        <w:spacing w:after="0"/>
      </w:pPr>
      <w:r>
        <w:rPr>
          <w:rFonts w:ascii="Times New Roman"/>
          <w:color w:val="000000"/>
          <w:sz w:val="24"/>
        </w:rPr>
        <w:t>Strategic management.</w:t>
      </w:r>
    </w:p>
    <w:p w:rsidR="00EC22BF" w:rsidRDefault="00000000">
      <w:pPr>
        <w:keepNext/>
        <w:keepLines/>
        <w:numPr>
          <w:ilvl w:val="7"/>
          <w:numId w:val="1"/>
        </w:numPr>
        <w:spacing w:after="0"/>
      </w:pPr>
      <w:r>
        <w:rPr>
          <w:rFonts w:ascii="Times New Roman"/>
          <w:color w:val="000000"/>
          <w:sz w:val="24"/>
        </w:rPr>
        <w:t>Planning and decision making.</w:t>
      </w:r>
    </w:p>
    <w:p w:rsidR="00EC22BF" w:rsidRDefault="00000000">
      <w:pPr>
        <w:keepNext/>
        <w:keepLines/>
        <w:numPr>
          <w:ilvl w:val="7"/>
          <w:numId w:val="1"/>
        </w:numPr>
        <w:spacing w:after="0"/>
      </w:pPr>
      <w:r>
        <w:rPr>
          <w:rFonts w:ascii="Times New Roman"/>
          <w:color w:val="000000"/>
          <w:sz w:val="24"/>
        </w:rPr>
        <w:t>Management control.</w:t>
      </w:r>
    </w:p>
    <w:p w:rsidR="00EC22BF" w:rsidRDefault="00000000">
      <w:pPr>
        <w:keepNext/>
        <w:keepLines/>
        <w:numPr>
          <w:ilvl w:val="7"/>
          <w:numId w:val="1"/>
        </w:numPr>
        <w:spacing w:after="0"/>
      </w:pPr>
      <w:r>
        <w:rPr>
          <w:rFonts w:ascii="Times New Roman"/>
          <w:color w:val="000000"/>
          <w:sz w:val="24"/>
        </w:rPr>
        <w:t>Operational control.</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The competitive strategy of cost leadership allows a firm to outperform competitors by producing products or services:</w:t>
      </w:r>
    </w:p>
    <w:p w:rsidR="00EC22BF" w:rsidRDefault="00000000">
      <w:pPr>
        <w:keepNext/>
        <w:keepLines/>
        <w:numPr>
          <w:ilvl w:val="7"/>
          <w:numId w:val="1"/>
        </w:numPr>
        <w:spacing w:after="0"/>
      </w:pPr>
      <w:r>
        <w:rPr>
          <w:rFonts w:ascii="Times New Roman"/>
          <w:color w:val="000000"/>
          <w:sz w:val="24"/>
        </w:rPr>
        <w:t>With reduced quality standards, thus reducing overall costs.</w:t>
      </w:r>
    </w:p>
    <w:p w:rsidR="00EC22BF" w:rsidRDefault="00000000">
      <w:pPr>
        <w:keepNext/>
        <w:keepLines/>
        <w:numPr>
          <w:ilvl w:val="7"/>
          <w:numId w:val="1"/>
        </w:numPr>
        <w:spacing w:after="0"/>
      </w:pPr>
      <w:r>
        <w:rPr>
          <w:rFonts w:ascii="Times New Roman"/>
          <w:color w:val="000000"/>
          <w:sz w:val="24"/>
        </w:rPr>
        <w:t>In smaller operational units.</w:t>
      </w:r>
    </w:p>
    <w:p w:rsidR="00EC22BF" w:rsidRDefault="00000000">
      <w:pPr>
        <w:keepNext/>
        <w:keepLines/>
        <w:numPr>
          <w:ilvl w:val="7"/>
          <w:numId w:val="1"/>
        </w:numPr>
        <w:spacing w:after="0"/>
      </w:pPr>
      <w:r>
        <w:rPr>
          <w:rFonts w:ascii="Times New Roman"/>
          <w:color w:val="000000"/>
          <w:sz w:val="24"/>
        </w:rPr>
        <w:t>At lower cost achieved by increased productivity.</w:t>
      </w:r>
    </w:p>
    <w:p w:rsidR="00EC22BF" w:rsidRDefault="00000000">
      <w:pPr>
        <w:keepNext/>
        <w:keepLines/>
        <w:numPr>
          <w:ilvl w:val="7"/>
          <w:numId w:val="1"/>
        </w:numPr>
        <w:spacing w:after="0"/>
      </w:pPr>
      <w:r>
        <w:rPr>
          <w:rFonts w:ascii="Times New Roman"/>
          <w:color w:val="000000"/>
          <w:sz w:val="24"/>
        </w:rPr>
        <w:t>With attractive added features making the product more expensive, or "the cost leader".</w:t>
      </w:r>
    </w:p>
    <w:p w:rsidR="00EC22BF" w:rsidRDefault="00000000">
      <w:pPr>
        <w:keepNext/>
        <w:keepLines/>
        <w:numPr>
          <w:ilvl w:val="7"/>
          <w:numId w:val="1"/>
        </w:numPr>
        <w:spacing w:after="0"/>
      </w:pPr>
      <w:r>
        <w:rPr>
          <w:rFonts w:ascii="Times New Roman"/>
          <w:color w:val="000000"/>
          <w:sz w:val="24"/>
        </w:rPr>
        <w:t>That are heavily promoted and heavily warranted.</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The competitive strategy of differentiation requires that a product or service must be:</w:t>
      </w:r>
    </w:p>
    <w:p w:rsidR="00EC22BF" w:rsidRDefault="00000000">
      <w:pPr>
        <w:keepNext/>
        <w:keepLines/>
        <w:numPr>
          <w:ilvl w:val="7"/>
          <w:numId w:val="1"/>
        </w:numPr>
        <w:spacing w:after="0"/>
      </w:pPr>
      <w:r>
        <w:rPr>
          <w:rFonts w:ascii="Times New Roman"/>
          <w:color w:val="000000"/>
          <w:sz w:val="24"/>
        </w:rPr>
        <w:t>Always readily available.</w:t>
      </w:r>
    </w:p>
    <w:p w:rsidR="00EC22BF" w:rsidRDefault="00000000">
      <w:pPr>
        <w:keepNext/>
        <w:keepLines/>
        <w:numPr>
          <w:ilvl w:val="7"/>
          <w:numId w:val="1"/>
        </w:numPr>
        <w:spacing w:after="0"/>
      </w:pPr>
      <w:r>
        <w:rPr>
          <w:rFonts w:ascii="Times New Roman"/>
          <w:color w:val="000000"/>
          <w:sz w:val="24"/>
        </w:rPr>
        <w:t>Price competitive.</w:t>
      </w:r>
    </w:p>
    <w:p w:rsidR="00EC22BF" w:rsidRDefault="00000000">
      <w:pPr>
        <w:keepNext/>
        <w:keepLines/>
        <w:numPr>
          <w:ilvl w:val="7"/>
          <w:numId w:val="1"/>
        </w:numPr>
        <w:spacing w:after="0"/>
      </w:pPr>
      <w:r>
        <w:rPr>
          <w:rFonts w:ascii="Times New Roman"/>
          <w:color w:val="000000"/>
          <w:sz w:val="24"/>
        </w:rPr>
        <w:t>Produced at the lowest possible cost.</w:t>
      </w:r>
    </w:p>
    <w:p w:rsidR="00EC22BF" w:rsidRDefault="00000000">
      <w:pPr>
        <w:keepNext/>
        <w:keepLines/>
        <w:numPr>
          <w:ilvl w:val="7"/>
          <w:numId w:val="1"/>
        </w:numPr>
        <w:spacing w:after="0"/>
      </w:pPr>
      <w:r>
        <w:rPr>
          <w:rFonts w:ascii="Times New Roman"/>
          <w:color w:val="000000"/>
          <w:sz w:val="24"/>
        </w:rPr>
        <w:t>Unique in some important way in terms of features, innovation, service or quality.</w:t>
      </w:r>
    </w:p>
    <w:p w:rsidR="00EC22BF" w:rsidRDefault="00000000">
      <w:pPr>
        <w:keepNext/>
        <w:keepLines/>
        <w:numPr>
          <w:ilvl w:val="7"/>
          <w:numId w:val="1"/>
        </w:numPr>
        <w:spacing w:after="0"/>
      </w:pPr>
      <w:r>
        <w:rPr>
          <w:rFonts w:ascii="Times New Roman"/>
          <w:color w:val="000000"/>
          <w:sz w:val="24"/>
        </w:rPr>
        <w:t>Marketed in different ways to different groups.</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The competitive strategy of differentiation is implemented by a firm's targeted, careful attention to a(n):</w:t>
      </w:r>
    </w:p>
    <w:p w:rsidR="00EC22BF" w:rsidRDefault="00000000">
      <w:pPr>
        <w:keepNext/>
        <w:keepLines/>
        <w:numPr>
          <w:ilvl w:val="7"/>
          <w:numId w:val="1"/>
        </w:numPr>
        <w:spacing w:after="0"/>
      </w:pPr>
      <w:r>
        <w:rPr>
          <w:rFonts w:ascii="Times New Roman"/>
          <w:color w:val="000000"/>
          <w:sz w:val="24"/>
        </w:rPr>
        <w:t>Specific feature of the product or service.</w:t>
      </w:r>
    </w:p>
    <w:p w:rsidR="00EC22BF" w:rsidRDefault="00000000">
      <w:pPr>
        <w:keepNext/>
        <w:keepLines/>
        <w:numPr>
          <w:ilvl w:val="7"/>
          <w:numId w:val="1"/>
        </w:numPr>
        <w:spacing w:after="0"/>
      </w:pPr>
      <w:r>
        <w:rPr>
          <w:rFonts w:ascii="Times New Roman"/>
          <w:color w:val="000000"/>
          <w:sz w:val="24"/>
        </w:rPr>
        <w:t>High efficiency level of production.</w:t>
      </w:r>
    </w:p>
    <w:p w:rsidR="00EC22BF" w:rsidRDefault="00000000">
      <w:pPr>
        <w:keepNext/>
        <w:keepLines/>
        <w:numPr>
          <w:ilvl w:val="7"/>
          <w:numId w:val="1"/>
        </w:numPr>
        <w:spacing w:after="0"/>
      </w:pPr>
      <w:r>
        <w:rPr>
          <w:rFonts w:ascii="Times New Roman"/>
          <w:color w:val="000000"/>
          <w:sz w:val="24"/>
        </w:rPr>
        <w:t>Broad possible market.</w:t>
      </w:r>
    </w:p>
    <w:p w:rsidR="00EC22BF" w:rsidRDefault="00000000">
      <w:pPr>
        <w:keepNext/>
        <w:keepLines/>
        <w:numPr>
          <w:ilvl w:val="7"/>
          <w:numId w:val="1"/>
        </w:numPr>
        <w:spacing w:after="0"/>
      </w:pPr>
      <w:r>
        <w:rPr>
          <w:rFonts w:ascii="Times New Roman"/>
          <w:color w:val="000000"/>
          <w:sz w:val="24"/>
        </w:rPr>
        <w:t>Aggressive competitive pricing plan.</w:t>
      </w:r>
    </w:p>
    <w:p w:rsidR="00EC22BF" w:rsidRDefault="00000000">
      <w:pPr>
        <w:keepNext/>
        <w:keepLines/>
        <w:numPr>
          <w:ilvl w:val="7"/>
          <w:numId w:val="1"/>
        </w:numPr>
        <w:spacing w:after="0"/>
      </w:pPr>
      <w:r>
        <w:rPr>
          <w:rFonts w:ascii="Times New Roman"/>
          <w:color w:val="000000"/>
          <w:sz w:val="24"/>
        </w:rPr>
        <w:t>Financial goal decided upon by management.</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lastRenderedPageBreak/>
        <w:t xml:space="preserve">Which of the following is </w:t>
      </w:r>
      <w:r>
        <w:rPr>
          <w:rFonts w:ascii="Times New Roman"/>
          <w:b/>
          <w:color w:val="000000"/>
          <w:sz w:val="24"/>
        </w:rPr>
        <w:t>not</w:t>
      </w:r>
      <w:r>
        <w:rPr>
          <w:rFonts w:ascii="Times New Roman"/>
          <w:color w:val="000000"/>
          <w:sz w:val="24"/>
        </w:rPr>
        <w:t xml:space="preserve"> included in the planning and decision making function of management?</w:t>
      </w:r>
    </w:p>
    <w:p w:rsidR="00EC22BF" w:rsidRDefault="00000000">
      <w:pPr>
        <w:keepNext/>
        <w:keepLines/>
        <w:numPr>
          <w:ilvl w:val="7"/>
          <w:numId w:val="1"/>
        </w:numPr>
        <w:spacing w:after="0"/>
      </w:pPr>
      <w:r>
        <w:rPr>
          <w:rFonts w:ascii="Times New Roman"/>
          <w:color w:val="000000"/>
          <w:sz w:val="24"/>
        </w:rPr>
        <w:t>Budgeting.</w:t>
      </w:r>
    </w:p>
    <w:p w:rsidR="00EC22BF" w:rsidRDefault="00000000">
      <w:pPr>
        <w:keepNext/>
        <w:keepLines/>
        <w:numPr>
          <w:ilvl w:val="7"/>
          <w:numId w:val="1"/>
        </w:numPr>
        <w:spacing w:after="0"/>
      </w:pPr>
      <w:r>
        <w:rPr>
          <w:rFonts w:ascii="Times New Roman"/>
          <w:color w:val="000000"/>
          <w:sz w:val="24"/>
        </w:rPr>
        <w:t>Deciding when to lease or buy a facility.</w:t>
      </w:r>
    </w:p>
    <w:p w:rsidR="00EC22BF" w:rsidRDefault="00000000">
      <w:pPr>
        <w:keepNext/>
        <w:keepLines/>
        <w:numPr>
          <w:ilvl w:val="7"/>
          <w:numId w:val="1"/>
        </w:numPr>
        <w:spacing w:after="0"/>
      </w:pPr>
      <w:r>
        <w:rPr>
          <w:rFonts w:ascii="Times New Roman"/>
          <w:color w:val="000000"/>
          <w:sz w:val="24"/>
        </w:rPr>
        <w:t>Monitoring the short-term operating performance.</w:t>
      </w:r>
    </w:p>
    <w:p w:rsidR="00EC22BF" w:rsidRDefault="00000000">
      <w:pPr>
        <w:keepNext/>
        <w:keepLines/>
        <w:numPr>
          <w:ilvl w:val="7"/>
          <w:numId w:val="1"/>
        </w:numPr>
        <w:spacing w:after="0"/>
      </w:pPr>
      <w:r>
        <w:rPr>
          <w:rFonts w:ascii="Times New Roman"/>
          <w:color w:val="000000"/>
          <w:sz w:val="24"/>
        </w:rPr>
        <w:t>Cash flow management.</w:t>
      </w:r>
    </w:p>
    <w:p w:rsidR="00EC22BF" w:rsidRDefault="00000000">
      <w:pPr>
        <w:keepNext/>
        <w:keepLines/>
        <w:numPr>
          <w:ilvl w:val="7"/>
          <w:numId w:val="1"/>
        </w:numPr>
        <w:spacing w:after="0"/>
      </w:pPr>
      <w:r>
        <w:rPr>
          <w:rFonts w:ascii="Times New Roman"/>
          <w:color w:val="000000"/>
          <w:sz w:val="24"/>
        </w:rPr>
        <w:t>Deciding when to begin development of a new product.</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 xml:space="preserve">With regards to a firms product line, a cost leadership strategy would strive for _______ while a differentiation strategy would strive for ________. </w:t>
      </w:r>
    </w:p>
    <w:p w:rsidR="00EC22BF" w:rsidRDefault="00000000">
      <w:pPr>
        <w:keepNext/>
        <w:keepLines/>
        <w:numPr>
          <w:ilvl w:val="7"/>
          <w:numId w:val="1"/>
        </w:numPr>
        <w:spacing w:after="0"/>
      </w:pPr>
      <w:r>
        <w:rPr>
          <w:rFonts w:ascii="Times New Roman"/>
          <w:color w:val="000000"/>
          <w:sz w:val="24"/>
        </w:rPr>
        <w:t>Wide variety; limited selection</w:t>
      </w:r>
    </w:p>
    <w:p w:rsidR="00EC22BF" w:rsidRDefault="00000000">
      <w:pPr>
        <w:keepNext/>
        <w:keepLines/>
        <w:numPr>
          <w:ilvl w:val="7"/>
          <w:numId w:val="1"/>
        </w:numPr>
        <w:spacing w:after="0"/>
      </w:pPr>
      <w:r>
        <w:rPr>
          <w:rFonts w:ascii="Times New Roman"/>
          <w:color w:val="000000"/>
          <w:sz w:val="24"/>
        </w:rPr>
        <w:t>Broad cross section of the market; focused section of the market</w:t>
      </w:r>
    </w:p>
    <w:p w:rsidR="00EC22BF" w:rsidRDefault="00000000">
      <w:pPr>
        <w:keepNext/>
        <w:keepLines/>
        <w:numPr>
          <w:ilvl w:val="7"/>
          <w:numId w:val="1"/>
        </w:numPr>
        <w:spacing w:after="0"/>
      </w:pPr>
      <w:r>
        <w:rPr>
          <w:rFonts w:ascii="Times New Roman"/>
          <w:color w:val="000000"/>
          <w:sz w:val="24"/>
        </w:rPr>
        <w:t>Limited selection; wide variety</w:t>
      </w:r>
    </w:p>
    <w:p w:rsidR="00EC22BF" w:rsidRDefault="00000000">
      <w:pPr>
        <w:keepNext/>
        <w:keepLines/>
        <w:numPr>
          <w:ilvl w:val="7"/>
          <w:numId w:val="1"/>
        </w:numPr>
        <w:spacing w:after="0"/>
      </w:pPr>
      <w:r>
        <w:rPr>
          <w:rFonts w:ascii="Times New Roman"/>
          <w:color w:val="000000"/>
          <w:sz w:val="24"/>
        </w:rPr>
        <w:t>Focused section of the market; broad cross section of the market</w:t>
      </w:r>
    </w:p>
    <w:p w:rsidR="00EC22BF" w:rsidRDefault="00000000">
      <w:pPr>
        <w:keepNext/>
        <w:keepLines/>
        <w:numPr>
          <w:ilvl w:val="7"/>
          <w:numId w:val="1"/>
        </w:numPr>
        <w:spacing w:after="0"/>
      </w:pPr>
      <w:r>
        <w:rPr>
          <w:rFonts w:ascii="Times New Roman"/>
          <w:color w:val="000000"/>
          <w:sz w:val="24"/>
        </w:rPr>
        <w:t>None of these answers are correct</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A potential weakness of the cost leadership strategy is:</w:t>
      </w:r>
    </w:p>
    <w:p w:rsidR="00EC22BF" w:rsidRDefault="00000000">
      <w:pPr>
        <w:keepNext/>
        <w:keepLines/>
        <w:numPr>
          <w:ilvl w:val="7"/>
          <w:numId w:val="1"/>
        </w:numPr>
        <w:spacing w:after="0"/>
      </w:pPr>
      <w:r>
        <w:rPr>
          <w:rFonts w:ascii="Times New Roman"/>
          <w:color w:val="000000"/>
          <w:sz w:val="24"/>
        </w:rPr>
        <w:t>Cutting costs in a way that causes the firm to grow too fast.</w:t>
      </w:r>
    </w:p>
    <w:p w:rsidR="00EC22BF" w:rsidRDefault="00000000">
      <w:pPr>
        <w:keepNext/>
        <w:keepLines/>
        <w:numPr>
          <w:ilvl w:val="7"/>
          <w:numId w:val="1"/>
        </w:numPr>
        <w:spacing w:after="0"/>
      </w:pPr>
      <w:r>
        <w:rPr>
          <w:rFonts w:ascii="Times New Roman"/>
          <w:color w:val="000000"/>
          <w:sz w:val="24"/>
        </w:rPr>
        <w:t>Deleting key features or reducing quality of products or services.</w:t>
      </w:r>
    </w:p>
    <w:p w:rsidR="00EC22BF" w:rsidRDefault="00000000">
      <w:pPr>
        <w:keepNext/>
        <w:keepLines/>
        <w:numPr>
          <w:ilvl w:val="7"/>
          <w:numId w:val="1"/>
        </w:numPr>
        <w:spacing w:after="0"/>
      </w:pPr>
      <w:r>
        <w:rPr>
          <w:rFonts w:ascii="Times New Roman"/>
          <w:color w:val="000000"/>
          <w:sz w:val="24"/>
        </w:rPr>
        <w:t>Lowering productivity to ensure lower costs.</w:t>
      </w:r>
    </w:p>
    <w:p w:rsidR="00EC22BF" w:rsidRDefault="00000000">
      <w:pPr>
        <w:keepNext/>
        <w:keepLines/>
        <w:numPr>
          <w:ilvl w:val="7"/>
          <w:numId w:val="1"/>
        </w:numPr>
        <w:spacing w:after="0"/>
      </w:pPr>
      <w:r>
        <w:rPr>
          <w:rFonts w:ascii="Times New Roman"/>
          <w:color w:val="000000"/>
          <w:sz w:val="24"/>
        </w:rPr>
        <w:t>Increasing life cycle costs.</w:t>
      </w:r>
    </w:p>
    <w:p w:rsidR="00EC22BF" w:rsidRDefault="00000000">
      <w:pPr>
        <w:keepNext/>
        <w:keepLines/>
        <w:numPr>
          <w:ilvl w:val="7"/>
          <w:numId w:val="1"/>
        </w:numPr>
        <w:spacing w:after="0"/>
      </w:pPr>
      <w:r>
        <w:rPr>
          <w:rFonts w:ascii="Times New Roman"/>
          <w:color w:val="000000"/>
          <w:sz w:val="24"/>
        </w:rPr>
        <w:t>Increasing prices temporarily to undermine competition.</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 xml:space="preserve">Which of the following is </w:t>
      </w:r>
      <w:r>
        <w:rPr>
          <w:rFonts w:ascii="Times New Roman"/>
          <w:color w:val="000000"/>
          <w:sz w:val="24"/>
          <w:u w:val="single"/>
        </w:rPr>
        <w:t>not</w:t>
      </w:r>
      <w:r>
        <w:rPr>
          <w:rFonts w:ascii="Times New Roman"/>
          <w:color w:val="000000"/>
          <w:sz w:val="24"/>
        </w:rPr>
        <w:t xml:space="preserve"> a benefit of using a lean manufacturing system?</w:t>
      </w:r>
    </w:p>
    <w:p w:rsidR="00EC22BF" w:rsidRDefault="00000000">
      <w:pPr>
        <w:keepNext/>
        <w:keepLines/>
        <w:numPr>
          <w:ilvl w:val="7"/>
          <w:numId w:val="1"/>
        </w:numPr>
        <w:spacing w:after="0"/>
      </w:pPr>
      <w:r>
        <w:rPr>
          <w:rFonts w:ascii="Times New Roman"/>
          <w:color w:val="000000"/>
          <w:sz w:val="24"/>
        </w:rPr>
        <w:t>Lead times are reduced.</w:t>
      </w:r>
    </w:p>
    <w:p w:rsidR="00EC22BF" w:rsidRDefault="00000000">
      <w:pPr>
        <w:keepNext/>
        <w:keepLines/>
        <w:numPr>
          <w:ilvl w:val="7"/>
          <w:numId w:val="1"/>
        </w:numPr>
        <w:spacing w:after="0"/>
      </w:pPr>
      <w:r>
        <w:rPr>
          <w:rFonts w:ascii="Times New Roman"/>
          <w:color w:val="000000"/>
          <w:sz w:val="24"/>
        </w:rPr>
        <w:t>Average inventory is decreased.</w:t>
      </w:r>
    </w:p>
    <w:p w:rsidR="00EC22BF" w:rsidRDefault="00000000">
      <w:pPr>
        <w:keepNext/>
        <w:keepLines/>
        <w:numPr>
          <w:ilvl w:val="7"/>
          <w:numId w:val="1"/>
        </w:numPr>
        <w:spacing w:after="0"/>
      </w:pPr>
      <w:r>
        <w:rPr>
          <w:rFonts w:ascii="Times New Roman"/>
          <w:color w:val="000000"/>
          <w:sz w:val="24"/>
        </w:rPr>
        <w:t>Productivity is improved.</w:t>
      </w:r>
    </w:p>
    <w:p w:rsidR="00EC22BF" w:rsidRDefault="00000000">
      <w:pPr>
        <w:keepNext/>
        <w:keepLines/>
        <w:numPr>
          <w:ilvl w:val="7"/>
          <w:numId w:val="1"/>
        </w:numPr>
        <w:spacing w:after="0"/>
      </w:pPr>
      <w:r>
        <w:rPr>
          <w:rFonts w:ascii="Times New Roman"/>
          <w:color w:val="000000"/>
          <w:sz w:val="24"/>
        </w:rPr>
        <w:t>Production operations are linked in a smooth, uninterrupted flow.</w:t>
      </w:r>
    </w:p>
    <w:p w:rsidR="00EC22BF" w:rsidRDefault="00000000">
      <w:pPr>
        <w:keepNext/>
        <w:keepLines/>
        <w:numPr>
          <w:ilvl w:val="7"/>
          <w:numId w:val="1"/>
        </w:numPr>
        <w:spacing w:after="0"/>
      </w:pPr>
      <w:r>
        <w:rPr>
          <w:rFonts w:ascii="Times New Roman"/>
          <w:color w:val="000000"/>
          <w:sz w:val="24"/>
        </w:rPr>
        <w:t>Products, on average, have less variety.</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lastRenderedPageBreak/>
        <w:t>Of the following, which aspect of a contemporary management technique is a framework and process that organizations use to manage the occurrence of possible events that could negatively or positively affect the company's competitiveness and success?</w:t>
      </w:r>
    </w:p>
    <w:p w:rsidR="00EC22BF" w:rsidRDefault="00000000">
      <w:pPr>
        <w:keepNext/>
        <w:keepLines/>
        <w:numPr>
          <w:ilvl w:val="7"/>
          <w:numId w:val="1"/>
        </w:numPr>
        <w:spacing w:after="0"/>
      </w:pPr>
      <w:r>
        <w:rPr>
          <w:rFonts w:ascii="Times New Roman"/>
          <w:color w:val="000000"/>
          <w:sz w:val="24"/>
        </w:rPr>
        <w:t>Total quality management</w:t>
      </w:r>
    </w:p>
    <w:p w:rsidR="00EC22BF" w:rsidRDefault="00000000">
      <w:pPr>
        <w:keepNext/>
        <w:keepLines/>
        <w:numPr>
          <w:ilvl w:val="7"/>
          <w:numId w:val="1"/>
        </w:numPr>
        <w:spacing w:after="0"/>
      </w:pPr>
      <w:r>
        <w:rPr>
          <w:rFonts w:ascii="Times New Roman"/>
          <w:color w:val="000000"/>
          <w:sz w:val="24"/>
        </w:rPr>
        <w:t>Lean accounting</w:t>
      </w:r>
    </w:p>
    <w:p w:rsidR="00EC22BF" w:rsidRDefault="00000000">
      <w:pPr>
        <w:keepNext/>
        <w:keepLines/>
        <w:numPr>
          <w:ilvl w:val="7"/>
          <w:numId w:val="1"/>
        </w:numPr>
        <w:spacing w:after="0"/>
      </w:pPr>
      <w:r>
        <w:rPr>
          <w:rFonts w:ascii="Times New Roman"/>
          <w:color w:val="000000"/>
          <w:sz w:val="24"/>
        </w:rPr>
        <w:t>The theory of constraints</w:t>
      </w:r>
    </w:p>
    <w:p w:rsidR="00EC22BF" w:rsidRDefault="00000000">
      <w:pPr>
        <w:keepNext/>
        <w:keepLines/>
        <w:numPr>
          <w:ilvl w:val="7"/>
          <w:numId w:val="1"/>
        </w:numPr>
        <w:spacing w:after="0"/>
      </w:pPr>
      <w:r>
        <w:rPr>
          <w:rFonts w:ascii="Times New Roman"/>
          <w:color w:val="000000"/>
          <w:sz w:val="24"/>
        </w:rPr>
        <w:t>Enterprise sustainability</w:t>
      </w:r>
    </w:p>
    <w:p w:rsidR="00EC22BF" w:rsidRDefault="00000000">
      <w:pPr>
        <w:keepNext/>
        <w:keepLines/>
        <w:numPr>
          <w:ilvl w:val="7"/>
          <w:numId w:val="1"/>
        </w:numPr>
        <w:spacing w:after="0"/>
      </w:pPr>
      <w:r>
        <w:rPr>
          <w:rFonts w:ascii="Times New Roman"/>
          <w:color w:val="000000"/>
          <w:sz w:val="24"/>
        </w:rPr>
        <w:t>Enterprise risk management</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Which of the following formulas best reflects target costing?</w:t>
      </w:r>
    </w:p>
    <w:p w:rsidR="00EC22BF" w:rsidRDefault="00000000">
      <w:pPr>
        <w:keepNext/>
        <w:keepLines/>
        <w:numPr>
          <w:ilvl w:val="7"/>
          <w:numId w:val="1"/>
        </w:numPr>
        <w:spacing w:after="0"/>
      </w:pPr>
      <w:r>
        <w:rPr>
          <w:rFonts w:ascii="Times New Roman"/>
          <w:color w:val="000000"/>
          <w:sz w:val="24"/>
        </w:rPr>
        <w:t>Target cost = Firm-determined price less desired profit.</w:t>
      </w:r>
    </w:p>
    <w:p w:rsidR="00EC22BF" w:rsidRDefault="00000000">
      <w:pPr>
        <w:keepNext/>
        <w:keepLines/>
        <w:numPr>
          <w:ilvl w:val="7"/>
          <w:numId w:val="1"/>
        </w:numPr>
        <w:spacing w:after="0"/>
      </w:pPr>
      <w:r>
        <w:rPr>
          <w:rFonts w:ascii="Times New Roman"/>
          <w:color w:val="000000"/>
          <w:sz w:val="24"/>
        </w:rPr>
        <w:t>Target cost = Market-determined price less desired profit.</w:t>
      </w:r>
    </w:p>
    <w:p w:rsidR="00EC22BF" w:rsidRDefault="00000000">
      <w:pPr>
        <w:keepNext/>
        <w:keepLines/>
        <w:numPr>
          <w:ilvl w:val="7"/>
          <w:numId w:val="1"/>
        </w:numPr>
        <w:spacing w:after="0"/>
      </w:pPr>
      <w:r>
        <w:rPr>
          <w:rFonts w:ascii="Times New Roman"/>
          <w:color w:val="000000"/>
          <w:sz w:val="24"/>
        </w:rPr>
        <w:t>Target cost = Firm-determined price less desired revenue.</w:t>
      </w:r>
    </w:p>
    <w:p w:rsidR="00EC22BF" w:rsidRDefault="00000000">
      <w:pPr>
        <w:keepNext/>
        <w:keepLines/>
        <w:numPr>
          <w:ilvl w:val="7"/>
          <w:numId w:val="1"/>
        </w:numPr>
        <w:spacing w:after="0"/>
      </w:pPr>
      <w:r>
        <w:rPr>
          <w:rFonts w:ascii="Times New Roman"/>
          <w:color w:val="000000"/>
          <w:sz w:val="24"/>
        </w:rPr>
        <w:t>Target cost = Market-determined price less desired revenue.</w:t>
      </w:r>
    </w:p>
    <w:p w:rsidR="00EC22BF" w:rsidRDefault="00000000">
      <w:pPr>
        <w:keepNext/>
        <w:keepLines/>
        <w:numPr>
          <w:ilvl w:val="7"/>
          <w:numId w:val="1"/>
        </w:numPr>
        <w:spacing w:after="0"/>
      </w:pPr>
      <w:r>
        <w:rPr>
          <w:rFonts w:ascii="Times New Roman"/>
          <w:color w:val="000000"/>
          <w:sz w:val="24"/>
        </w:rPr>
        <w:t>Target cost = Firm-determined price less market-determined price.</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 xml:space="preserve">A large company has recently been experiencing larger than normal inventory levels. Management would like to implement a theory of constraints system to help control the company's inventories. Which of the following is </w:t>
      </w:r>
      <w:r>
        <w:rPr>
          <w:rFonts w:ascii="Times New Roman"/>
          <w:color w:val="000000"/>
          <w:sz w:val="24"/>
          <w:u w:val="single"/>
        </w:rPr>
        <w:t>not</w:t>
      </w:r>
      <w:r>
        <w:rPr>
          <w:rFonts w:ascii="Times New Roman"/>
          <w:color w:val="000000"/>
          <w:sz w:val="24"/>
        </w:rPr>
        <w:t xml:space="preserve"> a benefit associated with the theory of constraints?</w:t>
      </w:r>
    </w:p>
    <w:p w:rsidR="00EC22BF" w:rsidRDefault="00000000">
      <w:pPr>
        <w:keepNext/>
        <w:keepLines/>
        <w:numPr>
          <w:ilvl w:val="7"/>
          <w:numId w:val="1"/>
        </w:numPr>
        <w:spacing w:after="0"/>
      </w:pPr>
      <w:r>
        <w:rPr>
          <w:rFonts w:ascii="Times New Roman"/>
          <w:color w:val="000000"/>
          <w:sz w:val="24"/>
        </w:rPr>
        <w:t>Speed of product development.</w:t>
      </w:r>
    </w:p>
    <w:p w:rsidR="00EC22BF" w:rsidRDefault="00000000">
      <w:pPr>
        <w:keepNext/>
        <w:keepLines/>
        <w:numPr>
          <w:ilvl w:val="7"/>
          <w:numId w:val="1"/>
        </w:numPr>
        <w:spacing w:after="0"/>
      </w:pPr>
      <w:r>
        <w:rPr>
          <w:rFonts w:ascii="Times New Roman"/>
          <w:color w:val="000000"/>
          <w:sz w:val="24"/>
        </w:rPr>
        <w:t>Existing problems such as bottlenecks are highlighted.</w:t>
      </w:r>
    </w:p>
    <w:p w:rsidR="00EC22BF" w:rsidRDefault="00000000">
      <w:pPr>
        <w:keepNext/>
        <w:keepLines/>
        <w:numPr>
          <w:ilvl w:val="7"/>
          <w:numId w:val="1"/>
        </w:numPr>
        <w:spacing w:after="0"/>
      </w:pPr>
      <w:r>
        <w:rPr>
          <w:rFonts w:ascii="Times New Roman"/>
          <w:color w:val="000000"/>
          <w:sz w:val="24"/>
        </w:rPr>
        <w:t>Reduced cycle time.</w:t>
      </w:r>
    </w:p>
    <w:p w:rsidR="00EC22BF" w:rsidRDefault="00000000">
      <w:pPr>
        <w:keepNext/>
        <w:keepLines/>
        <w:numPr>
          <w:ilvl w:val="7"/>
          <w:numId w:val="1"/>
        </w:numPr>
        <w:spacing w:after="0"/>
      </w:pPr>
      <w:r>
        <w:rPr>
          <w:rFonts w:ascii="Times New Roman"/>
          <w:color w:val="000000"/>
          <w:sz w:val="24"/>
        </w:rPr>
        <w:t>Prompt delivery.</w:t>
      </w:r>
    </w:p>
    <w:p w:rsidR="00EC22BF" w:rsidRDefault="00000000">
      <w:pPr>
        <w:keepNext/>
        <w:keepLines/>
        <w:numPr>
          <w:ilvl w:val="7"/>
          <w:numId w:val="1"/>
        </w:numPr>
        <w:spacing w:after="0"/>
      </w:pPr>
      <w:r>
        <w:rPr>
          <w:rFonts w:ascii="Times New Roman"/>
          <w:color w:val="000000"/>
          <w:sz w:val="24"/>
        </w:rPr>
        <w:t>Better product design.</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The Dodd-Frank Act (2010) includes a variety of new regulations, including the creation of:</w:t>
      </w:r>
    </w:p>
    <w:p w:rsidR="00EC22BF" w:rsidRDefault="00000000">
      <w:pPr>
        <w:keepNext/>
        <w:keepLines/>
        <w:numPr>
          <w:ilvl w:val="7"/>
          <w:numId w:val="1"/>
        </w:numPr>
        <w:spacing w:after="0"/>
      </w:pPr>
      <w:r>
        <w:rPr>
          <w:rFonts w:ascii="Times New Roman"/>
          <w:color w:val="000000"/>
          <w:sz w:val="24"/>
        </w:rPr>
        <w:t>The Cost Accounting Standards Board.</w:t>
      </w:r>
    </w:p>
    <w:p w:rsidR="00EC22BF" w:rsidRDefault="00000000">
      <w:pPr>
        <w:keepNext/>
        <w:keepLines/>
        <w:numPr>
          <w:ilvl w:val="7"/>
          <w:numId w:val="1"/>
        </w:numPr>
        <w:spacing w:after="0"/>
      </w:pPr>
      <w:r>
        <w:rPr>
          <w:rFonts w:ascii="Times New Roman"/>
          <w:color w:val="000000"/>
          <w:sz w:val="24"/>
        </w:rPr>
        <w:t>The Consumer Financial Protection Bureau.</w:t>
      </w:r>
    </w:p>
    <w:p w:rsidR="00EC22BF" w:rsidRDefault="00000000">
      <w:pPr>
        <w:keepNext/>
        <w:keepLines/>
        <w:numPr>
          <w:ilvl w:val="7"/>
          <w:numId w:val="1"/>
        </w:numPr>
        <w:spacing w:after="0"/>
      </w:pPr>
      <w:r>
        <w:rPr>
          <w:rFonts w:ascii="Times New Roman"/>
          <w:color w:val="000000"/>
          <w:sz w:val="24"/>
        </w:rPr>
        <w:t>The Financial Services Industry Control Commission.</w:t>
      </w:r>
    </w:p>
    <w:p w:rsidR="00EC22BF" w:rsidRDefault="00000000">
      <w:pPr>
        <w:keepNext/>
        <w:keepLines/>
        <w:numPr>
          <w:ilvl w:val="7"/>
          <w:numId w:val="1"/>
        </w:numPr>
        <w:spacing w:after="0"/>
      </w:pPr>
      <w:r>
        <w:rPr>
          <w:rFonts w:ascii="Times New Roman"/>
          <w:color w:val="000000"/>
          <w:sz w:val="24"/>
        </w:rPr>
        <w:t>The Wall Street Reform and Protection Board.</w:t>
      </w:r>
    </w:p>
    <w:p w:rsidR="00EC22BF" w:rsidRDefault="00000000">
      <w:pPr>
        <w:keepNext/>
        <w:keepLines/>
        <w:numPr>
          <w:ilvl w:val="7"/>
          <w:numId w:val="1"/>
        </w:numPr>
        <w:spacing w:after="0"/>
      </w:pPr>
      <w:r>
        <w:rPr>
          <w:rFonts w:ascii="Times New Roman"/>
          <w:color w:val="000000"/>
          <w:sz w:val="24"/>
        </w:rPr>
        <w:t>The Executive Compensation Review Board.</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lastRenderedPageBreak/>
        <w:t>Which of the following contemporary management techniques requires a balancing of multiple environmental and social goals?</w:t>
      </w:r>
    </w:p>
    <w:p w:rsidR="00EC22BF" w:rsidRDefault="00000000">
      <w:pPr>
        <w:keepNext/>
        <w:keepLines/>
        <w:numPr>
          <w:ilvl w:val="7"/>
          <w:numId w:val="1"/>
        </w:numPr>
        <w:spacing w:after="0"/>
      </w:pPr>
      <w:r>
        <w:rPr>
          <w:rFonts w:ascii="Times New Roman"/>
          <w:color w:val="000000"/>
          <w:sz w:val="24"/>
        </w:rPr>
        <w:t>Target costing.</w:t>
      </w:r>
    </w:p>
    <w:p w:rsidR="00EC22BF" w:rsidRDefault="00000000">
      <w:pPr>
        <w:keepNext/>
        <w:keepLines/>
        <w:numPr>
          <w:ilvl w:val="7"/>
          <w:numId w:val="1"/>
        </w:numPr>
        <w:spacing w:after="0"/>
      </w:pPr>
      <w:r>
        <w:rPr>
          <w:rFonts w:ascii="Times New Roman"/>
          <w:color w:val="000000"/>
          <w:sz w:val="24"/>
        </w:rPr>
        <w:t>The theory of constraints.</w:t>
      </w:r>
    </w:p>
    <w:p w:rsidR="00EC22BF" w:rsidRDefault="00000000">
      <w:pPr>
        <w:keepNext/>
        <w:keepLines/>
        <w:numPr>
          <w:ilvl w:val="7"/>
          <w:numId w:val="1"/>
        </w:numPr>
        <w:spacing w:after="0"/>
      </w:pPr>
      <w:r>
        <w:rPr>
          <w:rFonts w:ascii="Times New Roman"/>
          <w:color w:val="000000"/>
          <w:sz w:val="24"/>
        </w:rPr>
        <w:t>Benchmarking.</w:t>
      </w:r>
    </w:p>
    <w:p w:rsidR="00EC22BF" w:rsidRDefault="00000000">
      <w:pPr>
        <w:keepNext/>
        <w:keepLines/>
        <w:numPr>
          <w:ilvl w:val="7"/>
          <w:numId w:val="1"/>
        </w:numPr>
        <w:spacing w:after="0"/>
      </w:pPr>
      <w:r>
        <w:rPr>
          <w:rFonts w:ascii="Times New Roman"/>
          <w:color w:val="000000"/>
          <w:sz w:val="24"/>
        </w:rPr>
        <w:t>Business process improvement.</w:t>
      </w:r>
    </w:p>
    <w:p w:rsidR="00EC22BF" w:rsidRDefault="00000000">
      <w:pPr>
        <w:keepNext/>
        <w:keepLines/>
        <w:numPr>
          <w:ilvl w:val="7"/>
          <w:numId w:val="1"/>
        </w:numPr>
        <w:spacing w:after="0"/>
      </w:pPr>
      <w:r>
        <w:rPr>
          <w:rFonts w:ascii="Times New Roman"/>
          <w:color w:val="000000"/>
          <w:sz w:val="24"/>
        </w:rPr>
        <w:t>Enterprise sustainability.</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The competitive strategy in which the firm succeeds by producing at the lowest cost in the industry is termed:</w:t>
      </w:r>
    </w:p>
    <w:p w:rsidR="00EC22BF" w:rsidRDefault="00000000">
      <w:pPr>
        <w:keepNext/>
        <w:keepLines/>
        <w:numPr>
          <w:ilvl w:val="7"/>
          <w:numId w:val="1"/>
        </w:numPr>
        <w:spacing w:after="0"/>
      </w:pPr>
      <w:r>
        <w:rPr>
          <w:rFonts w:ascii="Times New Roman"/>
          <w:color w:val="000000"/>
          <w:sz w:val="24"/>
        </w:rPr>
        <w:t>Differentiation.</w:t>
      </w:r>
    </w:p>
    <w:p w:rsidR="00EC22BF" w:rsidRDefault="00000000">
      <w:pPr>
        <w:keepNext/>
        <w:keepLines/>
        <w:numPr>
          <w:ilvl w:val="7"/>
          <w:numId w:val="1"/>
        </w:numPr>
        <w:spacing w:after="0"/>
      </w:pPr>
      <w:r>
        <w:rPr>
          <w:rFonts w:ascii="Times New Roman"/>
          <w:color w:val="000000"/>
          <w:sz w:val="24"/>
        </w:rPr>
        <w:t>Cost advantage.</w:t>
      </w:r>
    </w:p>
    <w:p w:rsidR="00EC22BF" w:rsidRDefault="00000000">
      <w:pPr>
        <w:keepNext/>
        <w:keepLines/>
        <w:numPr>
          <w:ilvl w:val="7"/>
          <w:numId w:val="1"/>
        </w:numPr>
        <w:spacing w:after="0"/>
      </w:pPr>
      <w:r>
        <w:rPr>
          <w:rFonts w:ascii="Times New Roman"/>
          <w:color w:val="000000"/>
          <w:sz w:val="24"/>
        </w:rPr>
        <w:t>Price strategy.</w:t>
      </w:r>
    </w:p>
    <w:p w:rsidR="00EC22BF" w:rsidRDefault="00000000">
      <w:pPr>
        <w:keepNext/>
        <w:keepLines/>
        <w:numPr>
          <w:ilvl w:val="7"/>
          <w:numId w:val="1"/>
        </w:numPr>
        <w:spacing w:after="0"/>
      </w:pPr>
      <w:r>
        <w:rPr>
          <w:rFonts w:ascii="Times New Roman"/>
          <w:color w:val="000000"/>
          <w:sz w:val="24"/>
        </w:rPr>
        <w:t>Cost leadership.</w:t>
      </w:r>
    </w:p>
    <w:p w:rsidR="00EC22BF" w:rsidRDefault="00000000">
      <w:pPr>
        <w:keepNext/>
        <w:keepLines/>
        <w:numPr>
          <w:ilvl w:val="7"/>
          <w:numId w:val="1"/>
        </w:numPr>
        <w:spacing w:after="0"/>
      </w:pPr>
      <w:r>
        <w:rPr>
          <w:rFonts w:ascii="Times New Roman"/>
          <w:color w:val="000000"/>
          <w:sz w:val="24"/>
        </w:rPr>
        <w:t>Resource-based strategy.</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The competitive strategy in which the firm succeeds by developing and maintaining a unique value for the product, as perceived by the customer, is termed:</w:t>
      </w:r>
    </w:p>
    <w:p w:rsidR="00EC22BF" w:rsidRDefault="00000000">
      <w:pPr>
        <w:keepNext/>
        <w:keepLines/>
        <w:numPr>
          <w:ilvl w:val="7"/>
          <w:numId w:val="1"/>
        </w:numPr>
        <w:spacing w:after="0"/>
      </w:pPr>
      <w:r>
        <w:rPr>
          <w:rFonts w:ascii="Times New Roman"/>
          <w:color w:val="000000"/>
          <w:sz w:val="24"/>
        </w:rPr>
        <w:t>Differentiation.</w:t>
      </w:r>
    </w:p>
    <w:p w:rsidR="00EC22BF" w:rsidRDefault="00000000">
      <w:pPr>
        <w:keepNext/>
        <w:keepLines/>
        <w:numPr>
          <w:ilvl w:val="7"/>
          <w:numId w:val="1"/>
        </w:numPr>
        <w:spacing w:after="0"/>
      </w:pPr>
      <w:r>
        <w:rPr>
          <w:rFonts w:ascii="Times New Roman"/>
          <w:color w:val="000000"/>
          <w:sz w:val="24"/>
        </w:rPr>
        <w:t>Specialization advantage.</w:t>
      </w:r>
    </w:p>
    <w:p w:rsidR="00EC22BF" w:rsidRDefault="00000000">
      <w:pPr>
        <w:keepNext/>
        <w:keepLines/>
        <w:numPr>
          <w:ilvl w:val="7"/>
          <w:numId w:val="1"/>
        </w:numPr>
        <w:spacing w:after="0"/>
      </w:pPr>
      <w:r>
        <w:rPr>
          <w:rFonts w:ascii="Times New Roman"/>
          <w:color w:val="000000"/>
          <w:sz w:val="24"/>
        </w:rPr>
        <w:t>Design strategy.</w:t>
      </w:r>
    </w:p>
    <w:p w:rsidR="00EC22BF" w:rsidRDefault="00000000">
      <w:pPr>
        <w:keepNext/>
        <w:keepLines/>
        <w:numPr>
          <w:ilvl w:val="7"/>
          <w:numId w:val="1"/>
        </w:numPr>
        <w:spacing w:after="0"/>
      </w:pPr>
      <w:r>
        <w:rPr>
          <w:rFonts w:ascii="Times New Roman"/>
          <w:color w:val="000000"/>
          <w:sz w:val="24"/>
        </w:rPr>
        <w:t>Benchmarking.</w:t>
      </w:r>
    </w:p>
    <w:p w:rsidR="00EC22BF" w:rsidRDefault="00000000">
      <w:pPr>
        <w:keepNext/>
        <w:keepLines/>
        <w:numPr>
          <w:ilvl w:val="7"/>
          <w:numId w:val="1"/>
        </w:numPr>
        <w:spacing w:after="0"/>
      </w:pPr>
      <w:r>
        <w:rPr>
          <w:rFonts w:ascii="Times New Roman"/>
          <w:color w:val="000000"/>
          <w:sz w:val="24"/>
        </w:rPr>
        <w:t>Product specialization.</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What is one of the weaknesses of the differentiation strategy?</w:t>
      </w:r>
    </w:p>
    <w:p w:rsidR="00EC22BF" w:rsidRDefault="00000000">
      <w:pPr>
        <w:keepNext/>
        <w:keepLines/>
        <w:numPr>
          <w:ilvl w:val="7"/>
          <w:numId w:val="1"/>
        </w:numPr>
        <w:spacing w:after="0"/>
      </w:pPr>
      <w:r>
        <w:rPr>
          <w:rFonts w:ascii="Times New Roman"/>
          <w:color w:val="000000"/>
          <w:sz w:val="24"/>
        </w:rPr>
        <w:t>Easy to undermine its strength by attempting to lower costs.</w:t>
      </w:r>
    </w:p>
    <w:p w:rsidR="00EC22BF" w:rsidRDefault="00000000">
      <w:pPr>
        <w:keepNext/>
        <w:keepLines/>
        <w:numPr>
          <w:ilvl w:val="7"/>
          <w:numId w:val="1"/>
        </w:numPr>
        <w:spacing w:after="0"/>
      </w:pPr>
      <w:r>
        <w:rPr>
          <w:rFonts w:ascii="Times New Roman"/>
          <w:color w:val="000000"/>
          <w:sz w:val="24"/>
        </w:rPr>
        <w:t>A lack of strategic information.</w:t>
      </w:r>
    </w:p>
    <w:p w:rsidR="00EC22BF" w:rsidRDefault="00000000">
      <w:pPr>
        <w:keepNext/>
        <w:keepLines/>
        <w:numPr>
          <w:ilvl w:val="7"/>
          <w:numId w:val="1"/>
        </w:numPr>
        <w:spacing w:after="0"/>
      </w:pPr>
      <w:r>
        <w:rPr>
          <w:rFonts w:ascii="Times New Roman"/>
          <w:color w:val="000000"/>
          <w:sz w:val="24"/>
        </w:rPr>
        <w:t>It undermines demand for the product.</w:t>
      </w:r>
    </w:p>
    <w:p w:rsidR="00EC22BF" w:rsidRDefault="00000000">
      <w:pPr>
        <w:keepNext/>
        <w:keepLines/>
        <w:numPr>
          <w:ilvl w:val="7"/>
          <w:numId w:val="1"/>
        </w:numPr>
        <w:spacing w:after="0"/>
      </w:pPr>
      <w:r>
        <w:rPr>
          <w:rFonts w:ascii="Times New Roman"/>
          <w:color w:val="000000"/>
          <w:sz w:val="24"/>
        </w:rPr>
        <w:t>It cuts out the need for a marketing department.</w:t>
      </w:r>
    </w:p>
    <w:p w:rsidR="00EC22BF" w:rsidRDefault="00000000">
      <w:pPr>
        <w:keepNext/>
        <w:keepLines/>
        <w:numPr>
          <w:ilvl w:val="7"/>
          <w:numId w:val="1"/>
        </w:numPr>
        <w:spacing w:after="0"/>
      </w:pPr>
      <w:r>
        <w:rPr>
          <w:rFonts w:ascii="Times New Roman"/>
          <w:color w:val="000000"/>
          <w:sz w:val="24"/>
        </w:rPr>
        <w:t>Consumers come to expect too high of quality from your company.</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lastRenderedPageBreak/>
        <w:t>Due in part to increased global competitiveness and changes in management techniques and processes, what has changed about the role of the management accountant?</w:t>
      </w:r>
    </w:p>
    <w:p w:rsidR="00EC22BF" w:rsidRDefault="00000000">
      <w:pPr>
        <w:keepNext/>
        <w:keepLines/>
        <w:numPr>
          <w:ilvl w:val="7"/>
          <w:numId w:val="1"/>
        </w:numPr>
        <w:spacing w:after="0"/>
      </w:pPr>
      <w:r>
        <w:rPr>
          <w:rFonts w:ascii="Times New Roman"/>
          <w:color w:val="000000"/>
          <w:sz w:val="24"/>
        </w:rPr>
        <w:t>Management accountants have started to place a greater emphasis on financial information, in order to promote continued growth in earnings.</w:t>
      </w:r>
    </w:p>
    <w:p w:rsidR="00EC22BF" w:rsidRDefault="00000000">
      <w:pPr>
        <w:keepNext/>
        <w:keepLines/>
        <w:numPr>
          <w:ilvl w:val="7"/>
          <w:numId w:val="1"/>
        </w:numPr>
        <w:spacing w:after="0"/>
      </w:pPr>
      <w:r>
        <w:rPr>
          <w:rFonts w:ascii="Times New Roman"/>
          <w:color w:val="000000"/>
          <w:sz w:val="24"/>
        </w:rPr>
        <w:t>Rather than to focus on problems within functions (such as a marketing problem or a production problem), management accountants are using a strategic approach to address problems in a cross-functional manner.</w:t>
      </w:r>
    </w:p>
    <w:p w:rsidR="00EC22BF" w:rsidRDefault="00000000">
      <w:pPr>
        <w:keepNext/>
        <w:keepLines/>
        <w:numPr>
          <w:ilvl w:val="7"/>
          <w:numId w:val="1"/>
        </w:numPr>
        <w:spacing w:after="0"/>
      </w:pPr>
      <w:r>
        <w:rPr>
          <w:rFonts w:ascii="Times New Roman"/>
          <w:color w:val="000000"/>
          <w:sz w:val="24"/>
        </w:rPr>
        <w:t>Management accountants have developed a variety of new techniques to measure functional area performance.</w:t>
      </w:r>
    </w:p>
    <w:p w:rsidR="00EC22BF" w:rsidRDefault="00000000">
      <w:pPr>
        <w:keepNext/>
        <w:keepLines/>
        <w:numPr>
          <w:ilvl w:val="7"/>
          <w:numId w:val="1"/>
        </w:numPr>
        <w:spacing w:after="0"/>
      </w:pPr>
      <w:r>
        <w:rPr>
          <w:rFonts w:ascii="Times New Roman"/>
          <w:color w:val="000000"/>
          <w:sz w:val="24"/>
        </w:rPr>
        <w:t>There has been a renewed emphasis on short-term profitability, since product life cycles have started getting shorter.</w:t>
      </w:r>
    </w:p>
    <w:p w:rsidR="00EC22BF" w:rsidRDefault="00000000">
      <w:pPr>
        <w:keepNext/>
        <w:keepLines/>
        <w:numPr>
          <w:ilvl w:val="7"/>
          <w:numId w:val="1"/>
        </w:numPr>
        <w:spacing w:after="0"/>
      </w:pPr>
      <w:r>
        <w:rPr>
          <w:rFonts w:ascii="Times New Roman"/>
          <w:color w:val="000000"/>
          <w:sz w:val="24"/>
        </w:rPr>
        <w:t>The role of management accountants has grown smaller as companies increase their global competitiveness.</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In the current business environment, companies cannot survive without a strategy. What exactly should an effective strategy include?</w:t>
      </w:r>
    </w:p>
    <w:p w:rsidR="00EC22BF" w:rsidRDefault="00000000">
      <w:pPr>
        <w:keepNext/>
        <w:keepLines/>
        <w:numPr>
          <w:ilvl w:val="7"/>
          <w:numId w:val="1"/>
        </w:numPr>
        <w:spacing w:after="0"/>
      </w:pPr>
      <w:r>
        <w:rPr>
          <w:rFonts w:ascii="Times New Roman"/>
          <w:color w:val="000000"/>
          <w:sz w:val="24"/>
        </w:rPr>
        <w:t>A set of plans for using resources to achieve sustainable goals.</w:t>
      </w:r>
    </w:p>
    <w:p w:rsidR="00EC22BF" w:rsidRDefault="00000000">
      <w:pPr>
        <w:keepNext/>
        <w:keepLines/>
        <w:numPr>
          <w:ilvl w:val="7"/>
          <w:numId w:val="1"/>
        </w:numPr>
        <w:spacing w:after="0"/>
      </w:pPr>
      <w:r>
        <w:rPr>
          <w:rFonts w:ascii="Times New Roman"/>
          <w:color w:val="000000"/>
          <w:sz w:val="24"/>
        </w:rPr>
        <w:t>A focus on accurate financial data, thus allowing the firm to effectively compete in any environment.</w:t>
      </w:r>
    </w:p>
    <w:p w:rsidR="00EC22BF" w:rsidRDefault="00000000">
      <w:pPr>
        <w:keepNext/>
        <w:keepLines/>
        <w:numPr>
          <w:ilvl w:val="7"/>
          <w:numId w:val="1"/>
        </w:numPr>
        <w:spacing w:after="0"/>
      </w:pPr>
      <w:r>
        <w:rPr>
          <w:rFonts w:ascii="Times New Roman"/>
          <w:color w:val="000000"/>
          <w:sz w:val="24"/>
        </w:rPr>
        <w:t>A focus on long-term nonfinancial information that will provide the company with versatile management techniques capable of being used in a wide variety of situations.</w:t>
      </w:r>
    </w:p>
    <w:p w:rsidR="00EC22BF" w:rsidRDefault="00000000">
      <w:pPr>
        <w:keepNext/>
        <w:keepLines/>
        <w:numPr>
          <w:ilvl w:val="7"/>
          <w:numId w:val="1"/>
        </w:numPr>
        <w:spacing w:after="0"/>
      </w:pPr>
      <w:r>
        <w:rPr>
          <w:rFonts w:ascii="Times New Roman"/>
          <w:color w:val="000000"/>
          <w:sz w:val="24"/>
        </w:rPr>
        <w:t>A clear, concise mission statement, naming every product and outlining the company's long-term goals of success.</w:t>
      </w:r>
    </w:p>
    <w:p w:rsidR="00EC22BF" w:rsidRDefault="00000000">
      <w:pPr>
        <w:keepNext/>
        <w:keepLines/>
        <w:numPr>
          <w:ilvl w:val="7"/>
          <w:numId w:val="1"/>
        </w:numPr>
        <w:spacing w:after="0"/>
      </w:pPr>
      <w:r>
        <w:rPr>
          <w:rFonts w:ascii="Times New Roman"/>
          <w:color w:val="000000"/>
          <w:sz w:val="24"/>
        </w:rPr>
        <w:t>A printed-out statement that every member of the firm should have at their desk.</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Which of the following is considered to be a nonfinancial measure of success for customer satisfaction?</w:t>
      </w:r>
    </w:p>
    <w:p w:rsidR="00EC22BF" w:rsidRDefault="00000000">
      <w:pPr>
        <w:keepNext/>
        <w:keepLines/>
        <w:numPr>
          <w:ilvl w:val="7"/>
          <w:numId w:val="1"/>
        </w:numPr>
        <w:spacing w:after="0"/>
      </w:pPr>
      <w:r>
        <w:rPr>
          <w:rFonts w:ascii="Times New Roman"/>
          <w:color w:val="000000"/>
          <w:sz w:val="24"/>
        </w:rPr>
        <w:t>Product Quality.</w:t>
      </w:r>
    </w:p>
    <w:p w:rsidR="00EC22BF" w:rsidRDefault="00000000">
      <w:pPr>
        <w:keepNext/>
        <w:keepLines/>
        <w:numPr>
          <w:ilvl w:val="7"/>
          <w:numId w:val="1"/>
        </w:numPr>
        <w:spacing w:after="0"/>
      </w:pPr>
      <w:r>
        <w:rPr>
          <w:rFonts w:ascii="Times New Roman"/>
          <w:color w:val="000000"/>
          <w:sz w:val="24"/>
        </w:rPr>
        <w:t>Innovation (number of new products).</w:t>
      </w:r>
    </w:p>
    <w:p w:rsidR="00EC22BF" w:rsidRDefault="00000000">
      <w:pPr>
        <w:keepNext/>
        <w:keepLines/>
        <w:numPr>
          <w:ilvl w:val="7"/>
          <w:numId w:val="1"/>
        </w:numPr>
        <w:spacing w:after="0"/>
      </w:pPr>
      <w:r>
        <w:rPr>
          <w:rFonts w:ascii="Times New Roman"/>
          <w:color w:val="000000"/>
          <w:sz w:val="24"/>
        </w:rPr>
        <w:t>On-time delivery.</w:t>
      </w:r>
    </w:p>
    <w:p w:rsidR="00EC22BF" w:rsidRDefault="00000000">
      <w:pPr>
        <w:keepNext/>
        <w:keepLines/>
        <w:numPr>
          <w:ilvl w:val="7"/>
          <w:numId w:val="1"/>
        </w:numPr>
        <w:spacing w:after="0"/>
      </w:pPr>
      <w:r>
        <w:rPr>
          <w:rFonts w:ascii="Times New Roman"/>
          <w:color w:val="000000"/>
          <w:sz w:val="24"/>
        </w:rPr>
        <w:t>Product yield and reduction in waste.</w:t>
      </w:r>
    </w:p>
    <w:p w:rsidR="00EC22BF" w:rsidRDefault="00000000">
      <w:pPr>
        <w:keepNext/>
        <w:keepLines/>
        <w:numPr>
          <w:ilvl w:val="7"/>
          <w:numId w:val="1"/>
        </w:numPr>
        <w:spacing w:after="0"/>
      </w:pPr>
      <w:r>
        <w:rPr>
          <w:rFonts w:ascii="Times New Roman"/>
          <w:color w:val="000000"/>
          <w:sz w:val="24"/>
        </w:rPr>
        <w:t>Increase in stock price.</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lastRenderedPageBreak/>
        <w:t xml:space="preserve">If a company is working on strategic positioning, what best describes what the company is considering? </w:t>
      </w:r>
    </w:p>
    <w:p w:rsidR="00EC22BF" w:rsidRDefault="00000000">
      <w:pPr>
        <w:keepNext/>
        <w:keepLines/>
        <w:numPr>
          <w:ilvl w:val="7"/>
          <w:numId w:val="1"/>
        </w:numPr>
        <w:spacing w:after="0"/>
      </w:pPr>
      <w:r>
        <w:rPr>
          <w:rFonts w:ascii="Times New Roman"/>
          <w:color w:val="000000"/>
          <w:sz w:val="24"/>
        </w:rPr>
        <w:t>How the firm is perceived by its external environment, its competitors, and its customers.</w:t>
      </w:r>
    </w:p>
    <w:p w:rsidR="00EC22BF" w:rsidRDefault="00000000">
      <w:pPr>
        <w:keepNext/>
        <w:keepLines/>
        <w:numPr>
          <w:ilvl w:val="7"/>
          <w:numId w:val="1"/>
        </w:numPr>
        <w:spacing w:after="0"/>
      </w:pPr>
      <w:r>
        <w:rPr>
          <w:rFonts w:ascii="Times New Roman"/>
          <w:color w:val="000000"/>
          <w:sz w:val="24"/>
        </w:rPr>
        <w:t>Where the firm's physical plants, buildings, and warehouses will be located.</w:t>
      </w:r>
    </w:p>
    <w:p w:rsidR="00EC22BF" w:rsidRDefault="00000000">
      <w:pPr>
        <w:keepNext/>
        <w:keepLines/>
        <w:numPr>
          <w:ilvl w:val="7"/>
          <w:numId w:val="1"/>
        </w:numPr>
        <w:spacing w:after="0"/>
      </w:pPr>
      <w:r>
        <w:rPr>
          <w:rFonts w:ascii="Times New Roman"/>
          <w:color w:val="000000"/>
          <w:sz w:val="24"/>
        </w:rPr>
        <w:t>The firm's position on important issues, such as the environment and government regulations.</w:t>
      </w:r>
    </w:p>
    <w:p w:rsidR="00EC22BF" w:rsidRDefault="00000000">
      <w:pPr>
        <w:keepNext/>
        <w:keepLines/>
        <w:numPr>
          <w:ilvl w:val="7"/>
          <w:numId w:val="1"/>
        </w:numPr>
        <w:spacing w:after="0"/>
      </w:pPr>
      <w:r>
        <w:rPr>
          <w:rFonts w:ascii="Times New Roman"/>
          <w:color w:val="000000"/>
          <w:sz w:val="24"/>
        </w:rPr>
        <w:t>Which competitive strategy the firm will use to achieve a sustainable competitive advantage.</w:t>
      </w:r>
    </w:p>
    <w:p w:rsidR="00EC22BF" w:rsidRDefault="00000000">
      <w:pPr>
        <w:keepNext/>
        <w:keepLines/>
        <w:numPr>
          <w:ilvl w:val="7"/>
          <w:numId w:val="1"/>
        </w:numPr>
        <w:spacing w:after="0"/>
      </w:pPr>
      <w:r>
        <w:rPr>
          <w:rFonts w:ascii="Times New Roman"/>
          <w:color w:val="000000"/>
          <w:sz w:val="24"/>
        </w:rPr>
        <w:t>None of these answers are correct.</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A firm that has traditionally succeeded on the basis of its innovative products and excellent customer service has started to place greater emphasis on reducing waste and providing its customers with the lowest priced product. Which of the following most accurately describes this change of competitive strategy?</w:t>
      </w:r>
    </w:p>
    <w:p w:rsidR="00EC22BF" w:rsidRDefault="00000000">
      <w:pPr>
        <w:keepNext/>
        <w:keepLines/>
        <w:numPr>
          <w:ilvl w:val="7"/>
          <w:numId w:val="1"/>
        </w:numPr>
        <w:spacing w:after="0"/>
      </w:pPr>
      <w:r>
        <w:rPr>
          <w:rFonts w:ascii="Times New Roman"/>
          <w:color w:val="000000"/>
          <w:sz w:val="24"/>
        </w:rPr>
        <w:t>Cost leadership to differentiation.</w:t>
      </w:r>
    </w:p>
    <w:p w:rsidR="00EC22BF" w:rsidRDefault="00000000">
      <w:pPr>
        <w:keepNext/>
        <w:keepLines/>
        <w:numPr>
          <w:ilvl w:val="7"/>
          <w:numId w:val="1"/>
        </w:numPr>
        <w:spacing w:after="0"/>
      </w:pPr>
      <w:r>
        <w:rPr>
          <w:rFonts w:ascii="Times New Roman"/>
          <w:color w:val="000000"/>
          <w:sz w:val="24"/>
        </w:rPr>
        <w:t>A balanced strategy to cost leadership.</w:t>
      </w:r>
    </w:p>
    <w:p w:rsidR="00EC22BF" w:rsidRDefault="00000000">
      <w:pPr>
        <w:keepNext/>
        <w:keepLines/>
        <w:numPr>
          <w:ilvl w:val="7"/>
          <w:numId w:val="1"/>
        </w:numPr>
        <w:spacing w:after="0"/>
      </w:pPr>
      <w:r>
        <w:rPr>
          <w:rFonts w:ascii="Times New Roman"/>
          <w:color w:val="000000"/>
          <w:sz w:val="24"/>
        </w:rPr>
        <w:t>Differentiation to a balanced strategy.</w:t>
      </w:r>
    </w:p>
    <w:p w:rsidR="00EC22BF" w:rsidRDefault="00000000">
      <w:pPr>
        <w:keepNext/>
        <w:keepLines/>
        <w:numPr>
          <w:ilvl w:val="7"/>
          <w:numId w:val="1"/>
        </w:numPr>
        <w:spacing w:after="0"/>
      </w:pPr>
      <w:r>
        <w:rPr>
          <w:rFonts w:ascii="Times New Roman"/>
          <w:color w:val="000000"/>
          <w:sz w:val="24"/>
        </w:rPr>
        <w:t>Cost leadership to a balanced strategy.</w:t>
      </w:r>
    </w:p>
    <w:p w:rsidR="00EC22BF" w:rsidRDefault="00000000">
      <w:pPr>
        <w:keepNext/>
        <w:keepLines/>
        <w:numPr>
          <w:ilvl w:val="7"/>
          <w:numId w:val="1"/>
        </w:numPr>
        <w:spacing w:after="0"/>
      </w:pPr>
      <w:r>
        <w:rPr>
          <w:rFonts w:ascii="Times New Roman"/>
          <w:color w:val="000000"/>
          <w:sz w:val="24"/>
        </w:rPr>
        <w:t>Differentiation to cost leadership.</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Which of following statements is true concerning strategy?</w:t>
      </w:r>
    </w:p>
    <w:p w:rsidR="00EC22BF" w:rsidRDefault="00000000">
      <w:pPr>
        <w:keepNext/>
        <w:keepLines/>
        <w:numPr>
          <w:ilvl w:val="7"/>
          <w:numId w:val="1"/>
        </w:numPr>
        <w:spacing w:after="0"/>
      </w:pPr>
      <w:r>
        <w:rPr>
          <w:rFonts w:ascii="Times New Roman"/>
          <w:color w:val="000000"/>
          <w:sz w:val="24"/>
        </w:rPr>
        <w:t>Once a firm has chosen a strategy, it is unwise to change it, even though the company or business environment might change.</w:t>
      </w:r>
    </w:p>
    <w:p w:rsidR="00EC22BF" w:rsidRDefault="00000000">
      <w:pPr>
        <w:keepNext/>
        <w:keepLines/>
        <w:numPr>
          <w:ilvl w:val="7"/>
          <w:numId w:val="1"/>
        </w:numPr>
        <w:spacing w:after="0"/>
      </w:pPr>
      <w:r>
        <w:rPr>
          <w:rFonts w:ascii="Times New Roman"/>
          <w:color w:val="000000"/>
          <w:sz w:val="24"/>
        </w:rPr>
        <w:t>If a company does decide to compete on more than one strategy, it must carefully execute both strategies to be successful.</w:t>
      </w:r>
    </w:p>
    <w:p w:rsidR="00EC22BF" w:rsidRDefault="00000000">
      <w:pPr>
        <w:keepNext/>
        <w:keepLines/>
        <w:numPr>
          <w:ilvl w:val="7"/>
          <w:numId w:val="1"/>
        </w:numPr>
        <w:spacing w:after="0"/>
      </w:pPr>
      <w:r>
        <w:rPr>
          <w:rFonts w:ascii="Times New Roman"/>
          <w:color w:val="000000"/>
          <w:sz w:val="24"/>
        </w:rPr>
        <w:t>Since the business environment is always changing, rather than stick constantly with one strategy, firms should pay close attention during times of change and adjust their strategies accordingly.</w:t>
      </w:r>
    </w:p>
    <w:p w:rsidR="00EC22BF" w:rsidRDefault="00000000">
      <w:pPr>
        <w:keepNext/>
        <w:keepLines/>
        <w:numPr>
          <w:ilvl w:val="7"/>
          <w:numId w:val="1"/>
        </w:numPr>
        <w:spacing w:after="0"/>
      </w:pPr>
      <w:r>
        <w:rPr>
          <w:rFonts w:ascii="Times New Roman"/>
          <w:color w:val="000000"/>
          <w:sz w:val="24"/>
        </w:rPr>
        <w:t>A company following both cost leadership and differentiation strategies is likely to succeed only if it achieves one of the strategies very well.</w:t>
      </w:r>
    </w:p>
    <w:p w:rsidR="00EC22BF" w:rsidRDefault="00000000">
      <w:pPr>
        <w:keepNext/>
        <w:keepLines/>
        <w:numPr>
          <w:ilvl w:val="7"/>
          <w:numId w:val="1"/>
        </w:numPr>
        <w:spacing w:after="0"/>
      </w:pPr>
      <w:r>
        <w:rPr>
          <w:rFonts w:ascii="Times New Roman"/>
          <w:color w:val="000000"/>
          <w:sz w:val="24"/>
        </w:rPr>
        <w:t>A strategy is only helpful when you are entering a new business environment.</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lastRenderedPageBreak/>
        <w:t>A strategy can be best defined as:</w:t>
      </w:r>
    </w:p>
    <w:p w:rsidR="00EC22BF" w:rsidRDefault="00000000">
      <w:pPr>
        <w:keepNext/>
        <w:keepLines/>
        <w:numPr>
          <w:ilvl w:val="7"/>
          <w:numId w:val="1"/>
        </w:numPr>
        <w:spacing w:after="0"/>
      </w:pPr>
      <w:r>
        <w:rPr>
          <w:rFonts w:ascii="Times New Roman"/>
          <w:color w:val="000000"/>
          <w:sz w:val="24"/>
        </w:rPr>
        <w:t>an effective use of the organization's resources.</w:t>
      </w:r>
    </w:p>
    <w:p w:rsidR="00EC22BF" w:rsidRDefault="00000000">
      <w:pPr>
        <w:keepNext/>
        <w:keepLines/>
        <w:numPr>
          <w:ilvl w:val="7"/>
          <w:numId w:val="1"/>
        </w:numPr>
        <w:spacing w:after="0"/>
      </w:pPr>
      <w:r>
        <w:rPr>
          <w:rFonts w:ascii="Times New Roman"/>
          <w:color w:val="000000"/>
          <w:sz w:val="24"/>
        </w:rPr>
        <w:t>a plan for using a firm's resources to achieve sustainable goals within a competitive environment.</w:t>
      </w:r>
    </w:p>
    <w:p w:rsidR="00EC22BF" w:rsidRDefault="00000000">
      <w:pPr>
        <w:keepNext/>
        <w:keepLines/>
        <w:numPr>
          <w:ilvl w:val="7"/>
          <w:numId w:val="1"/>
        </w:numPr>
        <w:spacing w:after="0"/>
      </w:pPr>
      <w:r>
        <w:rPr>
          <w:rFonts w:ascii="Times New Roman"/>
          <w:color w:val="000000"/>
          <w:sz w:val="24"/>
        </w:rPr>
        <w:t>a clear and detailed statement of an organization's mission and vision.</w:t>
      </w:r>
    </w:p>
    <w:p w:rsidR="00EC22BF" w:rsidRDefault="00000000">
      <w:pPr>
        <w:keepNext/>
        <w:keepLines/>
        <w:numPr>
          <w:ilvl w:val="7"/>
          <w:numId w:val="1"/>
        </w:numPr>
        <w:spacing w:after="0"/>
      </w:pPr>
      <w:r>
        <w:rPr>
          <w:rFonts w:ascii="Times New Roman"/>
          <w:color w:val="000000"/>
          <w:sz w:val="24"/>
        </w:rPr>
        <w:t>a plan developing a firm's mission and vision statements.</w:t>
      </w:r>
    </w:p>
    <w:p w:rsidR="00EC22BF" w:rsidRDefault="00000000">
      <w:pPr>
        <w:keepNext/>
        <w:keepLines/>
        <w:numPr>
          <w:ilvl w:val="7"/>
          <w:numId w:val="1"/>
        </w:numPr>
        <w:spacing w:after="0"/>
      </w:pPr>
      <w:r>
        <w:rPr>
          <w:rFonts w:ascii="Times New Roman"/>
          <w:color w:val="000000"/>
          <w:sz w:val="24"/>
        </w:rPr>
        <w:t>a mission statement that all employees must memorize to have success.</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Which of the following is a contemporary management technique used by the management accountant to identify and monitor the costs of a product throughout all steps from product design to the finished product?</w:t>
      </w:r>
    </w:p>
    <w:p w:rsidR="00EC22BF" w:rsidRDefault="00000000">
      <w:pPr>
        <w:keepNext/>
        <w:keepLines/>
        <w:numPr>
          <w:ilvl w:val="7"/>
          <w:numId w:val="1"/>
        </w:numPr>
        <w:spacing w:after="0"/>
      </w:pPr>
      <w:r>
        <w:rPr>
          <w:rFonts w:ascii="Times New Roman"/>
          <w:color w:val="000000"/>
          <w:sz w:val="24"/>
        </w:rPr>
        <w:t>Enterprise risk management.</w:t>
      </w:r>
    </w:p>
    <w:p w:rsidR="00EC22BF" w:rsidRDefault="00000000">
      <w:pPr>
        <w:keepNext/>
        <w:keepLines/>
        <w:numPr>
          <w:ilvl w:val="7"/>
          <w:numId w:val="1"/>
        </w:numPr>
        <w:spacing w:after="0"/>
      </w:pPr>
      <w:r>
        <w:rPr>
          <w:rFonts w:ascii="Times New Roman"/>
          <w:color w:val="000000"/>
          <w:sz w:val="24"/>
        </w:rPr>
        <w:t>Target costing.</w:t>
      </w:r>
    </w:p>
    <w:p w:rsidR="00EC22BF" w:rsidRDefault="00000000">
      <w:pPr>
        <w:keepNext/>
        <w:keepLines/>
        <w:numPr>
          <w:ilvl w:val="7"/>
          <w:numId w:val="1"/>
        </w:numPr>
        <w:spacing w:after="0"/>
      </w:pPr>
      <w:r>
        <w:rPr>
          <w:rFonts w:ascii="Times New Roman"/>
          <w:color w:val="000000"/>
          <w:sz w:val="24"/>
        </w:rPr>
        <w:t>Life cycle costing.</w:t>
      </w:r>
    </w:p>
    <w:p w:rsidR="00EC22BF" w:rsidRDefault="00000000">
      <w:pPr>
        <w:keepNext/>
        <w:keepLines/>
        <w:numPr>
          <w:ilvl w:val="7"/>
          <w:numId w:val="1"/>
        </w:numPr>
        <w:spacing w:after="0"/>
      </w:pPr>
      <w:r>
        <w:rPr>
          <w:rFonts w:ascii="Times New Roman"/>
          <w:color w:val="000000"/>
          <w:sz w:val="24"/>
        </w:rPr>
        <w:t>Enterprise sustainability.</w:t>
      </w:r>
    </w:p>
    <w:p w:rsidR="00EC22BF" w:rsidRDefault="00000000">
      <w:pPr>
        <w:keepNext/>
        <w:keepLines/>
        <w:numPr>
          <w:ilvl w:val="7"/>
          <w:numId w:val="1"/>
        </w:numPr>
        <w:spacing w:after="0"/>
      </w:pPr>
      <w:r>
        <w:rPr>
          <w:rFonts w:ascii="Times New Roman"/>
          <w:color w:val="000000"/>
          <w:sz w:val="24"/>
        </w:rPr>
        <w:t>None of these answers are correct.</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 xml:space="preserve">Which of the following is </w:t>
      </w:r>
      <w:r>
        <w:rPr>
          <w:rFonts w:ascii="Times New Roman"/>
          <w:color w:val="000000"/>
          <w:sz w:val="24"/>
          <w:u w:val="single"/>
        </w:rPr>
        <w:t>not</w:t>
      </w:r>
      <w:r>
        <w:rPr>
          <w:rFonts w:ascii="Times New Roman"/>
          <w:color w:val="000000"/>
          <w:sz w:val="24"/>
        </w:rPr>
        <w:t xml:space="preserve"> among the management accounting profession's response to changes in the contemporary business environment?</w:t>
      </w:r>
    </w:p>
    <w:p w:rsidR="00EC22BF" w:rsidRDefault="00000000">
      <w:pPr>
        <w:keepNext/>
        <w:keepLines/>
        <w:numPr>
          <w:ilvl w:val="7"/>
          <w:numId w:val="1"/>
        </w:numPr>
        <w:spacing w:after="0"/>
      </w:pPr>
      <w:r>
        <w:rPr>
          <w:rFonts w:ascii="Times New Roman"/>
          <w:color w:val="000000"/>
          <w:sz w:val="24"/>
        </w:rPr>
        <w:t>Introduction of the balanced scorecard.</w:t>
      </w:r>
    </w:p>
    <w:p w:rsidR="00EC22BF" w:rsidRDefault="00000000">
      <w:pPr>
        <w:keepNext/>
        <w:keepLines/>
        <w:numPr>
          <w:ilvl w:val="7"/>
          <w:numId w:val="1"/>
        </w:numPr>
        <w:spacing w:after="0"/>
      </w:pPr>
      <w:r>
        <w:rPr>
          <w:rFonts w:ascii="Times New Roman"/>
          <w:color w:val="000000"/>
          <w:sz w:val="24"/>
        </w:rPr>
        <w:t>Value chain analysis.</w:t>
      </w:r>
    </w:p>
    <w:p w:rsidR="00EC22BF" w:rsidRDefault="00000000">
      <w:pPr>
        <w:keepNext/>
        <w:keepLines/>
        <w:numPr>
          <w:ilvl w:val="7"/>
          <w:numId w:val="1"/>
        </w:numPr>
        <w:spacing w:after="0"/>
      </w:pPr>
      <w:r>
        <w:rPr>
          <w:rFonts w:ascii="Times New Roman"/>
          <w:color w:val="000000"/>
          <w:sz w:val="24"/>
        </w:rPr>
        <w:t>Advances in costing, including activity-based costing.</w:t>
      </w:r>
    </w:p>
    <w:p w:rsidR="00EC22BF" w:rsidRDefault="00000000">
      <w:pPr>
        <w:keepNext/>
        <w:keepLines/>
        <w:numPr>
          <w:ilvl w:val="7"/>
          <w:numId w:val="1"/>
        </w:numPr>
        <w:spacing w:after="0"/>
      </w:pPr>
      <w:r>
        <w:rPr>
          <w:rFonts w:ascii="Times New Roman"/>
          <w:color w:val="000000"/>
          <w:sz w:val="24"/>
        </w:rPr>
        <w:t>The introduction of business process improvement.</w:t>
      </w:r>
    </w:p>
    <w:p w:rsidR="00EC22BF" w:rsidRDefault="00000000">
      <w:pPr>
        <w:keepNext/>
        <w:keepLines/>
        <w:numPr>
          <w:ilvl w:val="7"/>
          <w:numId w:val="1"/>
        </w:numPr>
        <w:spacing w:after="0"/>
      </w:pPr>
      <w:r>
        <w:rPr>
          <w:rFonts w:ascii="Times New Roman"/>
          <w:color w:val="000000"/>
          <w:sz w:val="24"/>
        </w:rPr>
        <w:t>New forms of management organization.</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 xml:space="preserve">Important changes in the contemporary business environment include all of the following </w:t>
      </w:r>
      <w:r>
        <w:rPr>
          <w:rFonts w:ascii="Times New Roman"/>
          <w:color w:val="000000"/>
          <w:sz w:val="24"/>
          <w:u w:val="single"/>
        </w:rPr>
        <w:t>except</w:t>
      </w:r>
      <w:r>
        <w:rPr>
          <w:rFonts w:ascii="Times New Roman"/>
          <w:color w:val="000000"/>
          <w:sz w:val="24"/>
        </w:rPr>
        <w:t>:</w:t>
      </w:r>
    </w:p>
    <w:p w:rsidR="00EC22BF" w:rsidRDefault="00000000">
      <w:pPr>
        <w:keepNext/>
        <w:keepLines/>
        <w:numPr>
          <w:ilvl w:val="7"/>
          <w:numId w:val="1"/>
        </w:numPr>
        <w:spacing w:after="0"/>
      </w:pPr>
      <w:r>
        <w:rPr>
          <w:rFonts w:ascii="Times New Roman"/>
          <w:color w:val="000000"/>
          <w:sz w:val="24"/>
        </w:rPr>
        <w:t>Management organizations.</w:t>
      </w:r>
    </w:p>
    <w:p w:rsidR="00EC22BF" w:rsidRDefault="00000000">
      <w:pPr>
        <w:keepNext/>
        <w:keepLines/>
        <w:numPr>
          <w:ilvl w:val="7"/>
          <w:numId w:val="1"/>
        </w:numPr>
        <w:spacing w:after="0"/>
      </w:pPr>
      <w:r>
        <w:rPr>
          <w:rFonts w:ascii="Times New Roman"/>
          <w:color w:val="000000"/>
          <w:sz w:val="24"/>
        </w:rPr>
        <w:t>Climate change.</w:t>
      </w:r>
    </w:p>
    <w:p w:rsidR="00EC22BF" w:rsidRDefault="00000000">
      <w:pPr>
        <w:keepNext/>
        <w:keepLines/>
        <w:numPr>
          <w:ilvl w:val="7"/>
          <w:numId w:val="1"/>
        </w:numPr>
        <w:spacing w:after="0"/>
      </w:pPr>
      <w:r>
        <w:rPr>
          <w:rFonts w:ascii="Times New Roman"/>
          <w:color w:val="000000"/>
          <w:sz w:val="24"/>
        </w:rPr>
        <w:t>Information technology.</w:t>
      </w:r>
    </w:p>
    <w:p w:rsidR="00EC22BF" w:rsidRDefault="00000000">
      <w:pPr>
        <w:keepNext/>
        <w:keepLines/>
        <w:numPr>
          <w:ilvl w:val="7"/>
          <w:numId w:val="1"/>
        </w:numPr>
        <w:spacing w:after="0"/>
      </w:pPr>
      <w:r>
        <w:rPr>
          <w:rFonts w:ascii="Times New Roman"/>
          <w:color w:val="000000"/>
          <w:sz w:val="24"/>
        </w:rPr>
        <w:t>Customer expectations.</w:t>
      </w:r>
    </w:p>
    <w:p w:rsidR="00EC22BF" w:rsidRDefault="00000000">
      <w:pPr>
        <w:keepNext/>
        <w:keepLines/>
        <w:numPr>
          <w:ilvl w:val="7"/>
          <w:numId w:val="1"/>
        </w:numPr>
        <w:spacing w:after="0"/>
      </w:pPr>
      <w:r>
        <w:rPr>
          <w:rFonts w:ascii="Times New Roman"/>
          <w:color w:val="000000"/>
          <w:sz w:val="24"/>
        </w:rPr>
        <w:t>Global competition.</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lastRenderedPageBreak/>
        <w:t>Cost advantages usually result from:</w:t>
      </w:r>
    </w:p>
    <w:p w:rsidR="00EC22BF" w:rsidRDefault="00000000">
      <w:pPr>
        <w:keepNext/>
        <w:keepLines/>
        <w:numPr>
          <w:ilvl w:val="7"/>
          <w:numId w:val="1"/>
        </w:numPr>
        <w:spacing w:after="0"/>
      </w:pPr>
      <w:r>
        <w:rPr>
          <w:rFonts w:ascii="Times New Roman"/>
          <w:color w:val="000000"/>
          <w:sz w:val="24"/>
        </w:rPr>
        <w:t>Productivity in customer satisfaction.</w:t>
      </w:r>
    </w:p>
    <w:p w:rsidR="00EC22BF" w:rsidRDefault="00000000">
      <w:pPr>
        <w:keepNext/>
        <w:keepLines/>
        <w:numPr>
          <w:ilvl w:val="7"/>
          <w:numId w:val="1"/>
        </w:numPr>
        <w:spacing w:after="0"/>
      </w:pPr>
      <w:r>
        <w:rPr>
          <w:rFonts w:ascii="Times New Roman"/>
          <w:color w:val="000000"/>
          <w:sz w:val="24"/>
        </w:rPr>
        <w:t>Productivity in the hiring of new employees.</w:t>
      </w:r>
    </w:p>
    <w:p w:rsidR="00EC22BF" w:rsidRDefault="00000000">
      <w:pPr>
        <w:keepNext/>
        <w:keepLines/>
        <w:numPr>
          <w:ilvl w:val="7"/>
          <w:numId w:val="1"/>
        </w:numPr>
        <w:spacing w:after="0"/>
      </w:pPr>
      <w:r>
        <w:rPr>
          <w:rFonts w:ascii="Times New Roman"/>
          <w:color w:val="000000"/>
          <w:sz w:val="24"/>
        </w:rPr>
        <w:t>Productivity in distribution.</w:t>
      </w:r>
    </w:p>
    <w:p w:rsidR="00EC22BF" w:rsidRDefault="00000000">
      <w:pPr>
        <w:keepNext/>
        <w:keepLines/>
        <w:numPr>
          <w:ilvl w:val="7"/>
          <w:numId w:val="1"/>
        </w:numPr>
        <w:spacing w:after="0"/>
      </w:pPr>
      <w:r>
        <w:rPr>
          <w:rFonts w:ascii="Times New Roman"/>
          <w:color w:val="000000"/>
          <w:sz w:val="24"/>
        </w:rPr>
        <w:t>Using cheaper but lower quality materials.</w:t>
      </w:r>
    </w:p>
    <w:p w:rsidR="00EC22BF" w:rsidRDefault="00000000">
      <w:pPr>
        <w:keepNext/>
        <w:keepLines/>
        <w:numPr>
          <w:ilvl w:val="7"/>
          <w:numId w:val="1"/>
        </w:numPr>
        <w:spacing w:after="0"/>
      </w:pPr>
      <w:r>
        <w:rPr>
          <w:rFonts w:ascii="Times New Roman"/>
          <w:color w:val="000000"/>
          <w:sz w:val="24"/>
        </w:rPr>
        <w:t>A differentiation strategy.</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 xml:space="preserve">Which of the following is </w:t>
      </w:r>
      <w:r>
        <w:rPr>
          <w:rFonts w:ascii="Times New Roman"/>
          <w:color w:val="000000"/>
          <w:sz w:val="24"/>
          <w:u w:val="single"/>
        </w:rPr>
        <w:t>not</w:t>
      </w:r>
      <w:r>
        <w:rPr>
          <w:rFonts w:ascii="Times New Roman"/>
          <w:color w:val="000000"/>
          <w:sz w:val="24"/>
        </w:rPr>
        <w:t xml:space="preserve"> a way for a management accountant to resolve an ethical conflict?</w:t>
      </w:r>
    </w:p>
    <w:p w:rsidR="00EC22BF" w:rsidRDefault="00000000">
      <w:pPr>
        <w:keepNext/>
        <w:keepLines/>
        <w:numPr>
          <w:ilvl w:val="7"/>
          <w:numId w:val="1"/>
        </w:numPr>
        <w:spacing w:after="0"/>
      </w:pPr>
      <w:r>
        <w:rPr>
          <w:rFonts w:ascii="Times New Roman"/>
          <w:color w:val="000000"/>
          <w:sz w:val="24"/>
        </w:rPr>
        <w:t>Bring the matter to the attention of the company's auditor.</w:t>
      </w:r>
    </w:p>
    <w:p w:rsidR="00EC22BF" w:rsidRDefault="00000000">
      <w:pPr>
        <w:keepNext/>
        <w:keepLines/>
        <w:numPr>
          <w:ilvl w:val="7"/>
          <w:numId w:val="1"/>
        </w:numPr>
        <w:spacing w:after="0"/>
      </w:pPr>
      <w:r>
        <w:rPr>
          <w:rFonts w:ascii="Times New Roman"/>
          <w:color w:val="000000"/>
          <w:sz w:val="24"/>
        </w:rPr>
        <w:t>Consult an attorney concerning the ethical conflict.</w:t>
      </w:r>
    </w:p>
    <w:p w:rsidR="00EC22BF" w:rsidRDefault="00000000">
      <w:pPr>
        <w:keepNext/>
        <w:keepLines/>
        <w:numPr>
          <w:ilvl w:val="7"/>
          <w:numId w:val="1"/>
        </w:numPr>
        <w:spacing w:after="0"/>
      </w:pPr>
      <w:r>
        <w:rPr>
          <w:rFonts w:ascii="Times New Roman"/>
          <w:color w:val="000000"/>
          <w:sz w:val="24"/>
        </w:rPr>
        <w:t>Initiate a confidential discussion on the Ethics helpline.</w:t>
      </w:r>
    </w:p>
    <w:p w:rsidR="00EC22BF" w:rsidRDefault="00000000">
      <w:pPr>
        <w:keepNext/>
        <w:keepLines/>
        <w:numPr>
          <w:ilvl w:val="7"/>
          <w:numId w:val="1"/>
        </w:numPr>
        <w:spacing w:after="0"/>
      </w:pPr>
      <w:r>
        <w:rPr>
          <w:rFonts w:ascii="Times New Roman"/>
          <w:color w:val="000000"/>
          <w:sz w:val="24"/>
        </w:rPr>
        <w:t>Discuss the issue with the management accountant's immediate supervisor except when the supervisor is involved.</w:t>
      </w:r>
    </w:p>
    <w:p w:rsidR="00EC22BF" w:rsidRDefault="00000000">
      <w:pPr>
        <w:keepNext/>
        <w:keepLines/>
        <w:numPr>
          <w:ilvl w:val="7"/>
          <w:numId w:val="1"/>
        </w:numPr>
        <w:spacing w:after="0"/>
      </w:pPr>
      <w:r>
        <w:rPr>
          <w:rFonts w:ascii="Times New Roman"/>
          <w:color w:val="000000"/>
          <w:sz w:val="24"/>
        </w:rPr>
        <w:t>Follow the organization</w:t>
      </w:r>
      <w:r>
        <w:rPr>
          <w:rFonts w:ascii="Times New Roman"/>
          <w:color w:val="000000"/>
          <w:sz w:val="24"/>
        </w:rPr>
        <w:t>’</w:t>
      </w:r>
      <w:r>
        <w:rPr>
          <w:rFonts w:ascii="Times New Roman"/>
          <w:color w:val="000000"/>
          <w:sz w:val="24"/>
        </w:rPr>
        <w:t>s established policies on the resolution of conflict.</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Which of the following is one of the two types of organizations that influence the professional environment of the management accountant?</w:t>
      </w:r>
    </w:p>
    <w:p w:rsidR="00EC22BF" w:rsidRDefault="00000000">
      <w:pPr>
        <w:keepNext/>
        <w:keepLines/>
        <w:numPr>
          <w:ilvl w:val="7"/>
          <w:numId w:val="1"/>
        </w:numPr>
        <w:spacing w:after="0"/>
      </w:pPr>
      <w:r>
        <w:rPr>
          <w:rFonts w:ascii="Times New Roman"/>
          <w:color w:val="000000"/>
          <w:sz w:val="24"/>
        </w:rPr>
        <w:t>One that oversees the hiring of management accountants for public companies.</w:t>
      </w:r>
    </w:p>
    <w:p w:rsidR="00EC22BF" w:rsidRDefault="00000000">
      <w:pPr>
        <w:keepNext/>
        <w:keepLines/>
        <w:numPr>
          <w:ilvl w:val="7"/>
          <w:numId w:val="1"/>
        </w:numPr>
        <w:spacing w:after="0"/>
      </w:pPr>
      <w:r>
        <w:rPr>
          <w:rFonts w:ascii="Times New Roman"/>
          <w:color w:val="000000"/>
          <w:sz w:val="24"/>
        </w:rPr>
        <w:t>One that makes the management accountant</w:t>
      </w:r>
      <w:r>
        <w:rPr>
          <w:rFonts w:ascii="Times New Roman"/>
          <w:color w:val="000000"/>
          <w:sz w:val="24"/>
        </w:rPr>
        <w:t>’</w:t>
      </w:r>
      <w:r>
        <w:rPr>
          <w:rFonts w:ascii="Times New Roman"/>
          <w:color w:val="000000"/>
          <w:sz w:val="24"/>
        </w:rPr>
        <w:t>s reports publicly available.</w:t>
      </w:r>
    </w:p>
    <w:p w:rsidR="00EC22BF" w:rsidRDefault="00000000">
      <w:pPr>
        <w:keepNext/>
        <w:keepLines/>
        <w:numPr>
          <w:ilvl w:val="7"/>
          <w:numId w:val="1"/>
        </w:numPr>
        <w:spacing w:after="0"/>
      </w:pPr>
      <w:r>
        <w:rPr>
          <w:rFonts w:ascii="Times New Roman"/>
          <w:color w:val="000000"/>
          <w:sz w:val="24"/>
        </w:rPr>
        <w:t>One that sets the rules for how to be a management accountant.</w:t>
      </w:r>
    </w:p>
    <w:p w:rsidR="00EC22BF" w:rsidRDefault="00000000">
      <w:pPr>
        <w:keepNext/>
        <w:keepLines/>
        <w:numPr>
          <w:ilvl w:val="7"/>
          <w:numId w:val="1"/>
        </w:numPr>
        <w:spacing w:after="0"/>
      </w:pPr>
      <w:r>
        <w:rPr>
          <w:rFonts w:ascii="Times New Roman"/>
          <w:color w:val="000000"/>
          <w:sz w:val="24"/>
        </w:rPr>
        <w:t>One that distinguishes management accountants from all other accountants.</w:t>
      </w:r>
    </w:p>
    <w:p w:rsidR="00EC22BF" w:rsidRDefault="00000000">
      <w:pPr>
        <w:keepNext/>
        <w:keepLines/>
        <w:numPr>
          <w:ilvl w:val="7"/>
          <w:numId w:val="1"/>
        </w:numPr>
        <w:spacing w:after="0"/>
      </w:pPr>
      <w:r>
        <w:rPr>
          <w:rFonts w:ascii="Times New Roman"/>
          <w:color w:val="000000"/>
          <w:sz w:val="24"/>
        </w:rPr>
        <w:t>One that promotes the professionalism and competence of management accountants.</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Under a cost leadership strategy, the cost leader:</w:t>
      </w:r>
    </w:p>
    <w:p w:rsidR="00EC22BF" w:rsidRDefault="00000000">
      <w:pPr>
        <w:keepNext/>
        <w:keepLines/>
        <w:numPr>
          <w:ilvl w:val="7"/>
          <w:numId w:val="1"/>
        </w:numPr>
        <w:spacing w:after="0"/>
      </w:pPr>
      <w:r>
        <w:rPr>
          <w:rFonts w:ascii="Times New Roman"/>
          <w:color w:val="000000"/>
          <w:sz w:val="24"/>
        </w:rPr>
        <w:t>Goes into segmented markets.</w:t>
      </w:r>
    </w:p>
    <w:p w:rsidR="00EC22BF" w:rsidRDefault="00000000">
      <w:pPr>
        <w:keepNext/>
        <w:keepLines/>
        <w:numPr>
          <w:ilvl w:val="7"/>
          <w:numId w:val="1"/>
        </w:numPr>
        <w:spacing w:after="0"/>
      </w:pPr>
      <w:r>
        <w:rPr>
          <w:rFonts w:ascii="Times New Roman"/>
          <w:color w:val="000000"/>
          <w:sz w:val="24"/>
        </w:rPr>
        <w:t>Attracts a small but loyal portion of the market.</w:t>
      </w:r>
    </w:p>
    <w:p w:rsidR="00EC22BF" w:rsidRDefault="00000000">
      <w:pPr>
        <w:keepNext/>
        <w:keepLines/>
        <w:numPr>
          <w:ilvl w:val="7"/>
          <w:numId w:val="1"/>
        </w:numPr>
        <w:spacing w:after="0"/>
      </w:pPr>
      <w:r>
        <w:rPr>
          <w:rFonts w:ascii="Times New Roman"/>
          <w:color w:val="000000"/>
          <w:sz w:val="24"/>
        </w:rPr>
        <w:t>Has a small market share.</w:t>
      </w:r>
    </w:p>
    <w:p w:rsidR="00EC22BF" w:rsidRDefault="00000000">
      <w:pPr>
        <w:keepNext/>
        <w:keepLines/>
        <w:numPr>
          <w:ilvl w:val="7"/>
          <w:numId w:val="1"/>
        </w:numPr>
        <w:spacing w:after="0"/>
      </w:pPr>
      <w:r>
        <w:rPr>
          <w:rFonts w:ascii="Times New Roman"/>
          <w:color w:val="000000"/>
          <w:sz w:val="24"/>
        </w:rPr>
        <w:t>Has a large market share.</w:t>
      </w:r>
    </w:p>
    <w:p w:rsidR="00EC22BF" w:rsidRDefault="00000000">
      <w:pPr>
        <w:keepNext/>
        <w:keepLines/>
        <w:numPr>
          <w:ilvl w:val="7"/>
          <w:numId w:val="1"/>
        </w:numPr>
        <w:spacing w:after="0"/>
      </w:pPr>
      <w:r>
        <w:rPr>
          <w:rFonts w:ascii="Times New Roman"/>
          <w:color w:val="000000"/>
          <w:sz w:val="24"/>
        </w:rPr>
        <w:t>Attracts customers with low prices and then raises prices once loyalty has been established.</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lastRenderedPageBreak/>
        <w:t>The management accountant's responsibility under the Institute of Management Accountants (IMA) Statement of Ethical Professional Practice includes the responsibility to "mitigate actual conflicts of interest." This responsibility fits within which of the four standards in the IMA Statement?</w:t>
      </w:r>
    </w:p>
    <w:p w:rsidR="00EC22BF" w:rsidRDefault="00000000">
      <w:pPr>
        <w:keepNext/>
        <w:keepLines/>
        <w:numPr>
          <w:ilvl w:val="7"/>
          <w:numId w:val="1"/>
        </w:numPr>
        <w:spacing w:after="0"/>
      </w:pPr>
      <w:r>
        <w:rPr>
          <w:rFonts w:ascii="Times New Roman"/>
          <w:color w:val="000000"/>
          <w:sz w:val="24"/>
        </w:rPr>
        <w:t>Communication.</w:t>
      </w:r>
    </w:p>
    <w:p w:rsidR="00EC22BF" w:rsidRDefault="00000000">
      <w:pPr>
        <w:keepNext/>
        <w:keepLines/>
        <w:numPr>
          <w:ilvl w:val="7"/>
          <w:numId w:val="1"/>
        </w:numPr>
        <w:spacing w:after="0"/>
      </w:pPr>
      <w:r>
        <w:rPr>
          <w:rFonts w:ascii="Times New Roman"/>
          <w:color w:val="000000"/>
          <w:sz w:val="24"/>
        </w:rPr>
        <w:t>Integrity.</w:t>
      </w:r>
    </w:p>
    <w:p w:rsidR="00EC22BF" w:rsidRDefault="00000000">
      <w:pPr>
        <w:keepNext/>
        <w:keepLines/>
        <w:numPr>
          <w:ilvl w:val="7"/>
          <w:numId w:val="1"/>
        </w:numPr>
        <w:spacing w:after="0"/>
      </w:pPr>
      <w:r>
        <w:rPr>
          <w:rFonts w:ascii="Times New Roman"/>
          <w:color w:val="000000"/>
          <w:sz w:val="24"/>
        </w:rPr>
        <w:t>Honesty.</w:t>
      </w:r>
    </w:p>
    <w:p w:rsidR="00EC22BF" w:rsidRDefault="00000000">
      <w:pPr>
        <w:keepNext/>
        <w:keepLines/>
        <w:numPr>
          <w:ilvl w:val="7"/>
          <w:numId w:val="1"/>
        </w:numPr>
        <w:spacing w:after="0"/>
      </w:pPr>
      <w:r>
        <w:rPr>
          <w:rFonts w:ascii="Times New Roman"/>
          <w:color w:val="000000"/>
          <w:sz w:val="24"/>
        </w:rPr>
        <w:t>Quality.</w:t>
      </w:r>
    </w:p>
    <w:p w:rsidR="00EC22BF" w:rsidRDefault="00000000">
      <w:pPr>
        <w:keepNext/>
        <w:keepLines/>
        <w:numPr>
          <w:ilvl w:val="7"/>
          <w:numId w:val="1"/>
        </w:numPr>
        <w:spacing w:after="0"/>
      </w:pPr>
      <w:r>
        <w:rPr>
          <w:rFonts w:ascii="Times New Roman"/>
          <w:color w:val="000000"/>
          <w:sz w:val="24"/>
        </w:rPr>
        <w:t>Confidentiality.</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Communicating information fairly and objectively falls under which standard in the Institute of Management Accountants (IMA) Statement of Ethical Professional Practice?</w:t>
      </w:r>
    </w:p>
    <w:p w:rsidR="00EC22BF" w:rsidRDefault="00000000">
      <w:pPr>
        <w:keepNext/>
        <w:keepLines/>
        <w:numPr>
          <w:ilvl w:val="7"/>
          <w:numId w:val="1"/>
        </w:numPr>
        <w:spacing w:after="0"/>
      </w:pPr>
      <w:r>
        <w:rPr>
          <w:rFonts w:ascii="Times New Roman"/>
          <w:color w:val="000000"/>
          <w:sz w:val="24"/>
        </w:rPr>
        <w:t>Objectivity.</w:t>
      </w:r>
    </w:p>
    <w:p w:rsidR="00EC22BF" w:rsidRDefault="00000000">
      <w:pPr>
        <w:keepNext/>
        <w:keepLines/>
        <w:numPr>
          <w:ilvl w:val="7"/>
          <w:numId w:val="1"/>
        </w:numPr>
        <w:spacing w:after="0"/>
      </w:pPr>
      <w:r>
        <w:rPr>
          <w:rFonts w:ascii="Times New Roman"/>
          <w:color w:val="000000"/>
          <w:sz w:val="24"/>
        </w:rPr>
        <w:t>Integrity.</w:t>
      </w:r>
    </w:p>
    <w:p w:rsidR="00EC22BF" w:rsidRDefault="00000000">
      <w:pPr>
        <w:keepNext/>
        <w:keepLines/>
        <w:numPr>
          <w:ilvl w:val="7"/>
          <w:numId w:val="1"/>
        </w:numPr>
        <w:spacing w:after="0"/>
      </w:pPr>
      <w:r>
        <w:rPr>
          <w:rFonts w:ascii="Times New Roman"/>
          <w:color w:val="000000"/>
          <w:sz w:val="24"/>
        </w:rPr>
        <w:t>Competence.</w:t>
      </w:r>
    </w:p>
    <w:p w:rsidR="00EC22BF" w:rsidRDefault="00000000">
      <w:pPr>
        <w:keepNext/>
        <w:keepLines/>
        <w:numPr>
          <w:ilvl w:val="7"/>
          <w:numId w:val="1"/>
        </w:numPr>
        <w:spacing w:after="0"/>
      </w:pPr>
      <w:r>
        <w:rPr>
          <w:rFonts w:ascii="Times New Roman"/>
          <w:color w:val="000000"/>
          <w:sz w:val="24"/>
        </w:rPr>
        <w:t>Credibility.</w:t>
      </w:r>
    </w:p>
    <w:p w:rsidR="00EC22BF" w:rsidRDefault="00000000">
      <w:pPr>
        <w:keepNext/>
        <w:keepLines/>
        <w:numPr>
          <w:ilvl w:val="7"/>
          <w:numId w:val="1"/>
        </w:numPr>
        <w:spacing w:after="0"/>
      </w:pPr>
      <w:r>
        <w:rPr>
          <w:rFonts w:ascii="Times New Roman"/>
          <w:color w:val="000000"/>
          <w:sz w:val="24"/>
        </w:rPr>
        <w:t>Confidentiality.</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The management accountant who planned to improve an organization's operations by developing models of consumer behavior would be using which of the following contemporary management techniques?</w:t>
      </w:r>
    </w:p>
    <w:p w:rsidR="00EC22BF" w:rsidRDefault="00000000">
      <w:pPr>
        <w:keepNext/>
        <w:keepLines/>
        <w:numPr>
          <w:ilvl w:val="7"/>
          <w:numId w:val="1"/>
        </w:numPr>
        <w:spacing w:after="0"/>
      </w:pPr>
      <w:r>
        <w:rPr>
          <w:rFonts w:ascii="Times New Roman"/>
          <w:color w:val="000000"/>
          <w:sz w:val="24"/>
        </w:rPr>
        <w:t>Target costing.</w:t>
      </w:r>
    </w:p>
    <w:p w:rsidR="00EC22BF" w:rsidRDefault="00000000">
      <w:pPr>
        <w:keepNext/>
        <w:keepLines/>
        <w:numPr>
          <w:ilvl w:val="7"/>
          <w:numId w:val="1"/>
        </w:numPr>
        <w:spacing w:after="0"/>
      </w:pPr>
      <w:r>
        <w:rPr>
          <w:rFonts w:ascii="Times New Roman"/>
          <w:color w:val="000000"/>
          <w:sz w:val="24"/>
        </w:rPr>
        <w:t>Benchmarking.</w:t>
      </w:r>
    </w:p>
    <w:p w:rsidR="00EC22BF" w:rsidRDefault="00000000">
      <w:pPr>
        <w:keepNext/>
        <w:keepLines/>
        <w:numPr>
          <w:ilvl w:val="7"/>
          <w:numId w:val="1"/>
        </w:numPr>
        <w:spacing w:after="0"/>
      </w:pPr>
      <w:r>
        <w:rPr>
          <w:rFonts w:ascii="Times New Roman"/>
          <w:color w:val="000000"/>
          <w:sz w:val="24"/>
        </w:rPr>
        <w:t>Business analytics.</w:t>
      </w:r>
    </w:p>
    <w:p w:rsidR="00EC22BF" w:rsidRDefault="00000000">
      <w:pPr>
        <w:keepNext/>
        <w:keepLines/>
        <w:numPr>
          <w:ilvl w:val="7"/>
          <w:numId w:val="1"/>
        </w:numPr>
        <w:spacing w:after="0"/>
      </w:pPr>
      <w:r>
        <w:rPr>
          <w:rFonts w:ascii="Times New Roman"/>
          <w:color w:val="000000"/>
          <w:sz w:val="24"/>
        </w:rPr>
        <w:t>Lean accounting.</w:t>
      </w:r>
    </w:p>
    <w:p w:rsidR="00EC22BF" w:rsidRDefault="00000000">
      <w:pPr>
        <w:keepNext/>
        <w:keepLines/>
        <w:numPr>
          <w:ilvl w:val="7"/>
          <w:numId w:val="1"/>
        </w:numPr>
        <w:spacing w:after="0"/>
      </w:pPr>
      <w:r>
        <w:rPr>
          <w:rFonts w:ascii="Times New Roman"/>
          <w:color w:val="000000"/>
          <w:sz w:val="24"/>
        </w:rPr>
        <w:t>Focus on the customer.</w:t>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lastRenderedPageBreak/>
        <w:t xml:space="preserve"> At one time, management at General Motors decided to improve the competitiveness of its products by stressing product quality, style, and innovation. The objective was to improve the image of GM vehicles and thus improve sales and brand loyalty. Managers decided to push this strategy in both the manufacturing and marketing divisions of the firm. One of the key moves to implement this strategy was to insist that GM dealers stop price-cutting and push brand value and image instead. GM exerted some control over dealers' pricing/selling strategy in part by reducing the money it set aside for dealers to use in local ads.</w:t>
      </w:r>
      <w:r>
        <w:rPr>
          <w:rFonts w:ascii="Times New Roman"/>
          <w:sz w:val="24"/>
        </w:rPr>
        <w:br/>
      </w:r>
      <w:r>
        <w:rPr>
          <w:rFonts w:ascii="Times New Roman"/>
          <w:sz w:val="24"/>
        </w:rPr>
        <w:br/>
      </w:r>
      <w:r>
        <w:rPr>
          <w:rFonts w:ascii="Times New Roman"/>
          <w:b/>
          <w:color w:val="000000"/>
          <w:sz w:val="24"/>
        </w:rPr>
        <w:t>Required:</w:t>
      </w:r>
      <w:r>
        <w:rPr>
          <w:rFonts w:ascii="Times New Roman"/>
          <w:sz w:val="24"/>
        </w:rPr>
        <w:br/>
      </w:r>
      <w:r>
        <w:rPr>
          <w:rFonts w:ascii="Times New Roman"/>
          <w:color w:val="000000"/>
          <w:sz w:val="24"/>
        </w:rPr>
        <w:t>Was General Motors following a strategy of cost leadership or differentiation at this time? Comment on how effective you think the new strategy in dealer relations is likely to be.</w:t>
      </w:r>
    </w:p>
    <w:p w:rsidR="00EC22BF" w:rsidRDefault="00000000">
      <w:pPr>
        <w:keepNext/>
        <w:keepLines/>
        <w:spacing w:after="0"/>
      </w:pPr>
      <w:r>
        <w:rPr>
          <w:rFonts w:ascii="Times New Roman"/>
          <w:sz w:val="24"/>
        </w:rPr>
        <w:br/>
      </w:r>
      <w:r>
        <w:rPr>
          <w:rFonts w:ascii="Times New Roman"/>
          <w:sz w:val="24"/>
        </w:rPr>
        <w:br/>
      </w:r>
      <w:r>
        <w:rPr>
          <w:rFonts w:ascii="Times New Roman"/>
          <w:sz w:val="24"/>
        </w:rPr>
        <w:br/>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In six months you are scheduled to graduate with a degree in business; you are majoring in accounting and minoring in finance and management information systems. In the first few chapters of your cost management text, there are repeated references to the following two terms: strategic management and the strategic emphasis to cost management.</w:t>
      </w:r>
      <w:r>
        <w:rPr>
          <w:rFonts w:ascii="Times New Roman"/>
          <w:sz w:val="24"/>
        </w:rPr>
        <w:br/>
      </w:r>
      <w:r>
        <w:rPr>
          <w:rFonts w:ascii="Times New Roman"/>
          <w:sz w:val="24"/>
        </w:rPr>
        <w:br/>
      </w:r>
      <w:r>
        <w:rPr>
          <w:rFonts w:ascii="Times New Roman"/>
          <w:b/>
          <w:color w:val="000000"/>
          <w:sz w:val="24"/>
        </w:rPr>
        <w:t>Required:</w:t>
      </w:r>
      <w:r>
        <w:rPr>
          <w:rFonts w:ascii="Times New Roman"/>
          <w:sz w:val="24"/>
        </w:rPr>
        <w:br/>
      </w:r>
      <w:r>
        <w:rPr>
          <w:rFonts w:ascii="Times New Roman"/>
          <w:color w:val="000000"/>
          <w:sz w:val="24"/>
        </w:rPr>
        <w:t>Explain these ideas, using as a framework your need to develop a plan for interviewing successfully for a challenging professional opportunity within the next six months.</w:t>
      </w:r>
    </w:p>
    <w:p w:rsidR="00EC22BF" w:rsidRDefault="00000000">
      <w:pPr>
        <w:keepNext/>
        <w:keepLines/>
        <w:spacing w:after="0"/>
      </w:pPr>
      <w:r>
        <w:rPr>
          <w:rFonts w:ascii="Times New Roman"/>
          <w:sz w:val="24"/>
        </w:rPr>
        <w:br/>
      </w:r>
      <w:r>
        <w:rPr>
          <w:rFonts w:ascii="Times New Roman"/>
          <w:sz w:val="24"/>
        </w:rPr>
        <w:br/>
      </w:r>
      <w:r>
        <w:rPr>
          <w:rFonts w:ascii="Times New Roman"/>
          <w:sz w:val="24"/>
        </w:rPr>
        <w:br/>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lastRenderedPageBreak/>
        <w:t>One of the many changes in the business environment in recent years that has had significant impact on cost management practices is a focus on the customer. You are part of the management team in a medium-size computer service company. The company is just three years old and is growing fast, doubling its customer base every six months.</w:t>
      </w:r>
      <w:r>
        <w:rPr>
          <w:rFonts w:ascii="Times New Roman"/>
          <w:sz w:val="24"/>
        </w:rPr>
        <w:br/>
      </w:r>
      <w:r>
        <w:rPr>
          <w:rFonts w:ascii="Times New Roman"/>
          <w:sz w:val="24"/>
        </w:rPr>
        <w:br/>
      </w:r>
      <w:r>
        <w:rPr>
          <w:rFonts w:ascii="Times New Roman"/>
          <w:b/>
          <w:color w:val="000000"/>
          <w:sz w:val="24"/>
        </w:rPr>
        <w:t xml:space="preserve">Required: </w:t>
      </w:r>
    </w:p>
    <w:p w:rsidR="00EC22BF" w:rsidRDefault="00000000">
      <w:pPr>
        <w:keepNext/>
        <w:keepLines/>
        <w:numPr>
          <w:ilvl w:val="6"/>
          <w:numId w:val="1"/>
        </w:numPr>
        <w:spacing w:after="0"/>
      </w:pPr>
      <w:r>
        <w:rPr>
          <w:rFonts w:ascii="Times New Roman"/>
          <w:sz w:val="24"/>
        </w:rPr>
        <w:t>(a) Describe your typical customer's needs and service expectations.</w:t>
      </w:r>
    </w:p>
    <w:p w:rsidR="00EC22BF" w:rsidRDefault="00000000">
      <w:pPr>
        <w:keepNext/>
        <w:keepLines/>
        <w:numPr>
          <w:ilvl w:val="6"/>
          <w:numId w:val="1"/>
        </w:numPr>
        <w:spacing w:after="0"/>
      </w:pPr>
      <w:r>
        <w:rPr>
          <w:rFonts w:ascii="Times New Roman"/>
          <w:sz w:val="24"/>
        </w:rPr>
        <w:t>(b) How has the doubling of your firm's customer base every six months affected its ability to maintain this focus on the customer? If this dramatic growth continues, what are some specific actions your firm can take to retain its goal of "focus on the customer"?</w:t>
      </w:r>
    </w:p>
    <w:p w:rsidR="00EC22BF" w:rsidRDefault="00000000">
      <w:pPr>
        <w:keepNext/>
        <w:keepLines/>
        <w:spacing w:after="0"/>
      </w:pPr>
      <w:r>
        <w:rPr>
          <w:rFonts w:ascii="Times New Roman"/>
          <w:sz w:val="24"/>
        </w:rPr>
        <w:br/>
      </w:r>
      <w:r>
        <w:rPr>
          <w:rFonts w:ascii="Times New Roman"/>
          <w:sz w:val="24"/>
        </w:rPr>
        <w:br/>
      </w:r>
      <w:r>
        <w:rPr>
          <w:rFonts w:ascii="Times New Roman"/>
          <w:sz w:val="24"/>
        </w:rPr>
        <w:br/>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Apex Corporation manufactures a complete line of high quality bits for electric drills. Apex has a good record for product innovation and effective marketing and distribution. An increase in domestic and international competition during the past two years has limited the firm's sales growth to 3 percent per year, down from the previous five-year average annual growth of 5 percent. In addition, market share declined by 0.5 percent this past year. Apex is experiencing profit reductions caused by price competition and manufacturing cost increases.</w:t>
      </w:r>
      <w:r>
        <w:rPr>
          <w:rFonts w:ascii="Times New Roman"/>
          <w:sz w:val="24"/>
        </w:rPr>
        <w:br/>
      </w:r>
      <w:r>
        <w:rPr>
          <w:rFonts w:ascii="Times New Roman"/>
          <w:sz w:val="24"/>
        </w:rPr>
        <w:br/>
      </w:r>
      <w:r>
        <w:rPr>
          <w:rFonts w:ascii="Times New Roman"/>
          <w:b/>
          <w:color w:val="000000"/>
          <w:sz w:val="24"/>
        </w:rPr>
        <w:t>Required:</w:t>
      </w:r>
      <w:r>
        <w:rPr>
          <w:rFonts w:ascii="Times New Roman"/>
          <w:sz w:val="24"/>
        </w:rPr>
        <w:br/>
      </w:r>
      <w:r>
        <w:rPr>
          <w:rFonts w:ascii="Times New Roman"/>
          <w:color w:val="000000"/>
          <w:sz w:val="24"/>
        </w:rPr>
        <w:t>Choose one of the 13 contemporary management techniques introduced in Chapter 1: Explain why the technique you selected is appropriate in helping Apex develop a plan for reversing the decline in sales growth and controlling the growth in costs.</w:t>
      </w:r>
    </w:p>
    <w:p w:rsidR="00EC22BF" w:rsidRDefault="00000000">
      <w:pPr>
        <w:keepNext/>
        <w:keepLines/>
        <w:spacing w:after="0"/>
      </w:pPr>
      <w:r>
        <w:rPr>
          <w:rFonts w:ascii="Times New Roman"/>
          <w:sz w:val="24"/>
        </w:rPr>
        <w:br/>
      </w:r>
      <w:r>
        <w:rPr>
          <w:rFonts w:ascii="Times New Roman"/>
          <w:sz w:val="24"/>
        </w:rPr>
        <w:br/>
      </w:r>
      <w:r>
        <w:rPr>
          <w:rFonts w:ascii="Times New Roman"/>
          <w:sz w:val="24"/>
        </w:rPr>
        <w:br/>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lastRenderedPageBreak/>
        <w:t>The manager of a business unit of a large corporation made some projections regarding sales and profits for the upcoming final quarter of the year. The manager's performance evaluation and compensation depended significantly on his ability to meet budget goals. The manager discovered that the final quarter would have to be a particularly good quarter in order to meet these goals. He decided to implement a sales program offering liberal payment terms in order to pull some sales that would normally occur next year into the current year. Customers accepting delivery in the fourth quarter would not have to pay the invoice for 140 days. Also, he sold some equipment that was not being used and realized a significant profit on the sale.</w:t>
      </w:r>
      <w:r>
        <w:rPr>
          <w:rFonts w:ascii="Times New Roman"/>
          <w:sz w:val="24"/>
        </w:rPr>
        <w:br/>
      </w:r>
      <w:r>
        <w:rPr>
          <w:rFonts w:ascii="Times New Roman"/>
          <w:sz w:val="24"/>
        </w:rPr>
        <w:br/>
      </w:r>
      <w:r>
        <w:rPr>
          <w:rFonts w:ascii="Times New Roman"/>
          <w:b/>
          <w:color w:val="000000"/>
          <w:sz w:val="24"/>
        </w:rPr>
        <w:t>Required:</w:t>
      </w:r>
      <w:r>
        <w:rPr>
          <w:rFonts w:ascii="Times New Roman"/>
          <w:sz w:val="24"/>
        </w:rPr>
        <w:br/>
      </w:r>
      <w:r>
        <w:rPr>
          <w:rFonts w:ascii="Times New Roman"/>
          <w:color w:val="000000"/>
          <w:sz w:val="24"/>
        </w:rPr>
        <w:t>Are these actions ethical? Why or why not?</w:t>
      </w:r>
    </w:p>
    <w:p w:rsidR="00EC22BF" w:rsidRDefault="00000000">
      <w:pPr>
        <w:keepNext/>
        <w:keepLines/>
        <w:spacing w:after="0"/>
      </w:pPr>
      <w:r>
        <w:rPr>
          <w:rFonts w:ascii="Times New Roman"/>
          <w:sz w:val="24"/>
        </w:rPr>
        <w:br/>
      </w:r>
      <w:r>
        <w:rPr>
          <w:rFonts w:ascii="Times New Roman"/>
          <w:sz w:val="24"/>
        </w:rPr>
        <w:br/>
      </w:r>
      <w:r>
        <w:rPr>
          <w:rFonts w:ascii="Times New Roman"/>
          <w:sz w:val="24"/>
        </w:rPr>
        <w:br/>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lastRenderedPageBreak/>
        <w:t>As an inspector for a manufacturer of specialized electronic instruments, you head up the quality assurance program at one of the firm's manufacturing plants. In recent days, it has come to your attention that a large order involving several hundred expensive instruments for an important customer does not meet all the required specifications. Specifically, the circuit which has been designed by your firm to warn the user of possible malfunction does not appear to work consistently. The firm's engineers say that the problem should have no significant results for the customer, as it does not affect the functionality of the instrument in any way. Moreover, the engineers indicate that it is a high priority for them to find an answer to the mysterious behavior of the circuit, and they will develop a fix as soon as possible, and make sure the customer is provided the fix, probably as part of a routine update or maintenance. The marketing V.P. indicates that the customer wants these instruments urgently, and that no quality assurance issues will get in the way.</w:t>
      </w:r>
      <w:r>
        <w:rPr>
          <w:rFonts w:ascii="Times New Roman"/>
          <w:sz w:val="24"/>
        </w:rPr>
        <w:br/>
      </w:r>
      <w:r>
        <w:rPr>
          <w:rFonts w:ascii="Times New Roman"/>
          <w:color w:val="000000"/>
          <w:sz w:val="24"/>
        </w:rPr>
        <w:t>The quality assurance head knows that the order is very important to the firm, as the firm has faced declining revenues in several recent months. Also, while the intentions of the engineers are likely to be sincere, the quality assurance head knows that they are very busy with current and new products, and are unlikely to have the time to deal with this problem in a timely manner.</w:t>
      </w:r>
      <w:r>
        <w:rPr>
          <w:rFonts w:ascii="Times New Roman"/>
          <w:sz w:val="24"/>
        </w:rPr>
        <w:br/>
      </w:r>
      <w:r>
        <w:rPr>
          <w:rFonts w:ascii="Times New Roman"/>
          <w:sz w:val="24"/>
        </w:rPr>
        <w:br/>
      </w:r>
      <w:r>
        <w:rPr>
          <w:rFonts w:ascii="Times New Roman"/>
          <w:b/>
          <w:color w:val="000000"/>
          <w:sz w:val="24"/>
        </w:rPr>
        <w:t>Required:</w:t>
      </w:r>
      <w:r>
        <w:rPr>
          <w:rFonts w:ascii="Times New Roman"/>
          <w:sz w:val="24"/>
        </w:rPr>
        <w:br/>
      </w:r>
      <w:r>
        <w:rPr>
          <w:rFonts w:ascii="Times New Roman"/>
          <w:color w:val="000000"/>
          <w:sz w:val="24"/>
        </w:rPr>
        <w:t>What are the ethical issues involved in the case for the quality assurance head? What steps would you suggest be taken?</w:t>
      </w:r>
    </w:p>
    <w:p w:rsidR="00EC22BF" w:rsidRDefault="00000000">
      <w:pPr>
        <w:keepNext/>
        <w:keepLines/>
        <w:spacing w:after="0"/>
      </w:pPr>
      <w:r>
        <w:rPr>
          <w:rFonts w:ascii="Times New Roman"/>
          <w:sz w:val="24"/>
        </w:rPr>
        <w:br/>
      </w:r>
      <w:r>
        <w:rPr>
          <w:rFonts w:ascii="Times New Roman"/>
          <w:sz w:val="24"/>
        </w:rPr>
        <w:br/>
      </w:r>
      <w:r>
        <w:rPr>
          <w:rFonts w:ascii="Times New Roman"/>
          <w:sz w:val="24"/>
        </w:rPr>
        <w:br/>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lastRenderedPageBreak/>
        <w:t>The controller of one division of a large diversified firm is compensated by salary plus bonus. The bonus is a significant part of total compensation, and is based directly on the profits of the division. Thus, the controller has an incentive to find ways to increase profits, including the delay of discretionary expenses such as research and development, delay of maintenance and repair of manufacturing equipment, and delay of sales promotions.</w:t>
      </w:r>
      <w:r>
        <w:rPr>
          <w:rFonts w:ascii="Times New Roman"/>
          <w:sz w:val="24"/>
        </w:rPr>
        <w:br/>
      </w:r>
      <w:r>
        <w:rPr>
          <w:rFonts w:ascii="Times New Roman"/>
          <w:sz w:val="24"/>
        </w:rPr>
        <w:br/>
      </w:r>
      <w:r>
        <w:rPr>
          <w:rFonts w:ascii="Times New Roman"/>
          <w:b/>
          <w:color w:val="000000"/>
          <w:sz w:val="24"/>
        </w:rPr>
        <w:t>Required:</w:t>
      </w:r>
      <w:r>
        <w:rPr>
          <w:rFonts w:ascii="Times New Roman"/>
          <w:sz w:val="24"/>
        </w:rPr>
        <w:br/>
      </w:r>
      <w:r>
        <w:rPr>
          <w:rFonts w:ascii="Times New Roman"/>
          <w:color w:val="000000"/>
          <w:sz w:val="24"/>
        </w:rPr>
        <w:t>Is finding ways to increase profits as described above unethical? Why or why not? Who is to blame, if anyone?</w:t>
      </w:r>
    </w:p>
    <w:p w:rsidR="00EC22BF" w:rsidRDefault="00000000">
      <w:pPr>
        <w:keepNext/>
        <w:keepLines/>
        <w:spacing w:after="0"/>
      </w:pPr>
      <w:r>
        <w:rPr>
          <w:rFonts w:ascii="Times New Roman"/>
          <w:sz w:val="24"/>
        </w:rPr>
        <w:br/>
      </w:r>
      <w:r>
        <w:rPr>
          <w:rFonts w:ascii="Times New Roman"/>
          <w:sz w:val="24"/>
        </w:rPr>
        <w:br/>
      </w:r>
      <w:r>
        <w:rPr>
          <w:rFonts w:ascii="Times New Roman"/>
          <w:sz w:val="24"/>
        </w:rPr>
        <w:br/>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b/>
          <w:color w:val="000000"/>
          <w:sz w:val="24"/>
        </w:rPr>
        <w:t>Required:</w:t>
      </w:r>
      <w:r>
        <w:rPr>
          <w:rFonts w:ascii="Times New Roman"/>
          <w:sz w:val="24"/>
        </w:rPr>
        <w:br/>
      </w:r>
      <w:r>
        <w:rPr>
          <w:rFonts w:ascii="Times New Roman"/>
          <w:color w:val="000000"/>
          <w:sz w:val="24"/>
        </w:rPr>
        <w:t>Consider the contemporary management techniques and how they might be used in each of the following industry groups. For which industry type is each management technique most applicable?</w:t>
      </w:r>
      <w:r>
        <w:rPr>
          <w:rFonts w:ascii="Times New Roman"/>
          <w:sz w:val="24"/>
        </w:rPr>
        <w:br/>
      </w:r>
      <w:r>
        <w:rPr>
          <w:rFonts w:ascii="Times New Roman"/>
          <w:color w:val="000000"/>
          <w:sz w:val="24"/>
        </w:rPr>
        <w:t>1) Manufacturing, for example, auto manufacturing, appliances, and consumer electronics</w:t>
      </w:r>
      <w:r>
        <w:rPr>
          <w:rFonts w:ascii="Times New Roman"/>
          <w:sz w:val="24"/>
        </w:rPr>
        <w:br/>
      </w:r>
      <w:r>
        <w:rPr>
          <w:rFonts w:ascii="Times New Roman"/>
          <w:color w:val="000000"/>
          <w:sz w:val="24"/>
        </w:rPr>
        <w:t xml:space="preserve"> 2) Professional service firms, for example, accounting firms, law firms, and medical practices</w:t>
      </w:r>
      <w:r>
        <w:rPr>
          <w:rFonts w:ascii="Times New Roman"/>
          <w:sz w:val="24"/>
        </w:rPr>
        <w:br/>
      </w:r>
      <w:r>
        <w:rPr>
          <w:rFonts w:ascii="Times New Roman"/>
          <w:color w:val="000000"/>
          <w:sz w:val="24"/>
        </w:rPr>
        <w:t xml:space="preserve"> 3) Retail firms, for example, Walmart and Sears</w:t>
      </w:r>
    </w:p>
    <w:p w:rsidR="00EC22BF" w:rsidRDefault="00000000">
      <w:pPr>
        <w:keepNext/>
        <w:keepLines/>
        <w:spacing w:after="0"/>
      </w:pPr>
      <w:r>
        <w:rPr>
          <w:rFonts w:ascii="Times New Roman"/>
          <w:sz w:val="24"/>
        </w:rPr>
        <w:br/>
      </w:r>
      <w:r>
        <w:rPr>
          <w:rFonts w:ascii="Times New Roman"/>
          <w:sz w:val="24"/>
        </w:rPr>
        <w:br/>
      </w:r>
      <w:r>
        <w:rPr>
          <w:rFonts w:ascii="Times New Roman"/>
          <w:sz w:val="24"/>
        </w:rPr>
        <w:br/>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b/>
          <w:color w:val="000000"/>
          <w:sz w:val="24"/>
        </w:rPr>
        <w:t>Required:</w:t>
      </w:r>
      <w:r>
        <w:rPr>
          <w:rFonts w:ascii="Times New Roman"/>
          <w:sz w:val="24"/>
        </w:rPr>
        <w:br/>
      </w:r>
      <w:r>
        <w:rPr>
          <w:rFonts w:ascii="Times New Roman"/>
          <w:color w:val="000000"/>
          <w:sz w:val="24"/>
        </w:rPr>
        <w:t>Identify two of the most successful companies or organizations in today's business environment, in your opinion. Explain why they are so successful.</w:t>
      </w:r>
    </w:p>
    <w:p w:rsidR="00EC22BF" w:rsidRDefault="00000000">
      <w:pPr>
        <w:keepNext/>
        <w:keepLines/>
        <w:spacing w:after="0"/>
      </w:pPr>
      <w:r>
        <w:rPr>
          <w:rFonts w:ascii="Times New Roman"/>
          <w:sz w:val="24"/>
        </w:rPr>
        <w:br/>
      </w:r>
      <w:r>
        <w:rPr>
          <w:rFonts w:ascii="Times New Roman"/>
          <w:sz w:val="24"/>
        </w:rPr>
        <w:br/>
      </w:r>
      <w:r>
        <w:rPr>
          <w:rFonts w:ascii="Times New Roman"/>
          <w:sz w:val="24"/>
        </w:rPr>
        <w:br/>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lastRenderedPageBreak/>
        <w:t>Samsung, the large Korean manufacturer of electronics, has just developed a new QLED (Quantum Dot Light Emitting Diodes) TV. The TV retails retail in the range of $6,800 for the 75 inch, curved panel model. Normally, Samsung sells its TVs and other electronics in Big Box retailers such as Best Buy. In this case, Samsung is thinking of choosing a different means to retail the product.</w:t>
      </w:r>
      <w:r>
        <w:rPr>
          <w:rFonts w:ascii="Times New Roman"/>
          <w:sz w:val="24"/>
        </w:rPr>
        <w:br/>
      </w:r>
      <w:r>
        <w:rPr>
          <w:rFonts w:ascii="Times New Roman"/>
          <w:sz w:val="24"/>
        </w:rPr>
        <w:br/>
      </w:r>
      <w:r>
        <w:rPr>
          <w:rFonts w:ascii="Times New Roman"/>
          <w:b/>
          <w:color w:val="000000"/>
          <w:sz w:val="24"/>
        </w:rPr>
        <w:t>Required:</w:t>
      </w:r>
      <w:r>
        <w:rPr>
          <w:rFonts w:ascii="Times New Roman"/>
          <w:sz w:val="24"/>
        </w:rPr>
        <w:br/>
      </w:r>
      <w:r>
        <w:rPr>
          <w:rFonts w:ascii="Times New Roman"/>
          <w:color w:val="000000"/>
          <w:sz w:val="24"/>
        </w:rPr>
        <w:t>What retail store or stores, or what method would you suggest Samsung use in selling its new TV?</w:t>
      </w:r>
    </w:p>
    <w:p w:rsidR="00EC22BF" w:rsidRDefault="00000000">
      <w:pPr>
        <w:keepNext/>
        <w:keepLines/>
        <w:spacing w:after="0"/>
      </w:pPr>
      <w:r>
        <w:rPr>
          <w:rFonts w:ascii="Times New Roman"/>
          <w:sz w:val="24"/>
        </w:rPr>
        <w:br/>
      </w:r>
      <w:r>
        <w:rPr>
          <w:rFonts w:ascii="Times New Roman"/>
          <w:sz w:val="24"/>
        </w:rPr>
        <w:br/>
      </w:r>
      <w:r>
        <w:rPr>
          <w:rFonts w:ascii="Times New Roman"/>
          <w:sz w:val="24"/>
        </w:rPr>
        <w:br/>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t>The premier auto manufacturer BMW introduced a new compact SUV (the X3) in an effort to grab a greater share of the overall luxury car market. Because its own resources were pretty well tapped out by a large number of new vehicles BMW had already introduced, the automaker decided to have the new SUV built by the parts manufacturer Magma International, based in Toronto. The vehicles would be manufactured by Magma in an Austrian plant.</w:t>
      </w:r>
      <w:r>
        <w:rPr>
          <w:rFonts w:ascii="Times New Roman"/>
          <w:sz w:val="24"/>
        </w:rPr>
        <w:br/>
      </w:r>
      <w:r>
        <w:rPr>
          <w:rFonts w:ascii="Times New Roman"/>
          <w:sz w:val="24"/>
        </w:rPr>
        <w:br/>
      </w:r>
      <w:r>
        <w:rPr>
          <w:rFonts w:ascii="Times New Roman"/>
          <w:b/>
          <w:color w:val="000000"/>
          <w:sz w:val="24"/>
        </w:rPr>
        <w:t>Required:</w:t>
      </w:r>
      <w:r>
        <w:rPr>
          <w:rFonts w:ascii="Times New Roman"/>
          <w:sz w:val="24"/>
        </w:rPr>
        <w:br/>
      </w:r>
      <w:r>
        <w:rPr>
          <w:rFonts w:ascii="Times New Roman"/>
          <w:color w:val="000000"/>
          <w:sz w:val="24"/>
        </w:rPr>
        <w:t>Comment on the strategic issues surrounding BMW's introduction of the X3 and the use of Magma International to produce the vehicle. Do you think the company made the right decisions? Why or why not?</w:t>
      </w:r>
    </w:p>
    <w:p w:rsidR="00EC22BF" w:rsidRDefault="00000000">
      <w:pPr>
        <w:keepNext/>
        <w:keepLines/>
        <w:spacing w:after="0"/>
      </w:pPr>
      <w:r>
        <w:rPr>
          <w:rFonts w:ascii="Times New Roman"/>
          <w:sz w:val="24"/>
        </w:rPr>
        <w:br/>
      </w:r>
      <w:r>
        <w:rPr>
          <w:rFonts w:ascii="Times New Roman"/>
          <w:sz w:val="24"/>
        </w:rPr>
        <w:br/>
      </w:r>
      <w:r>
        <w:rPr>
          <w:rFonts w:ascii="Times New Roman"/>
          <w:sz w:val="24"/>
        </w:rPr>
        <w:br/>
      </w:r>
    </w:p>
    <w:p w:rsidR="00EC22BF" w:rsidRDefault="00000000">
      <w:pPr>
        <w:keepLines/>
        <w:spacing w:after="0"/>
      </w:pPr>
      <w:r>
        <w:rPr>
          <w:rFonts w:ascii="Times New Roman"/>
          <w:sz w:val="24"/>
        </w:rPr>
        <w:br/>
      </w:r>
    </w:p>
    <w:p w:rsidR="00EC22BF" w:rsidRDefault="00000000">
      <w:pPr>
        <w:keepNext/>
        <w:keepLines/>
        <w:numPr>
          <w:ilvl w:val="0"/>
          <w:numId w:val="1"/>
        </w:numPr>
        <w:spacing w:after="0"/>
      </w:pPr>
      <w:r>
        <w:rPr>
          <w:rFonts w:ascii="Times New Roman"/>
          <w:color w:val="000000"/>
          <w:sz w:val="24"/>
        </w:rPr>
        <w:lastRenderedPageBreak/>
        <w:t>The story of the telecom giant WorldCom came to a sad turn in 2002 as the firm filed for bankruptcy, with some of the managers facing criminal charges for fraud. In 2000 a severe slump in the telecom business led to pressures within WorldCom to reduce expenses and improve the financial statements to meet investor expectations. On orders from top managers, accountants within the firm created fraudulent financial statements, ultimately resulting in an $11 billion fraud. The fraud was detected as a result of an inquiry by the SEC, which led an internal auditor within WorldCom to start an investigation that uncovered the fraud in 2002. The successor firm, MCI (which had previously merged with WorldCom and is, since 2006, a part of Verizon), under the leadership of new top management, formed the office of chief ethics officer who had the responsibility for MCI's policy of training all MCI's U.S.-based employees, an ethics hotline, an ethics pledge signed by the firm's top 100 executives, and a company code of ethics, among other responsibilities.</w:t>
      </w:r>
      <w:r>
        <w:rPr>
          <w:rFonts w:ascii="Times New Roman"/>
          <w:sz w:val="24"/>
        </w:rPr>
        <w:br/>
      </w:r>
      <w:r>
        <w:rPr>
          <w:rFonts w:ascii="Times New Roman"/>
          <w:sz w:val="24"/>
        </w:rPr>
        <w:br/>
      </w:r>
      <w:r>
        <w:rPr>
          <w:rFonts w:ascii="Times New Roman"/>
          <w:b/>
          <w:color w:val="000000"/>
          <w:sz w:val="24"/>
        </w:rPr>
        <w:t>Required:</w:t>
      </w:r>
      <w:r>
        <w:rPr>
          <w:rFonts w:ascii="Times New Roman"/>
          <w:sz w:val="24"/>
        </w:rPr>
        <w:br/>
      </w:r>
      <w:r>
        <w:rPr>
          <w:rFonts w:ascii="Times New Roman"/>
          <w:color w:val="000000"/>
          <w:sz w:val="24"/>
        </w:rPr>
        <w:t>What should be the role of an ethics officer? To whom should the ethics officer report within the organization? Do you think MCI had a good plan for ensuring ethical behavior within the firm? How would you change the MCI ethics policy, if at all?</w:t>
      </w:r>
    </w:p>
    <w:p w:rsidR="00EC22BF" w:rsidRDefault="00000000">
      <w:pPr>
        <w:keepNext/>
        <w:keepLines/>
        <w:spacing w:after="0"/>
      </w:pPr>
      <w:r>
        <w:rPr>
          <w:rFonts w:ascii="Times New Roman"/>
          <w:sz w:val="24"/>
        </w:rPr>
        <w:br/>
      </w:r>
      <w:r>
        <w:rPr>
          <w:rFonts w:ascii="Times New Roman"/>
          <w:sz w:val="24"/>
        </w:rPr>
        <w:br/>
      </w:r>
      <w:r>
        <w:rPr>
          <w:rFonts w:ascii="Times New Roman"/>
          <w:sz w:val="24"/>
        </w:rPr>
        <w:br/>
      </w:r>
    </w:p>
    <w:p w:rsidR="00EC22BF" w:rsidRDefault="00000000">
      <w:pPr>
        <w:keepLines/>
        <w:spacing w:after="0"/>
      </w:pPr>
      <w:r>
        <w:rPr>
          <w:rFonts w:ascii="Times New Roman"/>
          <w:sz w:val="24"/>
        </w:rPr>
        <w:br/>
      </w:r>
    </w:p>
    <w:p w:rsidR="00EC22BF" w:rsidRDefault="00000000">
      <w:pPr>
        <w:keepNext/>
        <w:keepLines/>
        <w:spacing w:after="0"/>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sz w:val="32"/>
        </w:rPr>
        <w:t>Test name: chapter 1</w:t>
      </w:r>
      <w:r>
        <w:rPr>
          <w:rFonts w:ascii="Times New Roman"/>
          <w:sz w:val="32"/>
        </w:rPr>
        <w:br/>
      </w:r>
    </w:p>
    <w:p w:rsidR="00EC22BF" w:rsidRDefault="00000000">
      <w:pPr>
        <w:keepLines/>
        <w:numPr>
          <w:ilvl w:val="5"/>
          <w:numId w:val="3"/>
        </w:numPr>
        <w:spacing w:after="0"/>
      </w:pPr>
      <w:r>
        <w:rPr>
          <w:rFonts w:ascii="Times New Roman"/>
          <w:sz w:val="24"/>
        </w:rPr>
        <w:t>E</w:t>
      </w:r>
    </w:p>
    <w:p w:rsidR="00EC22BF" w:rsidRDefault="00000000">
      <w:pPr>
        <w:keepLines/>
        <w:numPr>
          <w:ilvl w:val="5"/>
          <w:numId w:val="3"/>
        </w:numPr>
        <w:spacing w:after="0"/>
      </w:pPr>
      <w:r>
        <w:rPr>
          <w:rFonts w:ascii="Times New Roman"/>
          <w:sz w:val="24"/>
        </w:rPr>
        <w:t>B</w:t>
      </w:r>
    </w:p>
    <w:p w:rsidR="00EC22BF" w:rsidRDefault="00000000">
      <w:pPr>
        <w:keepLines/>
        <w:numPr>
          <w:ilvl w:val="5"/>
          <w:numId w:val="3"/>
        </w:numPr>
        <w:spacing w:after="0"/>
      </w:pPr>
      <w:r>
        <w:rPr>
          <w:rFonts w:ascii="Times New Roman"/>
          <w:sz w:val="24"/>
        </w:rPr>
        <w:t>D</w:t>
      </w:r>
    </w:p>
    <w:p w:rsidR="00EC22BF" w:rsidRDefault="00000000">
      <w:pPr>
        <w:keepLines/>
        <w:numPr>
          <w:ilvl w:val="5"/>
          <w:numId w:val="3"/>
        </w:numPr>
        <w:spacing w:after="0"/>
      </w:pPr>
      <w:r>
        <w:rPr>
          <w:rFonts w:ascii="Times New Roman"/>
          <w:sz w:val="24"/>
        </w:rPr>
        <w:t>C</w:t>
      </w:r>
    </w:p>
    <w:p w:rsidR="00EC22BF" w:rsidRDefault="00000000">
      <w:pPr>
        <w:keepLines/>
        <w:numPr>
          <w:ilvl w:val="5"/>
          <w:numId w:val="3"/>
        </w:numPr>
        <w:spacing w:after="0"/>
      </w:pPr>
      <w:r>
        <w:rPr>
          <w:rFonts w:ascii="Times New Roman"/>
          <w:sz w:val="24"/>
        </w:rPr>
        <w:t>D</w:t>
      </w:r>
    </w:p>
    <w:p w:rsidR="00EC22BF" w:rsidRDefault="00000000">
      <w:pPr>
        <w:keepLines/>
        <w:numPr>
          <w:ilvl w:val="5"/>
          <w:numId w:val="3"/>
        </w:numPr>
        <w:spacing w:after="0"/>
      </w:pPr>
      <w:r>
        <w:rPr>
          <w:rFonts w:ascii="Times New Roman"/>
          <w:sz w:val="24"/>
        </w:rPr>
        <w:t>A</w:t>
      </w:r>
    </w:p>
    <w:p w:rsidR="00EC22BF" w:rsidRDefault="00000000">
      <w:pPr>
        <w:keepLines/>
        <w:numPr>
          <w:ilvl w:val="5"/>
          <w:numId w:val="3"/>
        </w:numPr>
        <w:spacing w:after="0"/>
      </w:pPr>
      <w:r>
        <w:rPr>
          <w:rFonts w:ascii="Times New Roman"/>
          <w:sz w:val="24"/>
        </w:rPr>
        <w:t>B</w:t>
      </w:r>
    </w:p>
    <w:p w:rsidR="00EC22BF" w:rsidRDefault="00000000">
      <w:pPr>
        <w:keepLines/>
        <w:numPr>
          <w:ilvl w:val="5"/>
          <w:numId w:val="3"/>
        </w:numPr>
        <w:spacing w:after="0"/>
      </w:pPr>
      <w:r>
        <w:rPr>
          <w:rFonts w:ascii="Times New Roman"/>
          <w:sz w:val="24"/>
        </w:rPr>
        <w:t>D</w:t>
      </w:r>
    </w:p>
    <w:p w:rsidR="00EC22BF" w:rsidRDefault="00000000">
      <w:pPr>
        <w:keepLines/>
        <w:numPr>
          <w:ilvl w:val="5"/>
          <w:numId w:val="3"/>
        </w:numPr>
        <w:spacing w:after="0"/>
      </w:pPr>
      <w:r>
        <w:rPr>
          <w:rFonts w:ascii="Times New Roman"/>
          <w:sz w:val="24"/>
        </w:rPr>
        <w:t>D</w:t>
      </w:r>
    </w:p>
    <w:p w:rsidR="00EC22BF" w:rsidRDefault="00000000">
      <w:pPr>
        <w:keepLines/>
        <w:numPr>
          <w:ilvl w:val="5"/>
          <w:numId w:val="3"/>
        </w:numPr>
        <w:spacing w:after="0"/>
      </w:pPr>
      <w:r>
        <w:rPr>
          <w:rFonts w:ascii="Times New Roman"/>
          <w:sz w:val="24"/>
        </w:rPr>
        <w:t>B</w:t>
      </w:r>
    </w:p>
    <w:p w:rsidR="00EC22BF" w:rsidRDefault="00000000">
      <w:pPr>
        <w:keepLines/>
        <w:numPr>
          <w:ilvl w:val="5"/>
          <w:numId w:val="3"/>
        </w:numPr>
        <w:spacing w:after="0"/>
      </w:pPr>
      <w:r>
        <w:rPr>
          <w:rFonts w:ascii="Times New Roman"/>
          <w:sz w:val="24"/>
        </w:rPr>
        <w:t>C</w:t>
      </w:r>
    </w:p>
    <w:p w:rsidR="00EC22BF" w:rsidRDefault="00000000">
      <w:pPr>
        <w:keepLines/>
        <w:numPr>
          <w:ilvl w:val="5"/>
          <w:numId w:val="3"/>
        </w:numPr>
        <w:spacing w:after="0"/>
      </w:pPr>
      <w:r>
        <w:rPr>
          <w:rFonts w:ascii="Times New Roman"/>
          <w:sz w:val="24"/>
        </w:rPr>
        <w:t>C</w:t>
      </w:r>
    </w:p>
    <w:p w:rsidR="00EC22BF" w:rsidRDefault="00000000">
      <w:pPr>
        <w:keepLines/>
        <w:numPr>
          <w:ilvl w:val="5"/>
          <w:numId w:val="3"/>
        </w:numPr>
        <w:spacing w:after="0"/>
      </w:pPr>
      <w:r>
        <w:rPr>
          <w:rFonts w:ascii="Times New Roman"/>
          <w:sz w:val="24"/>
        </w:rPr>
        <w:t>B</w:t>
      </w:r>
    </w:p>
    <w:p w:rsidR="00EC22BF" w:rsidRDefault="00000000">
      <w:pPr>
        <w:keepLines/>
        <w:numPr>
          <w:ilvl w:val="5"/>
          <w:numId w:val="3"/>
        </w:numPr>
        <w:spacing w:after="0"/>
      </w:pPr>
      <w:r>
        <w:rPr>
          <w:rFonts w:ascii="Times New Roman"/>
          <w:sz w:val="24"/>
        </w:rPr>
        <w:t>E</w:t>
      </w:r>
    </w:p>
    <w:p w:rsidR="00EC22BF" w:rsidRDefault="00000000">
      <w:pPr>
        <w:keepLines/>
        <w:numPr>
          <w:ilvl w:val="5"/>
          <w:numId w:val="3"/>
        </w:numPr>
        <w:spacing w:after="0"/>
      </w:pPr>
      <w:r>
        <w:rPr>
          <w:rFonts w:ascii="Times New Roman"/>
          <w:sz w:val="24"/>
        </w:rPr>
        <w:t>D</w:t>
      </w:r>
    </w:p>
    <w:p w:rsidR="00EC22BF" w:rsidRDefault="00000000">
      <w:pPr>
        <w:keepLines/>
        <w:numPr>
          <w:ilvl w:val="5"/>
          <w:numId w:val="3"/>
        </w:numPr>
        <w:spacing w:after="0"/>
      </w:pPr>
      <w:r>
        <w:rPr>
          <w:rFonts w:ascii="Times New Roman"/>
          <w:sz w:val="24"/>
        </w:rPr>
        <w:t>C</w:t>
      </w:r>
    </w:p>
    <w:p w:rsidR="00EC22BF" w:rsidRDefault="00000000">
      <w:pPr>
        <w:keepLines/>
        <w:numPr>
          <w:ilvl w:val="5"/>
          <w:numId w:val="3"/>
        </w:numPr>
        <w:spacing w:after="0"/>
      </w:pPr>
      <w:r>
        <w:rPr>
          <w:rFonts w:ascii="Times New Roman"/>
          <w:sz w:val="24"/>
        </w:rPr>
        <w:t>A</w:t>
      </w:r>
    </w:p>
    <w:p w:rsidR="00EC22BF" w:rsidRDefault="00000000">
      <w:pPr>
        <w:keepLines/>
        <w:numPr>
          <w:ilvl w:val="5"/>
          <w:numId w:val="3"/>
        </w:numPr>
        <w:spacing w:after="0"/>
      </w:pPr>
      <w:r>
        <w:rPr>
          <w:rFonts w:ascii="Times New Roman"/>
          <w:sz w:val="24"/>
        </w:rPr>
        <w:t>B</w:t>
      </w:r>
    </w:p>
    <w:p w:rsidR="00EC22BF" w:rsidRDefault="00000000">
      <w:pPr>
        <w:keepLines/>
        <w:numPr>
          <w:ilvl w:val="5"/>
          <w:numId w:val="3"/>
        </w:numPr>
        <w:spacing w:after="0"/>
      </w:pPr>
      <w:r>
        <w:rPr>
          <w:rFonts w:ascii="Times New Roman"/>
          <w:sz w:val="24"/>
        </w:rPr>
        <w:t>B</w:t>
      </w:r>
    </w:p>
    <w:p w:rsidR="00EC22BF" w:rsidRDefault="00000000">
      <w:pPr>
        <w:keepLines/>
        <w:numPr>
          <w:ilvl w:val="5"/>
          <w:numId w:val="3"/>
        </w:numPr>
        <w:spacing w:after="0"/>
      </w:pPr>
      <w:r>
        <w:rPr>
          <w:rFonts w:ascii="Times New Roman"/>
          <w:sz w:val="24"/>
        </w:rPr>
        <w:t>B</w:t>
      </w:r>
    </w:p>
    <w:p w:rsidR="00EC22BF" w:rsidRDefault="00000000">
      <w:pPr>
        <w:keepLines/>
        <w:numPr>
          <w:ilvl w:val="5"/>
          <w:numId w:val="3"/>
        </w:numPr>
        <w:spacing w:after="0"/>
      </w:pPr>
      <w:r>
        <w:rPr>
          <w:rFonts w:ascii="Times New Roman"/>
          <w:sz w:val="24"/>
        </w:rPr>
        <w:t>C</w:t>
      </w:r>
    </w:p>
    <w:p w:rsidR="00EC22BF" w:rsidRDefault="00000000">
      <w:pPr>
        <w:keepLines/>
        <w:numPr>
          <w:ilvl w:val="5"/>
          <w:numId w:val="3"/>
        </w:numPr>
        <w:spacing w:after="0"/>
      </w:pPr>
      <w:r>
        <w:rPr>
          <w:rFonts w:ascii="Times New Roman"/>
          <w:sz w:val="24"/>
        </w:rPr>
        <w:t>B</w:t>
      </w:r>
    </w:p>
    <w:p w:rsidR="00EC22BF" w:rsidRDefault="00000000">
      <w:pPr>
        <w:keepLines/>
        <w:numPr>
          <w:ilvl w:val="5"/>
          <w:numId w:val="3"/>
        </w:numPr>
        <w:spacing w:after="0"/>
      </w:pPr>
      <w:r>
        <w:rPr>
          <w:rFonts w:ascii="Times New Roman"/>
          <w:sz w:val="24"/>
        </w:rPr>
        <w:t>D</w:t>
      </w:r>
    </w:p>
    <w:p w:rsidR="00EC22BF" w:rsidRDefault="00000000">
      <w:pPr>
        <w:keepLines/>
        <w:numPr>
          <w:ilvl w:val="5"/>
          <w:numId w:val="3"/>
        </w:numPr>
        <w:spacing w:after="0"/>
      </w:pPr>
      <w:r>
        <w:rPr>
          <w:rFonts w:ascii="Times New Roman"/>
          <w:sz w:val="24"/>
        </w:rPr>
        <w:t>A</w:t>
      </w:r>
    </w:p>
    <w:p w:rsidR="00EC22BF" w:rsidRDefault="00000000">
      <w:pPr>
        <w:keepLines/>
        <w:numPr>
          <w:ilvl w:val="5"/>
          <w:numId w:val="3"/>
        </w:numPr>
        <w:spacing w:after="0"/>
      </w:pPr>
      <w:r>
        <w:rPr>
          <w:rFonts w:ascii="Times New Roman"/>
          <w:sz w:val="24"/>
        </w:rPr>
        <w:t>D</w:t>
      </w:r>
    </w:p>
    <w:p w:rsidR="00EC22BF" w:rsidRDefault="00000000">
      <w:pPr>
        <w:keepLines/>
        <w:numPr>
          <w:ilvl w:val="5"/>
          <w:numId w:val="3"/>
        </w:numPr>
        <w:spacing w:after="0"/>
      </w:pPr>
      <w:r>
        <w:rPr>
          <w:rFonts w:ascii="Times New Roman"/>
          <w:sz w:val="24"/>
        </w:rPr>
        <w:t>A</w:t>
      </w:r>
    </w:p>
    <w:p w:rsidR="00EC22BF" w:rsidRDefault="00000000">
      <w:pPr>
        <w:keepLines/>
        <w:numPr>
          <w:ilvl w:val="5"/>
          <w:numId w:val="3"/>
        </w:numPr>
        <w:spacing w:after="0"/>
      </w:pPr>
      <w:r>
        <w:rPr>
          <w:rFonts w:ascii="Times New Roman"/>
          <w:sz w:val="24"/>
        </w:rPr>
        <w:t>D</w:t>
      </w:r>
    </w:p>
    <w:p w:rsidR="00EC22BF" w:rsidRDefault="00000000">
      <w:pPr>
        <w:keepLines/>
        <w:numPr>
          <w:ilvl w:val="5"/>
          <w:numId w:val="3"/>
        </w:numPr>
        <w:spacing w:after="0"/>
      </w:pPr>
      <w:r>
        <w:rPr>
          <w:rFonts w:ascii="Times New Roman"/>
          <w:sz w:val="24"/>
        </w:rPr>
        <w:t>B</w:t>
      </w:r>
    </w:p>
    <w:p w:rsidR="00EC22BF" w:rsidRDefault="00000000">
      <w:pPr>
        <w:keepLines/>
        <w:numPr>
          <w:ilvl w:val="5"/>
          <w:numId w:val="3"/>
        </w:numPr>
        <w:spacing w:after="0"/>
      </w:pPr>
      <w:r>
        <w:rPr>
          <w:rFonts w:ascii="Times New Roman"/>
          <w:sz w:val="24"/>
        </w:rPr>
        <w:t>D</w:t>
      </w:r>
    </w:p>
    <w:p w:rsidR="00EC22BF" w:rsidRDefault="00000000">
      <w:pPr>
        <w:keepLines/>
        <w:numPr>
          <w:ilvl w:val="5"/>
          <w:numId w:val="3"/>
        </w:numPr>
        <w:spacing w:after="0"/>
      </w:pPr>
      <w:r>
        <w:rPr>
          <w:rFonts w:ascii="Times New Roman"/>
          <w:sz w:val="24"/>
        </w:rPr>
        <w:t>A</w:t>
      </w:r>
    </w:p>
    <w:p w:rsidR="00EC22BF" w:rsidRDefault="00000000">
      <w:pPr>
        <w:keepLines/>
        <w:numPr>
          <w:ilvl w:val="5"/>
          <w:numId w:val="3"/>
        </w:numPr>
        <w:spacing w:after="0"/>
      </w:pPr>
      <w:r>
        <w:rPr>
          <w:rFonts w:ascii="Times New Roman"/>
          <w:sz w:val="24"/>
        </w:rPr>
        <w:t>A</w:t>
      </w:r>
    </w:p>
    <w:p w:rsidR="00EC22BF" w:rsidRDefault="00000000">
      <w:pPr>
        <w:keepLines/>
        <w:numPr>
          <w:ilvl w:val="5"/>
          <w:numId w:val="3"/>
        </w:numPr>
        <w:spacing w:after="0"/>
      </w:pPr>
      <w:r>
        <w:rPr>
          <w:rFonts w:ascii="Times New Roman"/>
          <w:sz w:val="24"/>
        </w:rPr>
        <w:t>E</w:t>
      </w:r>
    </w:p>
    <w:p w:rsidR="00EC22BF" w:rsidRDefault="00000000">
      <w:pPr>
        <w:keepLines/>
        <w:numPr>
          <w:ilvl w:val="5"/>
          <w:numId w:val="3"/>
        </w:numPr>
        <w:spacing w:after="0"/>
      </w:pPr>
      <w:r>
        <w:rPr>
          <w:rFonts w:ascii="Times New Roman"/>
          <w:sz w:val="24"/>
        </w:rPr>
        <w:t>C</w:t>
      </w:r>
    </w:p>
    <w:p w:rsidR="00EC22BF" w:rsidRDefault="00000000">
      <w:pPr>
        <w:keepLines/>
        <w:numPr>
          <w:ilvl w:val="5"/>
          <w:numId w:val="3"/>
        </w:numPr>
        <w:spacing w:after="0"/>
      </w:pPr>
      <w:r>
        <w:rPr>
          <w:rFonts w:ascii="Times New Roman"/>
          <w:sz w:val="24"/>
        </w:rPr>
        <w:t>D</w:t>
      </w:r>
    </w:p>
    <w:p w:rsidR="00EC22BF" w:rsidRDefault="00000000">
      <w:pPr>
        <w:keepLines/>
        <w:numPr>
          <w:ilvl w:val="5"/>
          <w:numId w:val="3"/>
        </w:numPr>
        <w:spacing w:after="0"/>
      </w:pPr>
      <w:r>
        <w:rPr>
          <w:rFonts w:ascii="Times New Roman"/>
          <w:sz w:val="24"/>
        </w:rPr>
        <w:t>B</w:t>
      </w:r>
    </w:p>
    <w:p w:rsidR="00EC22BF" w:rsidRDefault="00000000">
      <w:pPr>
        <w:keepLines/>
        <w:numPr>
          <w:ilvl w:val="5"/>
          <w:numId w:val="3"/>
        </w:numPr>
        <w:spacing w:after="0"/>
      </w:pPr>
      <w:r>
        <w:rPr>
          <w:rFonts w:ascii="Times New Roman"/>
          <w:sz w:val="24"/>
        </w:rPr>
        <w:t>C</w:t>
      </w:r>
    </w:p>
    <w:p w:rsidR="00EC22BF" w:rsidRDefault="00000000">
      <w:pPr>
        <w:keepLines/>
        <w:numPr>
          <w:ilvl w:val="5"/>
          <w:numId w:val="3"/>
        </w:numPr>
        <w:spacing w:after="0"/>
      </w:pPr>
      <w:r>
        <w:rPr>
          <w:rFonts w:ascii="Times New Roman"/>
          <w:sz w:val="24"/>
        </w:rPr>
        <w:t>D</w:t>
      </w:r>
    </w:p>
    <w:p w:rsidR="00EC22BF" w:rsidRDefault="00000000">
      <w:pPr>
        <w:keepLines/>
        <w:numPr>
          <w:ilvl w:val="5"/>
          <w:numId w:val="3"/>
        </w:numPr>
        <w:spacing w:after="0"/>
      </w:pPr>
      <w:r>
        <w:rPr>
          <w:rFonts w:ascii="Times New Roman"/>
          <w:sz w:val="24"/>
        </w:rPr>
        <w:t>A</w:t>
      </w:r>
    </w:p>
    <w:p w:rsidR="00EC22BF" w:rsidRDefault="00000000">
      <w:pPr>
        <w:keepLines/>
        <w:numPr>
          <w:ilvl w:val="5"/>
          <w:numId w:val="3"/>
        </w:numPr>
        <w:spacing w:after="0"/>
      </w:pPr>
      <w:r>
        <w:rPr>
          <w:rFonts w:ascii="Times New Roman"/>
          <w:sz w:val="24"/>
        </w:rPr>
        <w:t>C</w:t>
      </w:r>
    </w:p>
    <w:p w:rsidR="00EC22BF" w:rsidRDefault="00000000">
      <w:pPr>
        <w:keepLines/>
        <w:numPr>
          <w:ilvl w:val="5"/>
          <w:numId w:val="3"/>
        </w:numPr>
        <w:spacing w:after="0"/>
      </w:pPr>
      <w:r>
        <w:rPr>
          <w:rFonts w:ascii="Times New Roman"/>
          <w:sz w:val="24"/>
        </w:rPr>
        <w:t>C</w:t>
      </w:r>
    </w:p>
    <w:p w:rsidR="00EC22BF" w:rsidRDefault="00000000">
      <w:pPr>
        <w:keepLines/>
        <w:numPr>
          <w:ilvl w:val="5"/>
          <w:numId w:val="3"/>
        </w:numPr>
        <w:spacing w:after="0"/>
      </w:pPr>
      <w:r>
        <w:rPr>
          <w:rFonts w:ascii="Times New Roman"/>
          <w:sz w:val="24"/>
        </w:rPr>
        <w:t>B</w:t>
      </w:r>
    </w:p>
    <w:p w:rsidR="00EC22BF" w:rsidRDefault="00000000">
      <w:pPr>
        <w:keepLines/>
        <w:numPr>
          <w:ilvl w:val="5"/>
          <w:numId w:val="3"/>
        </w:numPr>
        <w:spacing w:after="0"/>
      </w:pPr>
      <w:r>
        <w:rPr>
          <w:rFonts w:ascii="Times New Roman"/>
          <w:sz w:val="24"/>
        </w:rPr>
        <w:t>E</w:t>
      </w:r>
    </w:p>
    <w:p w:rsidR="00EC22BF" w:rsidRDefault="00000000">
      <w:pPr>
        <w:keepLines/>
        <w:numPr>
          <w:ilvl w:val="5"/>
          <w:numId w:val="3"/>
        </w:numPr>
        <w:spacing w:after="0"/>
      </w:pPr>
      <w:r>
        <w:rPr>
          <w:rFonts w:ascii="Times New Roman"/>
          <w:sz w:val="24"/>
        </w:rPr>
        <w:t>E</w:t>
      </w:r>
    </w:p>
    <w:p w:rsidR="00EC22BF" w:rsidRDefault="00000000">
      <w:pPr>
        <w:keepLines/>
        <w:numPr>
          <w:ilvl w:val="5"/>
          <w:numId w:val="3"/>
        </w:numPr>
        <w:spacing w:after="0"/>
      </w:pPr>
      <w:r>
        <w:rPr>
          <w:rFonts w:ascii="Times New Roman"/>
          <w:sz w:val="24"/>
        </w:rPr>
        <w:t>B</w:t>
      </w:r>
    </w:p>
    <w:p w:rsidR="00EC22BF" w:rsidRDefault="00000000">
      <w:pPr>
        <w:keepLines/>
        <w:numPr>
          <w:ilvl w:val="5"/>
          <w:numId w:val="3"/>
        </w:numPr>
        <w:spacing w:after="0"/>
      </w:pPr>
      <w:r>
        <w:rPr>
          <w:rFonts w:ascii="Times New Roman"/>
          <w:sz w:val="24"/>
        </w:rPr>
        <w:t>E</w:t>
      </w:r>
    </w:p>
    <w:p w:rsidR="00EC22BF" w:rsidRDefault="00000000">
      <w:pPr>
        <w:keepLines/>
        <w:numPr>
          <w:ilvl w:val="5"/>
          <w:numId w:val="3"/>
        </w:numPr>
        <w:spacing w:after="0"/>
      </w:pPr>
      <w:r>
        <w:rPr>
          <w:rFonts w:ascii="Times New Roman"/>
          <w:sz w:val="24"/>
        </w:rPr>
        <w:t>B</w:t>
      </w:r>
    </w:p>
    <w:p w:rsidR="00EC22BF" w:rsidRDefault="00000000">
      <w:pPr>
        <w:keepLines/>
        <w:numPr>
          <w:ilvl w:val="5"/>
          <w:numId w:val="3"/>
        </w:numPr>
        <w:spacing w:after="0"/>
      </w:pPr>
      <w:r>
        <w:rPr>
          <w:rFonts w:ascii="Times New Roman"/>
          <w:sz w:val="24"/>
        </w:rPr>
        <w:t>E</w:t>
      </w:r>
    </w:p>
    <w:p w:rsidR="00EC22BF" w:rsidRDefault="00000000">
      <w:pPr>
        <w:keepLines/>
        <w:numPr>
          <w:ilvl w:val="5"/>
          <w:numId w:val="3"/>
        </w:numPr>
        <w:spacing w:after="0"/>
      </w:pPr>
      <w:r>
        <w:rPr>
          <w:rFonts w:ascii="Times New Roman"/>
          <w:sz w:val="24"/>
        </w:rPr>
        <w:t>D</w:t>
      </w:r>
    </w:p>
    <w:p w:rsidR="00EC22BF" w:rsidRDefault="00000000">
      <w:pPr>
        <w:keepLines/>
        <w:numPr>
          <w:ilvl w:val="5"/>
          <w:numId w:val="3"/>
        </w:numPr>
        <w:spacing w:after="0"/>
      </w:pPr>
      <w:r>
        <w:rPr>
          <w:rFonts w:ascii="Times New Roman"/>
          <w:sz w:val="24"/>
        </w:rPr>
        <w:t>A</w:t>
      </w:r>
    </w:p>
    <w:p w:rsidR="00EC22BF" w:rsidRDefault="00000000">
      <w:pPr>
        <w:keepLines/>
        <w:numPr>
          <w:ilvl w:val="5"/>
          <w:numId w:val="3"/>
        </w:numPr>
        <w:spacing w:after="0"/>
      </w:pPr>
      <w:r>
        <w:rPr>
          <w:rFonts w:ascii="Times New Roman"/>
          <w:sz w:val="24"/>
        </w:rPr>
        <w:t>A</w:t>
      </w:r>
    </w:p>
    <w:p w:rsidR="00EC22BF" w:rsidRDefault="00000000">
      <w:pPr>
        <w:keepLines/>
        <w:numPr>
          <w:ilvl w:val="5"/>
          <w:numId w:val="3"/>
        </w:numPr>
        <w:spacing w:after="0"/>
      </w:pPr>
      <w:r>
        <w:rPr>
          <w:rFonts w:ascii="Times New Roman"/>
          <w:sz w:val="24"/>
        </w:rPr>
        <w:t>B</w:t>
      </w:r>
    </w:p>
    <w:p w:rsidR="00EC22BF" w:rsidRDefault="00000000">
      <w:pPr>
        <w:keepLines/>
        <w:numPr>
          <w:ilvl w:val="5"/>
          <w:numId w:val="3"/>
        </w:numPr>
        <w:spacing w:after="0"/>
      </w:pPr>
      <w:r>
        <w:rPr>
          <w:rFonts w:ascii="Times New Roman"/>
          <w:sz w:val="24"/>
        </w:rPr>
        <w:t>A</w:t>
      </w:r>
    </w:p>
    <w:p w:rsidR="00EC22BF" w:rsidRDefault="00000000">
      <w:pPr>
        <w:keepLines/>
        <w:numPr>
          <w:ilvl w:val="5"/>
          <w:numId w:val="3"/>
        </w:numPr>
        <w:spacing w:after="0"/>
      </w:pPr>
      <w:r>
        <w:rPr>
          <w:rFonts w:ascii="Times New Roman"/>
          <w:sz w:val="24"/>
        </w:rPr>
        <w:t>C</w:t>
      </w:r>
    </w:p>
    <w:p w:rsidR="00EC22BF" w:rsidRDefault="00000000">
      <w:pPr>
        <w:keepLines/>
        <w:numPr>
          <w:ilvl w:val="5"/>
          <w:numId w:val="3"/>
        </w:numPr>
        <w:spacing w:after="0"/>
      </w:pPr>
      <w:r>
        <w:rPr>
          <w:rFonts w:ascii="Times New Roman"/>
          <w:sz w:val="24"/>
        </w:rPr>
        <w:t>D</w:t>
      </w:r>
    </w:p>
    <w:p w:rsidR="00EC22BF" w:rsidRDefault="00000000">
      <w:pPr>
        <w:keepLines/>
        <w:numPr>
          <w:ilvl w:val="5"/>
          <w:numId w:val="3"/>
        </w:numPr>
        <w:spacing w:after="0"/>
      </w:pPr>
      <w:r>
        <w:rPr>
          <w:rFonts w:ascii="Times New Roman"/>
          <w:sz w:val="24"/>
        </w:rPr>
        <w:t>E</w:t>
      </w:r>
    </w:p>
    <w:p w:rsidR="00EC22BF" w:rsidRDefault="00000000">
      <w:pPr>
        <w:keepLines/>
        <w:numPr>
          <w:ilvl w:val="5"/>
          <w:numId w:val="3"/>
        </w:numPr>
        <w:spacing w:after="0"/>
      </w:pPr>
      <w:r>
        <w:rPr>
          <w:rFonts w:ascii="Times New Roman"/>
          <w:sz w:val="24"/>
        </w:rPr>
        <w:t>D</w:t>
      </w:r>
    </w:p>
    <w:p w:rsidR="00EC22BF" w:rsidRDefault="00000000">
      <w:pPr>
        <w:keepLines/>
        <w:numPr>
          <w:ilvl w:val="5"/>
          <w:numId w:val="3"/>
        </w:numPr>
        <w:spacing w:after="0"/>
      </w:pPr>
      <w:r>
        <w:rPr>
          <w:rFonts w:ascii="Times New Roman"/>
          <w:sz w:val="24"/>
        </w:rPr>
        <w:t>B</w:t>
      </w:r>
    </w:p>
    <w:p w:rsidR="00EC22BF" w:rsidRDefault="00000000">
      <w:pPr>
        <w:keepLines/>
        <w:numPr>
          <w:ilvl w:val="5"/>
          <w:numId w:val="3"/>
        </w:numPr>
        <w:spacing w:after="0"/>
      </w:pPr>
      <w:r>
        <w:rPr>
          <w:rFonts w:ascii="Times New Roman"/>
          <w:sz w:val="24"/>
        </w:rPr>
        <w:t>C</w:t>
      </w:r>
    </w:p>
    <w:p w:rsidR="00EC22BF" w:rsidRDefault="00000000">
      <w:pPr>
        <w:keepLines/>
        <w:numPr>
          <w:ilvl w:val="5"/>
          <w:numId w:val="3"/>
        </w:numPr>
        <w:spacing w:after="0"/>
      </w:pPr>
      <w:r>
        <w:rPr>
          <w:rFonts w:ascii="Times New Roman"/>
          <w:sz w:val="24"/>
        </w:rPr>
        <w:t>E</w:t>
      </w:r>
    </w:p>
    <w:p w:rsidR="00EC22BF" w:rsidRDefault="00000000">
      <w:pPr>
        <w:keepLines/>
        <w:numPr>
          <w:ilvl w:val="5"/>
          <w:numId w:val="3"/>
        </w:numPr>
        <w:spacing w:after="0"/>
      </w:pPr>
      <w:r>
        <w:rPr>
          <w:rFonts w:ascii="Times New Roman"/>
          <w:sz w:val="24"/>
        </w:rPr>
        <w:t>B</w:t>
      </w:r>
    </w:p>
    <w:p w:rsidR="00EC22BF" w:rsidRDefault="00000000">
      <w:pPr>
        <w:keepLines/>
        <w:numPr>
          <w:ilvl w:val="5"/>
          <w:numId w:val="3"/>
        </w:numPr>
        <w:spacing w:after="0"/>
      </w:pPr>
      <w:r>
        <w:rPr>
          <w:rFonts w:ascii="Times New Roman"/>
          <w:sz w:val="24"/>
        </w:rPr>
        <w:t>C</w:t>
      </w:r>
    </w:p>
    <w:p w:rsidR="00EC22BF" w:rsidRDefault="00000000">
      <w:pPr>
        <w:keepLines/>
        <w:numPr>
          <w:ilvl w:val="5"/>
          <w:numId w:val="3"/>
        </w:numPr>
        <w:spacing w:after="0"/>
      </w:pPr>
      <w:r>
        <w:rPr>
          <w:rFonts w:ascii="Times New Roman"/>
          <w:sz w:val="24"/>
        </w:rPr>
        <w:t>A</w:t>
      </w:r>
    </w:p>
    <w:p w:rsidR="00EC22BF" w:rsidRDefault="00000000">
      <w:pPr>
        <w:keepLines/>
        <w:numPr>
          <w:ilvl w:val="5"/>
          <w:numId w:val="3"/>
        </w:numPr>
        <w:spacing w:after="0"/>
      </w:pPr>
      <w:r>
        <w:rPr>
          <w:rFonts w:ascii="Times New Roman"/>
          <w:sz w:val="24"/>
        </w:rPr>
        <w:t>E</w:t>
      </w:r>
    </w:p>
    <w:p w:rsidR="00EC22BF" w:rsidRDefault="00000000">
      <w:pPr>
        <w:keepLines/>
        <w:numPr>
          <w:ilvl w:val="5"/>
          <w:numId w:val="3"/>
        </w:numPr>
        <w:spacing w:after="0"/>
      </w:pPr>
      <w:r>
        <w:rPr>
          <w:rFonts w:ascii="Times New Roman"/>
          <w:sz w:val="24"/>
        </w:rPr>
        <w:t>D</w:t>
      </w:r>
    </w:p>
    <w:p w:rsidR="00EC22BF" w:rsidRDefault="00000000">
      <w:pPr>
        <w:keepLines/>
        <w:numPr>
          <w:ilvl w:val="5"/>
          <w:numId w:val="3"/>
        </w:numPr>
        <w:spacing w:after="0"/>
      </w:pPr>
      <w:r>
        <w:rPr>
          <w:rFonts w:ascii="Times New Roman"/>
          <w:sz w:val="24"/>
        </w:rPr>
        <w:t>B</w:t>
      </w:r>
    </w:p>
    <w:p w:rsidR="00EC22BF" w:rsidRDefault="00000000">
      <w:pPr>
        <w:keepLines/>
        <w:numPr>
          <w:ilvl w:val="5"/>
          <w:numId w:val="3"/>
        </w:numPr>
        <w:spacing w:after="0"/>
      </w:pPr>
      <w:r>
        <w:rPr>
          <w:rFonts w:ascii="Times New Roman"/>
          <w:sz w:val="24"/>
        </w:rPr>
        <w:t>D</w:t>
      </w:r>
    </w:p>
    <w:p w:rsidR="00EC22BF" w:rsidRDefault="00000000">
      <w:pPr>
        <w:keepLines/>
        <w:numPr>
          <w:ilvl w:val="5"/>
          <w:numId w:val="3"/>
        </w:numPr>
        <w:spacing w:after="0"/>
      </w:pPr>
      <w:r>
        <w:rPr>
          <w:rFonts w:ascii="Times New Roman"/>
          <w:sz w:val="24"/>
        </w:rPr>
        <w:t>C</w:t>
      </w:r>
    </w:p>
    <w:p w:rsidR="00EC22BF" w:rsidRDefault="00000000">
      <w:pPr>
        <w:keepLines/>
        <w:numPr>
          <w:ilvl w:val="5"/>
          <w:numId w:val="3"/>
        </w:numPr>
        <w:spacing w:after="0"/>
      </w:pPr>
      <w:r>
        <w:rPr>
          <w:rFonts w:ascii="Times New Roman"/>
          <w:sz w:val="24"/>
        </w:rPr>
        <w:t>Essay</w:t>
      </w:r>
    </w:p>
    <w:p w:rsidR="00EC22BF" w:rsidRDefault="00000000">
      <w:pPr>
        <w:keepLines/>
        <w:numPr>
          <w:ilvl w:val="5"/>
          <w:numId w:val="3"/>
        </w:numPr>
        <w:spacing w:after="0"/>
      </w:pPr>
      <w:r>
        <w:rPr>
          <w:rFonts w:ascii="Times New Roman"/>
          <w:sz w:val="24"/>
        </w:rPr>
        <w:t>Essay</w:t>
      </w:r>
    </w:p>
    <w:p w:rsidR="00EC22BF" w:rsidRDefault="00000000">
      <w:pPr>
        <w:keepLines/>
        <w:numPr>
          <w:ilvl w:val="5"/>
          <w:numId w:val="3"/>
        </w:numPr>
        <w:spacing w:after="0"/>
      </w:pPr>
      <w:r>
        <w:rPr>
          <w:rFonts w:ascii="Times New Roman"/>
          <w:sz w:val="24"/>
        </w:rPr>
        <w:t>Essay</w:t>
      </w:r>
    </w:p>
    <w:p w:rsidR="00EC22BF" w:rsidRDefault="00000000">
      <w:pPr>
        <w:keepLines/>
        <w:numPr>
          <w:ilvl w:val="5"/>
          <w:numId w:val="3"/>
        </w:numPr>
        <w:spacing w:after="0"/>
      </w:pPr>
      <w:r>
        <w:rPr>
          <w:rFonts w:ascii="Times New Roman"/>
          <w:sz w:val="24"/>
        </w:rPr>
        <w:t>Essay</w:t>
      </w:r>
    </w:p>
    <w:p w:rsidR="00EC22BF" w:rsidRDefault="00000000">
      <w:pPr>
        <w:keepLines/>
        <w:numPr>
          <w:ilvl w:val="5"/>
          <w:numId w:val="3"/>
        </w:numPr>
        <w:spacing w:after="0"/>
      </w:pPr>
      <w:r>
        <w:rPr>
          <w:rFonts w:ascii="Times New Roman"/>
          <w:sz w:val="24"/>
        </w:rPr>
        <w:t>Essay</w:t>
      </w:r>
    </w:p>
    <w:p w:rsidR="00EC22BF" w:rsidRDefault="00000000">
      <w:pPr>
        <w:keepLines/>
        <w:numPr>
          <w:ilvl w:val="5"/>
          <w:numId w:val="3"/>
        </w:numPr>
        <w:spacing w:after="0"/>
      </w:pPr>
      <w:r>
        <w:rPr>
          <w:rFonts w:ascii="Times New Roman"/>
          <w:sz w:val="24"/>
        </w:rPr>
        <w:t>Essay</w:t>
      </w:r>
    </w:p>
    <w:p w:rsidR="00EC22BF" w:rsidRDefault="00000000">
      <w:pPr>
        <w:keepLines/>
        <w:numPr>
          <w:ilvl w:val="5"/>
          <w:numId w:val="3"/>
        </w:numPr>
        <w:spacing w:after="0"/>
      </w:pPr>
      <w:r>
        <w:rPr>
          <w:rFonts w:ascii="Times New Roman"/>
          <w:sz w:val="24"/>
        </w:rPr>
        <w:t>Essay</w:t>
      </w:r>
    </w:p>
    <w:p w:rsidR="00EC22BF" w:rsidRDefault="00000000">
      <w:pPr>
        <w:keepLines/>
        <w:numPr>
          <w:ilvl w:val="5"/>
          <w:numId w:val="3"/>
        </w:numPr>
        <w:spacing w:after="0"/>
      </w:pPr>
      <w:r>
        <w:rPr>
          <w:rFonts w:ascii="Times New Roman"/>
          <w:sz w:val="24"/>
        </w:rPr>
        <w:t>Essay</w:t>
      </w:r>
    </w:p>
    <w:p w:rsidR="00EC22BF" w:rsidRDefault="00000000">
      <w:pPr>
        <w:keepLines/>
        <w:numPr>
          <w:ilvl w:val="5"/>
          <w:numId w:val="3"/>
        </w:numPr>
        <w:spacing w:after="0"/>
      </w:pPr>
      <w:r>
        <w:rPr>
          <w:rFonts w:ascii="Times New Roman"/>
          <w:sz w:val="24"/>
        </w:rPr>
        <w:t>Essay</w:t>
      </w:r>
    </w:p>
    <w:p w:rsidR="00EC22BF" w:rsidRDefault="00000000">
      <w:pPr>
        <w:keepLines/>
        <w:numPr>
          <w:ilvl w:val="5"/>
          <w:numId w:val="3"/>
        </w:numPr>
        <w:spacing w:after="0"/>
      </w:pPr>
      <w:r>
        <w:rPr>
          <w:rFonts w:ascii="Times New Roman"/>
          <w:sz w:val="24"/>
        </w:rPr>
        <w:t>Essay</w:t>
      </w:r>
    </w:p>
    <w:p w:rsidR="00EC22BF" w:rsidRDefault="00000000">
      <w:pPr>
        <w:keepLines/>
        <w:numPr>
          <w:ilvl w:val="5"/>
          <w:numId w:val="3"/>
        </w:numPr>
        <w:spacing w:after="0"/>
      </w:pPr>
      <w:r>
        <w:rPr>
          <w:rFonts w:ascii="Times New Roman"/>
          <w:sz w:val="24"/>
        </w:rPr>
        <w:t>Essay</w:t>
      </w:r>
    </w:p>
    <w:p w:rsidR="00EC22BF" w:rsidRDefault="00000000">
      <w:pPr>
        <w:keepLines/>
        <w:numPr>
          <w:ilvl w:val="5"/>
          <w:numId w:val="3"/>
        </w:numPr>
        <w:spacing w:after="0"/>
      </w:pPr>
      <w:r>
        <w:rPr>
          <w:rFonts w:ascii="Times New Roman"/>
          <w:sz w:val="24"/>
        </w:rPr>
        <w:t>Essay</w:t>
      </w:r>
    </w:p>
    <w:sectPr w:rsidR="00EC22BF">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56FB" w:rsidRDefault="006D56FB">
      <w:pPr>
        <w:spacing w:after="0" w:line="240" w:lineRule="auto"/>
      </w:pPr>
      <w:r>
        <w:separator/>
      </w:r>
    </w:p>
  </w:endnote>
  <w:endnote w:type="continuationSeparator" w:id="0">
    <w:p w:rsidR="006D56FB" w:rsidRDefault="006D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78A1" w:rsidRDefault="00A578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22BF" w:rsidRPr="00A578A1" w:rsidRDefault="00EC22BF" w:rsidP="00A578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78A1" w:rsidRDefault="00A57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56FB" w:rsidRDefault="006D56FB">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rsidR="006D56FB" w:rsidRDefault="006D56FB"/>
    <w:p w:rsidR="006D56FB" w:rsidRDefault="006D56FB">
      <w:pPr>
        <w:spacing w:after="0" w:line="240" w:lineRule="auto"/>
      </w:pPr>
      <w:r>
        <w:separator/>
      </w:r>
    </w:p>
  </w:footnote>
  <w:footnote w:type="continuationSeparator" w:id="0">
    <w:p w:rsidR="006D56FB" w:rsidRDefault="006D5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78A1" w:rsidRDefault="00A578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78A1" w:rsidRDefault="00A578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78A1" w:rsidRDefault="00A57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DD45"/>
    <w:multiLevelType w:val="hybridMultilevel"/>
    <w:tmpl w:val="EAC29BD6"/>
    <w:lvl w:ilvl="0" w:tplc="FA6A7462">
      <w:numFmt w:val="decimal"/>
      <w:lvlText w:val=""/>
      <w:lvlJc w:val="left"/>
    </w:lvl>
    <w:lvl w:ilvl="1" w:tplc="3FA64D98">
      <w:start w:val="1"/>
      <w:numFmt w:val="bullet"/>
      <w:lvlText w:val=""/>
      <w:lvlJc w:val="left"/>
      <w:pPr>
        <w:ind w:left="720" w:hanging="360"/>
      </w:pPr>
      <w:rPr>
        <w:rFonts w:ascii="Courier New" w:hAnsi="Courier New" w:hint="default"/>
      </w:rPr>
    </w:lvl>
    <w:lvl w:ilvl="2" w:tplc="54026AEC">
      <w:numFmt w:val="decimal"/>
      <w:lvlText w:val=""/>
      <w:lvlJc w:val="left"/>
    </w:lvl>
    <w:lvl w:ilvl="3" w:tplc="3A4C08F8">
      <w:numFmt w:val="decimal"/>
      <w:lvlText w:val=""/>
      <w:lvlJc w:val="left"/>
    </w:lvl>
    <w:lvl w:ilvl="4" w:tplc="5ED0AFC8">
      <w:numFmt w:val="decimal"/>
      <w:lvlText w:val=""/>
      <w:lvlJc w:val="left"/>
    </w:lvl>
    <w:lvl w:ilvl="5" w:tplc="F7C03FF6">
      <w:numFmt w:val="decimal"/>
      <w:lvlText w:val=""/>
      <w:lvlJc w:val="left"/>
    </w:lvl>
    <w:lvl w:ilvl="6" w:tplc="2A3EDDEC">
      <w:numFmt w:val="decimal"/>
      <w:lvlText w:val=""/>
      <w:lvlJc w:val="left"/>
    </w:lvl>
    <w:lvl w:ilvl="7" w:tplc="690E9728">
      <w:numFmt w:val="decimal"/>
      <w:lvlText w:val=""/>
      <w:lvlJc w:val="left"/>
    </w:lvl>
    <w:lvl w:ilvl="8" w:tplc="7BFE3822">
      <w:numFmt w:val="decimal"/>
      <w:lvlText w:val=""/>
      <w:lvlJc w:val="left"/>
    </w:lvl>
  </w:abstractNum>
  <w:abstractNum w:abstractNumId="1" w15:restartNumberingAfterBreak="0">
    <w:nsid w:val="08AF2FBE"/>
    <w:multiLevelType w:val="multilevel"/>
    <w:tmpl w:val="509CE054"/>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2" w15:restartNumberingAfterBreak="0">
    <w:nsid w:val="1AC290BF"/>
    <w:multiLevelType w:val="multilevel"/>
    <w:tmpl w:val="06765A16"/>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num w:numId="1" w16cid:durableId="1384135063">
    <w:abstractNumId w:val="2"/>
  </w:num>
  <w:num w:numId="2" w16cid:durableId="2007197573">
    <w:abstractNumId w:val="0"/>
  </w:num>
  <w:num w:numId="3" w16cid:durableId="333653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C22BF"/>
    <w:rsid w:val="006D56FB"/>
    <w:rsid w:val="00A578A1"/>
    <w:rsid w:val="00EC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5A57991-5ECC-4EB6-A155-C2662519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A57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5086</Words>
  <Characters>28993</Characters>
  <Application>Microsoft Office Word</Application>
  <DocSecurity>0</DocSecurity>
  <Lines>241</Lines>
  <Paragraphs>68</Paragraphs>
  <ScaleCrop>false</ScaleCrop>
  <Company/>
  <LinksUpToDate>false</LinksUpToDate>
  <CharactersWithSpaces>34011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Laptop</cp:lastModifiedBy>
  <cp:revision>2</cp:revision>
  <dcterms:created xsi:type="dcterms:W3CDTF">2023-05-03T00:26:00Z</dcterms:created>
  <dcterms:modified xsi:type="dcterms:W3CDTF">2023-05-03T00:26:00Z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