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 xml:space="preserve">"Bob must be rich. He’s a lawyer, and lawyers make lots of money." This statement </w:t>
      </w:r>
      <w:r>
        <w:rPr>
          <w:rFonts w:ascii="Times New Roman"/>
          <w:b w:val="false"/>
          <w:i/>
          <w:color w:val="000000"/>
          <w:sz w:val="24"/>
        </w:rPr>
        <w:t>best</w:t>
      </w:r>
      <w:r>
        <w:rPr>
          <w:rFonts w:ascii="Times New Roman"/>
          <w:b w:val="false"/>
          <w:i w:val="false"/>
          <w:color w:val="000000"/>
          <w:sz w:val="24"/>
        </w:rPr>
        <w:t xml:space="preserve"> illustrates which fallacy?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Using poor survey methods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Confusing significance with importance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Unconscious bias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Generalizing from an average to an individual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Topic : 01.05 Critical Thinking</w:t>
        <w:br/>
      </w:r>
      <w:r>
        <w:rPr>
          <w:rFonts w:ascii="Times New Roman"/>
          <w:sz w:val="20"/>
        </w:rPr>
        <w:t>AACSB : Reflective Thinking</w:t>
        <w:br/>
      </w:r>
      <w:r>
        <w:rPr>
          <w:rFonts w:ascii="Times New Roman"/>
          <w:sz w:val="20"/>
        </w:rPr>
        <w:t>Learning Objective : 01-05 List and explain common statistical pitfalls.</w:t>
        <w:br/>
      </w:r>
      <w:r>
        <w:rPr>
          <w:rFonts w:ascii="Times New Roman"/>
          <w:sz w:val="20"/>
        </w:rPr>
        <w:t>Bloom's : Apply</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 xml:space="preserve">Which is </w:t>
      </w:r>
      <w:r>
        <w:rPr>
          <w:rFonts w:ascii="Times New Roman"/>
          <w:b w:val="false"/>
          <w:i/>
          <w:color w:val="000000"/>
          <w:sz w:val="24"/>
        </w:rPr>
        <w:t>not</w:t>
      </w:r>
      <w:r>
        <w:rPr>
          <w:rFonts w:ascii="Times New Roman"/>
          <w:b w:val="false"/>
          <w:i w:val="false"/>
          <w:color w:val="000000"/>
          <w:sz w:val="24"/>
        </w:rPr>
        <w:t xml:space="preserve"> an ethical obligation of a statistician?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know and follow accepted procedures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ensure data integrity and accurate calculations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support client wishes in drawing conclusions from the data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acknowledge sources of financial support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Learning Objective : 01-04 State the common challenges facing business professionals using statistics</w:t>
        <w:br/>
      </w:r>
      <w:r>
        <w:rPr>
          <w:rFonts w:ascii="Times New Roman"/>
          <w:sz w:val="20"/>
        </w:rPr>
        <w:t>Bloom's : Understand</w:t>
        <w:br/>
      </w:r>
      <w:r>
        <w:rPr>
          <w:rFonts w:ascii="Times New Roman"/>
          <w:sz w:val="20"/>
        </w:rPr>
        <w:t>Topic : 01.04 Statistical Challenges</w:t>
        <w:br/>
      </w:r>
      <w:r>
        <w:rPr>
          <w:rFonts w:ascii="Times New Roman"/>
          <w:sz w:val="20"/>
        </w:rPr>
        <w:t>AACSB : Ethics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 xml:space="preserve">Which of the following statements is </w:t>
      </w:r>
      <w:r>
        <w:rPr>
          <w:rFonts w:ascii="Times New Roman"/>
          <w:b w:val="false"/>
          <w:i/>
          <w:color w:val="000000"/>
          <w:sz w:val="24"/>
        </w:rPr>
        <w:t>correct</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parameter is a measure that is calculated from a sample.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Statistics is the science of collecting, organizing, analyzing, interpreting, and presenting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 day-to-day business data analysis, most firms rely on a large staff of expert statisticians.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statistical test result that is significant also has practical importance.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Topic : 01.01 What Is Statistics?</w:t>
        <w:br/>
      </w:r>
      <w:r>
        <w:rPr>
          <w:rFonts w:ascii="Times New Roman"/>
          <w:sz w:val="20"/>
        </w:rPr>
        <w:t>Bloom's : Remember</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Which is </w:t>
      </w:r>
      <w:r>
        <w:rPr>
          <w:rFonts w:ascii="Times New Roman"/>
          <w:b w:val="false"/>
          <w:i/>
          <w:color w:val="000000"/>
          <w:sz w:val="24"/>
        </w:rPr>
        <w:t>least likely</w:t>
      </w:r>
      <w:r>
        <w:rPr>
          <w:rFonts w:ascii="Times New Roman"/>
          <w:b w:val="false"/>
          <w:i w:val="false"/>
          <w:color w:val="000000"/>
          <w:sz w:val="24"/>
        </w:rPr>
        <w:t xml:space="preserve"> to be an application where statistics will be useful?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Predicting whether an airfare is likely to rise or fall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Designing the most desirable features for a ski pass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Deciding whether offering Rice Krispies improves restaurant sales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Choosing the wording of a corporate policy prohibiting smoking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Topic : 01.03 Statistics in Business</w:t>
        <w:br/>
      </w:r>
      <w:r>
        <w:rPr>
          <w:rFonts w:ascii="Times New Roman"/>
          <w:sz w:val="20"/>
        </w:rPr>
        <w:t>Difficulty : 2 Medium</w:t>
        <w:br/>
      </w:r>
      <w:r>
        <w:rPr>
          <w:rFonts w:ascii="Times New Roman"/>
          <w:sz w:val="20"/>
        </w:rPr>
        <w:t>Learning Objective : 01-02 List reasons for a business student to study statistics.</w:t>
        <w:br/>
      </w:r>
      <w:r>
        <w:rPr>
          <w:rFonts w:ascii="Times New Roman"/>
          <w:sz w:val="20"/>
        </w:rPr>
        <w:t>Bloom's : Apply</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Because 25 percent of the students in my morning statistics class watch eight or more hours of television a week, I conclude that 25 percent of all students at the university watch eight or more hours of television a week. The most important logical weakness of this conclusion would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relying on a sample instead of surveying every student.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using a sample that may not be representative of all students.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failing to correct for unconscious interviewer bias.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assuming cause and effect where none exists.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01-04 State the common challenges facing business professionals using statistics</w:t>
        <w:br/>
      </w:r>
      <w:r>
        <w:rPr>
          <w:rFonts w:ascii="Times New Roman"/>
          <w:sz w:val="20"/>
        </w:rPr>
        <w:t>Topic : 01.05 Critical Thinking</w:t>
        <w:br/>
      </w:r>
      <w:r>
        <w:rPr>
          <w:rFonts w:ascii="Times New Roman"/>
          <w:sz w:val="20"/>
        </w:rPr>
        <w:t>AACSB : Reflective Thinking</w:t>
        <w:br/>
      </w:r>
      <w:r>
        <w:rPr>
          <w:rFonts w:ascii="Times New Roman"/>
          <w:sz w:val="20"/>
        </w:rPr>
        <w:t>Bloom's : Apply</w:t>
        <w:br/>
      </w:r>
      <w:r>
        <w:rPr>
          <w:rFonts w:ascii="Times New Roman"/>
          <w:sz w:val="20"/>
        </w:rPr>
        <w:t>Difficulty : 3 Hard</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characteristic of an ideal statistician?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Technically current (e.g., software)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Communicates well (both written and oral)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Advocates client’s objectives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 deal with imperfect information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Topic : 01.04 Statistical Challenges</w:t>
        <w:br/>
      </w:r>
      <w:r>
        <w:rPr>
          <w:rFonts w:ascii="Times New Roman"/>
          <w:sz w:val="20"/>
        </w:rPr>
        <w:t>AACSB : Ethics</w:t>
        <w:br/>
      </w:r>
      <w:r>
        <w:rPr>
          <w:rFonts w:ascii="Times New Roman"/>
          <w:sz w:val="20"/>
        </w:rPr>
        <w:t>Learning Objective : 01-03 Explain the uses of statistics in business.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 xml:space="preserve">Which of the following statements is </w:t>
      </w:r>
      <w:r>
        <w:rPr>
          <w:rFonts w:ascii="Times New Roman"/>
          <w:b w:val="false"/>
          <w:i/>
          <w:color w:val="000000"/>
          <w:sz w:val="24"/>
        </w:rPr>
        <w:t>not</w:t>
      </w:r>
      <w:r>
        <w:rPr>
          <w:rFonts w:ascii="Times New Roman"/>
          <w:b w:val="false"/>
          <w:i w:val="false"/>
          <w:color w:val="000000"/>
          <w:sz w:val="24"/>
        </w:rPr>
        <w:t xml:space="preserve"> true?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Statistics helps refine theories through ongoing hypothesis testing.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Statistics is the science of collecting, organizing, analyzing, interpreting, and presenting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Estimating parameters is an important aspect of descriptive statistics.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Statistical challenges include imperfect data and practical constraints.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Bloom's : Remember</w:t>
        <w:br/>
      </w:r>
      <w:r>
        <w:rPr>
          <w:rFonts w:ascii="Times New Roman"/>
          <w:sz w:val="20"/>
        </w:rPr>
        <w:t>AACSB : Analytical Thinking</w:t>
        <w:br/>
      </w:r>
      <w:r>
        <w:rPr>
          <w:rFonts w:ascii="Times New Roman"/>
          <w:sz w:val="20"/>
        </w:rPr>
        <w:t>Accessibility : Keyboard Navigation</w:t>
        <w:br/>
      </w:r>
      <w:r>
        <w:rPr>
          <w:rFonts w:ascii="Times New Roman"/>
          <w:sz w:val="20"/>
        </w:rPr>
        <w:t>Topic : 01.03 Statistics in Business</w:t>
        <w:br/>
      </w:r>
      <w:r>
        <w:rPr>
          <w:rFonts w:ascii="Times New Roman"/>
          <w:sz w:val="20"/>
        </w:rPr>
        <w:t>Difficulty : 2 Medium</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Which is </w:t>
      </w:r>
      <w:r>
        <w:rPr>
          <w:rFonts w:ascii="Times New Roman"/>
          <w:b w:val="false"/>
          <w:i/>
          <w:color w:val="000000"/>
          <w:sz w:val="24"/>
        </w:rPr>
        <w:t>not</w:t>
      </w:r>
      <w:r>
        <w:rPr>
          <w:rFonts w:ascii="Times New Roman"/>
          <w:b w:val="false"/>
          <w:i w:val="false"/>
          <w:color w:val="000000"/>
          <w:sz w:val="24"/>
        </w:rPr>
        <w:t xml:space="preserve"> a practical constraint facing the business researcher or data analyst?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Time and money are always limited.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world is no laboratory, so some experiments are impractical.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Research on human subjects is fraught with danger and ethical issues.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Survey respondents usually will tell the truth if well compensated.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01-04 State the common challenges facing business professionals using statistics</w:t>
        <w:br/>
      </w:r>
      <w:r>
        <w:rPr>
          <w:rFonts w:ascii="Times New Roman"/>
          <w:sz w:val="20"/>
        </w:rPr>
        <w:t>Bloom's : Understand</w:t>
        <w:br/>
      </w:r>
      <w:r>
        <w:rPr>
          <w:rFonts w:ascii="Times New Roman"/>
          <w:sz w:val="20"/>
        </w:rPr>
        <w:t>Topic : 01.04 Statistical Challenges</w:t>
        <w:br/>
      </w:r>
      <w:r>
        <w:rPr>
          <w:rFonts w:ascii="Times New Roman"/>
          <w:sz w:val="20"/>
        </w:rPr>
        <w:t>AACSB : Ethics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Which is </w:t>
      </w:r>
      <w:r>
        <w:rPr>
          <w:rFonts w:ascii="Times New Roman"/>
          <w:b w:val="false"/>
          <w:i/>
          <w:color w:val="000000"/>
          <w:sz w:val="24"/>
        </w:rPr>
        <w:t>not</w:t>
      </w:r>
      <w:r>
        <w:rPr>
          <w:rFonts w:ascii="Times New Roman"/>
          <w:b w:val="false"/>
          <w:i w:val="false"/>
          <w:color w:val="000000"/>
          <w:sz w:val="24"/>
        </w:rPr>
        <w:t xml:space="preserve"> an essential characteristic of a good business data analyst?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Effective writer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Stays current on techniques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Has a Ph.D. or master’s degree in statistics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 deal with imperfect information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Topic : 01.04 Statistical Challenges</w:t>
        <w:br/>
      </w:r>
      <w:r>
        <w:rPr>
          <w:rFonts w:ascii="Times New Roman"/>
          <w:sz w:val="20"/>
        </w:rPr>
        <w:t>Learning Objective : 01-03 Explain the uses of statistics in business.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 xml:space="preserve">An ethical statistical consultant would </w:t>
      </w:r>
      <w:r>
        <w:rPr>
          <w:rFonts w:ascii="Times New Roman"/>
          <w:b w:val="false"/>
          <w:i/>
          <w:color w:val="000000"/>
          <w:sz w:val="24"/>
        </w:rPr>
        <w:t>not</w:t>
      </w:r>
      <w:r>
        <w:rPr>
          <w:rFonts w:ascii="Times New Roman"/>
          <w:b w:val="false"/>
          <w:i w:val="false"/>
          <w:color w:val="000000"/>
          <w:sz w:val="24"/>
        </w:rPr>
        <w:t xml:space="preserve"> always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follow accepted statistical procedures.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support management’s desired conclusions.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acknowledge sources of financial support.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report limitations of the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Learning Objective : 01-04 State the common challenges facing business professionals using statistics</w:t>
        <w:br/>
      </w:r>
      <w:r>
        <w:rPr>
          <w:rFonts w:ascii="Times New Roman"/>
          <w:sz w:val="20"/>
        </w:rPr>
        <w:t>Bloom's : Understand</w:t>
        <w:br/>
      </w:r>
      <w:r>
        <w:rPr>
          <w:rFonts w:ascii="Times New Roman"/>
          <w:sz w:val="20"/>
        </w:rPr>
        <w:t>Topic : 01.04 Statistical Challenges</w:t>
        <w:br/>
      </w:r>
      <w:r>
        <w:rPr>
          <w:rFonts w:ascii="Times New Roman"/>
          <w:sz w:val="20"/>
        </w:rPr>
        <w:t>AACSB : Ethics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GM’s experience with ignition switches suggests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statistics is not applicable to automotive manufacturing.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limited data may still contain important clues.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good engineers can eliminate all risks.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ignition switches are inherently dangerous.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Difficulty : 1 Easy</w:t>
        <w:br/>
      </w:r>
      <w:r>
        <w:rPr>
          <w:rFonts w:ascii="Times New Roman"/>
          <w:sz w:val="20"/>
        </w:rPr>
        <w:t>Accessibility : Keyboard Navigation</w:t>
        <w:br/>
      </w:r>
      <w:r>
        <w:rPr>
          <w:rFonts w:ascii="Times New Roman"/>
          <w:sz w:val="20"/>
        </w:rPr>
        <w:t>Topic : 01.03 Statistics in Business</w:t>
        <w:br/>
      </w:r>
      <w:r>
        <w:rPr>
          <w:rFonts w:ascii="Times New Roman"/>
          <w:sz w:val="20"/>
        </w:rPr>
        <w:t>AACSB : Reflective Thinking</w:t>
        <w:br/>
      </w:r>
      <w:r>
        <w:rPr>
          <w:rFonts w:ascii="Times New Roman"/>
          <w:sz w:val="20"/>
        </w:rPr>
        <w:t>Bloom's : Apply</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 xml:space="preserve">Which is </w:t>
      </w:r>
      <w:r>
        <w:rPr>
          <w:rFonts w:ascii="Times New Roman"/>
          <w:b w:val="false"/>
          <w:i/>
          <w:color w:val="000000"/>
          <w:sz w:val="24"/>
        </w:rPr>
        <w:t>not</w:t>
      </w:r>
      <w:r>
        <w:rPr>
          <w:rFonts w:ascii="Times New Roman"/>
          <w:b w:val="false"/>
          <w:i w:val="false"/>
          <w:color w:val="000000"/>
          <w:sz w:val="24"/>
        </w:rPr>
        <w:t xml:space="preserve"> a goal of the ethical data analyst?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be an honest broker of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learn to downplay inconvenient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understand the firm’s code of ethics (or help create one).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look for hidden agendas in data collection.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Accessibility : Keyboard Navigation</w:t>
        <w:br/>
      </w:r>
      <w:r>
        <w:rPr>
          <w:rFonts w:ascii="Times New Roman"/>
          <w:sz w:val="20"/>
        </w:rPr>
        <w:t>Difficulty : 2 Medium</w:t>
        <w:br/>
      </w:r>
      <w:r>
        <w:rPr>
          <w:rFonts w:ascii="Times New Roman"/>
          <w:sz w:val="20"/>
        </w:rPr>
        <w:t>Learning Objective : 01-04 State the common challenges facing business professionals using statistics</w:t>
        <w:br/>
      </w:r>
      <w:r>
        <w:rPr>
          <w:rFonts w:ascii="Times New Roman"/>
          <w:sz w:val="20"/>
        </w:rPr>
        <w:t>Topic : 01.04 Statistical Challenges</w:t>
        <w:br/>
      </w:r>
      <w:r>
        <w:rPr>
          <w:rFonts w:ascii="Times New Roman"/>
          <w:sz w:val="20"/>
        </w:rPr>
        <w:t>AACSB : Ethics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 xml:space="preserve">Which of the following statements is </w:t>
      </w:r>
      <w:r>
        <w:rPr>
          <w:rFonts w:ascii="Times New Roman"/>
          <w:b w:val="false"/>
          <w:i/>
          <w:color w:val="000000"/>
          <w:sz w:val="24"/>
        </w:rPr>
        <w:t>not</w:t>
      </w:r>
      <w:r>
        <w:rPr>
          <w:rFonts w:ascii="Times New Roman"/>
          <w:b w:val="false"/>
          <w:i w:val="false"/>
          <w:color w:val="000000"/>
          <w:sz w:val="24"/>
        </w:rPr>
        <w:t xml:space="preserve"> true?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statistic is a single measure (usually numerical) that is calculated from a sample.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Statistics is the science of collecting, organizing, analyzing, interpreting, and presenting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 day-to-day business data analysis, most firms rely on a large staff of expert statisticians.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statistical test may be significant yet have no practical importance.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AACSB : Analytical Thinking</w:t>
        <w:br/>
      </w:r>
      <w:r>
        <w:rPr>
          <w:rFonts w:ascii="Times New Roman"/>
          <w:sz w:val="20"/>
        </w:rPr>
        <w:t>Accessibility : Keyboard Navigation</w:t>
        <w:br/>
      </w:r>
      <w:r>
        <w:rPr>
          <w:rFonts w:ascii="Times New Roman"/>
          <w:sz w:val="20"/>
        </w:rPr>
        <w:t>Topic : 01.03 Statistics in Business</w:t>
        <w:br/>
      </w:r>
      <w:r>
        <w:rPr>
          <w:rFonts w:ascii="Times New Roman"/>
          <w:sz w:val="20"/>
        </w:rPr>
        <w:t>Difficulty : 2 Medium</w:t>
        <w:br/>
      </w:r>
      <w:r>
        <w:rPr>
          <w:rFonts w:ascii="Times New Roman"/>
          <w:sz w:val="20"/>
        </w:rPr>
        <w:t>Bloom's : Understand</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"Smoking is not harmful. My Aunt Harriet smoked, but lived to age 90." This </w:t>
      </w:r>
      <w:r>
        <w:rPr>
          <w:rFonts w:ascii="Times New Roman"/>
          <w:b w:val="false"/>
          <w:i/>
          <w:color w:val="000000"/>
          <w:sz w:val="24"/>
        </w:rPr>
        <w:t>best</w:t>
      </w:r>
      <w:r>
        <w:rPr>
          <w:rFonts w:ascii="Times New Roman"/>
          <w:b w:val="false"/>
          <w:i w:val="false"/>
          <w:color w:val="000000"/>
          <w:sz w:val="24"/>
        </w:rPr>
        <w:t xml:space="preserve"> illustrates which fallacy?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Unconscious bias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Significance versus practical importance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Post hoc</w:t>
      </w:r>
      <w:r>
        <w:rPr>
          <w:rFonts w:ascii="Times New Roman"/>
          <w:b w:val="false"/>
          <w:i w:val="false"/>
          <w:color w:val="000000"/>
          <w:sz w:val="24"/>
        </w:rPr>
        <w:t xml:space="preserve"> reasoning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Small sample generalization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Topic : 01.05 Critical Thinking</w:t>
        <w:br/>
      </w:r>
      <w:r>
        <w:rPr>
          <w:rFonts w:ascii="Times New Roman"/>
          <w:sz w:val="20"/>
        </w:rPr>
        <w:t>AACSB : Reflective Thinking</w:t>
        <w:br/>
      </w:r>
      <w:r>
        <w:rPr>
          <w:rFonts w:ascii="Times New Roman"/>
          <w:sz w:val="20"/>
        </w:rPr>
        <w:t>Learning Objective : 01-05 List and explain common statistical pitfalls.</w:t>
        <w:br/>
      </w:r>
      <w:r>
        <w:rPr>
          <w:rFonts w:ascii="Times New Roman"/>
          <w:sz w:val="20"/>
        </w:rPr>
        <w:t>Bloom's : Apply</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Which </w:t>
      </w:r>
      <w:r>
        <w:rPr>
          <w:rFonts w:ascii="Times New Roman"/>
          <w:b w:val="false"/>
          <w:i/>
          <w:color w:val="000000"/>
          <w:sz w:val="24"/>
        </w:rPr>
        <w:t>best</w:t>
      </w:r>
      <w:r>
        <w:rPr>
          <w:rFonts w:ascii="Times New Roman"/>
          <w:b w:val="false"/>
          <w:i w:val="false"/>
          <w:color w:val="000000"/>
          <w:sz w:val="24"/>
        </w:rPr>
        <w:t xml:space="preserve"> illustrates the distinction between statistical significance and practical importance?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 2016, 240 out of 400 statistics students at Oxnard Technical College sold their textbooks at the end of the semester, compared with 220 out of 330 students in 2015, a significant decrease."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"Our new manufacturing technique has increased the life of the 80 GB USB AsimoDrive external hard disk significantly, from 240,000 hours to 250,000 hours."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50,000 births, the new vaccine reduced the incidence of infant mortality in Morrovia significantly from 14.2 deaths per 1,000 births to 10.3 deaths per 1,000 births."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new Sky Penetrator IV business jet’s cruising range has increased significantly from 3,975 miles to 4,000 miles."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01.05 Critical Thinking</w:t>
        <w:br/>
      </w:r>
      <w:r>
        <w:rPr>
          <w:rFonts w:ascii="Times New Roman"/>
          <w:sz w:val="20"/>
        </w:rPr>
        <w:t>AACSB : Reflective Thinking</w:t>
        <w:br/>
      </w:r>
      <w:r>
        <w:rPr>
          <w:rFonts w:ascii="Times New Roman"/>
          <w:sz w:val="20"/>
        </w:rPr>
        <w:t>Learning Objective : 01-05 List and explain common statistical pitfalls.</w:t>
        <w:br/>
      </w:r>
      <w:r>
        <w:rPr>
          <w:rFonts w:ascii="Times New Roman"/>
          <w:sz w:val="20"/>
        </w:rPr>
        <w:t>Difficulty : 3 Hard</w:t>
        <w:br/>
      </w:r>
      <w:r>
        <w:rPr>
          <w:rFonts w:ascii="Times New Roman"/>
          <w:sz w:val="20"/>
        </w:rPr>
        <w:t>Bloom's : Evaluate</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"Circulation fell in the month after the new editor took over the newspaper </w:t>
      </w:r>
      <w:r>
        <w:rPr>
          <w:rFonts w:ascii="Times New Roman"/>
          <w:b w:val="false"/>
          <w:i/>
          <w:color w:val="000000"/>
          <w:sz w:val="24"/>
        </w:rPr>
        <w:t>Oxnard News Herald</w:t>
      </w:r>
      <w:r>
        <w:rPr>
          <w:rFonts w:ascii="Times New Roman"/>
          <w:b w:val="false"/>
          <w:i w:val="false"/>
          <w:color w:val="000000"/>
          <w:sz w:val="24"/>
        </w:rPr>
        <w:t xml:space="preserve">. The new editor should be fired." Which is </w:t>
      </w:r>
      <w:r>
        <w:rPr>
          <w:rFonts w:ascii="Times New Roman"/>
          <w:b w:val="false"/>
          <w:i/>
          <w:color w:val="000000"/>
          <w:sz w:val="24"/>
        </w:rPr>
        <w:t>not</w:t>
      </w:r>
      <w:r>
        <w:rPr>
          <w:rFonts w:ascii="Times New Roman"/>
          <w:b w:val="false"/>
          <w:i w:val="false"/>
          <w:color w:val="000000"/>
          <w:sz w:val="24"/>
        </w:rPr>
        <w:t xml:space="preserve"> a serious fallacy in this conclusion?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Generalizing from a small sample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Applying </w:t>
      </w:r>
      <w:r>
        <w:rPr>
          <w:rFonts w:ascii="Times New Roman"/>
          <w:b w:val="false"/>
          <w:i/>
          <w:color w:val="000000"/>
          <w:sz w:val="24"/>
        </w:rPr>
        <w:t>post hoc</w:t>
      </w:r>
      <w:r>
        <w:rPr>
          <w:rFonts w:ascii="Times New Roman"/>
          <w:b w:val="false"/>
          <w:i w:val="false"/>
          <w:color w:val="000000"/>
          <w:sz w:val="24"/>
        </w:rPr>
        <w:t xml:space="preserve"> reasoning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Failing to identify causes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Using a biased sample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Topic : 01.05 Critical Thinking</w:t>
        <w:br/>
      </w:r>
      <w:r>
        <w:rPr>
          <w:rFonts w:ascii="Times New Roman"/>
          <w:sz w:val="20"/>
        </w:rPr>
        <w:t>AACSB : Reflective Thinking</w:t>
        <w:br/>
      </w:r>
      <w:r>
        <w:rPr>
          <w:rFonts w:ascii="Times New Roman"/>
          <w:sz w:val="20"/>
        </w:rPr>
        <w:t>Learning Objective : 01-05 List and explain common statistical pitfalls.</w:t>
        <w:br/>
      </w:r>
      <w:r>
        <w:rPr>
          <w:rFonts w:ascii="Times New Roman"/>
          <w:sz w:val="20"/>
        </w:rPr>
        <w:t>Bloom's : Evaluate</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 xml:space="preserve">An ethical data analyst would be </w:t>
      </w:r>
      <w:r>
        <w:rPr>
          <w:rFonts w:ascii="Times New Roman"/>
          <w:b w:val="false"/>
          <w:i/>
          <w:color w:val="000000"/>
          <w:sz w:val="24"/>
        </w:rPr>
        <w:t>least likely</w:t>
      </w:r>
      <w:r>
        <w:rPr>
          <w:rFonts w:ascii="Times New Roman"/>
          <w:b w:val="false"/>
          <w:i w:val="false"/>
          <w:color w:val="000000"/>
          <w:sz w:val="24"/>
        </w:rPr>
        <w:t xml:space="preserve">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check data for accuracy.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cite his/her data sources and their limitations.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acknowledge sources of financial support.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rely on consultants for all calculations.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Learning Objective : 01-04 State the common challenges facing business professionals using statistics</w:t>
        <w:br/>
      </w:r>
      <w:r>
        <w:rPr>
          <w:rFonts w:ascii="Times New Roman"/>
          <w:sz w:val="20"/>
        </w:rPr>
        <w:t>Bloom's : Understand</w:t>
        <w:br/>
      </w:r>
      <w:r>
        <w:rPr>
          <w:rFonts w:ascii="Times New Roman"/>
          <w:sz w:val="20"/>
        </w:rPr>
        <w:t>Topic : 01.04 Statistical Challenges</w:t>
        <w:br/>
      </w:r>
      <w:r>
        <w:rPr>
          <w:rFonts w:ascii="Times New Roman"/>
          <w:sz w:val="20"/>
        </w:rPr>
        <w:t>AACSB : Ethics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 xml:space="preserve">"Tom’s SUV rolled over. SUVs are dangerous." This </w:t>
      </w:r>
      <w:r>
        <w:rPr>
          <w:rFonts w:ascii="Times New Roman"/>
          <w:b w:val="false"/>
          <w:i/>
          <w:color w:val="000000"/>
          <w:sz w:val="24"/>
        </w:rPr>
        <w:t>best</w:t>
      </w:r>
      <w:r>
        <w:rPr>
          <w:rFonts w:ascii="Times New Roman"/>
          <w:b w:val="false"/>
          <w:i w:val="false"/>
          <w:color w:val="000000"/>
          <w:sz w:val="24"/>
        </w:rPr>
        <w:t xml:space="preserve"> illustrates which fallacy?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Unconscious bias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Significance versus practical importance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Post hoc</w:t>
      </w:r>
      <w:r>
        <w:rPr>
          <w:rFonts w:ascii="Times New Roman"/>
          <w:b w:val="false"/>
          <w:i w:val="false"/>
          <w:color w:val="000000"/>
          <w:sz w:val="24"/>
        </w:rPr>
        <w:t xml:space="preserve"> reasoning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Small sample generalization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Topic : 01.05 Critical Thinking</w:t>
        <w:br/>
      </w:r>
      <w:r>
        <w:rPr>
          <w:rFonts w:ascii="Times New Roman"/>
          <w:sz w:val="20"/>
        </w:rPr>
        <w:t>AACSB : Reflective Thinking</w:t>
        <w:br/>
      </w:r>
      <w:r>
        <w:rPr>
          <w:rFonts w:ascii="Times New Roman"/>
          <w:sz w:val="20"/>
        </w:rPr>
        <w:t>Learning Objective : 01-05 List and explain common statistical pitfalls.</w:t>
        <w:br/>
      </w:r>
      <w:r>
        <w:rPr>
          <w:rFonts w:ascii="Times New Roman"/>
          <w:sz w:val="20"/>
        </w:rPr>
        <w:t>Bloom's : Apply</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 xml:space="preserve">"Bob didn’t wear his lucky T-shirt to class, so he failed his chemistry exam." This </w:t>
      </w:r>
      <w:r>
        <w:rPr>
          <w:rFonts w:ascii="Times New Roman"/>
          <w:b w:val="false"/>
          <w:i/>
          <w:color w:val="000000"/>
          <w:sz w:val="24"/>
        </w:rPr>
        <w:t>best</w:t>
      </w:r>
      <w:r>
        <w:rPr>
          <w:rFonts w:ascii="Times New Roman"/>
          <w:b w:val="false"/>
          <w:i w:val="false"/>
          <w:color w:val="000000"/>
          <w:sz w:val="24"/>
        </w:rPr>
        <w:t xml:space="preserve"> illustrates which fallacy?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Small sample generalization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Poor survey methods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Post hoc</w:t>
      </w:r>
      <w:r>
        <w:rPr>
          <w:rFonts w:ascii="Times New Roman"/>
          <w:b w:val="false"/>
          <w:i w:val="false"/>
          <w:color w:val="000000"/>
          <w:sz w:val="24"/>
        </w:rPr>
        <w:t xml:space="preserve"> reasoning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More than one of the above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Topic : 01.05 Critical Thinking</w:t>
        <w:br/>
      </w:r>
      <w:r>
        <w:rPr>
          <w:rFonts w:ascii="Times New Roman"/>
          <w:sz w:val="20"/>
        </w:rPr>
        <w:t>AACSB : Reflective Thinking</w:t>
        <w:br/>
      </w:r>
      <w:r>
        <w:rPr>
          <w:rFonts w:ascii="Times New Roman"/>
          <w:sz w:val="20"/>
        </w:rPr>
        <w:t>Learning Objective : 01-05 List and explain common statistical pitfalls.</w:t>
        <w:br/>
      </w:r>
      <w:r>
        <w:rPr>
          <w:rFonts w:ascii="Times New Roman"/>
          <w:sz w:val="20"/>
        </w:rPr>
        <w:t>Bloom's : Apply</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 xml:space="preserve">Which is </w:t>
      </w:r>
      <w:r>
        <w:rPr>
          <w:rFonts w:ascii="Times New Roman"/>
          <w:b w:val="false"/>
          <w:i/>
          <w:color w:val="000000"/>
          <w:sz w:val="24"/>
        </w:rPr>
        <w:t>not</w:t>
      </w:r>
      <w:r>
        <w:rPr>
          <w:rFonts w:ascii="Times New Roman"/>
          <w:b w:val="false"/>
          <w:i w:val="false"/>
          <w:color w:val="000000"/>
          <w:sz w:val="24"/>
        </w:rPr>
        <w:t xml:space="preserve"> a reason for an average student to study statistics?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Improve technical writing skills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Gain information management skills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Enhance technical literacy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Learn stock market strategies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Learning Objective : 01-02 List reasons for a business student to study statistics.</w:t>
        <w:br/>
      </w:r>
      <w:r>
        <w:rPr>
          <w:rFonts w:ascii="Times New Roman"/>
          <w:sz w:val="20"/>
        </w:rPr>
        <w:t>Topic : 01.02 Why Study Statistics?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Which is </w:t>
      </w:r>
      <w:r>
        <w:rPr>
          <w:rFonts w:ascii="Times New Roman"/>
          <w:b w:val="false"/>
          <w:i/>
          <w:color w:val="000000"/>
          <w:sz w:val="24"/>
        </w:rPr>
        <w:t>not</w:t>
      </w:r>
      <w:r>
        <w:rPr>
          <w:rFonts w:ascii="Times New Roman"/>
          <w:b w:val="false"/>
          <w:i w:val="false"/>
          <w:color w:val="000000"/>
          <w:sz w:val="24"/>
        </w:rPr>
        <w:t xml:space="preserve"> a likely area of application of statistics in business?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Auditing supplier invoices for correct payment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Questioning the executives’ strategic decisions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Looking for patterns in a large marketing database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Making forecasts of several key product lines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Topic : 01.03 Statistics in Business</w:t>
        <w:br/>
      </w:r>
      <w:r>
        <w:rPr>
          <w:rFonts w:ascii="Times New Roman"/>
          <w:sz w:val="20"/>
        </w:rPr>
        <w:t>Bloom's : Understand</w:t>
        <w:br/>
      </w:r>
      <w:r>
        <w:rPr>
          <w:rFonts w:ascii="Times New Roman"/>
          <w:sz w:val="20"/>
        </w:rPr>
        <w:t>Learning Objective : 01-03 Explain the uses of statistics in business.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 xml:space="preserve">Which is </w:t>
      </w:r>
      <w:r>
        <w:rPr>
          <w:rFonts w:ascii="Times New Roman"/>
          <w:b w:val="false"/>
          <w:i/>
          <w:color w:val="000000"/>
          <w:sz w:val="24"/>
        </w:rPr>
        <w:t>not</w:t>
      </w:r>
      <w:r>
        <w:rPr>
          <w:rFonts w:ascii="Times New Roman"/>
          <w:b w:val="false"/>
          <w:i w:val="false"/>
          <w:color w:val="000000"/>
          <w:sz w:val="24"/>
        </w:rPr>
        <w:t xml:space="preserve"> a likely task of descriptive statistics?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Summarizing a sample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Describing data numerically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Estimating unknown parameters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Making visual displays of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Bloom's : Remember</w:t>
        <w:br/>
      </w:r>
      <w:r>
        <w:rPr>
          <w:rFonts w:ascii="Times New Roman"/>
          <w:sz w:val="20"/>
        </w:rPr>
        <w:t>AACSB : Analytical Thinking</w:t>
        <w:br/>
      </w:r>
      <w:r>
        <w:rPr>
          <w:rFonts w:ascii="Times New Roman"/>
          <w:sz w:val="20"/>
        </w:rPr>
        <w:t>Accessibility : Keyboard Navigation</w:t>
        <w:br/>
      </w:r>
      <w:r>
        <w:rPr>
          <w:rFonts w:ascii="Times New Roman"/>
          <w:sz w:val="20"/>
        </w:rPr>
        <w:t>Topic : 01.03 Statistics in Business</w:t>
        <w:br/>
      </w:r>
      <w:r>
        <w:rPr>
          <w:rFonts w:ascii="Times New Roman"/>
          <w:sz w:val="20"/>
        </w:rPr>
        <w:t>Difficulty : 2 Medium</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 xml:space="preserve">We would associate the term </w:t>
      </w:r>
      <w:r>
        <w:rPr>
          <w:rFonts w:ascii="Times New Roman"/>
          <w:b w:val="false"/>
          <w:i/>
          <w:color w:val="000000"/>
          <w:sz w:val="24"/>
        </w:rPr>
        <w:t>inferential statistics</w:t>
      </w:r>
      <w:r>
        <w:rPr>
          <w:rFonts w:ascii="Times New Roman"/>
          <w:b w:val="false"/>
          <w:i w:val="false"/>
          <w:color w:val="000000"/>
          <w:sz w:val="24"/>
        </w:rPr>
        <w:t xml:space="preserve"> with which task?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Making visual displays of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Estimating unknown parameters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Describing a sample of data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Tabulating a survey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Bloom's : Remember</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Topic : 01.03 Statistics in Business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 good data analyst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removes data if so instructed by client.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works alone to avoid team conflicts.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communicates with numbers rather than with graphs.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reports findings that may contradict client’s ideas.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Learning Objective : 01-04 State the common challenges facing business professionals using statistics</w:t>
        <w:br/>
      </w:r>
      <w:r>
        <w:rPr>
          <w:rFonts w:ascii="Times New Roman"/>
          <w:sz w:val="20"/>
        </w:rPr>
        <w:t>Topic : 01.04 Statistical Challenges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 xml:space="preserve">Which is </w:t>
      </w:r>
      <w:r>
        <w:rPr>
          <w:rFonts w:ascii="Times New Roman"/>
          <w:b w:val="false"/>
          <w:i/>
          <w:color w:val="000000"/>
          <w:sz w:val="24"/>
        </w:rPr>
        <w:t>not</w:t>
      </w:r>
      <w:r>
        <w:rPr>
          <w:rFonts w:ascii="Times New Roman"/>
          <w:b w:val="false"/>
          <w:i w:val="false"/>
          <w:color w:val="000000"/>
          <w:sz w:val="24"/>
        </w:rPr>
        <w:t xml:space="preserve"> an analytical method commonly used to improve business decisions?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Descriptive analytics.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Predictive analytics.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Prescriptive analytics.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Reactive analytics.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Topic : 01.03 Statistics in Business</w:t>
        <w:br/>
      </w:r>
      <w:r>
        <w:rPr>
          <w:rFonts w:ascii="Times New Roman"/>
          <w:sz w:val="20"/>
        </w:rPr>
        <w:t>Topic : 01.02 Why Study Statistics?</w:t>
        <w:br/>
      </w:r>
      <w:r>
        <w:rPr>
          <w:rFonts w:ascii="Times New Roman"/>
          <w:sz w:val="20"/>
        </w:rPr>
        <w:t>Learning Objective : 01-03 Explain the uses of statistics in business.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How might statistics be useful in determining the correct width of doorways in a convalescent care facility so that 99 percent of the "typical" wheelchairs can pass through the doorway without coming closer than 6 inches on either side?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Accessibility : Keyboard Navigation</w:t>
        <w:br/>
      </w:r>
      <w:r>
        <w:rPr>
          <w:rFonts w:ascii="Times New Roman"/>
          <w:sz w:val="20"/>
        </w:rPr>
        <w:t>Topic : 01.03 Statistics in Business</w:t>
        <w:br/>
      </w:r>
      <w:r>
        <w:rPr>
          <w:rFonts w:ascii="Times New Roman"/>
          <w:sz w:val="20"/>
        </w:rPr>
        <w:t>AACSB : Reflective Thinking</w:t>
        <w:br/>
      </w:r>
      <w:r>
        <w:rPr>
          <w:rFonts w:ascii="Times New Roman"/>
          <w:sz w:val="20"/>
        </w:rPr>
        <w:t>Difficulty : 3 Hard</w:t>
        <w:br/>
      </w:r>
      <w:r>
        <w:rPr>
          <w:rFonts w:ascii="Times New Roman"/>
          <w:sz w:val="20"/>
        </w:rPr>
        <w:t>Bloom's : Create</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Established risk factors such as cholesterol and obesity can predict who will get heart disease about 80 percent of the time. Adding a new test called CRP can raise this percentage to 81 percent—a statistically significant difference. But would this improvement be of practical importance to a physician? To a patient? Discuss.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01-04 State the common challenges facing business professionals using statistics</w:t>
        <w:br/>
      </w:r>
      <w:r>
        <w:rPr>
          <w:rFonts w:ascii="Times New Roman"/>
          <w:sz w:val="20"/>
        </w:rPr>
        <w:t>Topic : 01.05 Critical Thinking</w:t>
        <w:br/>
      </w:r>
      <w:r>
        <w:rPr>
          <w:rFonts w:ascii="Times New Roman"/>
          <w:sz w:val="20"/>
        </w:rPr>
        <w:t>AACSB : Reflective Thinking</w:t>
        <w:br/>
      </w:r>
      <w:r>
        <w:rPr>
          <w:rFonts w:ascii="Times New Roman"/>
          <w:sz w:val="20"/>
        </w:rPr>
        <w:t>Difficulty : 3 Hard</w:t>
        <w:br/>
      </w:r>
      <w:r>
        <w:rPr>
          <w:rFonts w:ascii="Times New Roman"/>
          <w:sz w:val="20"/>
        </w:rPr>
        <w:t>Bloom's : Evaluate</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Bob said, "Since statistics cannot tell for certain whether one thing caused another, there is no point in even reporting probabilities." Argue both for and against Bob’s statement.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01-04 State the common challenges facing business professionals using statistics</w:t>
        <w:br/>
      </w:r>
      <w:r>
        <w:rPr>
          <w:rFonts w:ascii="Times New Roman"/>
          <w:sz w:val="20"/>
        </w:rPr>
        <w:t>Topic : 01.05 Critical Thinking</w:t>
        <w:br/>
      </w:r>
      <w:r>
        <w:rPr>
          <w:rFonts w:ascii="Times New Roman"/>
          <w:sz w:val="20"/>
        </w:rPr>
        <w:t>AACSB : Reflective Thinking</w:t>
        <w:br/>
      </w:r>
      <w:r>
        <w:rPr>
          <w:rFonts w:ascii="Times New Roman"/>
          <w:sz w:val="20"/>
        </w:rPr>
        <w:t>Bloom's : Evaluate</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Bob said, "Why study math and statistics? I’m majoring in human resources because it’s people that are important in business, not numbers." Argue both for and against Bob’s statement.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01.03 Statistics in Business</w:t>
        <w:br/>
      </w:r>
      <w:r>
        <w:rPr>
          <w:rFonts w:ascii="Times New Roman"/>
          <w:sz w:val="20"/>
        </w:rPr>
        <w:t>Difficulty : 2 Medium</w:t>
        <w:br/>
      </w:r>
      <w:r>
        <w:rPr>
          <w:rFonts w:ascii="Times New Roman"/>
          <w:sz w:val="20"/>
        </w:rPr>
        <w:t>AACSB : Reflective Thinking</w:t>
        <w:br/>
      </w:r>
      <w:r>
        <w:rPr>
          <w:rFonts w:ascii="Times New Roman"/>
          <w:sz w:val="20"/>
        </w:rPr>
        <w:t>Learning Objective : 01-03 Explain the uses of statistics in business.</w:t>
        <w:br/>
      </w:r>
      <w:r>
        <w:rPr>
          <w:rFonts w:ascii="Times New Roman"/>
          <w:sz w:val="20"/>
        </w:rPr>
        <w:t>Bloom's : Evaluate</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Statistics is the science of collecting, organizing, analyzing, interpreting, and presenting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Topic : 01.01 What Is Statistics?</w:t>
        <w:br/>
      </w:r>
      <w:r>
        <w:rPr>
          <w:rFonts w:ascii="Times New Roman"/>
          <w:sz w:val="20"/>
        </w:rPr>
        <w:t>Bloom's : Remember</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Inferential statistics refers to generalizing from a sample to a population, estimating unknown parameters, drawing conclusions, and making decisions.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Bloom's : Remember</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Topic : 01.03 Statistics in Business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Descriptive statistics refers to summarizing data rather than generalizing about the population.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Bloom's : Remember</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Topic : 01.03 Statistics in Business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Estimating parameters and testing hypotheses are important aspects of descriptive statistics.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Bloom's : Remember</w:t>
        <w:br/>
      </w:r>
      <w:r>
        <w:rPr>
          <w:rFonts w:ascii="Times New Roman"/>
          <w:sz w:val="20"/>
        </w:rPr>
        <w:t>AACSB : Analytical Thinking</w:t>
        <w:br/>
      </w:r>
      <w:r>
        <w:rPr>
          <w:rFonts w:ascii="Times New Roman"/>
          <w:sz w:val="20"/>
        </w:rPr>
        <w:t>Accessibility : Keyboard Navigation</w:t>
        <w:br/>
      </w:r>
      <w:r>
        <w:rPr>
          <w:rFonts w:ascii="Times New Roman"/>
          <w:sz w:val="20"/>
        </w:rPr>
        <w:t>Topic : 01.03 Statistics in Business</w:t>
        <w:br/>
      </w:r>
      <w:r>
        <w:rPr>
          <w:rFonts w:ascii="Times New Roman"/>
          <w:sz w:val="20"/>
        </w:rPr>
        <w:t>Difficulty : 2 Medium</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Inconsistent treatment of data by a researcher is a symptom of poor survey or research design.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Learning Objective : 01-04 State the common challenges facing business professionals using statistics</w:t>
        <w:br/>
      </w:r>
      <w:r>
        <w:rPr>
          <w:rFonts w:ascii="Times New Roman"/>
          <w:sz w:val="20"/>
        </w:rPr>
        <w:t>Topic : 01.05 Critical Thinking</w:t>
        <w:br/>
      </w:r>
      <w:r>
        <w:rPr>
          <w:rFonts w:ascii="Times New Roman"/>
          <w:sz w:val="20"/>
        </w:rPr>
        <w:t>Bloom's : Understand</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color w:val="000000"/>
          <w:sz w:val="24"/>
        </w:rPr>
        <w:t>Empirical data</w:t>
      </w:r>
      <w:r>
        <w:rPr>
          <w:rFonts w:ascii="Times New Roman"/>
          <w:b w:val="false"/>
          <w:i w:val="false"/>
          <w:color w:val="000000"/>
          <w:sz w:val="24"/>
        </w:rPr>
        <w:t xml:space="preserve"> are collected through observations and/or experiments.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Accessibility : Keyboard Navigation</w:t>
        <w:br/>
      </w:r>
      <w:r>
        <w:rPr>
          <w:rFonts w:ascii="Times New Roman"/>
          <w:sz w:val="20"/>
        </w:rPr>
        <w:t>Difficulty : 2 Medium</w:t>
        <w:br/>
      </w:r>
      <w:r>
        <w:rPr>
          <w:rFonts w:ascii="Times New Roman"/>
          <w:sz w:val="20"/>
        </w:rPr>
        <w:t>Learning Objective : 01-04 State the common challenges facing business professionals using statistics</w:t>
        <w:br/>
      </w:r>
      <w:r>
        <w:rPr>
          <w:rFonts w:ascii="Times New Roman"/>
          <w:sz w:val="20"/>
        </w:rPr>
        <w:t>Topic : 01.05 Critical Thinking</w:t>
        <w:br/>
      </w:r>
      <w:r>
        <w:rPr>
          <w:rFonts w:ascii="Times New Roman"/>
          <w:sz w:val="20"/>
        </w:rPr>
        <w:t>AACSB : Reflective Thinking</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color w:val="000000"/>
          <w:sz w:val="24"/>
        </w:rPr>
        <w:t>Business intelligence</w:t>
      </w:r>
      <w:r>
        <w:rPr>
          <w:rFonts w:ascii="Times New Roman"/>
          <w:b w:val="false"/>
          <w:i w:val="false"/>
          <w:color w:val="000000"/>
          <w:sz w:val="24"/>
        </w:rPr>
        <w:t xml:space="preserve"> refers to collecting, storing, accessing, and analyzing data on the company’s operations in order to make better business decisions.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Topic : 01.03 Statistics in Business</w:t>
        <w:br/>
      </w:r>
      <w:r>
        <w:rPr>
          <w:rFonts w:ascii="Times New Roman"/>
          <w:sz w:val="20"/>
        </w:rPr>
        <w:t>AACSB : Reflective Thinking</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When a statistician omits data contrary to her findings in a study, she is justified as long as the sample supports her objective.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01-04 State the common challenges facing business professionals using statistics</w:t>
        <w:br/>
      </w:r>
      <w:r>
        <w:rPr>
          <w:rFonts w:ascii="Times New Roman"/>
          <w:sz w:val="20"/>
        </w:rPr>
        <w:t>Bloom's : Understand</w:t>
        <w:br/>
      </w:r>
      <w:r>
        <w:rPr>
          <w:rFonts w:ascii="Times New Roman"/>
          <w:sz w:val="20"/>
        </w:rPr>
        <w:t>Topic : 01.04 Statistical Challenges</w:t>
        <w:br/>
      </w:r>
      <w:r>
        <w:rPr>
          <w:rFonts w:ascii="Times New Roman"/>
          <w:sz w:val="20"/>
        </w:rPr>
        <w:t>AACSB : Ethics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A strong correlation between </w:t>
      </w:r>
      <w:r>
        <w:rPr>
          <w:rFonts w:ascii="Times New Roman"/>
          <w:b w:val="false"/>
          <w:i/>
          <w:color w:val="000000"/>
          <w:sz w:val="24"/>
        </w:rPr>
        <w:t>A</w:t>
      </w:r>
      <w:r>
        <w:rPr>
          <w:rFonts w:ascii="Times New Roman"/>
          <w:b w:val="false"/>
          <w:i w:val="false"/>
          <w:color w:val="000000"/>
          <w:sz w:val="24"/>
        </w:rPr>
        <w:t xml:space="preserve"> and </w:t>
      </w:r>
      <w:r>
        <w:rPr>
          <w:rFonts w:ascii="Times New Roman"/>
          <w:b w:val="false"/>
          <w:i/>
          <w:color w:val="000000"/>
          <w:sz w:val="24"/>
        </w:rPr>
        <w:t>B</w:t>
      </w:r>
      <w:r>
        <w:rPr>
          <w:rFonts w:ascii="Times New Roman"/>
          <w:b w:val="false"/>
          <w:i w:val="false"/>
          <w:color w:val="000000"/>
          <w:sz w:val="24"/>
        </w:rPr>
        <w:t xml:space="preserve"> would imply that </w:t>
      </w:r>
      <w:r>
        <w:rPr>
          <w:rFonts w:ascii="Times New Roman"/>
          <w:b w:val="false"/>
          <w:i/>
          <w:color w:val="000000"/>
          <w:sz w:val="24"/>
        </w:rPr>
        <w:t>B</w:t>
      </w:r>
      <w:r>
        <w:rPr>
          <w:rFonts w:ascii="Times New Roman"/>
          <w:b w:val="false"/>
          <w:i w:val="false"/>
          <w:color w:val="000000"/>
          <w:sz w:val="24"/>
        </w:rPr>
        <w:t xml:space="preserve"> is caused by </w:t>
      </w:r>
      <w:r>
        <w:rPr>
          <w:rFonts w:ascii="Times New Roman"/>
          <w:b w:val="false"/>
          <w:i/>
          <w:color w:val="000000"/>
          <w:sz w:val="24"/>
        </w:rPr>
        <w:t>A</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Topic : 01.05 Critical Thinking</w:t>
        <w:br/>
      </w:r>
      <w:r>
        <w:rPr>
          <w:rFonts w:ascii="Times New Roman"/>
          <w:sz w:val="20"/>
        </w:rPr>
        <w:t>Bloom's : Understand</w:t>
        <w:br/>
      </w:r>
      <w:r>
        <w:rPr>
          <w:rFonts w:ascii="Times New Roman"/>
          <w:sz w:val="20"/>
        </w:rPr>
        <w:t>AACSB : Reflective Thinking</w:t>
        <w:br/>
      </w:r>
      <w:r>
        <w:rPr>
          <w:rFonts w:ascii="Times New Roman"/>
          <w:sz w:val="20"/>
        </w:rPr>
        <w:t>Learning Objective : 01-05 List and explain common statistical pitfalls.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The </w:t>
      </w:r>
      <w:r>
        <w:rPr>
          <w:rFonts w:ascii="Times New Roman"/>
          <w:b w:val="false"/>
          <w:i/>
          <w:color w:val="000000"/>
          <w:sz w:val="24"/>
        </w:rPr>
        <w:t xml:space="preserve">post hoc </w:t>
      </w:r>
      <w:r>
        <w:rPr>
          <w:rFonts w:ascii="Times New Roman"/>
          <w:b w:val="false"/>
          <w:i w:val="false"/>
          <w:color w:val="000000"/>
          <w:sz w:val="24"/>
        </w:rPr>
        <w:t xml:space="preserve">fallacy says that when </w:t>
      </w:r>
      <w:r>
        <w:rPr>
          <w:rFonts w:ascii="Times New Roman"/>
          <w:b w:val="false"/>
          <w:i/>
          <w:color w:val="000000"/>
          <w:sz w:val="24"/>
        </w:rPr>
        <w:t>B</w:t>
      </w:r>
      <w:r>
        <w:rPr>
          <w:rFonts w:ascii="Times New Roman"/>
          <w:b w:val="false"/>
          <w:i w:val="false"/>
          <w:color w:val="000000"/>
          <w:sz w:val="24"/>
        </w:rPr>
        <w:t xml:space="preserve"> follows </w:t>
      </w:r>
      <w:r>
        <w:rPr>
          <w:rFonts w:ascii="Times New Roman"/>
          <w:b w:val="false"/>
          <w:i/>
          <w:color w:val="000000"/>
          <w:sz w:val="24"/>
        </w:rPr>
        <w:t>A</w:t>
      </w:r>
      <w:r>
        <w:rPr>
          <w:rFonts w:ascii="Times New Roman"/>
          <w:b w:val="false"/>
          <w:i w:val="false"/>
          <w:color w:val="000000"/>
          <w:sz w:val="24"/>
        </w:rPr>
        <w:t xml:space="preserve"> then </w:t>
      </w:r>
      <w:r>
        <w:rPr>
          <w:rFonts w:ascii="Times New Roman"/>
          <w:b w:val="false"/>
          <w:i/>
          <w:color w:val="000000"/>
          <w:sz w:val="24"/>
        </w:rPr>
        <w:t>B</w:t>
      </w:r>
      <w:r>
        <w:rPr>
          <w:rFonts w:ascii="Times New Roman"/>
          <w:b w:val="false"/>
          <w:i w:val="false"/>
          <w:color w:val="000000"/>
          <w:sz w:val="24"/>
        </w:rPr>
        <w:t xml:space="preserve"> is caused by </w:t>
      </w:r>
      <w:r>
        <w:rPr>
          <w:rFonts w:ascii="Times New Roman"/>
          <w:b w:val="false"/>
          <w:i/>
          <w:color w:val="000000"/>
          <w:sz w:val="24"/>
        </w:rPr>
        <w:t>A</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Topic : 01.05 Critical Thinking</w:t>
        <w:br/>
      </w:r>
      <w:r>
        <w:rPr>
          <w:rFonts w:ascii="Times New Roman"/>
          <w:sz w:val="20"/>
        </w:rPr>
        <w:t>AACSB : Reflective Thinking</w:t>
        <w:br/>
      </w:r>
      <w:r>
        <w:rPr>
          <w:rFonts w:ascii="Times New Roman"/>
          <w:sz w:val="20"/>
        </w:rPr>
        <w:t>Learning Objective : 01-05 List and explain common statistical pitfalls.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A statistical test may be significant yet have no practical importance.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Topic : 01.05 Critical Thinking</w:t>
        <w:br/>
      </w:r>
      <w:r>
        <w:rPr>
          <w:rFonts w:ascii="Times New Roman"/>
          <w:sz w:val="20"/>
        </w:rPr>
        <w:t>Bloom's : Understand</w:t>
        <w:br/>
      </w:r>
      <w:r>
        <w:rPr>
          <w:rFonts w:ascii="Times New Roman"/>
          <w:sz w:val="20"/>
        </w:rPr>
        <w:t>Learning Objective : 01-05 List and explain common statistical pitfalls.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Valid statistical inferences cannot be made when sample sizes are small.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Learning Objective : 01-04 State the common challenges facing business professionals using statistics</w:t>
        <w:br/>
      </w:r>
      <w:r>
        <w:rPr>
          <w:rFonts w:ascii="Times New Roman"/>
          <w:sz w:val="20"/>
        </w:rPr>
        <w:t>Bloom's : Understand</w:t>
        <w:br/>
      </w:r>
      <w:r>
        <w:rPr>
          <w:rFonts w:ascii="Times New Roman"/>
          <w:sz w:val="20"/>
        </w:rPr>
        <w:t>Topic : 01.04 Statistical Challenges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Statistics is an essential part of critical thinking because it allows us to transform the empirical evidence from a sample so it will agree with our preferred conclusions.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Learning Objective : 01-04 State the common challenges facing business professionals using statistics</w:t>
        <w:br/>
      </w:r>
      <w:r>
        <w:rPr>
          <w:rFonts w:ascii="Times New Roman"/>
          <w:sz w:val="20"/>
        </w:rPr>
        <w:t>Bloom's : Understand</w:t>
        <w:br/>
      </w:r>
      <w:r>
        <w:rPr>
          <w:rFonts w:ascii="Times New Roman"/>
          <w:sz w:val="20"/>
        </w:rPr>
        <w:t>Topic : 01.04 Statistical Challenges</w:t>
        <w:br/>
      </w:r>
      <w:r>
        <w:rPr>
          <w:rFonts w:ascii="Times New Roman"/>
          <w:sz w:val="20"/>
        </w:rPr>
        <w:t>AACSB : Ethics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Statistical challenges include imperfect data, practical constraints, and ethical dilemmas.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Bloom's : Understand</w:t>
        <w:br/>
      </w:r>
      <w:r>
        <w:rPr>
          <w:rFonts w:ascii="Times New Roman"/>
          <w:sz w:val="20"/>
        </w:rPr>
        <w:t>Topic : 01.04 Statistical Challenges</w:t>
        <w:br/>
      </w:r>
      <w:r>
        <w:rPr>
          <w:rFonts w:ascii="Times New Roman"/>
          <w:sz w:val="20"/>
        </w:rPr>
        <w:t>AACSB : Ethics</w:t>
        <w:br/>
      </w:r>
      <w:r>
        <w:rPr>
          <w:rFonts w:ascii="Times New Roman"/>
          <w:sz w:val="20"/>
        </w:rPr>
        <w:t>Learning Objective : 01-05 List and explain common statistical pitfalls.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A business data analyst needs a Ph.D. in statistics.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Learning Objective : 01-02 List reasons for a business student to study statistics.</w:t>
        <w:br/>
      </w:r>
      <w:r>
        <w:rPr>
          <w:rFonts w:ascii="Times New Roman"/>
          <w:sz w:val="20"/>
        </w:rPr>
        <w:t>Topic : 01.02 Why Study Statistics?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The science of statistics tells us whether the sample evidence is convincing.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Topic : 01.01 What Is Statistics?</w:t>
        <w:br/>
      </w:r>
      <w:r>
        <w:rPr>
          <w:rFonts w:ascii="Times New Roman"/>
          <w:sz w:val="20"/>
        </w:rPr>
        <w:t>AACSB : Analytical Thinking</w:t>
        <w:br/>
      </w:r>
      <w:r>
        <w:rPr>
          <w:rFonts w:ascii="Times New Roman"/>
          <w:sz w:val="20"/>
        </w:rPr>
        <w:t>Difficulty : 1 Easy</w:t>
        <w:br/>
      </w:r>
      <w:r>
        <w:rPr>
          <w:rFonts w:ascii="Times New Roman"/>
          <w:sz w:val="20"/>
        </w:rPr>
        <w:t>Accessibility : Keyboard Navigation</w:t>
        <w:br/>
      </w:r>
      <w:r>
        <w:rPr>
          <w:rFonts w:ascii="Times New Roman"/>
          <w:sz w:val="20"/>
        </w:rPr>
        <w:t>Bloom's : Understand</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Pitfalls to consider in a statistical test include nonrandom samples, small sample size, and lack of causal links.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Topic : 01.05 Critical Thinking</w:t>
        <w:br/>
      </w:r>
      <w:r>
        <w:rPr>
          <w:rFonts w:ascii="Times New Roman"/>
          <w:sz w:val="20"/>
        </w:rPr>
        <w:t>AACSB : Reflective Thinking</w:t>
        <w:br/>
      </w:r>
      <w:r>
        <w:rPr>
          <w:rFonts w:ascii="Times New Roman"/>
          <w:sz w:val="20"/>
        </w:rPr>
        <w:t>Learning Objective : 01-05 List and explain common statistical pitfalls.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In business communication, a table of numbers is preferred to a graph because it is more able to convey meaning.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Bloom's : Understand</w:t>
        <w:br/>
      </w:r>
      <w:r>
        <w:rPr>
          <w:rFonts w:ascii="Times New Roman"/>
          <w:sz w:val="20"/>
        </w:rPr>
        <w:t>Topic : 01.04 Statistical Challenges</w:t>
        <w:br/>
      </w:r>
      <w:r>
        <w:rPr>
          <w:rFonts w:ascii="Times New Roman"/>
          <w:sz w:val="20"/>
        </w:rPr>
        <w:t>Learning Objective : 01-03 Explain the uses of statistics in business.</w:t>
        <w:br/>
      </w:r>
      <w:r>
        <w:rPr>
          <w:rFonts w:ascii="Times New Roman"/>
          <w:sz w:val="20"/>
        </w:rPr>
        <w:t>AACSB : Communication</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 xml:space="preserve">Statistical data analysis can often distinguish between real </w:t>
      </w:r>
      <w:r>
        <w:rPr>
          <w:rFonts w:ascii="Times New Roman"/>
          <w:b w:val="false"/>
          <w:i/>
          <w:color w:val="000000"/>
          <w:sz w:val="24"/>
        </w:rPr>
        <w:t>versus</w:t>
      </w:r>
      <w:r>
        <w:rPr>
          <w:rFonts w:ascii="Times New Roman"/>
          <w:b w:val="false"/>
          <w:i w:val="false"/>
          <w:color w:val="000000"/>
          <w:sz w:val="24"/>
        </w:rPr>
        <w:t xml:space="preserve"> perceived ethical issues.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Learning Objective : 01-04 State the common challenges facing business professionals using statistics</w:t>
        <w:br/>
      </w:r>
      <w:r>
        <w:rPr>
          <w:rFonts w:ascii="Times New Roman"/>
          <w:sz w:val="20"/>
        </w:rPr>
        <w:t>Bloom's : Understand</w:t>
        <w:br/>
      </w:r>
      <w:r>
        <w:rPr>
          <w:rFonts w:ascii="Times New Roman"/>
          <w:sz w:val="20"/>
        </w:rPr>
        <w:t>Topic : 01.04 Statistical Challenges</w:t>
        <w:br/>
      </w:r>
      <w:r>
        <w:rPr>
          <w:rFonts w:ascii="Times New Roman"/>
          <w:sz w:val="20"/>
        </w:rPr>
        <w:t>AACSB : Ethics</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Excel has limited use in business because advanced statistical software is widely available.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Topic : 01.01 What Is Statistics?</w:t>
        <w:br/>
      </w:r>
      <w:r>
        <w:rPr>
          <w:rFonts w:ascii="Times New Roman"/>
          <w:sz w:val="20"/>
        </w:rPr>
        <w:t>Difficulty : 1 Easy</w:t>
        <w:br/>
      </w:r>
      <w:r>
        <w:rPr>
          <w:rFonts w:ascii="Times New Roman"/>
          <w:sz w:val="20"/>
        </w:rPr>
        <w:t>Accessibility : Keyboard Navigation</w:t>
        <w:br/>
      </w:r>
      <w:r>
        <w:rPr>
          <w:rFonts w:ascii="Times New Roman"/>
          <w:sz w:val="20"/>
        </w:rPr>
        <w:t>Bloom's : Understand</w:t>
        <w:br/>
      </w:r>
      <w:r>
        <w:rPr>
          <w:rFonts w:ascii="Times New Roman"/>
          <w:sz w:val="20"/>
        </w:rPr>
        <w:t>AACSB : Technology</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Statistics helps surmount language barriers to solve problems in multinational businesses.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Learning Objective : 01-02 List reasons for a business student to study statistics.</w:t>
        <w:br/>
      </w:r>
      <w:r>
        <w:rPr>
          <w:rFonts w:ascii="Times New Roman"/>
          <w:sz w:val="20"/>
        </w:rPr>
        <w:t>Topic : 01.02 Why Study Statistics?</w:t>
        <w:br/>
      </w:r>
      <w:r>
        <w:rPr>
          <w:rFonts w:ascii="Times New Roman"/>
          <w:sz w:val="20"/>
        </w:rPr>
        <w:t>AACSB : Diversity</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Statistics can help you handle either too little or too much information.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Learning Objective : 01-02 List reasons for a business student to study statistics.</w:t>
        <w:br/>
      </w:r>
      <w:r>
        <w:rPr>
          <w:rFonts w:ascii="Times New Roman"/>
          <w:sz w:val="20"/>
        </w:rPr>
        <w:t>Topic : 01.02 Why Study Statistics?</w:t>
        <w:br/>
      </w:r>
      <w:r>
        <w:rPr>
          <w:rFonts w:ascii="Times New Roman"/>
          <w:sz w:val="20"/>
        </w:rPr>
        <w:t>AACSB : Technology</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 xml:space="preserve">Predicting a presidential candidate’s percentage of the statewide vote from a sample of 800 voters would be an example of </w:t>
      </w:r>
      <w:r>
        <w:rPr>
          <w:rFonts w:ascii="Times New Roman"/>
          <w:b w:val="false"/>
          <w:i/>
          <w:color w:val="000000"/>
          <w:sz w:val="24"/>
        </w:rPr>
        <w:t>inferential</w:t>
      </w:r>
      <w:r>
        <w:rPr>
          <w:rFonts w:ascii="Times New Roman"/>
          <w:b w:val="false"/>
          <w:i w:val="false"/>
          <w:color w:val="000000"/>
          <w:sz w:val="24"/>
        </w:rPr>
        <w:t xml:space="preserve"> statistics.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AACSB : Analytical Thinking</w:t>
        <w:br/>
      </w:r>
      <w:r>
        <w:rPr>
          <w:rFonts w:ascii="Times New Roman"/>
          <w:sz w:val="20"/>
        </w:rPr>
        <w:t>Accessibility : Keyboard Navigation</w:t>
        <w:br/>
      </w:r>
      <w:r>
        <w:rPr>
          <w:rFonts w:ascii="Times New Roman"/>
          <w:sz w:val="20"/>
        </w:rPr>
        <w:t>Topic : 01.03 Statistics in Business</w:t>
        <w:br/>
      </w:r>
      <w:r>
        <w:rPr>
          <w:rFonts w:ascii="Times New Roman"/>
          <w:sz w:val="20"/>
        </w:rPr>
        <w:t>Difficulty : 2 Medium</w:t>
        <w:br/>
      </w:r>
      <w:r>
        <w:rPr>
          <w:rFonts w:ascii="Times New Roman"/>
          <w:sz w:val="20"/>
        </w:rPr>
        <w:t>Bloom's : Understand</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Surveying electric vehicle owners would provide a representative random sample of Americans’ views on global warming policies.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Learning Objective : 01-04 State the common challenges facing business professionals using statistics</w:t>
        <w:br/>
      </w:r>
      <w:r>
        <w:rPr>
          <w:rFonts w:ascii="Times New Roman"/>
          <w:sz w:val="20"/>
        </w:rPr>
        <w:t>Topic : 01.05 Critical Thinking</w:t>
        <w:br/>
      </w:r>
      <w:r>
        <w:rPr>
          <w:rFonts w:ascii="Times New Roman"/>
          <w:sz w:val="20"/>
        </w:rPr>
        <w:t>AACSB : Reflective Thinking</w:t>
        <w:br/>
      </w:r>
      <w:r>
        <w:rPr>
          <w:rFonts w:ascii="Times New Roman"/>
          <w:sz w:val="20"/>
        </w:rPr>
        <w:t>Bloom's : Apply</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 xml:space="preserve">An example of </w:t>
      </w:r>
      <w:r>
        <w:rPr>
          <w:rFonts w:ascii="Times New Roman"/>
          <w:b w:val="false"/>
          <w:i/>
          <w:color w:val="000000"/>
          <w:sz w:val="24"/>
        </w:rPr>
        <w:t>descriptive</w:t>
      </w:r>
      <w:r>
        <w:rPr>
          <w:rFonts w:ascii="Times New Roman"/>
          <w:b w:val="false"/>
          <w:i w:val="false"/>
          <w:color w:val="000000"/>
          <w:sz w:val="24"/>
        </w:rPr>
        <w:t xml:space="preserve"> statistics would be reporting the percentage of students in your accounting class that attended the review session for the last exam.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statistics and explain some of its uses.</w:t>
        <w:br/>
      </w:r>
      <w:r>
        <w:rPr>
          <w:rFonts w:ascii="Times New Roman"/>
          <w:sz w:val="20"/>
        </w:rPr>
        <w:t>AACSB : Analytical Thinking</w:t>
        <w:br/>
      </w:r>
      <w:r>
        <w:rPr>
          <w:rFonts w:ascii="Times New Roman"/>
          <w:sz w:val="20"/>
        </w:rPr>
        <w:t>Accessibility : Keyboard Navigation</w:t>
        <w:br/>
      </w:r>
      <w:r>
        <w:rPr>
          <w:rFonts w:ascii="Times New Roman"/>
          <w:sz w:val="20"/>
        </w:rPr>
        <w:t>Topic : 01.03 Statistics in Business</w:t>
        <w:br/>
      </w:r>
      <w:r>
        <w:rPr>
          <w:rFonts w:ascii="Times New Roman"/>
          <w:sz w:val="20"/>
        </w:rPr>
        <w:t>Difficulty : 2 Medium</w:t>
        <w:br/>
      </w:r>
      <w:r>
        <w:rPr>
          <w:rFonts w:ascii="Times New Roman"/>
          <w:sz w:val="20"/>
        </w:rPr>
        <w:t>Bloom's : Apply</w:t>
        <w:br/>
      </w:r>
      <w:r>
        <w:rPr>
          <w:rFonts w:ascii="Times New Roman"/>
          <w:sz w:val="20"/>
        </w:rPr>
        <w:t>Type : Static</w:t>
        <w:br/>
      </w:r>
      <w:r>
        <w:rPr>
          <w:rFonts w:ascii="Times New Roman"/>
          <w:sz w:val="20"/>
        </w:rPr>
        <w:t>Accessibility : Screen Reader Compatible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Many lawyers do not work for big firms. (Remember </w:t>
      </w:r>
      <w:r>
        <w:rPr>
          <w:rFonts w:ascii="Times New Roman" w:hAnsi="Times New Roman"/>
          <w:b w:val="false"/>
          <w:i/>
          <w:color w:val="000000"/>
          <w:sz w:val="32"/>
        </w:rPr>
        <w:t>My Cousin Vinnie</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analyst must sometimes present findings that the client does not like.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parameter is a population characteristic. Firms often lack professional statisticians on staff, so all business graduates need some degree of statistical training to handle day-to-day problems. Sometimes an effect, while not due to chance, is too small to matter.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Policy wording is probably left up to writers, not statisticians.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Generalizing from a nonrandom sample is risky. The morning class may not be representative of all students.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There is an unattractive name for a consultant who always agrees with the client.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Estimating a population parameter is an </w:t>
      </w:r>
      <w:r>
        <w:rPr>
          <w:rFonts w:ascii="Times New Roman" w:hAnsi="Times New Roman"/>
          <w:b w:val="false"/>
          <w:i/>
          <w:color w:val="000000"/>
          <w:sz w:val="32"/>
        </w:rPr>
        <w:t>inference</w:t>
      </w:r>
      <w:r>
        <w:rPr>
          <w:rFonts w:ascii="Times New Roman" w:hAnsi="Times New Roman"/>
          <w:b w:val="false"/>
          <w:i w:val="false"/>
          <w:color w:val="000000"/>
          <w:sz w:val="32"/>
        </w:rPr>
        <w:t xml:space="preserve"> rather than a </w:t>
      </w:r>
      <w:r>
        <w:rPr>
          <w:rFonts w:ascii="Times New Roman" w:hAnsi="Times New Roman"/>
          <w:b w:val="false"/>
          <w:i/>
          <w:color w:val="000000"/>
          <w:sz w:val="32"/>
        </w:rPr>
        <w:t>description</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Paid respondents may try to tell you what you want to hear.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No advanced degree is required for ordinary data analysis, which is why all business students study 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There is a nasty name for a consultant who always agrees with management.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When small samples are all that we have, we must study them carefully, especially when the consequences are extreme (e.g., car crashes).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We do not ignore data unless it is an actual error.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Few firms have staffs of statistics experts, so all of us need to know the basics.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Individual cases sometimes deviate from the average.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Consumers would not notice because 240,000 hours is approximately 27 years.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There is no apparent bias here, just a shaky inference from a small sample with no apparent causal link.</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When you farm out your calculations, you have lost control of your work.</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One instance proves little.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There is no credible causal link between these two events.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Statistics helps improve writing and technical literacy, but to learn about the stock market, you should probably study finance.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Business strategy may involve statistics, but not as much as the others listed here.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Estimating a population parameter is an </w:t>
      </w:r>
      <w:r>
        <w:rPr>
          <w:rFonts w:ascii="Times New Roman" w:hAnsi="Times New Roman"/>
          <w:b w:val="false"/>
          <w:i/>
          <w:color w:val="000000"/>
          <w:sz w:val="32"/>
        </w:rPr>
        <w:t>inference</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Estimating a population parameter is an </w:t>
      </w:r>
      <w:r>
        <w:rPr>
          <w:rFonts w:ascii="Times New Roman" w:hAnsi="Times New Roman"/>
          <w:b w:val="false"/>
          <w:i/>
          <w:color w:val="000000"/>
          <w:sz w:val="32"/>
        </w:rPr>
        <w:t>inference</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Analysts study </w:t>
      </w:r>
      <w:r>
        <w:rPr>
          <w:rFonts w:ascii="Times New Roman" w:hAnsi="Times New Roman"/>
          <w:b w:val="false"/>
          <w:i/>
          <w:color w:val="000000"/>
          <w:sz w:val="32"/>
        </w:rPr>
        <w:t>all</w:t>
      </w:r>
      <w:r>
        <w:rPr>
          <w:rFonts w:ascii="Times New Roman" w:hAnsi="Times New Roman"/>
          <w:b w:val="false"/>
          <w:i w:val="false"/>
          <w:color w:val="000000"/>
          <w:sz w:val="32"/>
        </w:rPr>
        <w:t xml:space="preserve"> the data, work on teams, and use charts to clarify </w:t>
      </w:r>
      <w:r>
        <w:rPr>
          <w:rFonts w:ascii="Times New Roman" w:hAnsi="Times New Roman"/>
          <w:b w:val="false"/>
          <w:i/>
          <w:color w:val="000000"/>
          <w:sz w:val="32"/>
        </w:rPr>
        <w:t>all</w:t>
      </w:r>
      <w:r>
        <w:rPr>
          <w:rFonts w:ascii="Times New Roman" w:hAnsi="Times New Roman"/>
          <w:b w:val="false"/>
          <w:i w:val="false"/>
          <w:color w:val="000000"/>
          <w:sz w:val="32"/>
        </w:rPr>
        <w:t xml:space="preserve"> findings.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See Minicase 1.1 Using Analytics to Improve Business.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26)   </w:t>
      </w:r>
      <w:r>
        <w:rPr>
          <w:rFonts w:ascii="Times New Roman" w:hAnsi="Times New Roman"/>
          <w:b w:val="false"/>
          <w:i w:val="false"/>
          <w:color w:val="000000"/>
          <w:sz w:val="32"/>
        </w:rPr>
        <w:t>Large samples could be taken of wheelchair widths and the space needed on either side, and averages and the 99th percentile could be computed for widths of major brands of old and new wheelchairs, along with the proportion of each type of wheelchair in use.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Large samples could be taken of wheelchair widths and the space needed on either side, and averages could be computed. Statistics can then be applied to find the 99th percentiles. One way is to measure the widths of major brands of wheelchairs currently being sold, being sure that people are sitting in them and using their hands to move the wheels to measure the necessary clearance. Then take a similar survey of older wheelchairs that still are used. Estimate the proportion of each type of wheelchair in use, to determine what width is required for 99 percent to meet the requirement. You might also find that some wheelchair users carry a cane in their laps, which may protrude. To learn how to estimate percentiles, you need a basic class in statistics.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27)   </w:t>
      </w:r>
      <w:r>
        <w:rPr>
          <w:rFonts w:ascii="Times New Roman" w:hAnsi="Times New Roman"/>
          <w:b w:val="false"/>
          <w:i w:val="false"/>
          <w:color w:val="000000"/>
          <w:sz w:val="32"/>
        </w:rPr>
        <w:t>In tests involving millions of patients, even a slightly improved test might benefit many individuals, though to the individual patient or physician the benefit might not be apparent.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single physician might feel that such a small improvement in medical diagnostics might not help very much in predicting a particular patient’s chances of getting heart disease. However, in tests involving millions of patients, even a slightly improved test might benefit many individuals. It is a question of perspective (micro versus macro). Also, as medical tests improve, the potential incremental gains become smaller.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   </w:t>
      </w:r>
      <w:r>
        <w:rPr>
          <w:rFonts w:ascii="Times New Roman" w:hAnsi="Times New Roman"/>
          <w:b w:val="false"/>
          <w:i w:val="false"/>
          <w:color w:val="000000"/>
          <w:sz w:val="32"/>
        </w:rPr>
        <w:t>We usually cannot prove cause and effect using statistics alone, but correlations between events can point researchers in a certain direction. Statistics is a guide to action when there is a logical reason to suppose that cause and effect may exist, even if science hasn’t yet proven the case fully.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Bob is correct in saying that we usually cannot prove cause and effect using statistics alone. But probabilities and correlations between events can point researchers in a certain direction. And many people do accept that statistics is a guide to action, if there is some logical reason to suppose that cause and effect may exist, even if science hasn’t yet proven the case fully. Think how many people purchase health food and vitamin supplements, or seek holistic treatments for various diseases.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29)   </w:t>
      </w:r>
      <w:r>
        <w:rPr>
          <w:rFonts w:ascii="Times New Roman" w:hAnsi="Times New Roman"/>
          <w:b w:val="false"/>
          <w:i w:val="false"/>
          <w:color w:val="000000"/>
          <w:sz w:val="32"/>
        </w:rPr>
        <w:t>Bob is correct in that organizations consist of people whose decisions determine the company’s financial well-being and future, but all organizations (including HR specialists) rely on statistics and data to keep track of their operations, assets (human and financial), and financial progress.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Bob is correct in that organizations consist of people, and their interactions and decisions determine the company’s financial well-being and future. However, he is missing something essential. All organizations rely on statistics and data to keep track of their operations and financial progress. Without statistics and math, no company can exist. And human resources professionals use data just as much as any other business specialty. In fact, many statistical techniques were developed by psychologists in order to help understand humans and their interactions.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is one of many good definitions of statistics.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We can use statistics either to describe data or to infer something about a population.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When we do not infer, we are only describing the available sample data.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When we generalize to a population, we are using </w:t>
      </w:r>
      <w:r>
        <w:rPr>
          <w:rFonts w:ascii="Times New Roman" w:hAnsi="Times New Roman"/>
          <w:b w:val="false"/>
          <w:i/>
          <w:color w:val="000000"/>
          <w:sz w:val="32"/>
        </w:rPr>
        <w:t>inferential</w:t>
      </w:r>
      <w:r>
        <w:rPr>
          <w:rFonts w:ascii="Times New Roman" w:hAnsi="Times New Roman"/>
          <w:b w:val="false"/>
          <w:i w:val="false"/>
          <w:color w:val="000000"/>
          <w:sz w:val="32"/>
        </w:rPr>
        <w:t xml:space="preserve"> statistics.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Good survey data can still be misused or misinterpreted.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Empirical data are contrasted with </w:t>
      </w:r>
      <w:r>
        <w:rPr>
          <w:rFonts w:ascii="Times New Roman" w:hAnsi="Times New Roman"/>
          <w:b w:val="false"/>
          <w:i/>
          <w:color w:val="000000"/>
          <w:sz w:val="32"/>
        </w:rPr>
        <w:t>a priori</w:t>
      </w:r>
      <w:r>
        <w:rPr>
          <w:rFonts w:ascii="Times New Roman" w:hAnsi="Times New Roman"/>
          <w:b w:val="false"/>
          <w:i w:val="false"/>
          <w:color w:val="000000"/>
          <w:sz w:val="32"/>
        </w:rPr>
        <w:t xml:space="preserve"> estimates (e.g., expecting 10 heads in 20 coin flips).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See Wikipedia for similar definitions of business intelligence.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We do not omit data unless it is proven to be an error.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Temporal sequence does not prove causation.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Temporal sequence does not prove causation.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Large samples sometimes reveal tiny effects that may not matter very much.</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Small samples may be all that we have, and statistics does have rules for them.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Ethical analysts challenge their beliefs with data rather than forcing data to fit their beliefs.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list is longer, but these three are big challenges.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Every business person does some statistics.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There are clear scientific rules for statistical inference.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These are among many other pitfalls.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Although tables can show exact numbers, a good graph may be more helpful.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Proper framing of a question may reveal that there is no real ethical issue.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Small businesses may lack advanced software (and the training to use it).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Statistics is part of the international language of science.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Statistical tasks include sampling to obtain more information or finding meaning in large piles of data.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Generalizing from a sample is an </w:t>
      </w:r>
      <w:r>
        <w:rPr>
          <w:rFonts w:ascii="Times New Roman" w:hAnsi="Times New Roman"/>
          <w:b w:val="false"/>
          <w:i/>
          <w:color w:val="000000"/>
          <w:sz w:val="32"/>
        </w:rPr>
        <w:t>inference</w:t>
      </w:r>
      <w:r>
        <w:rPr>
          <w:rFonts w:ascii="Times New Roman" w:hAnsi="Times New Roman"/>
          <w:b w:val="false"/>
          <w:i w:val="false"/>
          <w:color w:val="000000"/>
          <w:sz w:val="32"/>
        </w:rPr>
        <w: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They are not a random sample of all Americans.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As long as you do not generalize, it is a </w:t>
      </w:r>
      <w:r>
        <w:rPr>
          <w:rFonts w:ascii="Times New Roman" w:hAnsi="Times New Roman"/>
          <w:b w:val="false"/>
          <w:i/>
          <w:color w:val="000000"/>
          <w:sz w:val="32"/>
        </w:rPr>
        <w:t>descriptive</w:t>
      </w:r>
      <w:r>
        <w:rPr>
          <w:rFonts w:ascii="Times New Roman" w:hAnsi="Times New Roman"/>
          <w:b w:val="false"/>
          <w:i w:val="false"/>
          <w:color w:val="000000"/>
          <w:sz w:val="32"/>
        </w:rPr>
        <w:t xml:space="preserve"> statistic.</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