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8A051" w14:textId="77777777" w:rsidR="0005632A" w:rsidRDefault="00000000">
      <w:pPr>
        <w:keepNext/>
        <w:keepLines/>
        <w:spacing w:after="0"/>
      </w:pPr>
      <w:r>
        <w:rPr>
          <w:rFonts w:ascii="Times New Roman"/>
          <w:sz w:val="28"/>
        </w:rPr>
        <w:t>Student name:__________</w:t>
      </w:r>
    </w:p>
    <w:p w14:paraId="2ACB3FE2" w14:textId="77777777" w:rsidR="0005632A" w:rsidRDefault="00000000">
      <w:pPr>
        <w:keepNext/>
        <w:keepLines/>
        <w:numPr>
          <w:ilvl w:val="0"/>
          <w:numId w:val="1"/>
        </w:numPr>
        <w:spacing w:after="0"/>
      </w:pPr>
      <w:r>
        <w:rPr>
          <w:rFonts w:ascii="Times New Roman"/>
          <w:sz w:val="24"/>
        </w:rPr>
        <w:t>Positive statements:</w:t>
      </w:r>
    </w:p>
    <w:p w14:paraId="525E8FB3" w14:textId="77777777" w:rsidR="0005632A" w:rsidRDefault="00000000">
      <w:pPr>
        <w:keepNext/>
        <w:keepLines/>
        <w:numPr>
          <w:ilvl w:val="7"/>
          <w:numId w:val="1"/>
        </w:numPr>
        <w:spacing w:after="0"/>
      </w:pPr>
      <w:r>
        <w:rPr>
          <w:rFonts w:ascii="Times New Roman"/>
          <w:sz w:val="24"/>
        </w:rPr>
        <w:t>Are optimistic.</w:t>
      </w:r>
    </w:p>
    <w:p w14:paraId="10BBB4A0" w14:textId="77777777" w:rsidR="0005632A" w:rsidRDefault="00000000">
      <w:pPr>
        <w:keepNext/>
        <w:keepLines/>
        <w:numPr>
          <w:ilvl w:val="7"/>
          <w:numId w:val="1"/>
        </w:numPr>
        <w:spacing w:after="0"/>
      </w:pPr>
      <w:r>
        <w:rPr>
          <w:rFonts w:ascii="Times New Roman"/>
          <w:sz w:val="24"/>
        </w:rPr>
        <w:t>Can be verified by empirical data.</w:t>
      </w:r>
    </w:p>
    <w:p w14:paraId="0C0D1580" w14:textId="77777777" w:rsidR="0005632A" w:rsidRDefault="00000000">
      <w:pPr>
        <w:keepNext/>
        <w:keepLines/>
        <w:numPr>
          <w:ilvl w:val="7"/>
          <w:numId w:val="1"/>
        </w:numPr>
        <w:spacing w:after="0"/>
      </w:pPr>
      <w:r>
        <w:rPr>
          <w:rFonts w:ascii="Times New Roman"/>
          <w:sz w:val="24"/>
        </w:rPr>
        <w:t>Are opinions.</w:t>
      </w:r>
    </w:p>
    <w:p w14:paraId="6CFE8BE4" w14:textId="77777777" w:rsidR="0005632A" w:rsidRDefault="00000000">
      <w:pPr>
        <w:keepNext/>
        <w:keepLines/>
        <w:numPr>
          <w:ilvl w:val="7"/>
          <w:numId w:val="1"/>
        </w:numPr>
        <w:spacing w:after="0"/>
      </w:pPr>
      <w:r>
        <w:rPr>
          <w:rFonts w:ascii="Times New Roman"/>
          <w:color w:val="000000"/>
          <w:sz w:val="24"/>
        </w:rPr>
        <w:t>Are based on people's beliefs and value systems and cannot be verified by facts.</w:t>
      </w:r>
    </w:p>
    <w:p w14:paraId="7C499319" w14:textId="77777777" w:rsidR="0005632A" w:rsidRDefault="00000000">
      <w:pPr>
        <w:keepLines/>
        <w:spacing w:after="0"/>
      </w:pPr>
      <w:r>
        <w:rPr>
          <w:rFonts w:ascii="Times New Roman"/>
          <w:sz w:val="24"/>
        </w:rPr>
        <w:br/>
      </w:r>
    </w:p>
    <w:p w14:paraId="2D9D2E3A" w14:textId="77777777" w:rsidR="0005632A" w:rsidRDefault="00000000">
      <w:pPr>
        <w:keepNext/>
        <w:keepLines/>
        <w:numPr>
          <w:ilvl w:val="0"/>
          <w:numId w:val="1"/>
        </w:numPr>
        <w:spacing w:after="0"/>
      </w:pPr>
      <w:r>
        <w:rPr>
          <w:rFonts w:ascii="Times New Roman"/>
          <w:sz w:val="24"/>
        </w:rPr>
        <w:t>Normative statements:</w:t>
      </w:r>
    </w:p>
    <w:p w14:paraId="02034290" w14:textId="77777777" w:rsidR="0005632A" w:rsidRDefault="00000000">
      <w:pPr>
        <w:keepNext/>
        <w:keepLines/>
        <w:numPr>
          <w:ilvl w:val="7"/>
          <w:numId w:val="1"/>
        </w:numPr>
        <w:spacing w:after="0"/>
      </w:pPr>
      <w:r>
        <w:rPr>
          <w:rFonts w:ascii="Times New Roman"/>
          <w:sz w:val="24"/>
        </w:rPr>
        <w:t>Can be verified by empirical data.</w:t>
      </w:r>
    </w:p>
    <w:p w14:paraId="521D3978" w14:textId="77777777" w:rsidR="0005632A" w:rsidRDefault="00000000">
      <w:pPr>
        <w:keepNext/>
        <w:keepLines/>
        <w:numPr>
          <w:ilvl w:val="7"/>
          <w:numId w:val="1"/>
        </w:numPr>
        <w:spacing w:after="0"/>
      </w:pPr>
      <w:r>
        <w:rPr>
          <w:rFonts w:ascii="Times New Roman"/>
          <w:sz w:val="24"/>
        </w:rPr>
        <w:t>Refer only to numbers.</w:t>
      </w:r>
    </w:p>
    <w:p w14:paraId="4632A26A" w14:textId="77777777" w:rsidR="0005632A" w:rsidRDefault="00000000">
      <w:pPr>
        <w:keepNext/>
        <w:keepLines/>
        <w:numPr>
          <w:ilvl w:val="7"/>
          <w:numId w:val="1"/>
        </w:numPr>
        <w:spacing w:after="0"/>
      </w:pPr>
      <w:r>
        <w:rPr>
          <w:rFonts w:ascii="Times New Roman"/>
          <w:color w:val="000000"/>
          <w:sz w:val="24"/>
        </w:rPr>
        <w:t>Are based on people's beliefs and value systems and cannot be verified by facts.</w:t>
      </w:r>
    </w:p>
    <w:p w14:paraId="1F8D839E" w14:textId="77777777" w:rsidR="0005632A" w:rsidRDefault="00000000">
      <w:pPr>
        <w:keepNext/>
        <w:keepLines/>
        <w:numPr>
          <w:ilvl w:val="7"/>
          <w:numId w:val="1"/>
        </w:numPr>
        <w:spacing w:after="0"/>
      </w:pPr>
      <w:r>
        <w:rPr>
          <w:rFonts w:ascii="Times New Roman"/>
          <w:sz w:val="24"/>
        </w:rPr>
        <w:t>Are always true.</w:t>
      </w:r>
    </w:p>
    <w:p w14:paraId="12FF0657" w14:textId="77777777" w:rsidR="0005632A" w:rsidRDefault="00000000">
      <w:pPr>
        <w:keepLines/>
        <w:spacing w:after="0"/>
      </w:pPr>
      <w:r>
        <w:rPr>
          <w:rFonts w:ascii="Times New Roman"/>
          <w:sz w:val="24"/>
        </w:rPr>
        <w:br/>
      </w:r>
    </w:p>
    <w:p w14:paraId="5CA2E516" w14:textId="77777777" w:rsidR="0005632A" w:rsidRDefault="00000000">
      <w:pPr>
        <w:keepNext/>
        <w:keepLines/>
        <w:numPr>
          <w:ilvl w:val="0"/>
          <w:numId w:val="1"/>
        </w:numPr>
        <w:spacing w:after="0"/>
      </w:pPr>
      <w:r>
        <w:rPr>
          <w:rFonts w:ascii="Times New Roman"/>
          <w:sz w:val="24"/>
        </w:rPr>
        <w:t>All of the following are positive statement EXCEPT.</w:t>
      </w:r>
    </w:p>
    <w:p w14:paraId="703B60A5" w14:textId="77777777" w:rsidR="0005632A" w:rsidRDefault="00000000">
      <w:pPr>
        <w:keepNext/>
        <w:keepLines/>
        <w:numPr>
          <w:ilvl w:val="7"/>
          <w:numId w:val="1"/>
        </w:numPr>
        <w:spacing w:after="0"/>
      </w:pPr>
      <w:r>
        <w:rPr>
          <w:rFonts w:ascii="Times New Roman"/>
          <w:sz w:val="24"/>
        </w:rPr>
        <w:t>The stock market reached a record high today.</w:t>
      </w:r>
    </w:p>
    <w:p w14:paraId="30F78A1C" w14:textId="77777777" w:rsidR="0005632A" w:rsidRDefault="00000000">
      <w:pPr>
        <w:keepNext/>
        <w:keepLines/>
        <w:numPr>
          <w:ilvl w:val="7"/>
          <w:numId w:val="1"/>
        </w:numPr>
        <w:spacing w:after="0"/>
      </w:pPr>
      <w:r>
        <w:rPr>
          <w:rFonts w:ascii="Times New Roman"/>
          <w:sz w:val="24"/>
        </w:rPr>
        <w:t>The temperature is -22 degrees.</w:t>
      </w:r>
    </w:p>
    <w:p w14:paraId="237A2ADE" w14:textId="77777777" w:rsidR="0005632A" w:rsidRDefault="00000000">
      <w:pPr>
        <w:keepNext/>
        <w:keepLines/>
        <w:numPr>
          <w:ilvl w:val="7"/>
          <w:numId w:val="1"/>
        </w:numPr>
        <w:spacing w:after="0"/>
      </w:pPr>
      <w:r>
        <w:rPr>
          <w:rFonts w:ascii="Times New Roman"/>
          <w:sz w:val="24"/>
        </w:rPr>
        <w:t>The government needs to do more about the unemployment rate.</w:t>
      </w:r>
    </w:p>
    <w:p w14:paraId="20CB4032" w14:textId="77777777" w:rsidR="0005632A" w:rsidRDefault="00000000">
      <w:pPr>
        <w:keepNext/>
        <w:keepLines/>
        <w:numPr>
          <w:ilvl w:val="7"/>
          <w:numId w:val="1"/>
        </w:numPr>
        <w:spacing w:after="0"/>
      </w:pPr>
      <w:r>
        <w:rPr>
          <w:rFonts w:ascii="Times New Roman"/>
          <w:sz w:val="24"/>
        </w:rPr>
        <w:t>Amazon was founded by Jeff Bezos.</w:t>
      </w:r>
    </w:p>
    <w:p w14:paraId="306A84D3" w14:textId="77777777" w:rsidR="0005632A" w:rsidRDefault="00000000">
      <w:pPr>
        <w:keepLines/>
        <w:spacing w:after="0"/>
      </w:pPr>
      <w:r>
        <w:rPr>
          <w:rFonts w:ascii="Times New Roman"/>
          <w:sz w:val="24"/>
        </w:rPr>
        <w:br/>
      </w:r>
    </w:p>
    <w:p w14:paraId="01765126" w14:textId="77777777" w:rsidR="0005632A" w:rsidRDefault="00000000">
      <w:pPr>
        <w:keepNext/>
        <w:keepLines/>
        <w:numPr>
          <w:ilvl w:val="0"/>
          <w:numId w:val="1"/>
        </w:numPr>
        <w:spacing w:after="0"/>
      </w:pPr>
      <w:r>
        <w:rPr>
          <w:rFonts w:ascii="Times New Roman"/>
          <w:sz w:val="24"/>
        </w:rPr>
        <w:t>All of the following are positive statements EXCEPT:</w:t>
      </w:r>
    </w:p>
    <w:p w14:paraId="3313BEA6" w14:textId="77777777" w:rsidR="0005632A" w:rsidRDefault="00000000">
      <w:pPr>
        <w:keepNext/>
        <w:keepLines/>
        <w:numPr>
          <w:ilvl w:val="7"/>
          <w:numId w:val="1"/>
        </w:numPr>
        <w:spacing w:after="0"/>
      </w:pPr>
      <w:r>
        <w:rPr>
          <w:rFonts w:ascii="Times New Roman"/>
          <w:color w:val="000000"/>
          <w:sz w:val="24"/>
        </w:rPr>
        <w:t>Spanish is one of Canada's official languages.</w:t>
      </w:r>
    </w:p>
    <w:p w14:paraId="1785C7B7" w14:textId="77777777" w:rsidR="0005632A" w:rsidRDefault="00000000">
      <w:pPr>
        <w:keepNext/>
        <w:keepLines/>
        <w:numPr>
          <w:ilvl w:val="7"/>
          <w:numId w:val="1"/>
        </w:numPr>
        <w:spacing w:after="0"/>
      </w:pPr>
      <w:r>
        <w:rPr>
          <w:rFonts w:ascii="Times New Roman"/>
          <w:sz w:val="24"/>
        </w:rPr>
        <w:t>14% of Canadians speak Spanish.</w:t>
      </w:r>
    </w:p>
    <w:p w14:paraId="024B7B8F" w14:textId="77777777" w:rsidR="0005632A" w:rsidRDefault="00000000">
      <w:pPr>
        <w:keepNext/>
        <w:keepLines/>
        <w:numPr>
          <w:ilvl w:val="7"/>
          <w:numId w:val="1"/>
        </w:numPr>
        <w:spacing w:after="0"/>
      </w:pPr>
      <w:r>
        <w:rPr>
          <w:rFonts w:ascii="Times New Roman"/>
          <w:sz w:val="24"/>
        </w:rPr>
        <w:t>Spanish is taught as an option in some schools in Canada.</w:t>
      </w:r>
    </w:p>
    <w:p w14:paraId="24CFBE08" w14:textId="77777777" w:rsidR="0005632A" w:rsidRDefault="00000000">
      <w:pPr>
        <w:keepNext/>
        <w:keepLines/>
        <w:numPr>
          <w:ilvl w:val="7"/>
          <w:numId w:val="1"/>
        </w:numPr>
        <w:spacing w:after="0"/>
      </w:pPr>
      <w:r>
        <w:rPr>
          <w:rFonts w:ascii="Times New Roman"/>
          <w:sz w:val="24"/>
        </w:rPr>
        <w:t>Not enough Canadians speak Spanish.</w:t>
      </w:r>
    </w:p>
    <w:p w14:paraId="50BA0705" w14:textId="77777777" w:rsidR="0005632A" w:rsidRDefault="00000000">
      <w:pPr>
        <w:keepLines/>
        <w:spacing w:after="0"/>
      </w:pPr>
      <w:r>
        <w:rPr>
          <w:rFonts w:ascii="Times New Roman"/>
          <w:sz w:val="24"/>
        </w:rPr>
        <w:br/>
      </w:r>
    </w:p>
    <w:p w14:paraId="0BAC364E" w14:textId="77777777" w:rsidR="0005632A" w:rsidRDefault="00000000">
      <w:pPr>
        <w:keepNext/>
        <w:keepLines/>
        <w:numPr>
          <w:ilvl w:val="0"/>
          <w:numId w:val="1"/>
        </w:numPr>
        <w:spacing w:after="0"/>
      </w:pPr>
      <w:r>
        <w:rPr>
          <w:rFonts w:ascii="Times New Roman"/>
          <w:sz w:val="24"/>
        </w:rPr>
        <w:t>The statement, "the governments spends too much money on healthcare", can be defined as:</w:t>
      </w:r>
    </w:p>
    <w:p w14:paraId="68AC0448" w14:textId="77777777" w:rsidR="0005632A" w:rsidRDefault="00000000">
      <w:pPr>
        <w:keepNext/>
        <w:keepLines/>
        <w:numPr>
          <w:ilvl w:val="7"/>
          <w:numId w:val="1"/>
        </w:numPr>
        <w:spacing w:after="0"/>
      </w:pPr>
      <w:r>
        <w:rPr>
          <w:rFonts w:ascii="Times New Roman"/>
          <w:sz w:val="24"/>
        </w:rPr>
        <w:t>A normative statement.</w:t>
      </w:r>
    </w:p>
    <w:p w14:paraId="2A2D35F8" w14:textId="77777777" w:rsidR="0005632A" w:rsidRDefault="00000000">
      <w:pPr>
        <w:keepNext/>
        <w:keepLines/>
        <w:numPr>
          <w:ilvl w:val="7"/>
          <w:numId w:val="1"/>
        </w:numPr>
        <w:spacing w:after="0"/>
      </w:pPr>
      <w:r>
        <w:rPr>
          <w:rFonts w:ascii="Times New Roman"/>
          <w:sz w:val="24"/>
        </w:rPr>
        <w:t>A positive statement.</w:t>
      </w:r>
    </w:p>
    <w:p w14:paraId="237C2F95" w14:textId="77777777" w:rsidR="0005632A" w:rsidRDefault="00000000">
      <w:pPr>
        <w:keepNext/>
        <w:keepLines/>
        <w:numPr>
          <w:ilvl w:val="7"/>
          <w:numId w:val="1"/>
        </w:numPr>
        <w:spacing w:after="0"/>
      </w:pPr>
      <w:r>
        <w:rPr>
          <w:rFonts w:ascii="Times New Roman"/>
          <w:sz w:val="24"/>
        </w:rPr>
        <w:t>Both a positive and a normative statement.</w:t>
      </w:r>
    </w:p>
    <w:p w14:paraId="6E3A1B5A" w14:textId="77777777" w:rsidR="0005632A" w:rsidRDefault="00000000">
      <w:pPr>
        <w:keepNext/>
        <w:keepLines/>
        <w:numPr>
          <w:ilvl w:val="7"/>
          <w:numId w:val="1"/>
        </w:numPr>
        <w:spacing w:after="0"/>
      </w:pPr>
      <w:r>
        <w:rPr>
          <w:rFonts w:ascii="Times New Roman"/>
          <w:sz w:val="24"/>
        </w:rPr>
        <w:t>Neither a normative nor a positive statement.</w:t>
      </w:r>
    </w:p>
    <w:p w14:paraId="46383CB0" w14:textId="77777777" w:rsidR="0005632A" w:rsidRDefault="00000000">
      <w:pPr>
        <w:keepLines/>
        <w:spacing w:after="0"/>
      </w:pPr>
      <w:r>
        <w:rPr>
          <w:rFonts w:ascii="Times New Roman"/>
          <w:sz w:val="24"/>
        </w:rPr>
        <w:br/>
      </w:r>
    </w:p>
    <w:p w14:paraId="767D027A" w14:textId="77777777" w:rsidR="0005632A" w:rsidRDefault="00000000">
      <w:pPr>
        <w:keepNext/>
        <w:keepLines/>
        <w:numPr>
          <w:ilvl w:val="0"/>
          <w:numId w:val="1"/>
        </w:numPr>
        <w:spacing w:after="0"/>
      </w:pPr>
      <w:r>
        <w:rPr>
          <w:rFonts w:ascii="Times New Roman"/>
          <w:sz w:val="24"/>
        </w:rPr>
        <w:lastRenderedPageBreak/>
        <w:t>The statement, "the governments spends 24% of its budget on healthcare", can be defined as:</w:t>
      </w:r>
    </w:p>
    <w:p w14:paraId="34D4FAA8" w14:textId="77777777" w:rsidR="0005632A" w:rsidRDefault="00000000">
      <w:pPr>
        <w:keepNext/>
        <w:keepLines/>
        <w:numPr>
          <w:ilvl w:val="7"/>
          <w:numId w:val="1"/>
        </w:numPr>
        <w:spacing w:after="0"/>
      </w:pPr>
      <w:r>
        <w:rPr>
          <w:rFonts w:ascii="Times New Roman"/>
          <w:sz w:val="24"/>
        </w:rPr>
        <w:t>A normative statement.</w:t>
      </w:r>
    </w:p>
    <w:p w14:paraId="69A0CE14" w14:textId="77777777" w:rsidR="0005632A" w:rsidRDefault="00000000">
      <w:pPr>
        <w:keepNext/>
        <w:keepLines/>
        <w:numPr>
          <w:ilvl w:val="7"/>
          <w:numId w:val="1"/>
        </w:numPr>
        <w:spacing w:after="0"/>
      </w:pPr>
      <w:r>
        <w:rPr>
          <w:rFonts w:ascii="Times New Roman"/>
          <w:sz w:val="24"/>
        </w:rPr>
        <w:t>A positive statement.</w:t>
      </w:r>
    </w:p>
    <w:p w14:paraId="590EC74E" w14:textId="77777777" w:rsidR="0005632A" w:rsidRDefault="00000000">
      <w:pPr>
        <w:keepNext/>
        <w:keepLines/>
        <w:numPr>
          <w:ilvl w:val="7"/>
          <w:numId w:val="1"/>
        </w:numPr>
        <w:spacing w:after="0"/>
      </w:pPr>
      <w:r>
        <w:rPr>
          <w:rFonts w:ascii="Times New Roman"/>
          <w:sz w:val="24"/>
        </w:rPr>
        <w:t>Both a positive and a normative statement.</w:t>
      </w:r>
    </w:p>
    <w:p w14:paraId="2700E6B6" w14:textId="77777777" w:rsidR="0005632A" w:rsidRDefault="00000000">
      <w:pPr>
        <w:keepNext/>
        <w:keepLines/>
        <w:numPr>
          <w:ilvl w:val="7"/>
          <w:numId w:val="1"/>
        </w:numPr>
        <w:spacing w:after="0"/>
      </w:pPr>
      <w:r>
        <w:rPr>
          <w:rFonts w:ascii="Times New Roman"/>
          <w:sz w:val="24"/>
        </w:rPr>
        <w:t>Neither a normative nor a positive statement.</w:t>
      </w:r>
    </w:p>
    <w:p w14:paraId="689F92C1" w14:textId="77777777" w:rsidR="0005632A" w:rsidRDefault="00000000">
      <w:pPr>
        <w:keepLines/>
        <w:spacing w:after="0"/>
      </w:pPr>
      <w:r>
        <w:rPr>
          <w:rFonts w:ascii="Times New Roman"/>
          <w:sz w:val="24"/>
        </w:rPr>
        <w:br/>
      </w:r>
    </w:p>
    <w:p w14:paraId="4CCDF09F" w14:textId="77777777" w:rsidR="0005632A" w:rsidRDefault="00000000">
      <w:pPr>
        <w:keepNext/>
        <w:keepLines/>
        <w:numPr>
          <w:ilvl w:val="0"/>
          <w:numId w:val="1"/>
        </w:numPr>
        <w:spacing w:after="0"/>
      </w:pPr>
      <w:r>
        <w:rPr>
          <w:rFonts w:ascii="Times New Roman"/>
          <w:sz w:val="24"/>
        </w:rPr>
        <w:t>The statement, "water freezes at 40 degrees Celsius", can be defined as:</w:t>
      </w:r>
    </w:p>
    <w:p w14:paraId="1394DCEE" w14:textId="77777777" w:rsidR="0005632A" w:rsidRDefault="00000000">
      <w:pPr>
        <w:keepNext/>
        <w:keepLines/>
        <w:numPr>
          <w:ilvl w:val="7"/>
          <w:numId w:val="1"/>
        </w:numPr>
        <w:spacing w:after="0"/>
      </w:pPr>
      <w:r>
        <w:rPr>
          <w:rFonts w:ascii="Times New Roman"/>
          <w:sz w:val="24"/>
        </w:rPr>
        <w:t>A normative statement.</w:t>
      </w:r>
    </w:p>
    <w:p w14:paraId="50EC4FC8" w14:textId="77777777" w:rsidR="0005632A" w:rsidRDefault="00000000">
      <w:pPr>
        <w:keepNext/>
        <w:keepLines/>
        <w:numPr>
          <w:ilvl w:val="7"/>
          <w:numId w:val="1"/>
        </w:numPr>
        <w:spacing w:after="0"/>
      </w:pPr>
      <w:r>
        <w:rPr>
          <w:rFonts w:ascii="Times New Roman"/>
          <w:sz w:val="24"/>
        </w:rPr>
        <w:t>A positive statement.</w:t>
      </w:r>
    </w:p>
    <w:p w14:paraId="14BD83C6" w14:textId="77777777" w:rsidR="0005632A" w:rsidRDefault="00000000">
      <w:pPr>
        <w:keepNext/>
        <w:keepLines/>
        <w:numPr>
          <w:ilvl w:val="7"/>
          <w:numId w:val="1"/>
        </w:numPr>
        <w:spacing w:after="0"/>
      </w:pPr>
      <w:r>
        <w:rPr>
          <w:rFonts w:ascii="Times New Roman"/>
          <w:sz w:val="24"/>
        </w:rPr>
        <w:t>Both a positive and a normative statement.</w:t>
      </w:r>
    </w:p>
    <w:p w14:paraId="45750DC8" w14:textId="77777777" w:rsidR="0005632A" w:rsidRDefault="00000000">
      <w:pPr>
        <w:keepNext/>
        <w:keepLines/>
        <w:numPr>
          <w:ilvl w:val="7"/>
          <w:numId w:val="1"/>
        </w:numPr>
        <w:spacing w:after="0"/>
      </w:pPr>
      <w:r>
        <w:rPr>
          <w:rFonts w:ascii="Times New Roman"/>
          <w:sz w:val="24"/>
        </w:rPr>
        <w:t>Neither a normative nor a positive statement.</w:t>
      </w:r>
    </w:p>
    <w:p w14:paraId="369E9D1B" w14:textId="77777777" w:rsidR="0005632A" w:rsidRDefault="00000000">
      <w:pPr>
        <w:keepNext/>
        <w:keepLines/>
        <w:numPr>
          <w:ilvl w:val="7"/>
          <w:numId w:val="1"/>
        </w:numPr>
        <w:spacing w:after="0"/>
      </w:pPr>
      <w:r>
        <w:rPr>
          <w:rFonts w:ascii="Times New Roman"/>
          <w:sz w:val="24"/>
        </w:rPr>
        <w:t>A correct statement.</w:t>
      </w:r>
    </w:p>
    <w:p w14:paraId="7DFDDA6A" w14:textId="77777777" w:rsidR="0005632A" w:rsidRDefault="00000000">
      <w:pPr>
        <w:keepLines/>
        <w:spacing w:after="0"/>
      </w:pPr>
      <w:r>
        <w:rPr>
          <w:rFonts w:ascii="Times New Roman"/>
          <w:sz w:val="24"/>
        </w:rPr>
        <w:br/>
      </w:r>
    </w:p>
    <w:p w14:paraId="0EB10AE6" w14:textId="77777777" w:rsidR="0005632A" w:rsidRDefault="00000000">
      <w:pPr>
        <w:keepNext/>
        <w:keepLines/>
        <w:numPr>
          <w:ilvl w:val="0"/>
          <w:numId w:val="1"/>
        </w:numPr>
        <w:spacing w:after="0"/>
      </w:pPr>
      <w:r>
        <w:rPr>
          <w:rFonts w:ascii="Times New Roman"/>
          <w:sz w:val="24"/>
        </w:rPr>
        <w:t>What do economists mean when they say that the economy faces scarcity?</w:t>
      </w:r>
    </w:p>
    <w:p w14:paraId="38FBCCBB" w14:textId="77777777" w:rsidR="0005632A" w:rsidRDefault="00000000">
      <w:pPr>
        <w:keepNext/>
        <w:keepLines/>
        <w:numPr>
          <w:ilvl w:val="7"/>
          <w:numId w:val="1"/>
        </w:numPr>
        <w:spacing w:after="0"/>
      </w:pPr>
      <w:r>
        <w:rPr>
          <w:rFonts w:ascii="Times New Roman"/>
          <w:sz w:val="24"/>
        </w:rPr>
        <w:t>There are fewer resources available than there were in the 1960s.</w:t>
      </w:r>
    </w:p>
    <w:p w14:paraId="2EE9FE19" w14:textId="77777777" w:rsidR="0005632A" w:rsidRDefault="00000000">
      <w:pPr>
        <w:keepNext/>
        <w:keepLines/>
        <w:numPr>
          <w:ilvl w:val="7"/>
          <w:numId w:val="1"/>
        </w:numPr>
        <w:spacing w:after="0"/>
      </w:pPr>
      <w:r>
        <w:rPr>
          <w:rFonts w:ascii="Times New Roman"/>
          <w:sz w:val="24"/>
        </w:rPr>
        <w:t>It is quite evident that the world is running out of resources.</w:t>
      </w:r>
    </w:p>
    <w:p w14:paraId="61C5C897" w14:textId="77777777" w:rsidR="0005632A" w:rsidRDefault="00000000">
      <w:pPr>
        <w:keepNext/>
        <w:keepLines/>
        <w:numPr>
          <w:ilvl w:val="7"/>
          <w:numId w:val="1"/>
        </w:numPr>
        <w:spacing w:after="0"/>
      </w:pPr>
      <w:r>
        <w:rPr>
          <w:rFonts w:ascii="Times New Roman"/>
          <w:sz w:val="24"/>
        </w:rPr>
        <w:t>The economy is producing far below its capacity to produce.</w:t>
      </w:r>
    </w:p>
    <w:p w14:paraId="7BAD3BF1" w14:textId="77777777" w:rsidR="0005632A" w:rsidRDefault="00000000">
      <w:pPr>
        <w:keepNext/>
        <w:keepLines/>
        <w:numPr>
          <w:ilvl w:val="7"/>
          <w:numId w:val="1"/>
        </w:numPr>
        <w:spacing w:after="0"/>
      </w:pPr>
      <w:r>
        <w:rPr>
          <w:rFonts w:ascii="Times New Roman"/>
          <w:sz w:val="24"/>
        </w:rPr>
        <w:t>The resources available are not sufficient to produce all that everyone wants.</w:t>
      </w:r>
    </w:p>
    <w:p w14:paraId="3FE18CC1" w14:textId="77777777" w:rsidR="0005632A" w:rsidRDefault="00000000">
      <w:pPr>
        <w:keepLines/>
        <w:spacing w:after="0"/>
      </w:pPr>
      <w:r>
        <w:rPr>
          <w:rFonts w:ascii="Times New Roman"/>
          <w:sz w:val="24"/>
        </w:rPr>
        <w:br/>
      </w:r>
    </w:p>
    <w:p w14:paraId="4AE199DC" w14:textId="77777777" w:rsidR="0005632A" w:rsidRDefault="00000000">
      <w:pPr>
        <w:keepNext/>
        <w:keepLines/>
        <w:numPr>
          <w:ilvl w:val="0"/>
          <w:numId w:val="1"/>
        </w:numPr>
        <w:spacing w:after="0"/>
      </w:pPr>
      <w:r>
        <w:rPr>
          <w:rFonts w:ascii="Times New Roman"/>
          <w:sz w:val="24"/>
        </w:rPr>
        <w:t>What do economists assume is true about human wants?</w:t>
      </w:r>
    </w:p>
    <w:p w14:paraId="4BD86D47" w14:textId="77777777" w:rsidR="0005632A" w:rsidRDefault="00000000">
      <w:pPr>
        <w:keepNext/>
        <w:keepLines/>
        <w:numPr>
          <w:ilvl w:val="7"/>
          <w:numId w:val="1"/>
        </w:numPr>
        <w:spacing w:after="0"/>
      </w:pPr>
      <w:r>
        <w:rPr>
          <w:rFonts w:ascii="Times New Roman"/>
          <w:sz w:val="24"/>
        </w:rPr>
        <w:t>They are easily defined.</w:t>
      </w:r>
    </w:p>
    <w:p w14:paraId="48E52D43" w14:textId="77777777" w:rsidR="0005632A" w:rsidRDefault="00000000">
      <w:pPr>
        <w:keepNext/>
        <w:keepLines/>
        <w:numPr>
          <w:ilvl w:val="7"/>
          <w:numId w:val="1"/>
        </w:numPr>
        <w:spacing w:after="0"/>
      </w:pPr>
      <w:r>
        <w:rPr>
          <w:rFonts w:ascii="Times New Roman"/>
          <w:sz w:val="24"/>
        </w:rPr>
        <w:t>That we are on the verge of being able to satisfy them.</w:t>
      </w:r>
    </w:p>
    <w:p w14:paraId="1B062F78" w14:textId="77777777" w:rsidR="0005632A" w:rsidRDefault="00000000">
      <w:pPr>
        <w:keepNext/>
        <w:keepLines/>
        <w:numPr>
          <w:ilvl w:val="7"/>
          <w:numId w:val="1"/>
        </w:numPr>
        <w:spacing w:after="0"/>
      </w:pPr>
      <w:r>
        <w:rPr>
          <w:rFonts w:ascii="Times New Roman"/>
          <w:sz w:val="24"/>
        </w:rPr>
        <w:t>They are unlimited.</w:t>
      </w:r>
    </w:p>
    <w:p w14:paraId="5757D70C" w14:textId="77777777" w:rsidR="0005632A" w:rsidRDefault="00000000">
      <w:pPr>
        <w:keepNext/>
        <w:keepLines/>
        <w:numPr>
          <w:ilvl w:val="7"/>
          <w:numId w:val="1"/>
        </w:numPr>
        <w:spacing w:after="0"/>
      </w:pPr>
      <w:r>
        <w:rPr>
          <w:rFonts w:ascii="Times New Roman"/>
          <w:color w:val="000000"/>
          <w:sz w:val="24"/>
        </w:rPr>
        <w:t>They haven't changed much over the centuries.</w:t>
      </w:r>
    </w:p>
    <w:p w14:paraId="5FE1D9FF" w14:textId="77777777" w:rsidR="0005632A" w:rsidRDefault="00000000">
      <w:pPr>
        <w:keepLines/>
        <w:spacing w:after="0"/>
      </w:pPr>
      <w:r>
        <w:rPr>
          <w:rFonts w:ascii="Times New Roman"/>
          <w:sz w:val="24"/>
        </w:rPr>
        <w:br/>
      </w:r>
    </w:p>
    <w:p w14:paraId="76750864" w14:textId="77777777" w:rsidR="0005632A" w:rsidRDefault="00000000">
      <w:pPr>
        <w:keepNext/>
        <w:keepLines/>
        <w:numPr>
          <w:ilvl w:val="0"/>
          <w:numId w:val="1"/>
        </w:numPr>
        <w:spacing w:after="0"/>
      </w:pPr>
      <w:r>
        <w:rPr>
          <w:rFonts w:ascii="Times New Roman"/>
          <w:sz w:val="24"/>
        </w:rPr>
        <w:t>Which of the following terms describes the next best alternative that must be sacrificed as a result of making a particular choice?</w:t>
      </w:r>
    </w:p>
    <w:p w14:paraId="02CFCEBB" w14:textId="77777777" w:rsidR="0005632A" w:rsidRDefault="00000000">
      <w:pPr>
        <w:keepNext/>
        <w:keepLines/>
        <w:numPr>
          <w:ilvl w:val="7"/>
          <w:numId w:val="1"/>
        </w:numPr>
        <w:spacing w:after="0"/>
      </w:pPr>
      <w:r>
        <w:rPr>
          <w:rFonts w:ascii="Times New Roman"/>
          <w:sz w:val="24"/>
        </w:rPr>
        <w:t>Microeconomics.</w:t>
      </w:r>
    </w:p>
    <w:p w14:paraId="793A8CB5" w14:textId="77777777" w:rsidR="0005632A" w:rsidRDefault="00000000">
      <w:pPr>
        <w:keepNext/>
        <w:keepLines/>
        <w:numPr>
          <w:ilvl w:val="7"/>
          <w:numId w:val="1"/>
        </w:numPr>
        <w:spacing w:after="0"/>
      </w:pPr>
      <w:r>
        <w:rPr>
          <w:rFonts w:ascii="Times New Roman"/>
          <w:sz w:val="24"/>
        </w:rPr>
        <w:t>Opportunity cost.</w:t>
      </w:r>
    </w:p>
    <w:p w14:paraId="56350579" w14:textId="77777777" w:rsidR="0005632A" w:rsidRDefault="00000000">
      <w:pPr>
        <w:keepNext/>
        <w:keepLines/>
        <w:numPr>
          <w:ilvl w:val="7"/>
          <w:numId w:val="1"/>
        </w:numPr>
        <w:spacing w:after="0"/>
      </w:pPr>
      <w:r>
        <w:rPr>
          <w:rFonts w:ascii="Times New Roman"/>
          <w:sz w:val="24"/>
        </w:rPr>
        <w:t>Macroeconomics.</w:t>
      </w:r>
    </w:p>
    <w:p w14:paraId="4B1FDE54" w14:textId="77777777" w:rsidR="0005632A" w:rsidRDefault="00000000">
      <w:pPr>
        <w:keepNext/>
        <w:keepLines/>
        <w:numPr>
          <w:ilvl w:val="7"/>
          <w:numId w:val="1"/>
        </w:numPr>
        <w:spacing w:after="0"/>
      </w:pPr>
      <w:r>
        <w:rPr>
          <w:rFonts w:ascii="Times New Roman"/>
          <w:sz w:val="24"/>
        </w:rPr>
        <w:t>The law of increasing costs.</w:t>
      </w:r>
    </w:p>
    <w:p w14:paraId="20A12185" w14:textId="77777777" w:rsidR="0005632A" w:rsidRDefault="00000000">
      <w:pPr>
        <w:keepNext/>
        <w:keepLines/>
        <w:numPr>
          <w:ilvl w:val="7"/>
          <w:numId w:val="1"/>
        </w:numPr>
        <w:spacing w:after="0"/>
      </w:pPr>
      <w:r>
        <w:rPr>
          <w:rFonts w:ascii="Times New Roman"/>
          <w:sz w:val="24"/>
        </w:rPr>
        <w:t>Scarcity.</w:t>
      </w:r>
    </w:p>
    <w:p w14:paraId="608FBF76" w14:textId="77777777" w:rsidR="0005632A" w:rsidRDefault="00000000">
      <w:pPr>
        <w:keepLines/>
        <w:spacing w:after="0"/>
      </w:pPr>
      <w:r>
        <w:rPr>
          <w:rFonts w:ascii="Times New Roman"/>
          <w:sz w:val="24"/>
        </w:rPr>
        <w:br/>
      </w:r>
    </w:p>
    <w:p w14:paraId="05B0EB09" w14:textId="77777777" w:rsidR="0005632A" w:rsidRDefault="00000000">
      <w:pPr>
        <w:keepNext/>
        <w:keepLines/>
        <w:numPr>
          <w:ilvl w:val="0"/>
          <w:numId w:val="1"/>
        </w:numPr>
        <w:spacing w:after="0"/>
      </w:pPr>
      <w:r>
        <w:rPr>
          <w:rFonts w:ascii="Times New Roman"/>
          <w:sz w:val="24"/>
        </w:rPr>
        <w:lastRenderedPageBreak/>
        <w:t>What is the opportunity cost of a particular product?</w:t>
      </w:r>
    </w:p>
    <w:p w14:paraId="6F357196" w14:textId="77777777" w:rsidR="0005632A" w:rsidRDefault="00000000">
      <w:pPr>
        <w:keepNext/>
        <w:keepLines/>
        <w:numPr>
          <w:ilvl w:val="7"/>
          <w:numId w:val="1"/>
        </w:numPr>
        <w:spacing w:after="0"/>
      </w:pPr>
      <w:r>
        <w:rPr>
          <w:rFonts w:ascii="Times New Roman"/>
          <w:sz w:val="24"/>
        </w:rPr>
        <w:t>The price paid for that product.</w:t>
      </w:r>
    </w:p>
    <w:p w14:paraId="705385F8" w14:textId="77777777" w:rsidR="0005632A" w:rsidRDefault="00000000">
      <w:pPr>
        <w:keepNext/>
        <w:keepLines/>
        <w:numPr>
          <w:ilvl w:val="7"/>
          <w:numId w:val="1"/>
        </w:numPr>
        <w:spacing w:after="0"/>
      </w:pPr>
      <w:r>
        <w:rPr>
          <w:rFonts w:ascii="Times New Roman"/>
          <w:sz w:val="24"/>
        </w:rPr>
        <w:t>The value put on that product by the person who bought it.</w:t>
      </w:r>
    </w:p>
    <w:p w14:paraId="4F476C4F" w14:textId="77777777" w:rsidR="0005632A" w:rsidRDefault="00000000">
      <w:pPr>
        <w:keepNext/>
        <w:keepLines/>
        <w:numPr>
          <w:ilvl w:val="7"/>
          <w:numId w:val="1"/>
        </w:numPr>
        <w:spacing w:after="0"/>
      </w:pPr>
      <w:r>
        <w:rPr>
          <w:rFonts w:ascii="Times New Roman"/>
          <w:sz w:val="24"/>
        </w:rPr>
        <w:t>The value of the next-best alternative that is given up as a result of buying that particular product.</w:t>
      </w:r>
    </w:p>
    <w:p w14:paraId="0212FE3A" w14:textId="77777777" w:rsidR="0005632A" w:rsidRDefault="00000000">
      <w:pPr>
        <w:keepNext/>
        <w:keepLines/>
        <w:numPr>
          <w:ilvl w:val="7"/>
          <w:numId w:val="1"/>
        </w:numPr>
        <w:spacing w:after="0"/>
      </w:pPr>
      <w:r>
        <w:rPr>
          <w:rFonts w:ascii="Times New Roman"/>
          <w:sz w:val="24"/>
        </w:rPr>
        <w:t>The combined value of all the other alternatives that are given up as a result of buying that particular product.</w:t>
      </w:r>
    </w:p>
    <w:p w14:paraId="2DAF9D49" w14:textId="77777777" w:rsidR="0005632A" w:rsidRDefault="00000000">
      <w:pPr>
        <w:keepLines/>
        <w:spacing w:after="0"/>
      </w:pPr>
      <w:r>
        <w:rPr>
          <w:rFonts w:ascii="Times New Roman"/>
          <w:sz w:val="24"/>
        </w:rPr>
        <w:br/>
      </w:r>
    </w:p>
    <w:p w14:paraId="4531C56D" w14:textId="77777777" w:rsidR="0005632A" w:rsidRDefault="00000000">
      <w:pPr>
        <w:keepNext/>
        <w:keepLines/>
        <w:numPr>
          <w:ilvl w:val="0"/>
          <w:numId w:val="1"/>
        </w:numPr>
        <w:spacing w:after="0"/>
      </w:pPr>
      <w:r>
        <w:rPr>
          <w:rFonts w:ascii="Times New Roman"/>
          <w:sz w:val="24"/>
        </w:rPr>
        <w:t>Gwen had only $10 yesterday. She was uncertain whether to go out for lunch or to buy beer. In the end, she bought beer. Which of the following statements is correct?</w:t>
      </w:r>
    </w:p>
    <w:p w14:paraId="216FB127" w14:textId="77777777" w:rsidR="0005632A" w:rsidRDefault="00000000">
      <w:pPr>
        <w:keepNext/>
        <w:keepLines/>
        <w:numPr>
          <w:ilvl w:val="7"/>
          <w:numId w:val="1"/>
        </w:numPr>
        <w:spacing w:after="0"/>
      </w:pPr>
      <w:r>
        <w:rPr>
          <w:rFonts w:ascii="Times New Roman"/>
          <w:sz w:val="24"/>
        </w:rPr>
        <w:t>The choice of the beer and not lunch is an example of constant costs.</w:t>
      </w:r>
    </w:p>
    <w:p w14:paraId="54EBF4BE" w14:textId="77777777" w:rsidR="0005632A" w:rsidRDefault="00000000">
      <w:pPr>
        <w:keepNext/>
        <w:keepLines/>
        <w:numPr>
          <w:ilvl w:val="7"/>
          <w:numId w:val="1"/>
        </w:numPr>
        <w:spacing w:after="0"/>
      </w:pPr>
      <w:r>
        <w:rPr>
          <w:rFonts w:ascii="Times New Roman"/>
          <w:sz w:val="24"/>
        </w:rPr>
        <w:t>The cost of buying beer is less than lunch.</w:t>
      </w:r>
    </w:p>
    <w:p w14:paraId="7B18F31D" w14:textId="77777777" w:rsidR="0005632A" w:rsidRDefault="00000000">
      <w:pPr>
        <w:keepNext/>
        <w:keepLines/>
        <w:numPr>
          <w:ilvl w:val="7"/>
          <w:numId w:val="1"/>
        </w:numPr>
        <w:spacing w:after="0"/>
      </w:pPr>
      <w:r>
        <w:rPr>
          <w:rFonts w:ascii="Times New Roman"/>
          <w:sz w:val="24"/>
        </w:rPr>
        <w:t>The opportunity cost of beer is lunch.</w:t>
      </w:r>
    </w:p>
    <w:p w14:paraId="0733946D" w14:textId="77777777" w:rsidR="0005632A" w:rsidRDefault="00000000">
      <w:pPr>
        <w:keepNext/>
        <w:keepLines/>
        <w:numPr>
          <w:ilvl w:val="7"/>
          <w:numId w:val="1"/>
        </w:numPr>
        <w:spacing w:after="0"/>
      </w:pPr>
      <w:r>
        <w:rPr>
          <w:rFonts w:ascii="Times New Roman"/>
          <w:sz w:val="24"/>
        </w:rPr>
        <w:t>The opportunity cost of beer is $10.</w:t>
      </w:r>
    </w:p>
    <w:p w14:paraId="60D1DADC" w14:textId="77777777" w:rsidR="0005632A" w:rsidRDefault="00000000">
      <w:pPr>
        <w:keepLines/>
        <w:spacing w:after="0"/>
      </w:pPr>
      <w:r>
        <w:rPr>
          <w:rFonts w:ascii="Times New Roman"/>
          <w:sz w:val="24"/>
        </w:rPr>
        <w:br/>
      </w:r>
    </w:p>
    <w:p w14:paraId="6DC60BC7" w14:textId="77777777" w:rsidR="0005632A" w:rsidRDefault="00000000">
      <w:pPr>
        <w:keepNext/>
        <w:keepLines/>
        <w:numPr>
          <w:ilvl w:val="0"/>
          <w:numId w:val="1"/>
        </w:numPr>
        <w:spacing w:after="0"/>
      </w:pPr>
      <w:r>
        <w:rPr>
          <w:rFonts w:ascii="Times New Roman"/>
          <w:sz w:val="24"/>
        </w:rPr>
        <w:t>Which of the following is correct?</w:t>
      </w:r>
    </w:p>
    <w:p w14:paraId="61BEB3AC" w14:textId="77777777" w:rsidR="0005632A" w:rsidRDefault="00000000">
      <w:pPr>
        <w:keepNext/>
        <w:keepLines/>
        <w:numPr>
          <w:ilvl w:val="7"/>
          <w:numId w:val="1"/>
        </w:numPr>
        <w:spacing w:after="0"/>
      </w:pPr>
      <w:r>
        <w:rPr>
          <w:rFonts w:ascii="Times New Roman"/>
          <w:sz w:val="24"/>
        </w:rPr>
        <w:t>Scarcity forces choice which involves opportunity costs.</w:t>
      </w:r>
    </w:p>
    <w:p w14:paraId="6BFFBA5A" w14:textId="77777777" w:rsidR="0005632A" w:rsidRDefault="00000000">
      <w:pPr>
        <w:keepNext/>
        <w:keepLines/>
        <w:numPr>
          <w:ilvl w:val="7"/>
          <w:numId w:val="1"/>
        </w:numPr>
        <w:spacing w:after="0"/>
      </w:pPr>
      <w:r>
        <w:rPr>
          <w:rFonts w:ascii="Times New Roman"/>
          <w:sz w:val="24"/>
        </w:rPr>
        <w:t>Choice causes scarcity which involves increasing costs.</w:t>
      </w:r>
    </w:p>
    <w:p w14:paraId="4C9D0BFA" w14:textId="77777777" w:rsidR="0005632A" w:rsidRDefault="00000000">
      <w:pPr>
        <w:keepNext/>
        <w:keepLines/>
        <w:numPr>
          <w:ilvl w:val="7"/>
          <w:numId w:val="1"/>
        </w:numPr>
        <w:spacing w:after="0"/>
      </w:pPr>
      <w:r>
        <w:rPr>
          <w:rFonts w:ascii="Times New Roman"/>
          <w:sz w:val="24"/>
        </w:rPr>
        <w:t>Choice causes scarcity which involves opportunity costs.</w:t>
      </w:r>
    </w:p>
    <w:p w14:paraId="3FE14445" w14:textId="77777777" w:rsidR="0005632A" w:rsidRDefault="00000000">
      <w:pPr>
        <w:keepNext/>
        <w:keepLines/>
        <w:numPr>
          <w:ilvl w:val="7"/>
          <w:numId w:val="1"/>
        </w:numPr>
        <w:spacing w:after="0"/>
      </w:pPr>
      <w:r>
        <w:rPr>
          <w:rFonts w:ascii="Times New Roman"/>
          <w:sz w:val="24"/>
        </w:rPr>
        <w:t>Scarcity forces choice which involves increasing costs.</w:t>
      </w:r>
    </w:p>
    <w:p w14:paraId="4004EBB9" w14:textId="77777777" w:rsidR="0005632A" w:rsidRDefault="00000000">
      <w:pPr>
        <w:keepLines/>
        <w:spacing w:after="0"/>
      </w:pPr>
      <w:r>
        <w:rPr>
          <w:rFonts w:ascii="Times New Roman"/>
          <w:sz w:val="24"/>
        </w:rPr>
        <w:br/>
      </w:r>
    </w:p>
    <w:p w14:paraId="17D3FE30" w14:textId="77777777" w:rsidR="0005632A" w:rsidRDefault="00000000">
      <w:pPr>
        <w:keepNext/>
        <w:keepLines/>
        <w:numPr>
          <w:ilvl w:val="0"/>
          <w:numId w:val="1"/>
        </w:numPr>
        <w:spacing w:after="0"/>
      </w:pPr>
      <w:r>
        <w:rPr>
          <w:rFonts w:ascii="Times New Roman"/>
          <w:sz w:val="24"/>
        </w:rPr>
        <w:t>What can we say is true as a result of people engaging in voluntary trade?</w:t>
      </w:r>
    </w:p>
    <w:p w14:paraId="3ACB3315" w14:textId="77777777" w:rsidR="0005632A" w:rsidRDefault="00000000">
      <w:pPr>
        <w:keepNext/>
        <w:keepLines/>
        <w:numPr>
          <w:ilvl w:val="7"/>
          <w:numId w:val="1"/>
        </w:numPr>
        <w:spacing w:after="0"/>
      </w:pPr>
      <w:r>
        <w:rPr>
          <w:rFonts w:ascii="Times New Roman"/>
          <w:sz w:val="24"/>
        </w:rPr>
        <w:t>One person gains and the other loses.</w:t>
      </w:r>
    </w:p>
    <w:p w14:paraId="20737696" w14:textId="77777777" w:rsidR="0005632A" w:rsidRDefault="00000000">
      <w:pPr>
        <w:keepNext/>
        <w:keepLines/>
        <w:numPr>
          <w:ilvl w:val="7"/>
          <w:numId w:val="1"/>
        </w:numPr>
        <w:spacing w:after="0"/>
      </w:pPr>
      <w:r>
        <w:rPr>
          <w:rFonts w:ascii="Times New Roman"/>
          <w:sz w:val="24"/>
        </w:rPr>
        <w:t>One person gains while there is a neutral effect on the other person.</w:t>
      </w:r>
    </w:p>
    <w:p w14:paraId="089916B0" w14:textId="77777777" w:rsidR="0005632A" w:rsidRDefault="00000000">
      <w:pPr>
        <w:keepNext/>
        <w:keepLines/>
        <w:numPr>
          <w:ilvl w:val="7"/>
          <w:numId w:val="1"/>
        </w:numPr>
        <w:spacing w:after="0"/>
      </w:pPr>
      <w:r>
        <w:rPr>
          <w:rFonts w:ascii="Times New Roman"/>
          <w:sz w:val="24"/>
        </w:rPr>
        <w:t>Both people gain.</w:t>
      </w:r>
    </w:p>
    <w:p w14:paraId="74080845" w14:textId="77777777" w:rsidR="0005632A" w:rsidRDefault="00000000">
      <w:pPr>
        <w:keepNext/>
        <w:keepLines/>
        <w:numPr>
          <w:ilvl w:val="7"/>
          <w:numId w:val="1"/>
        </w:numPr>
        <w:spacing w:after="0"/>
      </w:pPr>
      <w:r>
        <w:rPr>
          <w:rFonts w:ascii="Times New Roman"/>
          <w:sz w:val="24"/>
        </w:rPr>
        <w:t>Neither person gains.</w:t>
      </w:r>
    </w:p>
    <w:p w14:paraId="733230F4" w14:textId="77777777" w:rsidR="0005632A" w:rsidRDefault="00000000">
      <w:pPr>
        <w:keepLines/>
        <w:spacing w:after="0"/>
      </w:pPr>
      <w:r>
        <w:rPr>
          <w:rFonts w:ascii="Times New Roman"/>
          <w:sz w:val="24"/>
        </w:rPr>
        <w:br/>
      </w:r>
    </w:p>
    <w:p w14:paraId="678D0470" w14:textId="77777777" w:rsidR="0005632A" w:rsidRDefault="00000000">
      <w:pPr>
        <w:keepNext/>
        <w:keepLines/>
        <w:numPr>
          <w:ilvl w:val="0"/>
          <w:numId w:val="1"/>
        </w:numPr>
        <w:spacing w:after="0"/>
      </w:pPr>
      <w:r>
        <w:rPr>
          <w:rFonts w:ascii="Times New Roman"/>
          <w:sz w:val="24"/>
        </w:rPr>
        <w:t>The maximum production possible in Rome and in Cathay are as follows:</w:t>
      </w:r>
    </w:p>
    <w:tbl>
      <w:tblPr>
        <w:tblW w:w="0" w:type="auto"/>
        <w:tblInd w:w="360" w:type="dxa"/>
        <w:tblLook w:val="04A0" w:firstRow="1" w:lastRow="0" w:firstColumn="1" w:lastColumn="0" w:noHBand="0" w:noVBand="1"/>
      </w:tblPr>
      <w:tblGrid>
        <w:gridCol w:w="2496"/>
        <w:gridCol w:w="2833"/>
        <w:gridCol w:w="1344"/>
        <w:gridCol w:w="2357"/>
      </w:tblGrid>
      <w:tr w:rsidR="0005632A" w14:paraId="4C21BFDA" w14:textId="77777777">
        <w:trPr>
          <w:cantSplit/>
          <w:trHeight w:val="60"/>
        </w:trPr>
        <w:tc>
          <w:tcPr>
            <w:tcW w:w="30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7F02A02" w14:textId="77777777" w:rsidR="0005632A" w:rsidRDefault="00000000">
            <w:pPr>
              <w:keepNext/>
              <w:keepLines/>
              <w:spacing w:after="0"/>
              <w:jc w:val="center"/>
            </w:pPr>
            <w:r>
              <w:rPr>
                <w:rFonts w:ascii="Times New Roman" w:hAnsi="Times New Roman"/>
                <w:color w:val="000000"/>
              </w:rPr>
              <w:t>Rome</w:t>
            </w:r>
          </w:p>
        </w:tc>
        <w:tc>
          <w:tcPr>
            <w:tcW w:w="35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3886917" w14:textId="77777777" w:rsidR="0005632A" w:rsidRDefault="00000000">
            <w:pPr>
              <w:keepNext/>
              <w:keepLines/>
              <w:spacing w:after="0"/>
              <w:jc w:val="center"/>
            </w:pPr>
            <w:r>
              <w:rPr>
                <w:rFonts w:ascii="Times New Roman" w:hAnsi="Times New Roman"/>
                <w:color w:val="000000"/>
              </w:rPr>
              <w:t>40 bread</w:t>
            </w:r>
          </w:p>
        </w:tc>
        <w:tc>
          <w:tcPr>
            <w:tcW w:w="16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3347371" w14:textId="77777777" w:rsidR="0005632A" w:rsidRDefault="00000000">
            <w:pPr>
              <w:keepNext/>
              <w:keepLines/>
              <w:spacing w:after="0"/>
              <w:jc w:val="center"/>
            </w:pPr>
            <w:r>
              <w:rPr>
                <w:rFonts w:ascii="Times New Roman" w:hAnsi="Times New Roman"/>
                <w:color w:val="000000"/>
              </w:rPr>
              <w:t>Or</w:t>
            </w:r>
          </w:p>
        </w:tc>
        <w:tc>
          <w:tcPr>
            <w:tcW w:w="294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E3D98F4" w14:textId="77777777" w:rsidR="0005632A" w:rsidRDefault="00000000">
            <w:pPr>
              <w:keepNext/>
              <w:keepLines/>
              <w:spacing w:after="0"/>
              <w:jc w:val="center"/>
            </w:pPr>
            <w:r>
              <w:rPr>
                <w:rFonts w:ascii="Times New Roman" w:hAnsi="Times New Roman"/>
                <w:color w:val="000000"/>
              </w:rPr>
              <w:t>20 figs</w:t>
            </w:r>
          </w:p>
        </w:tc>
      </w:tr>
      <w:tr w:rsidR="0005632A" w14:paraId="19A5DF71" w14:textId="77777777">
        <w:trPr>
          <w:cantSplit/>
          <w:trHeight w:val="60"/>
        </w:trPr>
        <w:tc>
          <w:tcPr>
            <w:tcW w:w="303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5C9E7BC" w14:textId="77777777" w:rsidR="0005632A" w:rsidRDefault="00000000">
            <w:pPr>
              <w:keepNext/>
              <w:keepLines/>
              <w:spacing w:after="0"/>
              <w:jc w:val="center"/>
            </w:pPr>
            <w:r>
              <w:rPr>
                <w:rFonts w:ascii="Times New Roman" w:hAnsi="Times New Roman"/>
                <w:color w:val="000000"/>
              </w:rPr>
              <w:t>Cathay</w:t>
            </w:r>
          </w:p>
        </w:tc>
        <w:tc>
          <w:tcPr>
            <w:tcW w:w="35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DCBF375" w14:textId="77777777" w:rsidR="0005632A" w:rsidRDefault="00000000">
            <w:pPr>
              <w:keepNext/>
              <w:keepLines/>
              <w:spacing w:after="0"/>
              <w:jc w:val="center"/>
            </w:pPr>
            <w:r>
              <w:rPr>
                <w:rFonts w:ascii="Times New Roman" w:hAnsi="Times New Roman"/>
                <w:color w:val="000000"/>
              </w:rPr>
              <w:t>20 bread</w:t>
            </w:r>
          </w:p>
        </w:tc>
        <w:tc>
          <w:tcPr>
            <w:tcW w:w="16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447B961" w14:textId="77777777" w:rsidR="0005632A" w:rsidRDefault="00000000">
            <w:pPr>
              <w:keepNext/>
              <w:keepLines/>
              <w:spacing w:after="0"/>
              <w:jc w:val="center"/>
            </w:pPr>
            <w:r>
              <w:rPr>
                <w:rFonts w:ascii="Times New Roman" w:hAnsi="Times New Roman"/>
                <w:color w:val="000000"/>
              </w:rPr>
              <w:t>Or</w:t>
            </w:r>
          </w:p>
        </w:tc>
        <w:tc>
          <w:tcPr>
            <w:tcW w:w="294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E9F8B0B" w14:textId="77777777" w:rsidR="0005632A" w:rsidRDefault="00000000">
            <w:pPr>
              <w:keepNext/>
              <w:keepLines/>
              <w:spacing w:after="0"/>
              <w:jc w:val="center"/>
            </w:pPr>
            <w:r>
              <w:rPr>
                <w:rFonts w:ascii="Times New Roman" w:hAnsi="Times New Roman"/>
                <w:color w:val="000000"/>
              </w:rPr>
              <w:t>40 figs</w:t>
            </w:r>
          </w:p>
        </w:tc>
      </w:tr>
    </w:tbl>
    <w:p w14:paraId="0B79BF9B" w14:textId="77777777" w:rsidR="0005632A" w:rsidRDefault="00000000">
      <w:pPr>
        <w:keepLines/>
        <w:spacing w:after="0"/>
      </w:pPr>
      <w:r>
        <w:rPr>
          <w:rFonts w:ascii="Times New Roman"/>
          <w:sz w:val="24"/>
        </w:rPr>
        <w:br/>
      </w:r>
    </w:p>
    <w:p w14:paraId="58B850B5" w14:textId="77777777" w:rsidR="0005632A" w:rsidRDefault="00000000">
      <w:pPr>
        <w:keepNext/>
        <w:keepLines/>
        <w:numPr>
          <w:ilvl w:val="2"/>
          <w:numId w:val="1"/>
        </w:numPr>
        <w:spacing w:after="0"/>
      </w:pPr>
      <w:r>
        <w:rPr>
          <w:rFonts w:ascii="Times New Roman"/>
          <w:sz w:val="24"/>
        </w:rPr>
        <w:lastRenderedPageBreak/>
        <w:t>If each country is self-sufficient (no trade) and each allocates one half of its resources to producing each of the two products, what will be the output in each country?</w:t>
      </w:r>
    </w:p>
    <w:p w14:paraId="31FD20D2" w14:textId="77777777" w:rsidR="0005632A" w:rsidRDefault="00000000">
      <w:pPr>
        <w:keepNext/>
        <w:keepLines/>
        <w:numPr>
          <w:ilvl w:val="8"/>
          <w:numId w:val="1"/>
        </w:numPr>
        <w:spacing w:after="0"/>
      </w:pPr>
      <w:r>
        <w:rPr>
          <w:rFonts w:ascii="Times New Roman"/>
          <w:sz w:val="24"/>
        </w:rPr>
        <w:t>40 bread and 20 figs in Rome and 20 bread and 40 figs in Cathay.</w:t>
      </w:r>
    </w:p>
    <w:p w14:paraId="56E0F5CC" w14:textId="77777777" w:rsidR="0005632A" w:rsidRDefault="00000000">
      <w:pPr>
        <w:keepNext/>
        <w:keepLines/>
        <w:numPr>
          <w:ilvl w:val="8"/>
          <w:numId w:val="1"/>
        </w:numPr>
        <w:spacing w:after="0"/>
      </w:pPr>
      <w:r>
        <w:rPr>
          <w:rFonts w:ascii="Times New Roman"/>
          <w:sz w:val="24"/>
        </w:rPr>
        <w:t>40 bread and 0 figs in Rome and 20 bread and 0 figs in Cathay.</w:t>
      </w:r>
    </w:p>
    <w:p w14:paraId="0F428754" w14:textId="77777777" w:rsidR="0005632A" w:rsidRDefault="00000000">
      <w:pPr>
        <w:keepNext/>
        <w:keepLines/>
        <w:numPr>
          <w:ilvl w:val="8"/>
          <w:numId w:val="1"/>
        </w:numPr>
        <w:spacing w:after="0"/>
      </w:pPr>
      <w:r>
        <w:rPr>
          <w:rFonts w:ascii="Times New Roman"/>
          <w:sz w:val="24"/>
        </w:rPr>
        <w:t>0 bread and 20 figs in Rome and 0 bread and 40 figs in Cathay.</w:t>
      </w:r>
    </w:p>
    <w:p w14:paraId="064E4A6E" w14:textId="77777777" w:rsidR="0005632A" w:rsidRDefault="00000000">
      <w:pPr>
        <w:keepNext/>
        <w:keepLines/>
        <w:numPr>
          <w:ilvl w:val="8"/>
          <w:numId w:val="1"/>
        </w:numPr>
        <w:spacing w:after="0"/>
      </w:pPr>
      <w:r>
        <w:rPr>
          <w:rFonts w:ascii="Times New Roman"/>
          <w:sz w:val="24"/>
        </w:rPr>
        <w:t>20 bread and 10 figs in Rome and 10 bread and 20 figs in Cathay.</w:t>
      </w:r>
    </w:p>
    <w:p w14:paraId="048A182F" w14:textId="77777777" w:rsidR="0005632A" w:rsidRDefault="00000000">
      <w:pPr>
        <w:keepLines/>
        <w:spacing w:after="0"/>
      </w:pPr>
      <w:r>
        <w:rPr>
          <w:rFonts w:ascii="Times New Roman"/>
          <w:sz w:val="24"/>
        </w:rPr>
        <w:br/>
      </w:r>
    </w:p>
    <w:p w14:paraId="40CE7BB8" w14:textId="77777777" w:rsidR="0005632A" w:rsidRDefault="00000000">
      <w:pPr>
        <w:keepNext/>
        <w:keepLines/>
        <w:numPr>
          <w:ilvl w:val="2"/>
          <w:numId w:val="1"/>
        </w:numPr>
        <w:spacing w:after="0"/>
      </w:pPr>
      <w:r>
        <w:rPr>
          <w:rFonts w:ascii="Times New Roman"/>
          <w:sz w:val="24"/>
        </w:rPr>
        <w:t>If each country is self-sufficient (no trade) and each allocates one half of its resources to producing each of the two products, what is the combined output in the two counties?</w:t>
      </w:r>
    </w:p>
    <w:p w14:paraId="4C6D27F8" w14:textId="77777777" w:rsidR="0005632A" w:rsidRDefault="00000000">
      <w:pPr>
        <w:keepNext/>
        <w:keepLines/>
        <w:numPr>
          <w:ilvl w:val="8"/>
          <w:numId w:val="1"/>
        </w:numPr>
        <w:spacing w:after="0"/>
      </w:pPr>
      <w:r>
        <w:rPr>
          <w:rFonts w:ascii="Times New Roman"/>
          <w:sz w:val="24"/>
        </w:rPr>
        <w:t>60 bread and 60 figs.</w:t>
      </w:r>
    </w:p>
    <w:p w14:paraId="12A3450A" w14:textId="77777777" w:rsidR="0005632A" w:rsidRDefault="00000000">
      <w:pPr>
        <w:keepNext/>
        <w:keepLines/>
        <w:numPr>
          <w:ilvl w:val="8"/>
          <w:numId w:val="1"/>
        </w:numPr>
        <w:spacing w:after="0"/>
      </w:pPr>
      <w:r>
        <w:rPr>
          <w:rFonts w:ascii="Times New Roman"/>
          <w:sz w:val="24"/>
        </w:rPr>
        <w:t>60 bread and 0 figs.</w:t>
      </w:r>
    </w:p>
    <w:p w14:paraId="1C9C5259" w14:textId="77777777" w:rsidR="0005632A" w:rsidRDefault="00000000">
      <w:pPr>
        <w:keepNext/>
        <w:keepLines/>
        <w:numPr>
          <w:ilvl w:val="8"/>
          <w:numId w:val="1"/>
        </w:numPr>
        <w:spacing w:after="0"/>
      </w:pPr>
      <w:r>
        <w:rPr>
          <w:rFonts w:ascii="Times New Roman"/>
          <w:sz w:val="24"/>
        </w:rPr>
        <w:t>0 bread and 60 figs.</w:t>
      </w:r>
    </w:p>
    <w:p w14:paraId="340FDF46" w14:textId="77777777" w:rsidR="0005632A" w:rsidRDefault="00000000">
      <w:pPr>
        <w:keepNext/>
        <w:keepLines/>
        <w:numPr>
          <w:ilvl w:val="8"/>
          <w:numId w:val="1"/>
        </w:numPr>
        <w:spacing w:after="0"/>
      </w:pPr>
      <w:r>
        <w:rPr>
          <w:rFonts w:ascii="Times New Roman"/>
          <w:sz w:val="24"/>
        </w:rPr>
        <w:t>30 bread and 30 figs.</w:t>
      </w:r>
    </w:p>
    <w:p w14:paraId="5FF54A15" w14:textId="77777777" w:rsidR="0005632A" w:rsidRDefault="00000000">
      <w:pPr>
        <w:keepLines/>
        <w:spacing w:after="0"/>
      </w:pPr>
      <w:r>
        <w:rPr>
          <w:rFonts w:ascii="Times New Roman"/>
          <w:sz w:val="24"/>
        </w:rPr>
        <w:br/>
      </w:r>
    </w:p>
    <w:p w14:paraId="6027F6AC" w14:textId="77777777" w:rsidR="0005632A" w:rsidRDefault="00000000">
      <w:pPr>
        <w:keepNext/>
        <w:keepLines/>
        <w:numPr>
          <w:ilvl w:val="2"/>
          <w:numId w:val="1"/>
        </w:numPr>
        <w:spacing w:after="0"/>
      </w:pPr>
      <w:r>
        <w:rPr>
          <w:rFonts w:ascii="Times New Roman"/>
          <w:sz w:val="24"/>
        </w:rPr>
        <w:t>If each country specializes in the production of what it does best and trades with the other, what is the combined output?</w:t>
      </w:r>
    </w:p>
    <w:p w14:paraId="782F05AA" w14:textId="77777777" w:rsidR="0005632A" w:rsidRDefault="00000000">
      <w:pPr>
        <w:keepNext/>
        <w:keepLines/>
        <w:numPr>
          <w:ilvl w:val="8"/>
          <w:numId w:val="1"/>
        </w:numPr>
        <w:spacing w:after="0"/>
      </w:pPr>
      <w:r>
        <w:rPr>
          <w:rFonts w:ascii="Times New Roman"/>
          <w:sz w:val="24"/>
        </w:rPr>
        <w:t>20 bread and 20 figs.</w:t>
      </w:r>
    </w:p>
    <w:p w14:paraId="3EF93B27" w14:textId="77777777" w:rsidR="0005632A" w:rsidRDefault="00000000">
      <w:pPr>
        <w:keepNext/>
        <w:keepLines/>
        <w:numPr>
          <w:ilvl w:val="8"/>
          <w:numId w:val="1"/>
        </w:numPr>
        <w:spacing w:after="0"/>
      </w:pPr>
      <w:r>
        <w:rPr>
          <w:rFonts w:ascii="Times New Roman"/>
          <w:sz w:val="24"/>
        </w:rPr>
        <w:t>30 bread and 30 figs.</w:t>
      </w:r>
    </w:p>
    <w:p w14:paraId="7A5F0C53" w14:textId="77777777" w:rsidR="0005632A" w:rsidRDefault="00000000">
      <w:pPr>
        <w:keepNext/>
        <w:keepLines/>
        <w:numPr>
          <w:ilvl w:val="8"/>
          <w:numId w:val="1"/>
        </w:numPr>
        <w:spacing w:after="0"/>
      </w:pPr>
      <w:r>
        <w:rPr>
          <w:rFonts w:ascii="Times New Roman"/>
          <w:sz w:val="24"/>
        </w:rPr>
        <w:t>40 bread and 40 figs.</w:t>
      </w:r>
    </w:p>
    <w:p w14:paraId="2B68BF18" w14:textId="77777777" w:rsidR="0005632A" w:rsidRDefault="00000000">
      <w:pPr>
        <w:keepNext/>
        <w:keepLines/>
        <w:numPr>
          <w:ilvl w:val="8"/>
          <w:numId w:val="1"/>
        </w:numPr>
        <w:spacing w:after="0"/>
      </w:pPr>
      <w:r>
        <w:rPr>
          <w:rFonts w:ascii="Times New Roman"/>
          <w:sz w:val="24"/>
        </w:rPr>
        <w:t>60 bread and 60 figs.</w:t>
      </w:r>
    </w:p>
    <w:p w14:paraId="6C77C7C5" w14:textId="77777777" w:rsidR="0005632A" w:rsidRDefault="00000000">
      <w:pPr>
        <w:keepLines/>
        <w:spacing w:after="0"/>
      </w:pPr>
      <w:r>
        <w:rPr>
          <w:rFonts w:ascii="Times New Roman"/>
          <w:sz w:val="24"/>
        </w:rPr>
        <w:br/>
      </w:r>
    </w:p>
    <w:p w14:paraId="4A37B86B" w14:textId="77777777" w:rsidR="0005632A" w:rsidRDefault="00000000">
      <w:pPr>
        <w:keepNext/>
        <w:keepLines/>
        <w:numPr>
          <w:ilvl w:val="2"/>
          <w:numId w:val="1"/>
        </w:numPr>
        <w:spacing w:after="0"/>
      </w:pPr>
      <w:r>
        <w:rPr>
          <w:rFonts w:ascii="Times New Roman"/>
          <w:sz w:val="24"/>
        </w:rPr>
        <w:t>If each country specializes in the production of what it does best, what are the gains from trade?</w:t>
      </w:r>
    </w:p>
    <w:p w14:paraId="56AAB16B" w14:textId="77777777" w:rsidR="0005632A" w:rsidRDefault="00000000">
      <w:pPr>
        <w:keepNext/>
        <w:keepLines/>
        <w:numPr>
          <w:ilvl w:val="8"/>
          <w:numId w:val="1"/>
        </w:numPr>
        <w:spacing w:after="0"/>
      </w:pPr>
      <w:r>
        <w:rPr>
          <w:rFonts w:ascii="Times New Roman"/>
          <w:sz w:val="24"/>
        </w:rPr>
        <w:t>There are no gains.</w:t>
      </w:r>
    </w:p>
    <w:p w14:paraId="6D6539D3" w14:textId="77777777" w:rsidR="0005632A" w:rsidRDefault="00000000">
      <w:pPr>
        <w:keepNext/>
        <w:keepLines/>
        <w:numPr>
          <w:ilvl w:val="8"/>
          <w:numId w:val="1"/>
        </w:numPr>
        <w:spacing w:after="0"/>
      </w:pPr>
      <w:r>
        <w:rPr>
          <w:rFonts w:ascii="Times New Roman"/>
          <w:sz w:val="24"/>
        </w:rPr>
        <w:t>20 bread.</w:t>
      </w:r>
    </w:p>
    <w:p w14:paraId="5F683954" w14:textId="77777777" w:rsidR="0005632A" w:rsidRDefault="00000000">
      <w:pPr>
        <w:keepNext/>
        <w:keepLines/>
        <w:numPr>
          <w:ilvl w:val="8"/>
          <w:numId w:val="1"/>
        </w:numPr>
        <w:spacing w:after="0"/>
      </w:pPr>
      <w:r>
        <w:rPr>
          <w:rFonts w:ascii="Times New Roman"/>
          <w:sz w:val="24"/>
        </w:rPr>
        <w:t>20 figs.</w:t>
      </w:r>
    </w:p>
    <w:p w14:paraId="3C6C3816" w14:textId="77777777" w:rsidR="0005632A" w:rsidRDefault="00000000">
      <w:pPr>
        <w:keepNext/>
        <w:keepLines/>
        <w:numPr>
          <w:ilvl w:val="8"/>
          <w:numId w:val="1"/>
        </w:numPr>
        <w:spacing w:after="0"/>
      </w:pPr>
      <w:r>
        <w:rPr>
          <w:rFonts w:ascii="Times New Roman"/>
          <w:sz w:val="24"/>
        </w:rPr>
        <w:t>10 bread and 10 figs.</w:t>
      </w:r>
    </w:p>
    <w:p w14:paraId="1EB08567" w14:textId="77777777" w:rsidR="0005632A" w:rsidRDefault="00000000">
      <w:pPr>
        <w:keepLines/>
        <w:spacing w:after="0"/>
      </w:pPr>
      <w:r>
        <w:rPr>
          <w:rFonts w:ascii="Times New Roman"/>
          <w:sz w:val="24"/>
        </w:rPr>
        <w:br/>
      </w:r>
    </w:p>
    <w:p w14:paraId="74FA78FC" w14:textId="77777777" w:rsidR="0005632A" w:rsidRDefault="00000000">
      <w:pPr>
        <w:keepNext/>
        <w:keepLines/>
        <w:numPr>
          <w:ilvl w:val="0"/>
          <w:numId w:val="1"/>
        </w:numPr>
        <w:spacing w:after="0"/>
      </w:pPr>
      <w:r>
        <w:rPr>
          <w:rFonts w:ascii="Times New Roman"/>
          <w:sz w:val="24"/>
        </w:rPr>
        <w:lastRenderedPageBreak/>
        <w:t>What fundamental question is implied by the following statement: Should scarce resources be devoted to persuading people to quit smoking or to developing a less harmful form of tobacco?</w:t>
      </w:r>
    </w:p>
    <w:p w14:paraId="48006112" w14:textId="77777777" w:rsidR="0005632A" w:rsidRDefault="00000000">
      <w:pPr>
        <w:keepNext/>
        <w:keepLines/>
        <w:numPr>
          <w:ilvl w:val="7"/>
          <w:numId w:val="1"/>
        </w:numPr>
        <w:spacing w:after="0"/>
      </w:pPr>
      <w:r>
        <w:rPr>
          <w:rFonts w:ascii="Times New Roman"/>
          <w:sz w:val="24"/>
        </w:rPr>
        <w:t>What to produce?</w:t>
      </w:r>
    </w:p>
    <w:p w14:paraId="5198BD64" w14:textId="77777777" w:rsidR="0005632A" w:rsidRDefault="00000000">
      <w:pPr>
        <w:keepNext/>
        <w:keepLines/>
        <w:numPr>
          <w:ilvl w:val="7"/>
          <w:numId w:val="1"/>
        </w:numPr>
        <w:spacing w:after="0"/>
      </w:pPr>
      <w:r>
        <w:rPr>
          <w:rFonts w:ascii="Times New Roman"/>
          <w:sz w:val="24"/>
        </w:rPr>
        <w:t>How to produce?</w:t>
      </w:r>
    </w:p>
    <w:p w14:paraId="6BA6749A" w14:textId="77777777" w:rsidR="0005632A" w:rsidRDefault="00000000">
      <w:pPr>
        <w:keepNext/>
        <w:keepLines/>
        <w:numPr>
          <w:ilvl w:val="7"/>
          <w:numId w:val="1"/>
        </w:numPr>
        <w:spacing w:after="0"/>
      </w:pPr>
      <w:r>
        <w:rPr>
          <w:rFonts w:ascii="Times New Roman"/>
          <w:sz w:val="24"/>
        </w:rPr>
        <w:t>For whom?</w:t>
      </w:r>
    </w:p>
    <w:p w14:paraId="6BD41887" w14:textId="77777777" w:rsidR="0005632A" w:rsidRDefault="00000000">
      <w:pPr>
        <w:keepNext/>
        <w:keepLines/>
        <w:numPr>
          <w:ilvl w:val="7"/>
          <w:numId w:val="1"/>
        </w:numPr>
        <w:spacing w:after="0"/>
      </w:pPr>
      <w:r>
        <w:rPr>
          <w:rFonts w:ascii="Times New Roman"/>
          <w:sz w:val="24"/>
        </w:rPr>
        <w:t>How much competition?</w:t>
      </w:r>
    </w:p>
    <w:p w14:paraId="42BDD221" w14:textId="77777777" w:rsidR="0005632A" w:rsidRDefault="00000000">
      <w:pPr>
        <w:keepNext/>
        <w:keepLines/>
        <w:numPr>
          <w:ilvl w:val="7"/>
          <w:numId w:val="1"/>
        </w:numPr>
        <w:spacing w:after="0"/>
      </w:pPr>
      <w:r>
        <w:rPr>
          <w:rFonts w:ascii="Times New Roman"/>
          <w:sz w:val="24"/>
        </w:rPr>
        <w:t>How much demand?</w:t>
      </w:r>
    </w:p>
    <w:p w14:paraId="073302CD" w14:textId="77777777" w:rsidR="0005632A" w:rsidRDefault="00000000">
      <w:pPr>
        <w:keepLines/>
        <w:spacing w:after="0"/>
      </w:pPr>
      <w:r>
        <w:rPr>
          <w:rFonts w:ascii="Times New Roman"/>
          <w:sz w:val="24"/>
        </w:rPr>
        <w:br/>
      </w:r>
    </w:p>
    <w:p w14:paraId="4AFF1889" w14:textId="77777777" w:rsidR="0005632A" w:rsidRDefault="00000000">
      <w:pPr>
        <w:keepNext/>
        <w:keepLines/>
        <w:numPr>
          <w:ilvl w:val="0"/>
          <w:numId w:val="1"/>
        </w:numPr>
        <w:spacing w:after="0"/>
      </w:pPr>
      <w:r>
        <w:rPr>
          <w:rFonts w:ascii="Times New Roman"/>
          <w:sz w:val="24"/>
        </w:rPr>
        <w:t>What fundamental question is implied by the following statement: The appropriate technology in one country can be quite different from the appropriate technology in another country.</w:t>
      </w:r>
    </w:p>
    <w:p w14:paraId="375D2419" w14:textId="77777777" w:rsidR="0005632A" w:rsidRDefault="00000000">
      <w:pPr>
        <w:keepNext/>
        <w:keepLines/>
        <w:numPr>
          <w:ilvl w:val="7"/>
          <w:numId w:val="1"/>
        </w:numPr>
        <w:spacing w:after="0"/>
      </w:pPr>
      <w:r>
        <w:rPr>
          <w:rFonts w:ascii="Times New Roman"/>
          <w:sz w:val="24"/>
        </w:rPr>
        <w:t>What to produce?</w:t>
      </w:r>
    </w:p>
    <w:p w14:paraId="0B3EB53E" w14:textId="77777777" w:rsidR="0005632A" w:rsidRDefault="00000000">
      <w:pPr>
        <w:keepNext/>
        <w:keepLines/>
        <w:numPr>
          <w:ilvl w:val="7"/>
          <w:numId w:val="1"/>
        </w:numPr>
        <w:spacing w:after="0"/>
      </w:pPr>
      <w:r>
        <w:rPr>
          <w:rFonts w:ascii="Times New Roman"/>
          <w:sz w:val="24"/>
        </w:rPr>
        <w:t>How to produce?</w:t>
      </w:r>
    </w:p>
    <w:p w14:paraId="7FBBBD0C" w14:textId="77777777" w:rsidR="0005632A" w:rsidRDefault="00000000">
      <w:pPr>
        <w:keepNext/>
        <w:keepLines/>
        <w:numPr>
          <w:ilvl w:val="7"/>
          <w:numId w:val="1"/>
        </w:numPr>
        <w:spacing w:after="0"/>
      </w:pPr>
      <w:r>
        <w:rPr>
          <w:rFonts w:ascii="Times New Roman"/>
          <w:sz w:val="24"/>
        </w:rPr>
        <w:t>For whom?</w:t>
      </w:r>
    </w:p>
    <w:p w14:paraId="60507808" w14:textId="77777777" w:rsidR="0005632A" w:rsidRDefault="00000000">
      <w:pPr>
        <w:keepNext/>
        <w:keepLines/>
        <w:numPr>
          <w:ilvl w:val="7"/>
          <w:numId w:val="1"/>
        </w:numPr>
        <w:spacing w:after="0"/>
      </w:pPr>
      <w:r>
        <w:rPr>
          <w:rFonts w:ascii="Times New Roman"/>
          <w:sz w:val="24"/>
        </w:rPr>
        <w:t>How much competition?</w:t>
      </w:r>
    </w:p>
    <w:p w14:paraId="0A19C2B8" w14:textId="77777777" w:rsidR="0005632A" w:rsidRDefault="00000000">
      <w:pPr>
        <w:keepNext/>
        <w:keepLines/>
        <w:numPr>
          <w:ilvl w:val="7"/>
          <w:numId w:val="1"/>
        </w:numPr>
        <w:spacing w:after="0"/>
      </w:pPr>
      <w:r>
        <w:rPr>
          <w:rFonts w:ascii="Times New Roman"/>
          <w:sz w:val="24"/>
        </w:rPr>
        <w:t>How much demand?</w:t>
      </w:r>
    </w:p>
    <w:p w14:paraId="194FD155" w14:textId="77777777" w:rsidR="0005632A" w:rsidRDefault="00000000">
      <w:pPr>
        <w:keepLines/>
        <w:spacing w:after="0"/>
      </w:pPr>
      <w:r>
        <w:rPr>
          <w:rFonts w:ascii="Times New Roman"/>
          <w:sz w:val="24"/>
        </w:rPr>
        <w:br/>
      </w:r>
    </w:p>
    <w:p w14:paraId="261E5E1B" w14:textId="77777777" w:rsidR="0005632A" w:rsidRDefault="00000000">
      <w:pPr>
        <w:keepNext/>
        <w:keepLines/>
        <w:numPr>
          <w:ilvl w:val="0"/>
          <w:numId w:val="1"/>
        </w:numPr>
        <w:spacing w:after="0"/>
      </w:pPr>
      <w:r>
        <w:rPr>
          <w:rFonts w:ascii="Times New Roman"/>
          <w:sz w:val="24"/>
        </w:rPr>
        <w:t>What is fundamental question is implied by the following statement: Social policies are needed to ensure that no individual lives in poverty.</w:t>
      </w:r>
    </w:p>
    <w:p w14:paraId="760CFC6F" w14:textId="77777777" w:rsidR="0005632A" w:rsidRDefault="00000000">
      <w:pPr>
        <w:keepNext/>
        <w:keepLines/>
        <w:numPr>
          <w:ilvl w:val="7"/>
          <w:numId w:val="1"/>
        </w:numPr>
        <w:spacing w:after="0"/>
      </w:pPr>
      <w:r>
        <w:rPr>
          <w:rFonts w:ascii="Times New Roman"/>
          <w:sz w:val="24"/>
        </w:rPr>
        <w:t>What to produce?</w:t>
      </w:r>
    </w:p>
    <w:p w14:paraId="6B3D2B3A" w14:textId="77777777" w:rsidR="0005632A" w:rsidRDefault="00000000">
      <w:pPr>
        <w:keepNext/>
        <w:keepLines/>
        <w:numPr>
          <w:ilvl w:val="7"/>
          <w:numId w:val="1"/>
        </w:numPr>
        <w:spacing w:after="0"/>
      </w:pPr>
      <w:r>
        <w:rPr>
          <w:rFonts w:ascii="Times New Roman"/>
          <w:sz w:val="24"/>
        </w:rPr>
        <w:t>How to produce?</w:t>
      </w:r>
    </w:p>
    <w:p w14:paraId="24B0487B" w14:textId="77777777" w:rsidR="0005632A" w:rsidRDefault="00000000">
      <w:pPr>
        <w:keepNext/>
        <w:keepLines/>
        <w:numPr>
          <w:ilvl w:val="7"/>
          <w:numId w:val="1"/>
        </w:numPr>
        <w:spacing w:after="0"/>
      </w:pPr>
      <w:r>
        <w:rPr>
          <w:rFonts w:ascii="Times New Roman"/>
          <w:sz w:val="24"/>
        </w:rPr>
        <w:t>For whom?</w:t>
      </w:r>
    </w:p>
    <w:p w14:paraId="19D96CA1" w14:textId="77777777" w:rsidR="0005632A" w:rsidRDefault="00000000">
      <w:pPr>
        <w:keepNext/>
        <w:keepLines/>
        <w:numPr>
          <w:ilvl w:val="7"/>
          <w:numId w:val="1"/>
        </w:numPr>
        <w:spacing w:after="0"/>
      </w:pPr>
      <w:r>
        <w:rPr>
          <w:rFonts w:ascii="Times New Roman"/>
          <w:sz w:val="24"/>
        </w:rPr>
        <w:t>How much competition?</w:t>
      </w:r>
    </w:p>
    <w:p w14:paraId="45291D14" w14:textId="77777777" w:rsidR="0005632A" w:rsidRDefault="00000000">
      <w:pPr>
        <w:keepNext/>
        <w:keepLines/>
        <w:numPr>
          <w:ilvl w:val="7"/>
          <w:numId w:val="1"/>
        </w:numPr>
        <w:spacing w:after="0"/>
      </w:pPr>
      <w:r>
        <w:rPr>
          <w:rFonts w:ascii="Times New Roman"/>
          <w:sz w:val="24"/>
        </w:rPr>
        <w:t>How much demand?</w:t>
      </w:r>
    </w:p>
    <w:p w14:paraId="554D51C5" w14:textId="77777777" w:rsidR="0005632A" w:rsidRDefault="00000000">
      <w:pPr>
        <w:keepLines/>
        <w:spacing w:after="0"/>
      </w:pPr>
      <w:r>
        <w:rPr>
          <w:rFonts w:ascii="Times New Roman"/>
          <w:sz w:val="24"/>
        </w:rPr>
        <w:br/>
      </w:r>
    </w:p>
    <w:p w14:paraId="1246D3AD" w14:textId="77777777" w:rsidR="0005632A" w:rsidRDefault="00000000">
      <w:pPr>
        <w:keepNext/>
        <w:keepLines/>
        <w:numPr>
          <w:ilvl w:val="0"/>
          <w:numId w:val="1"/>
        </w:numPr>
        <w:spacing w:after="0"/>
      </w:pPr>
      <w:r>
        <w:rPr>
          <w:rFonts w:ascii="Times New Roman"/>
          <w:sz w:val="24"/>
        </w:rPr>
        <w:t>All of the following except one are considered to be among the three fundamental questions in economics? Which one is the exception?</w:t>
      </w:r>
    </w:p>
    <w:p w14:paraId="423356E9" w14:textId="77777777" w:rsidR="0005632A" w:rsidRDefault="00000000">
      <w:pPr>
        <w:keepNext/>
        <w:keepLines/>
        <w:numPr>
          <w:ilvl w:val="7"/>
          <w:numId w:val="1"/>
        </w:numPr>
        <w:spacing w:after="0"/>
      </w:pPr>
      <w:r>
        <w:rPr>
          <w:rFonts w:ascii="Times New Roman"/>
          <w:sz w:val="24"/>
        </w:rPr>
        <w:t>What to produce?</w:t>
      </w:r>
    </w:p>
    <w:p w14:paraId="4699F1ED" w14:textId="77777777" w:rsidR="0005632A" w:rsidRDefault="00000000">
      <w:pPr>
        <w:keepNext/>
        <w:keepLines/>
        <w:numPr>
          <w:ilvl w:val="7"/>
          <w:numId w:val="1"/>
        </w:numPr>
        <w:spacing w:after="0"/>
      </w:pPr>
      <w:r>
        <w:rPr>
          <w:rFonts w:ascii="Times New Roman"/>
          <w:sz w:val="24"/>
        </w:rPr>
        <w:t>How much competition?</w:t>
      </w:r>
    </w:p>
    <w:p w14:paraId="1AE2DD4D" w14:textId="77777777" w:rsidR="0005632A" w:rsidRDefault="00000000">
      <w:pPr>
        <w:keepNext/>
        <w:keepLines/>
        <w:numPr>
          <w:ilvl w:val="7"/>
          <w:numId w:val="1"/>
        </w:numPr>
        <w:spacing w:after="0"/>
      </w:pPr>
      <w:r>
        <w:rPr>
          <w:rFonts w:ascii="Times New Roman"/>
          <w:sz w:val="24"/>
        </w:rPr>
        <w:t>How to produce?</w:t>
      </w:r>
    </w:p>
    <w:p w14:paraId="0C50A266" w14:textId="77777777" w:rsidR="0005632A" w:rsidRDefault="00000000">
      <w:pPr>
        <w:keepNext/>
        <w:keepLines/>
        <w:numPr>
          <w:ilvl w:val="7"/>
          <w:numId w:val="1"/>
        </w:numPr>
        <w:spacing w:after="0"/>
      </w:pPr>
      <w:r>
        <w:rPr>
          <w:rFonts w:ascii="Times New Roman"/>
          <w:sz w:val="24"/>
        </w:rPr>
        <w:t>For whom?</w:t>
      </w:r>
    </w:p>
    <w:p w14:paraId="0C72EB37" w14:textId="77777777" w:rsidR="0005632A" w:rsidRDefault="00000000">
      <w:pPr>
        <w:keepLines/>
        <w:spacing w:after="0"/>
      </w:pPr>
      <w:r>
        <w:rPr>
          <w:rFonts w:ascii="Times New Roman"/>
          <w:sz w:val="24"/>
        </w:rPr>
        <w:br/>
      </w:r>
    </w:p>
    <w:p w14:paraId="2FB64D63" w14:textId="77777777" w:rsidR="0005632A" w:rsidRDefault="00000000">
      <w:pPr>
        <w:keepNext/>
        <w:keepLines/>
        <w:numPr>
          <w:ilvl w:val="0"/>
          <w:numId w:val="1"/>
        </w:numPr>
        <w:spacing w:after="0"/>
      </w:pPr>
      <w:r>
        <w:rPr>
          <w:rFonts w:ascii="Times New Roman"/>
          <w:sz w:val="24"/>
        </w:rPr>
        <w:t>Which of the following was argued by John Stuart Mill?</w:t>
      </w:r>
    </w:p>
    <w:p w14:paraId="7FC38F79" w14:textId="77777777" w:rsidR="0005632A" w:rsidRDefault="00000000">
      <w:pPr>
        <w:keepNext/>
        <w:keepLines/>
        <w:numPr>
          <w:ilvl w:val="7"/>
          <w:numId w:val="1"/>
        </w:numPr>
        <w:spacing w:after="0"/>
      </w:pPr>
      <w:r>
        <w:rPr>
          <w:rFonts w:ascii="Times New Roman"/>
          <w:sz w:val="24"/>
        </w:rPr>
        <w:t>It is ideas, not vested interests, which are dangerous for good and evil.</w:t>
      </w:r>
    </w:p>
    <w:p w14:paraId="0C642439" w14:textId="77777777" w:rsidR="0005632A" w:rsidRDefault="00000000">
      <w:pPr>
        <w:keepNext/>
        <w:keepLines/>
        <w:numPr>
          <w:ilvl w:val="7"/>
          <w:numId w:val="1"/>
        </w:numPr>
        <w:spacing w:after="0"/>
      </w:pPr>
      <w:r>
        <w:rPr>
          <w:rFonts w:ascii="Times New Roman"/>
          <w:sz w:val="24"/>
        </w:rPr>
        <w:t>The distribution of money is dictated by the pattern of resource use.</w:t>
      </w:r>
    </w:p>
    <w:p w14:paraId="78CE5D92" w14:textId="77777777" w:rsidR="0005632A" w:rsidRDefault="00000000">
      <w:pPr>
        <w:keepNext/>
        <w:keepLines/>
        <w:numPr>
          <w:ilvl w:val="7"/>
          <w:numId w:val="1"/>
        </w:numPr>
        <w:spacing w:after="0"/>
      </w:pPr>
      <w:r>
        <w:rPr>
          <w:rFonts w:ascii="Times New Roman"/>
          <w:sz w:val="24"/>
        </w:rPr>
        <w:t>As technology changes, what is produced also necessarily changes.</w:t>
      </w:r>
    </w:p>
    <w:p w14:paraId="1FE89317" w14:textId="77777777" w:rsidR="0005632A" w:rsidRDefault="00000000">
      <w:pPr>
        <w:keepNext/>
        <w:keepLines/>
        <w:numPr>
          <w:ilvl w:val="7"/>
          <w:numId w:val="1"/>
        </w:numPr>
        <w:spacing w:after="0"/>
      </w:pPr>
      <w:r>
        <w:rPr>
          <w:rFonts w:ascii="Times New Roman"/>
          <w:sz w:val="24"/>
        </w:rPr>
        <w:t>Society can intervene in any fashion that it may wish to redistribute income.</w:t>
      </w:r>
    </w:p>
    <w:p w14:paraId="385FA64F" w14:textId="77777777" w:rsidR="0005632A" w:rsidRDefault="00000000">
      <w:pPr>
        <w:keepLines/>
        <w:spacing w:after="0"/>
      </w:pPr>
      <w:r>
        <w:rPr>
          <w:rFonts w:ascii="Times New Roman"/>
          <w:sz w:val="24"/>
        </w:rPr>
        <w:br/>
      </w:r>
    </w:p>
    <w:p w14:paraId="487BED14" w14:textId="77777777" w:rsidR="0005632A" w:rsidRDefault="00000000">
      <w:pPr>
        <w:keepNext/>
        <w:keepLines/>
        <w:numPr>
          <w:ilvl w:val="0"/>
          <w:numId w:val="1"/>
        </w:numPr>
        <w:spacing w:after="0"/>
      </w:pPr>
      <w:r>
        <w:rPr>
          <w:rFonts w:ascii="Times New Roman"/>
          <w:sz w:val="24"/>
        </w:rPr>
        <w:t>All of the following except one are factors of production. Which is the exception?</w:t>
      </w:r>
    </w:p>
    <w:p w14:paraId="554303F0" w14:textId="77777777" w:rsidR="0005632A" w:rsidRDefault="00000000">
      <w:pPr>
        <w:keepNext/>
        <w:keepLines/>
        <w:numPr>
          <w:ilvl w:val="7"/>
          <w:numId w:val="1"/>
        </w:numPr>
        <w:spacing w:after="0"/>
      </w:pPr>
      <w:r>
        <w:rPr>
          <w:rFonts w:ascii="Times New Roman"/>
          <w:sz w:val="24"/>
        </w:rPr>
        <w:t>Land.</w:t>
      </w:r>
    </w:p>
    <w:p w14:paraId="06FAE8B4" w14:textId="77777777" w:rsidR="0005632A" w:rsidRDefault="00000000">
      <w:pPr>
        <w:keepNext/>
        <w:keepLines/>
        <w:numPr>
          <w:ilvl w:val="7"/>
          <w:numId w:val="1"/>
        </w:numPr>
        <w:spacing w:after="0"/>
      </w:pPr>
      <w:r>
        <w:rPr>
          <w:rFonts w:ascii="Times New Roman"/>
          <w:sz w:val="24"/>
        </w:rPr>
        <w:t>Labour.</w:t>
      </w:r>
    </w:p>
    <w:p w14:paraId="62BE050D" w14:textId="77777777" w:rsidR="0005632A" w:rsidRDefault="00000000">
      <w:pPr>
        <w:keepNext/>
        <w:keepLines/>
        <w:numPr>
          <w:ilvl w:val="7"/>
          <w:numId w:val="1"/>
        </w:numPr>
        <w:spacing w:after="0"/>
      </w:pPr>
      <w:r>
        <w:rPr>
          <w:rFonts w:ascii="Times New Roman"/>
          <w:sz w:val="24"/>
        </w:rPr>
        <w:t>Capital.</w:t>
      </w:r>
    </w:p>
    <w:p w14:paraId="2ED49E63" w14:textId="77777777" w:rsidR="0005632A" w:rsidRDefault="00000000">
      <w:pPr>
        <w:keepNext/>
        <w:keepLines/>
        <w:numPr>
          <w:ilvl w:val="7"/>
          <w:numId w:val="1"/>
        </w:numPr>
        <w:spacing w:after="0"/>
      </w:pPr>
      <w:r>
        <w:rPr>
          <w:rFonts w:ascii="Times New Roman"/>
          <w:sz w:val="24"/>
        </w:rPr>
        <w:t>Money.</w:t>
      </w:r>
    </w:p>
    <w:p w14:paraId="2DCD0D90" w14:textId="77777777" w:rsidR="0005632A" w:rsidRDefault="00000000">
      <w:pPr>
        <w:keepNext/>
        <w:keepLines/>
        <w:numPr>
          <w:ilvl w:val="7"/>
          <w:numId w:val="1"/>
        </w:numPr>
        <w:spacing w:after="0"/>
      </w:pPr>
      <w:r>
        <w:rPr>
          <w:rFonts w:ascii="Times New Roman"/>
          <w:sz w:val="24"/>
        </w:rPr>
        <w:t>Enterprise.</w:t>
      </w:r>
    </w:p>
    <w:p w14:paraId="2E8E1FBC" w14:textId="77777777" w:rsidR="0005632A" w:rsidRDefault="00000000">
      <w:pPr>
        <w:keepLines/>
        <w:spacing w:after="0"/>
      </w:pPr>
      <w:r>
        <w:rPr>
          <w:rFonts w:ascii="Times New Roman"/>
          <w:sz w:val="24"/>
        </w:rPr>
        <w:br/>
      </w:r>
    </w:p>
    <w:p w14:paraId="1D6441A5" w14:textId="77777777" w:rsidR="0005632A" w:rsidRDefault="00000000">
      <w:pPr>
        <w:keepNext/>
        <w:keepLines/>
        <w:numPr>
          <w:ilvl w:val="0"/>
          <w:numId w:val="1"/>
        </w:numPr>
        <w:spacing w:after="0"/>
      </w:pPr>
      <w:r>
        <w:rPr>
          <w:rFonts w:ascii="Times New Roman"/>
          <w:sz w:val="24"/>
        </w:rPr>
        <w:t>Which of the following is an alternative for the term, "factors of production"?</w:t>
      </w:r>
    </w:p>
    <w:p w14:paraId="2A372252" w14:textId="77777777" w:rsidR="0005632A" w:rsidRDefault="00000000">
      <w:pPr>
        <w:keepNext/>
        <w:keepLines/>
        <w:numPr>
          <w:ilvl w:val="7"/>
          <w:numId w:val="1"/>
        </w:numPr>
        <w:spacing w:after="0"/>
      </w:pPr>
      <w:r>
        <w:rPr>
          <w:rFonts w:ascii="Times New Roman"/>
          <w:sz w:val="24"/>
        </w:rPr>
        <w:t>Methods of organizing an economy.</w:t>
      </w:r>
    </w:p>
    <w:p w14:paraId="202C734A" w14:textId="77777777" w:rsidR="0005632A" w:rsidRDefault="00000000">
      <w:pPr>
        <w:keepNext/>
        <w:keepLines/>
        <w:numPr>
          <w:ilvl w:val="7"/>
          <w:numId w:val="1"/>
        </w:numPr>
        <w:spacing w:after="0"/>
      </w:pPr>
      <w:r>
        <w:rPr>
          <w:rFonts w:ascii="Times New Roman"/>
          <w:sz w:val="24"/>
        </w:rPr>
        <w:t>Ways of coordinating an economy.</w:t>
      </w:r>
    </w:p>
    <w:p w14:paraId="644FAD01" w14:textId="77777777" w:rsidR="0005632A" w:rsidRDefault="00000000">
      <w:pPr>
        <w:keepNext/>
        <w:keepLines/>
        <w:numPr>
          <w:ilvl w:val="7"/>
          <w:numId w:val="1"/>
        </w:numPr>
        <w:spacing w:after="0"/>
      </w:pPr>
      <w:r>
        <w:rPr>
          <w:rFonts w:ascii="Times New Roman"/>
          <w:sz w:val="24"/>
        </w:rPr>
        <w:t>Productive resources or inputs.</w:t>
      </w:r>
    </w:p>
    <w:p w14:paraId="5FACF85F" w14:textId="77777777" w:rsidR="0005632A" w:rsidRDefault="00000000">
      <w:pPr>
        <w:keepNext/>
        <w:keepLines/>
        <w:numPr>
          <w:ilvl w:val="7"/>
          <w:numId w:val="1"/>
        </w:numPr>
        <w:spacing w:after="0"/>
      </w:pPr>
      <w:r>
        <w:rPr>
          <w:rFonts w:ascii="Times New Roman"/>
          <w:sz w:val="24"/>
        </w:rPr>
        <w:t>Goods and services.</w:t>
      </w:r>
    </w:p>
    <w:p w14:paraId="09C13BC4" w14:textId="77777777" w:rsidR="0005632A" w:rsidRDefault="00000000">
      <w:pPr>
        <w:keepLines/>
        <w:spacing w:after="0"/>
      </w:pPr>
      <w:r>
        <w:rPr>
          <w:rFonts w:ascii="Times New Roman"/>
          <w:sz w:val="24"/>
        </w:rPr>
        <w:br/>
      </w:r>
    </w:p>
    <w:p w14:paraId="551E8D38" w14:textId="77777777" w:rsidR="0005632A" w:rsidRDefault="00000000">
      <w:pPr>
        <w:keepNext/>
        <w:keepLines/>
        <w:numPr>
          <w:ilvl w:val="0"/>
          <w:numId w:val="1"/>
        </w:numPr>
        <w:spacing w:after="0"/>
      </w:pPr>
      <w:r>
        <w:rPr>
          <w:rFonts w:ascii="Times New Roman"/>
          <w:sz w:val="24"/>
        </w:rPr>
        <w:t>All of the following except one are included in the four Cs used, throughout history, by humankind to coordinate its economies. Which is the exception?</w:t>
      </w:r>
    </w:p>
    <w:p w14:paraId="101C6DF8" w14:textId="77777777" w:rsidR="0005632A" w:rsidRDefault="00000000">
      <w:pPr>
        <w:keepNext/>
        <w:keepLines/>
        <w:numPr>
          <w:ilvl w:val="7"/>
          <w:numId w:val="1"/>
        </w:numPr>
        <w:spacing w:after="0"/>
      </w:pPr>
      <w:r>
        <w:rPr>
          <w:rFonts w:ascii="Times New Roman"/>
          <w:sz w:val="24"/>
        </w:rPr>
        <w:t>Cooperation.</w:t>
      </w:r>
    </w:p>
    <w:p w14:paraId="2DB387A8" w14:textId="77777777" w:rsidR="0005632A" w:rsidRDefault="00000000">
      <w:pPr>
        <w:keepNext/>
        <w:keepLines/>
        <w:numPr>
          <w:ilvl w:val="7"/>
          <w:numId w:val="1"/>
        </w:numPr>
        <w:spacing w:after="0"/>
      </w:pPr>
      <w:r>
        <w:rPr>
          <w:rFonts w:ascii="Times New Roman"/>
          <w:sz w:val="24"/>
        </w:rPr>
        <w:t>Communism.</w:t>
      </w:r>
    </w:p>
    <w:p w14:paraId="5B67F339" w14:textId="77777777" w:rsidR="0005632A" w:rsidRDefault="00000000">
      <w:pPr>
        <w:keepNext/>
        <w:keepLines/>
        <w:numPr>
          <w:ilvl w:val="7"/>
          <w:numId w:val="1"/>
        </w:numPr>
        <w:spacing w:after="0"/>
      </w:pPr>
      <w:r>
        <w:rPr>
          <w:rFonts w:ascii="Times New Roman"/>
          <w:sz w:val="24"/>
        </w:rPr>
        <w:t>Custom.</w:t>
      </w:r>
    </w:p>
    <w:p w14:paraId="3DEABE94" w14:textId="77777777" w:rsidR="0005632A" w:rsidRDefault="00000000">
      <w:pPr>
        <w:keepNext/>
        <w:keepLines/>
        <w:numPr>
          <w:ilvl w:val="7"/>
          <w:numId w:val="1"/>
        </w:numPr>
        <w:spacing w:after="0"/>
      </w:pPr>
      <w:r>
        <w:rPr>
          <w:rFonts w:ascii="Times New Roman"/>
          <w:sz w:val="24"/>
        </w:rPr>
        <w:t>Competition.</w:t>
      </w:r>
    </w:p>
    <w:p w14:paraId="719E0AAE" w14:textId="77777777" w:rsidR="0005632A" w:rsidRDefault="00000000">
      <w:pPr>
        <w:keepNext/>
        <w:keepLines/>
        <w:numPr>
          <w:ilvl w:val="7"/>
          <w:numId w:val="1"/>
        </w:numPr>
        <w:spacing w:after="0"/>
      </w:pPr>
      <w:r>
        <w:rPr>
          <w:rFonts w:ascii="Times New Roman"/>
          <w:sz w:val="24"/>
        </w:rPr>
        <w:t>Command.</w:t>
      </w:r>
    </w:p>
    <w:p w14:paraId="570CAA06" w14:textId="77777777" w:rsidR="0005632A" w:rsidRDefault="00000000">
      <w:pPr>
        <w:keepLines/>
        <w:spacing w:after="0"/>
      </w:pPr>
      <w:r>
        <w:rPr>
          <w:rFonts w:ascii="Times New Roman"/>
          <w:sz w:val="24"/>
        </w:rPr>
        <w:br/>
      </w:r>
    </w:p>
    <w:p w14:paraId="1BE388EA" w14:textId="77777777" w:rsidR="0005632A" w:rsidRDefault="00000000">
      <w:pPr>
        <w:keepNext/>
        <w:keepLines/>
        <w:numPr>
          <w:ilvl w:val="0"/>
          <w:numId w:val="1"/>
        </w:numPr>
        <w:spacing w:after="0"/>
      </w:pPr>
      <w:r>
        <w:rPr>
          <w:rFonts w:ascii="Times New Roman"/>
          <w:color w:val="000000"/>
          <w:sz w:val="24"/>
        </w:rPr>
        <w:t>_____________ efficiency refers to 'getting the most for the least'.</w:t>
      </w:r>
    </w:p>
    <w:p w14:paraId="03083F98" w14:textId="77777777" w:rsidR="0005632A" w:rsidRDefault="00000000">
      <w:pPr>
        <w:keepNext/>
        <w:keepLines/>
        <w:numPr>
          <w:ilvl w:val="7"/>
          <w:numId w:val="1"/>
        </w:numPr>
        <w:spacing w:after="0"/>
      </w:pPr>
      <w:r>
        <w:rPr>
          <w:rFonts w:ascii="Times New Roman"/>
          <w:sz w:val="24"/>
        </w:rPr>
        <w:t>Technical</w:t>
      </w:r>
    </w:p>
    <w:p w14:paraId="6E7C61BD" w14:textId="77777777" w:rsidR="0005632A" w:rsidRDefault="00000000">
      <w:pPr>
        <w:keepNext/>
        <w:keepLines/>
        <w:numPr>
          <w:ilvl w:val="7"/>
          <w:numId w:val="1"/>
        </w:numPr>
        <w:spacing w:after="0"/>
      </w:pPr>
      <w:r>
        <w:rPr>
          <w:rFonts w:ascii="Times New Roman"/>
          <w:sz w:val="24"/>
        </w:rPr>
        <w:t>Economic</w:t>
      </w:r>
    </w:p>
    <w:p w14:paraId="34BE805B" w14:textId="77777777" w:rsidR="0005632A" w:rsidRDefault="00000000">
      <w:pPr>
        <w:keepNext/>
        <w:keepLines/>
        <w:numPr>
          <w:ilvl w:val="7"/>
          <w:numId w:val="1"/>
        </w:numPr>
        <w:spacing w:after="0"/>
      </w:pPr>
      <w:r>
        <w:rPr>
          <w:rFonts w:ascii="Times New Roman"/>
          <w:sz w:val="24"/>
        </w:rPr>
        <w:t>Allocative</w:t>
      </w:r>
    </w:p>
    <w:p w14:paraId="0B4EF4CF" w14:textId="77777777" w:rsidR="0005632A" w:rsidRDefault="00000000">
      <w:pPr>
        <w:keepNext/>
        <w:keepLines/>
        <w:numPr>
          <w:ilvl w:val="7"/>
          <w:numId w:val="1"/>
        </w:numPr>
        <w:spacing w:after="0"/>
      </w:pPr>
      <w:r>
        <w:rPr>
          <w:rFonts w:ascii="Times New Roman"/>
          <w:sz w:val="24"/>
        </w:rPr>
        <w:t>Productive</w:t>
      </w:r>
    </w:p>
    <w:p w14:paraId="6F126331" w14:textId="77777777" w:rsidR="0005632A" w:rsidRDefault="00000000">
      <w:pPr>
        <w:keepLines/>
        <w:spacing w:after="0"/>
      </w:pPr>
      <w:r>
        <w:rPr>
          <w:rFonts w:ascii="Times New Roman"/>
          <w:sz w:val="24"/>
        </w:rPr>
        <w:br/>
      </w:r>
    </w:p>
    <w:p w14:paraId="2F743F45" w14:textId="77777777" w:rsidR="0005632A" w:rsidRDefault="00000000">
      <w:pPr>
        <w:keepNext/>
        <w:keepLines/>
        <w:numPr>
          <w:ilvl w:val="0"/>
          <w:numId w:val="1"/>
        </w:numPr>
        <w:spacing w:after="0"/>
      </w:pPr>
      <w:r>
        <w:rPr>
          <w:rFonts w:ascii="Times New Roman"/>
          <w:sz w:val="24"/>
        </w:rPr>
        <w:t>Ensuring the right type of products are produced is referred to as _________ efficiency.</w:t>
      </w:r>
    </w:p>
    <w:p w14:paraId="19AC0645" w14:textId="77777777" w:rsidR="0005632A" w:rsidRDefault="00000000">
      <w:pPr>
        <w:keepNext/>
        <w:keepLines/>
        <w:numPr>
          <w:ilvl w:val="7"/>
          <w:numId w:val="1"/>
        </w:numPr>
        <w:spacing w:after="0"/>
      </w:pPr>
      <w:r>
        <w:rPr>
          <w:rFonts w:ascii="Times New Roman"/>
          <w:sz w:val="24"/>
        </w:rPr>
        <w:t>Technical</w:t>
      </w:r>
    </w:p>
    <w:p w14:paraId="7779547D" w14:textId="77777777" w:rsidR="0005632A" w:rsidRDefault="00000000">
      <w:pPr>
        <w:keepNext/>
        <w:keepLines/>
        <w:numPr>
          <w:ilvl w:val="7"/>
          <w:numId w:val="1"/>
        </w:numPr>
        <w:spacing w:after="0"/>
      </w:pPr>
      <w:r>
        <w:rPr>
          <w:rFonts w:ascii="Times New Roman"/>
          <w:sz w:val="24"/>
        </w:rPr>
        <w:t>Economic</w:t>
      </w:r>
    </w:p>
    <w:p w14:paraId="04AB2DEF" w14:textId="77777777" w:rsidR="0005632A" w:rsidRDefault="00000000">
      <w:pPr>
        <w:keepNext/>
        <w:keepLines/>
        <w:numPr>
          <w:ilvl w:val="7"/>
          <w:numId w:val="1"/>
        </w:numPr>
        <w:spacing w:after="0"/>
      </w:pPr>
      <w:r>
        <w:rPr>
          <w:rFonts w:ascii="Times New Roman"/>
          <w:sz w:val="24"/>
        </w:rPr>
        <w:t>Allocative</w:t>
      </w:r>
    </w:p>
    <w:p w14:paraId="360DDA4E" w14:textId="77777777" w:rsidR="0005632A" w:rsidRDefault="00000000">
      <w:pPr>
        <w:keepNext/>
        <w:keepLines/>
        <w:numPr>
          <w:ilvl w:val="7"/>
          <w:numId w:val="1"/>
        </w:numPr>
        <w:spacing w:after="0"/>
      </w:pPr>
      <w:r>
        <w:rPr>
          <w:rFonts w:ascii="Times New Roman"/>
          <w:sz w:val="24"/>
        </w:rPr>
        <w:t>Productive</w:t>
      </w:r>
    </w:p>
    <w:p w14:paraId="4C7CA9D1" w14:textId="77777777" w:rsidR="0005632A" w:rsidRDefault="00000000">
      <w:pPr>
        <w:keepLines/>
        <w:spacing w:after="0"/>
      </w:pPr>
      <w:r>
        <w:rPr>
          <w:rFonts w:ascii="Times New Roman"/>
          <w:sz w:val="24"/>
        </w:rPr>
        <w:br/>
      </w:r>
    </w:p>
    <w:p w14:paraId="658B9BB4" w14:textId="77777777" w:rsidR="0005632A" w:rsidRDefault="00000000">
      <w:pPr>
        <w:keepNext/>
        <w:keepLines/>
        <w:numPr>
          <w:ilvl w:val="0"/>
          <w:numId w:val="1"/>
        </w:numPr>
        <w:spacing w:after="0"/>
      </w:pPr>
      <w:r>
        <w:rPr>
          <w:rFonts w:ascii="Times New Roman"/>
          <w:sz w:val="24"/>
        </w:rPr>
        <w:t>Which pair of the four Cs would play the dominant role in a simple hunter/gatherer society such as that of the San people of the Kalahari Desert?</w:t>
      </w:r>
    </w:p>
    <w:p w14:paraId="37E12DFF" w14:textId="77777777" w:rsidR="0005632A" w:rsidRDefault="00000000">
      <w:pPr>
        <w:keepNext/>
        <w:keepLines/>
        <w:numPr>
          <w:ilvl w:val="7"/>
          <w:numId w:val="1"/>
        </w:numPr>
        <w:spacing w:after="0"/>
      </w:pPr>
      <w:r>
        <w:rPr>
          <w:rFonts w:ascii="Times New Roman"/>
          <w:sz w:val="24"/>
        </w:rPr>
        <w:t>Commercialization and competition.</w:t>
      </w:r>
    </w:p>
    <w:p w14:paraId="54AE4ECD" w14:textId="77777777" w:rsidR="0005632A" w:rsidRDefault="00000000">
      <w:pPr>
        <w:keepNext/>
        <w:keepLines/>
        <w:numPr>
          <w:ilvl w:val="7"/>
          <w:numId w:val="1"/>
        </w:numPr>
        <w:spacing w:after="0"/>
      </w:pPr>
      <w:r>
        <w:rPr>
          <w:rFonts w:ascii="Times New Roman"/>
          <w:sz w:val="24"/>
        </w:rPr>
        <w:t>Cooperation and custom.</w:t>
      </w:r>
    </w:p>
    <w:p w14:paraId="3E11ED08" w14:textId="77777777" w:rsidR="0005632A" w:rsidRDefault="00000000">
      <w:pPr>
        <w:keepNext/>
        <w:keepLines/>
        <w:numPr>
          <w:ilvl w:val="7"/>
          <w:numId w:val="1"/>
        </w:numPr>
        <w:spacing w:after="0"/>
      </w:pPr>
      <w:r>
        <w:rPr>
          <w:rFonts w:ascii="Times New Roman"/>
          <w:sz w:val="24"/>
        </w:rPr>
        <w:t>Competition and cooperation.</w:t>
      </w:r>
    </w:p>
    <w:p w14:paraId="50BF2E96" w14:textId="77777777" w:rsidR="0005632A" w:rsidRDefault="00000000">
      <w:pPr>
        <w:keepNext/>
        <w:keepLines/>
        <w:numPr>
          <w:ilvl w:val="7"/>
          <w:numId w:val="1"/>
        </w:numPr>
        <w:spacing w:after="0"/>
      </w:pPr>
      <w:r>
        <w:rPr>
          <w:rFonts w:ascii="Times New Roman"/>
          <w:sz w:val="24"/>
        </w:rPr>
        <w:t>Command and competition.</w:t>
      </w:r>
    </w:p>
    <w:p w14:paraId="516B12CC" w14:textId="77777777" w:rsidR="0005632A" w:rsidRDefault="00000000">
      <w:pPr>
        <w:keepLines/>
        <w:spacing w:after="0"/>
      </w:pPr>
      <w:r>
        <w:rPr>
          <w:rFonts w:ascii="Times New Roman"/>
          <w:sz w:val="24"/>
        </w:rPr>
        <w:br/>
      </w:r>
    </w:p>
    <w:p w14:paraId="13BD01F1" w14:textId="77777777" w:rsidR="0005632A" w:rsidRDefault="00000000">
      <w:pPr>
        <w:keepNext/>
        <w:keepLines/>
        <w:numPr>
          <w:ilvl w:val="0"/>
          <w:numId w:val="1"/>
        </w:numPr>
        <w:spacing w:after="0"/>
      </w:pPr>
      <w:r>
        <w:rPr>
          <w:rFonts w:ascii="Times New Roman"/>
          <w:sz w:val="24"/>
        </w:rPr>
        <w:t>Which pair of the four Cs plays the dominant role in Canada today?</w:t>
      </w:r>
    </w:p>
    <w:p w14:paraId="55002842" w14:textId="77777777" w:rsidR="0005632A" w:rsidRDefault="00000000">
      <w:pPr>
        <w:keepNext/>
        <w:keepLines/>
        <w:numPr>
          <w:ilvl w:val="7"/>
          <w:numId w:val="1"/>
        </w:numPr>
        <w:spacing w:after="0"/>
      </w:pPr>
      <w:r>
        <w:rPr>
          <w:rFonts w:ascii="Times New Roman"/>
          <w:sz w:val="24"/>
        </w:rPr>
        <w:t>Custom and competition.</w:t>
      </w:r>
    </w:p>
    <w:p w14:paraId="02153E2D" w14:textId="77777777" w:rsidR="0005632A" w:rsidRDefault="00000000">
      <w:pPr>
        <w:keepNext/>
        <w:keepLines/>
        <w:numPr>
          <w:ilvl w:val="7"/>
          <w:numId w:val="1"/>
        </w:numPr>
        <w:spacing w:after="0"/>
      </w:pPr>
      <w:r>
        <w:rPr>
          <w:rFonts w:ascii="Times New Roman"/>
          <w:sz w:val="24"/>
        </w:rPr>
        <w:t>Cooperation and competition.</w:t>
      </w:r>
    </w:p>
    <w:p w14:paraId="03FF01CB" w14:textId="77777777" w:rsidR="0005632A" w:rsidRDefault="00000000">
      <w:pPr>
        <w:keepNext/>
        <w:keepLines/>
        <w:numPr>
          <w:ilvl w:val="7"/>
          <w:numId w:val="1"/>
        </w:numPr>
        <w:spacing w:after="0"/>
      </w:pPr>
      <w:r>
        <w:rPr>
          <w:rFonts w:ascii="Times New Roman"/>
          <w:sz w:val="24"/>
        </w:rPr>
        <w:t>Command and competition.</w:t>
      </w:r>
    </w:p>
    <w:p w14:paraId="68F47A20" w14:textId="77777777" w:rsidR="0005632A" w:rsidRDefault="00000000">
      <w:pPr>
        <w:keepNext/>
        <w:keepLines/>
        <w:numPr>
          <w:ilvl w:val="7"/>
          <w:numId w:val="1"/>
        </w:numPr>
        <w:spacing w:after="0"/>
      </w:pPr>
      <w:r>
        <w:rPr>
          <w:rFonts w:ascii="Times New Roman"/>
          <w:sz w:val="24"/>
        </w:rPr>
        <w:t>Command and cooperation.</w:t>
      </w:r>
    </w:p>
    <w:p w14:paraId="05FE02FF" w14:textId="77777777" w:rsidR="0005632A" w:rsidRDefault="00000000">
      <w:pPr>
        <w:keepLines/>
        <w:spacing w:after="0"/>
      </w:pPr>
      <w:r>
        <w:rPr>
          <w:rFonts w:ascii="Times New Roman"/>
          <w:sz w:val="24"/>
        </w:rPr>
        <w:br/>
      </w:r>
    </w:p>
    <w:p w14:paraId="7CC5B1F9" w14:textId="77777777" w:rsidR="0005632A" w:rsidRDefault="00000000">
      <w:pPr>
        <w:keepNext/>
        <w:keepLines/>
        <w:numPr>
          <w:ilvl w:val="0"/>
          <w:numId w:val="1"/>
        </w:numPr>
        <w:spacing w:after="0"/>
      </w:pPr>
      <w:r>
        <w:rPr>
          <w:rFonts w:ascii="Times New Roman"/>
          <w:sz w:val="24"/>
        </w:rPr>
        <w:t>The fact that the typical movie theatre charges people for popcorn but does not charge them to use the restrooms is an example of which of the four Cs?</w:t>
      </w:r>
    </w:p>
    <w:p w14:paraId="47498648" w14:textId="77777777" w:rsidR="0005632A" w:rsidRDefault="00000000">
      <w:pPr>
        <w:keepNext/>
        <w:keepLines/>
        <w:numPr>
          <w:ilvl w:val="7"/>
          <w:numId w:val="1"/>
        </w:numPr>
        <w:spacing w:after="0"/>
      </w:pPr>
      <w:r>
        <w:rPr>
          <w:rFonts w:ascii="Times New Roman"/>
          <w:sz w:val="24"/>
        </w:rPr>
        <w:t>Competition.</w:t>
      </w:r>
    </w:p>
    <w:p w14:paraId="6AB1567D" w14:textId="77777777" w:rsidR="0005632A" w:rsidRDefault="00000000">
      <w:pPr>
        <w:keepNext/>
        <w:keepLines/>
        <w:numPr>
          <w:ilvl w:val="7"/>
          <w:numId w:val="1"/>
        </w:numPr>
        <w:spacing w:after="0"/>
      </w:pPr>
      <w:r>
        <w:rPr>
          <w:rFonts w:ascii="Times New Roman"/>
          <w:sz w:val="24"/>
        </w:rPr>
        <w:t>Command.</w:t>
      </w:r>
    </w:p>
    <w:p w14:paraId="304FED8D" w14:textId="77777777" w:rsidR="0005632A" w:rsidRDefault="00000000">
      <w:pPr>
        <w:keepNext/>
        <w:keepLines/>
        <w:numPr>
          <w:ilvl w:val="7"/>
          <w:numId w:val="1"/>
        </w:numPr>
        <w:spacing w:after="0"/>
      </w:pPr>
      <w:r>
        <w:rPr>
          <w:rFonts w:ascii="Times New Roman"/>
          <w:sz w:val="24"/>
        </w:rPr>
        <w:t>Custom.</w:t>
      </w:r>
    </w:p>
    <w:p w14:paraId="05590288" w14:textId="77777777" w:rsidR="0005632A" w:rsidRDefault="00000000">
      <w:pPr>
        <w:keepNext/>
        <w:keepLines/>
        <w:numPr>
          <w:ilvl w:val="7"/>
          <w:numId w:val="1"/>
        </w:numPr>
        <w:spacing w:after="0"/>
      </w:pPr>
      <w:r>
        <w:rPr>
          <w:rFonts w:ascii="Times New Roman"/>
          <w:sz w:val="24"/>
        </w:rPr>
        <w:t>Cooperation.</w:t>
      </w:r>
    </w:p>
    <w:p w14:paraId="42C2D9BF" w14:textId="77777777" w:rsidR="0005632A" w:rsidRDefault="00000000">
      <w:pPr>
        <w:keepLines/>
        <w:spacing w:after="0"/>
      </w:pPr>
      <w:r>
        <w:rPr>
          <w:rFonts w:ascii="Times New Roman"/>
          <w:sz w:val="24"/>
        </w:rPr>
        <w:br/>
      </w:r>
    </w:p>
    <w:p w14:paraId="48285305" w14:textId="77777777" w:rsidR="0005632A" w:rsidRDefault="00000000">
      <w:pPr>
        <w:keepNext/>
        <w:keepLines/>
        <w:numPr>
          <w:ilvl w:val="0"/>
          <w:numId w:val="1"/>
        </w:numPr>
        <w:spacing w:after="0"/>
      </w:pPr>
      <w:r>
        <w:rPr>
          <w:rFonts w:ascii="Times New Roman"/>
          <w:sz w:val="24"/>
        </w:rPr>
        <w:t>Which of the following statements concerning capitalism and socialism is false?</w:t>
      </w:r>
    </w:p>
    <w:p w14:paraId="4E05D077" w14:textId="77777777" w:rsidR="0005632A" w:rsidRDefault="00000000">
      <w:pPr>
        <w:keepNext/>
        <w:keepLines/>
        <w:numPr>
          <w:ilvl w:val="7"/>
          <w:numId w:val="1"/>
        </w:numPr>
        <w:spacing w:after="0"/>
      </w:pPr>
      <w:r>
        <w:rPr>
          <w:rFonts w:ascii="Times New Roman"/>
          <w:sz w:val="24"/>
        </w:rPr>
        <w:t>Sweden is more of a socialist economy than is Hong Kong.</w:t>
      </w:r>
    </w:p>
    <w:p w14:paraId="501B436A" w14:textId="77777777" w:rsidR="0005632A" w:rsidRDefault="00000000">
      <w:pPr>
        <w:keepNext/>
        <w:keepLines/>
        <w:numPr>
          <w:ilvl w:val="7"/>
          <w:numId w:val="1"/>
        </w:numPr>
        <w:spacing w:after="0"/>
      </w:pPr>
      <w:r>
        <w:rPr>
          <w:rFonts w:ascii="Times New Roman"/>
          <w:sz w:val="24"/>
        </w:rPr>
        <w:t>Government plays a larger role in a capitalist economy.</w:t>
      </w:r>
    </w:p>
    <w:p w14:paraId="40F61FB6" w14:textId="77777777" w:rsidR="0005632A" w:rsidRDefault="00000000">
      <w:pPr>
        <w:keepNext/>
        <w:keepLines/>
        <w:numPr>
          <w:ilvl w:val="7"/>
          <w:numId w:val="1"/>
        </w:numPr>
        <w:spacing w:after="0"/>
      </w:pPr>
      <w:r>
        <w:rPr>
          <w:rFonts w:ascii="Times New Roman"/>
          <w:sz w:val="24"/>
        </w:rPr>
        <w:t>There is more economic planning in a socialist economy.</w:t>
      </w:r>
    </w:p>
    <w:p w14:paraId="3D2B59AA" w14:textId="77777777" w:rsidR="0005632A" w:rsidRDefault="00000000">
      <w:pPr>
        <w:keepNext/>
        <w:keepLines/>
        <w:numPr>
          <w:ilvl w:val="7"/>
          <w:numId w:val="1"/>
        </w:numPr>
        <w:spacing w:after="0"/>
      </w:pPr>
      <w:r>
        <w:rPr>
          <w:rFonts w:ascii="Times New Roman"/>
          <w:sz w:val="24"/>
        </w:rPr>
        <w:t>The Canadian economy is more socialist than is the US economy.</w:t>
      </w:r>
    </w:p>
    <w:p w14:paraId="431BB2B6" w14:textId="77777777" w:rsidR="0005632A" w:rsidRDefault="00000000">
      <w:pPr>
        <w:keepLines/>
        <w:spacing w:after="0"/>
      </w:pPr>
      <w:r>
        <w:rPr>
          <w:rFonts w:ascii="Times New Roman"/>
          <w:sz w:val="24"/>
        </w:rPr>
        <w:br/>
      </w:r>
    </w:p>
    <w:p w14:paraId="18A3D5CC" w14:textId="77777777" w:rsidR="0005632A" w:rsidRDefault="00000000">
      <w:pPr>
        <w:keepNext/>
        <w:keepLines/>
        <w:numPr>
          <w:ilvl w:val="0"/>
          <w:numId w:val="1"/>
        </w:numPr>
        <w:spacing w:after="0"/>
      </w:pPr>
      <w:r>
        <w:rPr>
          <w:rFonts w:ascii="Times New Roman"/>
          <w:color w:val="000000"/>
          <w:sz w:val="24"/>
        </w:rPr>
        <w:t xml:space="preserve">Which of the following would best describe a policy of </w:t>
      </w:r>
      <w:r>
        <w:rPr>
          <w:rFonts w:ascii="Times New Roman"/>
          <w:i/>
          <w:color w:val="000000"/>
          <w:sz w:val="24"/>
        </w:rPr>
        <w:t>laissez</w:t>
      </w:r>
      <w:r>
        <w:rPr>
          <w:rFonts w:ascii="Times New Roman"/>
          <w:color w:val="000000"/>
          <w:sz w:val="24"/>
        </w:rPr>
        <w:t xml:space="preserve">- </w:t>
      </w:r>
      <w:r>
        <w:rPr>
          <w:rFonts w:ascii="Times New Roman"/>
          <w:i/>
          <w:color w:val="000000"/>
          <w:sz w:val="24"/>
        </w:rPr>
        <w:t>faire</w:t>
      </w:r>
      <w:r>
        <w:rPr>
          <w:rFonts w:ascii="Times New Roman"/>
          <w:color w:val="000000"/>
          <w:sz w:val="24"/>
        </w:rPr>
        <w:t>?</w:t>
      </w:r>
    </w:p>
    <w:p w14:paraId="604DB93E" w14:textId="77777777" w:rsidR="0005632A" w:rsidRDefault="00000000">
      <w:pPr>
        <w:keepNext/>
        <w:keepLines/>
        <w:numPr>
          <w:ilvl w:val="7"/>
          <w:numId w:val="1"/>
        </w:numPr>
        <w:spacing w:after="0"/>
      </w:pPr>
      <w:r>
        <w:rPr>
          <w:rFonts w:ascii="Times New Roman"/>
          <w:sz w:val="24"/>
        </w:rPr>
        <w:t>More production of capital goods than consumer goods.</w:t>
      </w:r>
    </w:p>
    <w:p w14:paraId="20C859F7" w14:textId="77777777" w:rsidR="0005632A" w:rsidRDefault="00000000">
      <w:pPr>
        <w:keepNext/>
        <w:keepLines/>
        <w:numPr>
          <w:ilvl w:val="7"/>
          <w:numId w:val="1"/>
        </w:numPr>
        <w:spacing w:after="0"/>
      </w:pPr>
      <w:r>
        <w:rPr>
          <w:rFonts w:ascii="Times New Roman"/>
          <w:sz w:val="24"/>
        </w:rPr>
        <w:t>More production of consumer goods than capital goods.</w:t>
      </w:r>
    </w:p>
    <w:p w14:paraId="4130156C" w14:textId="77777777" w:rsidR="0005632A" w:rsidRDefault="00000000">
      <w:pPr>
        <w:keepNext/>
        <w:keepLines/>
        <w:numPr>
          <w:ilvl w:val="7"/>
          <w:numId w:val="1"/>
        </w:numPr>
        <w:spacing w:after="0"/>
      </w:pPr>
      <w:r>
        <w:rPr>
          <w:rFonts w:ascii="Times New Roman"/>
          <w:sz w:val="24"/>
        </w:rPr>
        <w:t>An emphasis on the role of the market.</w:t>
      </w:r>
    </w:p>
    <w:p w14:paraId="6CB2AF04" w14:textId="77777777" w:rsidR="0005632A" w:rsidRDefault="00000000">
      <w:pPr>
        <w:keepNext/>
        <w:keepLines/>
        <w:numPr>
          <w:ilvl w:val="7"/>
          <w:numId w:val="1"/>
        </w:numPr>
        <w:spacing w:after="0"/>
      </w:pPr>
      <w:r>
        <w:rPr>
          <w:rFonts w:ascii="Times New Roman"/>
          <w:sz w:val="24"/>
        </w:rPr>
        <w:t>An emphasis on the role of government.</w:t>
      </w:r>
    </w:p>
    <w:p w14:paraId="1DF1240B" w14:textId="77777777" w:rsidR="0005632A" w:rsidRDefault="00000000">
      <w:pPr>
        <w:keepNext/>
        <w:keepLines/>
        <w:numPr>
          <w:ilvl w:val="7"/>
          <w:numId w:val="1"/>
        </w:numPr>
        <w:spacing w:after="0"/>
      </w:pPr>
      <w:r>
        <w:rPr>
          <w:rFonts w:ascii="Times New Roman"/>
          <w:sz w:val="24"/>
        </w:rPr>
        <w:t>A reliance on custom.</w:t>
      </w:r>
    </w:p>
    <w:p w14:paraId="47006993" w14:textId="77777777" w:rsidR="0005632A" w:rsidRDefault="00000000">
      <w:pPr>
        <w:keepLines/>
        <w:spacing w:after="0"/>
      </w:pPr>
      <w:r>
        <w:rPr>
          <w:rFonts w:ascii="Times New Roman"/>
          <w:sz w:val="24"/>
        </w:rPr>
        <w:br/>
      </w:r>
    </w:p>
    <w:p w14:paraId="75DF135A" w14:textId="77777777" w:rsidR="0005632A" w:rsidRDefault="00000000">
      <w:pPr>
        <w:keepNext/>
        <w:keepLines/>
        <w:numPr>
          <w:ilvl w:val="0"/>
          <w:numId w:val="1"/>
        </w:numPr>
        <w:spacing w:after="0"/>
      </w:pPr>
      <w:r>
        <w:rPr>
          <w:rFonts w:ascii="Times New Roman"/>
          <w:sz w:val="24"/>
        </w:rPr>
        <w:t>What do economists always do when they are constructing theories or models?</w:t>
      </w:r>
    </w:p>
    <w:p w14:paraId="09F65391" w14:textId="77777777" w:rsidR="0005632A" w:rsidRDefault="00000000">
      <w:pPr>
        <w:keepNext/>
        <w:keepLines/>
        <w:numPr>
          <w:ilvl w:val="7"/>
          <w:numId w:val="1"/>
        </w:numPr>
        <w:spacing w:after="0"/>
      </w:pPr>
      <w:r>
        <w:rPr>
          <w:rFonts w:ascii="Times New Roman"/>
          <w:sz w:val="24"/>
        </w:rPr>
        <w:t>They make simplifying assumptions.</w:t>
      </w:r>
    </w:p>
    <w:p w14:paraId="49F09C7F" w14:textId="77777777" w:rsidR="0005632A" w:rsidRDefault="00000000">
      <w:pPr>
        <w:keepNext/>
        <w:keepLines/>
        <w:numPr>
          <w:ilvl w:val="7"/>
          <w:numId w:val="1"/>
        </w:numPr>
        <w:spacing w:after="0"/>
      </w:pPr>
      <w:r>
        <w:rPr>
          <w:rFonts w:ascii="Times New Roman"/>
          <w:sz w:val="24"/>
        </w:rPr>
        <w:t>They attempt to duplicate the real world.</w:t>
      </w:r>
    </w:p>
    <w:p w14:paraId="2EB07E2B" w14:textId="77777777" w:rsidR="0005632A" w:rsidRDefault="00000000">
      <w:pPr>
        <w:keepNext/>
        <w:keepLines/>
        <w:numPr>
          <w:ilvl w:val="7"/>
          <w:numId w:val="1"/>
        </w:numPr>
        <w:spacing w:after="0"/>
      </w:pPr>
      <w:r>
        <w:rPr>
          <w:rFonts w:ascii="Times New Roman"/>
          <w:sz w:val="24"/>
        </w:rPr>
        <w:t>They ensure that the theory can be expressed mathematically.</w:t>
      </w:r>
    </w:p>
    <w:p w14:paraId="43E4FCC8" w14:textId="77777777" w:rsidR="0005632A" w:rsidRDefault="00000000">
      <w:pPr>
        <w:keepNext/>
        <w:keepLines/>
        <w:numPr>
          <w:ilvl w:val="7"/>
          <w:numId w:val="1"/>
        </w:numPr>
        <w:spacing w:after="0"/>
      </w:pPr>
      <w:r>
        <w:rPr>
          <w:rFonts w:ascii="Times New Roman"/>
          <w:sz w:val="24"/>
        </w:rPr>
        <w:t>They try to include as much information as possible.</w:t>
      </w:r>
    </w:p>
    <w:p w14:paraId="42C2513C" w14:textId="77777777" w:rsidR="0005632A" w:rsidRDefault="00000000">
      <w:pPr>
        <w:keepLines/>
        <w:spacing w:after="0"/>
      </w:pPr>
      <w:r>
        <w:rPr>
          <w:rFonts w:ascii="Times New Roman"/>
          <w:sz w:val="24"/>
        </w:rPr>
        <w:br/>
      </w:r>
    </w:p>
    <w:p w14:paraId="33B336B3" w14:textId="77777777" w:rsidR="0005632A" w:rsidRDefault="00000000">
      <w:pPr>
        <w:keepNext/>
        <w:keepLines/>
        <w:numPr>
          <w:ilvl w:val="0"/>
          <w:numId w:val="1"/>
        </w:numPr>
        <w:spacing w:after="0"/>
      </w:pPr>
      <w:r>
        <w:rPr>
          <w:rFonts w:ascii="Times New Roman"/>
          <w:sz w:val="24"/>
        </w:rPr>
        <w:t>What is true about an economic model?</w:t>
      </w:r>
    </w:p>
    <w:p w14:paraId="7D464AF0" w14:textId="77777777" w:rsidR="0005632A" w:rsidRDefault="00000000">
      <w:pPr>
        <w:keepNext/>
        <w:keepLines/>
        <w:numPr>
          <w:ilvl w:val="7"/>
          <w:numId w:val="1"/>
        </w:numPr>
        <w:spacing w:after="0"/>
      </w:pPr>
      <w:r>
        <w:rPr>
          <w:rFonts w:ascii="Times New Roman"/>
          <w:sz w:val="24"/>
        </w:rPr>
        <w:t>It is built on a series of assumptions.</w:t>
      </w:r>
    </w:p>
    <w:p w14:paraId="0CB5D832" w14:textId="77777777" w:rsidR="0005632A" w:rsidRDefault="00000000">
      <w:pPr>
        <w:keepNext/>
        <w:keepLines/>
        <w:numPr>
          <w:ilvl w:val="7"/>
          <w:numId w:val="1"/>
        </w:numPr>
        <w:spacing w:after="0"/>
      </w:pPr>
      <w:r>
        <w:rPr>
          <w:rFonts w:ascii="Times New Roman"/>
          <w:sz w:val="24"/>
        </w:rPr>
        <w:t>It establishes cause and effect between variables.</w:t>
      </w:r>
    </w:p>
    <w:p w14:paraId="3733A525" w14:textId="77777777" w:rsidR="0005632A" w:rsidRDefault="00000000">
      <w:pPr>
        <w:keepNext/>
        <w:keepLines/>
        <w:numPr>
          <w:ilvl w:val="7"/>
          <w:numId w:val="1"/>
        </w:numPr>
        <w:spacing w:after="0"/>
      </w:pPr>
      <w:r>
        <w:rPr>
          <w:rFonts w:ascii="Times New Roman"/>
          <w:sz w:val="24"/>
        </w:rPr>
        <w:t>It can make predictions that can be tested with empirical data.</w:t>
      </w:r>
    </w:p>
    <w:p w14:paraId="53535202" w14:textId="77777777" w:rsidR="0005632A" w:rsidRDefault="00000000">
      <w:pPr>
        <w:keepNext/>
        <w:keepLines/>
        <w:numPr>
          <w:ilvl w:val="7"/>
          <w:numId w:val="1"/>
        </w:numPr>
        <w:spacing w:after="0"/>
      </w:pPr>
      <w:r>
        <w:rPr>
          <w:rFonts w:ascii="Times New Roman"/>
          <w:sz w:val="24"/>
        </w:rPr>
        <w:t>It could also be called an economic theory.</w:t>
      </w:r>
    </w:p>
    <w:p w14:paraId="3E7E0133" w14:textId="77777777" w:rsidR="0005632A" w:rsidRDefault="00000000">
      <w:pPr>
        <w:keepNext/>
        <w:keepLines/>
        <w:numPr>
          <w:ilvl w:val="7"/>
          <w:numId w:val="1"/>
        </w:numPr>
        <w:spacing w:after="0"/>
      </w:pPr>
      <w:r>
        <w:rPr>
          <w:rFonts w:ascii="Times New Roman"/>
          <w:sz w:val="24"/>
        </w:rPr>
        <w:t>It is built on a series of assumptions, it establishes cause and effect between variables, it can make predictions that can be tested with empirical data, and it could also be called an economic theory.</w:t>
      </w:r>
    </w:p>
    <w:p w14:paraId="0300DFA4" w14:textId="77777777" w:rsidR="0005632A" w:rsidRDefault="00000000">
      <w:pPr>
        <w:keepLines/>
        <w:spacing w:after="0"/>
      </w:pPr>
      <w:r>
        <w:rPr>
          <w:rFonts w:ascii="Times New Roman"/>
          <w:sz w:val="24"/>
        </w:rPr>
        <w:br/>
      </w:r>
    </w:p>
    <w:p w14:paraId="53904F73" w14:textId="77777777" w:rsidR="0005632A" w:rsidRDefault="00000000">
      <w:pPr>
        <w:keepNext/>
        <w:keepLines/>
        <w:numPr>
          <w:ilvl w:val="0"/>
          <w:numId w:val="1"/>
        </w:numPr>
        <w:spacing w:after="0"/>
      </w:pPr>
      <w:r>
        <w:rPr>
          <w:rFonts w:ascii="Times New Roman"/>
          <w:sz w:val="24"/>
        </w:rPr>
        <w:t>All of the following except one are true of economic theories or models. Which one is the exception?</w:t>
      </w:r>
    </w:p>
    <w:p w14:paraId="6244C372" w14:textId="77777777" w:rsidR="0005632A" w:rsidRDefault="00000000">
      <w:pPr>
        <w:keepNext/>
        <w:keepLines/>
        <w:numPr>
          <w:ilvl w:val="7"/>
          <w:numId w:val="1"/>
        </w:numPr>
        <w:spacing w:after="0"/>
      </w:pPr>
      <w:r>
        <w:rPr>
          <w:rFonts w:ascii="Times New Roman"/>
          <w:sz w:val="24"/>
        </w:rPr>
        <w:t>They attempt to establish cause and effect between economic variables.</w:t>
      </w:r>
    </w:p>
    <w:p w14:paraId="030AE700" w14:textId="77777777" w:rsidR="0005632A" w:rsidRDefault="00000000">
      <w:pPr>
        <w:keepNext/>
        <w:keepLines/>
        <w:numPr>
          <w:ilvl w:val="7"/>
          <w:numId w:val="1"/>
        </w:numPr>
        <w:spacing w:after="0"/>
      </w:pPr>
      <w:r>
        <w:rPr>
          <w:rFonts w:ascii="Times New Roman"/>
          <w:sz w:val="24"/>
        </w:rPr>
        <w:t>They always perfectly reflect reality.</w:t>
      </w:r>
    </w:p>
    <w:p w14:paraId="544CA4C5" w14:textId="77777777" w:rsidR="0005632A" w:rsidRDefault="00000000">
      <w:pPr>
        <w:keepNext/>
        <w:keepLines/>
        <w:numPr>
          <w:ilvl w:val="7"/>
          <w:numId w:val="1"/>
        </w:numPr>
        <w:spacing w:after="0"/>
      </w:pPr>
      <w:r>
        <w:rPr>
          <w:rFonts w:ascii="Times New Roman"/>
          <w:sz w:val="24"/>
        </w:rPr>
        <w:t>They are built with assumptions and then tested with facts.</w:t>
      </w:r>
    </w:p>
    <w:p w14:paraId="1B59F522" w14:textId="77777777" w:rsidR="0005632A" w:rsidRDefault="00000000">
      <w:pPr>
        <w:keepNext/>
        <w:keepLines/>
        <w:numPr>
          <w:ilvl w:val="7"/>
          <w:numId w:val="1"/>
        </w:numPr>
        <w:spacing w:after="0"/>
      </w:pPr>
      <w:r>
        <w:rPr>
          <w:rFonts w:ascii="Times New Roman"/>
          <w:sz w:val="24"/>
        </w:rPr>
        <w:t>They are generalizations used to give context to our observations.</w:t>
      </w:r>
    </w:p>
    <w:p w14:paraId="651DE27B" w14:textId="77777777" w:rsidR="0005632A" w:rsidRDefault="00000000">
      <w:pPr>
        <w:keepLines/>
        <w:spacing w:after="0"/>
      </w:pPr>
      <w:r>
        <w:rPr>
          <w:rFonts w:ascii="Times New Roman"/>
          <w:sz w:val="24"/>
        </w:rPr>
        <w:br/>
      </w:r>
    </w:p>
    <w:p w14:paraId="46866D50" w14:textId="77777777" w:rsidR="0005632A" w:rsidRDefault="00000000">
      <w:pPr>
        <w:keepNext/>
        <w:keepLines/>
        <w:numPr>
          <w:ilvl w:val="0"/>
          <w:numId w:val="1"/>
        </w:numPr>
        <w:spacing w:after="0"/>
      </w:pPr>
      <w:r>
        <w:rPr>
          <w:rFonts w:ascii="Times New Roman"/>
          <w:sz w:val="24"/>
        </w:rPr>
        <w:t>All of the following except one are positive statements. Which is the exception?</w:t>
      </w:r>
    </w:p>
    <w:p w14:paraId="2E1C6DBB" w14:textId="77777777" w:rsidR="0005632A" w:rsidRDefault="00000000">
      <w:pPr>
        <w:keepNext/>
        <w:keepLines/>
        <w:numPr>
          <w:ilvl w:val="7"/>
          <w:numId w:val="1"/>
        </w:numPr>
        <w:spacing w:after="0"/>
      </w:pPr>
      <w:r>
        <w:rPr>
          <w:rFonts w:ascii="Times New Roman"/>
          <w:sz w:val="24"/>
        </w:rPr>
        <w:t>The government needs to reduce its budget deficit.</w:t>
      </w:r>
    </w:p>
    <w:p w14:paraId="13AA6658" w14:textId="77777777" w:rsidR="0005632A" w:rsidRDefault="00000000">
      <w:pPr>
        <w:keepNext/>
        <w:keepLines/>
        <w:numPr>
          <w:ilvl w:val="7"/>
          <w:numId w:val="1"/>
        </w:numPr>
        <w:spacing w:after="0"/>
      </w:pPr>
      <w:r>
        <w:rPr>
          <w:rFonts w:ascii="Times New Roman"/>
          <w:sz w:val="24"/>
        </w:rPr>
        <w:t>A decrease in price will lead to a larger quantity bought.</w:t>
      </w:r>
    </w:p>
    <w:p w14:paraId="0B24F56B" w14:textId="77777777" w:rsidR="0005632A" w:rsidRDefault="00000000">
      <w:pPr>
        <w:keepNext/>
        <w:keepLines/>
        <w:numPr>
          <w:ilvl w:val="7"/>
          <w:numId w:val="1"/>
        </w:numPr>
        <w:spacing w:after="0"/>
      </w:pPr>
      <w:r>
        <w:rPr>
          <w:rFonts w:ascii="Times New Roman"/>
          <w:sz w:val="24"/>
        </w:rPr>
        <w:t>Production is subject to the law of increasing costs.</w:t>
      </w:r>
    </w:p>
    <w:p w14:paraId="23E7CD3C" w14:textId="77777777" w:rsidR="0005632A" w:rsidRDefault="00000000">
      <w:pPr>
        <w:keepNext/>
        <w:keepLines/>
        <w:numPr>
          <w:ilvl w:val="7"/>
          <w:numId w:val="1"/>
        </w:numPr>
        <w:spacing w:after="0"/>
      </w:pPr>
      <w:r>
        <w:rPr>
          <w:rFonts w:ascii="Times New Roman"/>
          <w:sz w:val="24"/>
        </w:rPr>
        <w:t>The degree of competition in our economy has been increasing in the last ten years.</w:t>
      </w:r>
    </w:p>
    <w:p w14:paraId="0EB93597" w14:textId="77777777" w:rsidR="0005632A" w:rsidRDefault="00000000">
      <w:pPr>
        <w:keepLines/>
        <w:spacing w:after="0"/>
      </w:pPr>
      <w:r>
        <w:rPr>
          <w:rFonts w:ascii="Times New Roman"/>
          <w:sz w:val="24"/>
        </w:rPr>
        <w:br/>
      </w:r>
    </w:p>
    <w:p w14:paraId="72499D92" w14:textId="77777777" w:rsidR="0005632A" w:rsidRDefault="00000000">
      <w:pPr>
        <w:keepNext/>
        <w:keepLines/>
        <w:numPr>
          <w:ilvl w:val="0"/>
          <w:numId w:val="1"/>
        </w:numPr>
        <w:spacing w:after="0"/>
      </w:pPr>
      <w:r>
        <w:rPr>
          <w:rFonts w:ascii="Times New Roman"/>
          <w:sz w:val="24"/>
        </w:rPr>
        <w:t>A school bus is what type of good?</w:t>
      </w:r>
    </w:p>
    <w:p w14:paraId="0D2EE154" w14:textId="77777777" w:rsidR="0005632A" w:rsidRDefault="00000000">
      <w:pPr>
        <w:keepNext/>
        <w:keepLines/>
        <w:numPr>
          <w:ilvl w:val="7"/>
          <w:numId w:val="1"/>
        </w:numPr>
        <w:spacing w:after="0"/>
      </w:pPr>
      <w:r>
        <w:rPr>
          <w:rFonts w:ascii="Times New Roman"/>
          <w:sz w:val="24"/>
        </w:rPr>
        <w:t>Capital good.</w:t>
      </w:r>
    </w:p>
    <w:p w14:paraId="5A870D95" w14:textId="77777777" w:rsidR="0005632A" w:rsidRDefault="00000000">
      <w:pPr>
        <w:keepNext/>
        <w:keepLines/>
        <w:numPr>
          <w:ilvl w:val="7"/>
          <w:numId w:val="1"/>
        </w:numPr>
        <w:spacing w:after="0"/>
      </w:pPr>
      <w:r>
        <w:rPr>
          <w:rFonts w:ascii="Times New Roman"/>
          <w:sz w:val="24"/>
        </w:rPr>
        <w:t>Consumer good.</w:t>
      </w:r>
    </w:p>
    <w:p w14:paraId="0A210491" w14:textId="77777777" w:rsidR="0005632A" w:rsidRDefault="00000000">
      <w:pPr>
        <w:keepNext/>
        <w:keepLines/>
        <w:numPr>
          <w:ilvl w:val="7"/>
          <w:numId w:val="1"/>
        </w:numPr>
        <w:spacing w:after="0"/>
      </w:pPr>
      <w:r>
        <w:rPr>
          <w:rFonts w:ascii="Times New Roman"/>
          <w:sz w:val="24"/>
        </w:rPr>
        <w:t>Can be either a capital or a consumer good.</w:t>
      </w:r>
    </w:p>
    <w:p w14:paraId="2FB8F6AF" w14:textId="77777777" w:rsidR="0005632A" w:rsidRDefault="00000000">
      <w:pPr>
        <w:keepNext/>
        <w:keepLines/>
        <w:numPr>
          <w:ilvl w:val="7"/>
          <w:numId w:val="1"/>
        </w:numPr>
        <w:spacing w:after="0"/>
      </w:pPr>
      <w:r>
        <w:rPr>
          <w:rFonts w:ascii="Times New Roman"/>
          <w:sz w:val="24"/>
        </w:rPr>
        <w:t>Is a service rather than a good.</w:t>
      </w:r>
    </w:p>
    <w:p w14:paraId="65DC6067" w14:textId="77777777" w:rsidR="0005632A" w:rsidRDefault="00000000">
      <w:pPr>
        <w:keepLines/>
        <w:spacing w:after="0"/>
      </w:pPr>
      <w:r>
        <w:rPr>
          <w:rFonts w:ascii="Times New Roman"/>
          <w:sz w:val="24"/>
        </w:rPr>
        <w:br/>
      </w:r>
    </w:p>
    <w:p w14:paraId="526B3E89" w14:textId="77777777" w:rsidR="0005632A" w:rsidRDefault="00000000">
      <w:pPr>
        <w:keepNext/>
        <w:keepLines/>
        <w:numPr>
          <w:ilvl w:val="0"/>
          <w:numId w:val="1"/>
        </w:numPr>
        <w:spacing w:after="0"/>
      </w:pPr>
      <w:r>
        <w:rPr>
          <w:rFonts w:ascii="Times New Roman"/>
          <w:sz w:val="24"/>
        </w:rPr>
        <w:t>A pair of eyeglasses are what type of good?</w:t>
      </w:r>
    </w:p>
    <w:p w14:paraId="774AF5EB" w14:textId="77777777" w:rsidR="0005632A" w:rsidRDefault="00000000">
      <w:pPr>
        <w:keepNext/>
        <w:keepLines/>
        <w:numPr>
          <w:ilvl w:val="7"/>
          <w:numId w:val="1"/>
        </w:numPr>
        <w:spacing w:after="0"/>
      </w:pPr>
      <w:r>
        <w:rPr>
          <w:rFonts w:ascii="Times New Roman"/>
          <w:sz w:val="24"/>
        </w:rPr>
        <w:t>Capital good.</w:t>
      </w:r>
    </w:p>
    <w:p w14:paraId="11C924A5" w14:textId="77777777" w:rsidR="0005632A" w:rsidRDefault="00000000">
      <w:pPr>
        <w:keepNext/>
        <w:keepLines/>
        <w:numPr>
          <w:ilvl w:val="7"/>
          <w:numId w:val="1"/>
        </w:numPr>
        <w:spacing w:after="0"/>
      </w:pPr>
      <w:r>
        <w:rPr>
          <w:rFonts w:ascii="Times New Roman"/>
          <w:sz w:val="24"/>
        </w:rPr>
        <w:t>Consumer good.</w:t>
      </w:r>
    </w:p>
    <w:p w14:paraId="6C8F938C" w14:textId="77777777" w:rsidR="0005632A" w:rsidRDefault="00000000">
      <w:pPr>
        <w:keepNext/>
        <w:keepLines/>
        <w:numPr>
          <w:ilvl w:val="7"/>
          <w:numId w:val="1"/>
        </w:numPr>
        <w:spacing w:after="0"/>
      </w:pPr>
      <w:r>
        <w:rPr>
          <w:rFonts w:ascii="Times New Roman"/>
          <w:sz w:val="24"/>
        </w:rPr>
        <w:t>Can be either a capital or a consumer good.</w:t>
      </w:r>
    </w:p>
    <w:p w14:paraId="5B1C583F" w14:textId="77777777" w:rsidR="0005632A" w:rsidRDefault="00000000">
      <w:pPr>
        <w:keepNext/>
        <w:keepLines/>
        <w:numPr>
          <w:ilvl w:val="7"/>
          <w:numId w:val="1"/>
        </w:numPr>
        <w:spacing w:after="0"/>
      </w:pPr>
      <w:r>
        <w:rPr>
          <w:rFonts w:ascii="Times New Roman"/>
          <w:sz w:val="24"/>
        </w:rPr>
        <w:t>Is a service rather than a good.</w:t>
      </w:r>
    </w:p>
    <w:p w14:paraId="6972426C" w14:textId="77777777" w:rsidR="0005632A" w:rsidRDefault="00000000">
      <w:pPr>
        <w:keepLines/>
        <w:spacing w:after="0"/>
      </w:pPr>
      <w:r>
        <w:rPr>
          <w:rFonts w:ascii="Times New Roman"/>
          <w:sz w:val="24"/>
        </w:rPr>
        <w:br/>
      </w:r>
    </w:p>
    <w:p w14:paraId="5F6B2BC2" w14:textId="77777777" w:rsidR="0005632A" w:rsidRDefault="00000000">
      <w:pPr>
        <w:keepNext/>
        <w:keepLines/>
        <w:numPr>
          <w:ilvl w:val="0"/>
          <w:numId w:val="1"/>
        </w:numPr>
        <w:spacing w:after="0"/>
      </w:pPr>
      <w:r>
        <w:rPr>
          <w:rFonts w:ascii="Times New Roman"/>
          <w:sz w:val="24"/>
        </w:rPr>
        <w:t>A lawn mower is what type of good?</w:t>
      </w:r>
    </w:p>
    <w:p w14:paraId="2D7A9B5A" w14:textId="77777777" w:rsidR="0005632A" w:rsidRDefault="00000000">
      <w:pPr>
        <w:keepNext/>
        <w:keepLines/>
        <w:numPr>
          <w:ilvl w:val="7"/>
          <w:numId w:val="1"/>
        </w:numPr>
        <w:spacing w:after="0"/>
      </w:pPr>
      <w:r>
        <w:rPr>
          <w:rFonts w:ascii="Times New Roman"/>
          <w:sz w:val="24"/>
        </w:rPr>
        <w:t>Capital good.</w:t>
      </w:r>
    </w:p>
    <w:p w14:paraId="53A6986C" w14:textId="77777777" w:rsidR="0005632A" w:rsidRDefault="00000000">
      <w:pPr>
        <w:keepNext/>
        <w:keepLines/>
        <w:numPr>
          <w:ilvl w:val="7"/>
          <w:numId w:val="1"/>
        </w:numPr>
        <w:spacing w:after="0"/>
      </w:pPr>
      <w:r>
        <w:rPr>
          <w:rFonts w:ascii="Times New Roman"/>
          <w:sz w:val="24"/>
        </w:rPr>
        <w:t>Consumer good.</w:t>
      </w:r>
    </w:p>
    <w:p w14:paraId="39324113" w14:textId="77777777" w:rsidR="0005632A" w:rsidRDefault="00000000">
      <w:pPr>
        <w:keepNext/>
        <w:keepLines/>
        <w:numPr>
          <w:ilvl w:val="7"/>
          <w:numId w:val="1"/>
        </w:numPr>
        <w:spacing w:after="0"/>
      </w:pPr>
      <w:r>
        <w:rPr>
          <w:rFonts w:ascii="Times New Roman"/>
          <w:sz w:val="24"/>
        </w:rPr>
        <w:t>Can be either a capital or a consumer good.</w:t>
      </w:r>
    </w:p>
    <w:p w14:paraId="57F74793" w14:textId="77777777" w:rsidR="0005632A" w:rsidRDefault="00000000">
      <w:pPr>
        <w:keepNext/>
        <w:keepLines/>
        <w:numPr>
          <w:ilvl w:val="7"/>
          <w:numId w:val="1"/>
        </w:numPr>
        <w:spacing w:after="0"/>
      </w:pPr>
      <w:r>
        <w:rPr>
          <w:rFonts w:ascii="Times New Roman"/>
          <w:sz w:val="24"/>
        </w:rPr>
        <w:t>Is a service rather than a good.</w:t>
      </w:r>
    </w:p>
    <w:p w14:paraId="4481ABCB" w14:textId="77777777" w:rsidR="0005632A" w:rsidRDefault="00000000">
      <w:pPr>
        <w:keepLines/>
        <w:spacing w:after="0"/>
      </w:pPr>
      <w:r>
        <w:rPr>
          <w:rFonts w:ascii="Times New Roman"/>
          <w:sz w:val="24"/>
        </w:rPr>
        <w:br/>
      </w:r>
    </w:p>
    <w:p w14:paraId="3DA858F9" w14:textId="77777777" w:rsidR="0005632A" w:rsidRDefault="00000000">
      <w:pPr>
        <w:keepNext/>
        <w:keepLines/>
        <w:numPr>
          <w:ilvl w:val="0"/>
          <w:numId w:val="1"/>
        </w:numPr>
        <w:spacing w:after="0"/>
      </w:pPr>
      <w:r>
        <w:rPr>
          <w:rFonts w:ascii="Times New Roman"/>
          <w:sz w:val="24"/>
        </w:rPr>
        <w:t>A jet fighter is what type of good?</w:t>
      </w:r>
    </w:p>
    <w:p w14:paraId="7E6A1435" w14:textId="77777777" w:rsidR="0005632A" w:rsidRDefault="00000000">
      <w:pPr>
        <w:keepNext/>
        <w:keepLines/>
        <w:numPr>
          <w:ilvl w:val="7"/>
          <w:numId w:val="1"/>
        </w:numPr>
        <w:spacing w:after="0"/>
      </w:pPr>
      <w:r>
        <w:rPr>
          <w:rFonts w:ascii="Times New Roman"/>
          <w:sz w:val="24"/>
        </w:rPr>
        <w:t>Capital good.</w:t>
      </w:r>
    </w:p>
    <w:p w14:paraId="46962798" w14:textId="77777777" w:rsidR="0005632A" w:rsidRDefault="00000000">
      <w:pPr>
        <w:keepNext/>
        <w:keepLines/>
        <w:numPr>
          <w:ilvl w:val="7"/>
          <w:numId w:val="1"/>
        </w:numPr>
        <w:spacing w:after="0"/>
      </w:pPr>
      <w:r>
        <w:rPr>
          <w:rFonts w:ascii="Times New Roman"/>
          <w:sz w:val="24"/>
        </w:rPr>
        <w:t>Consumer good.</w:t>
      </w:r>
    </w:p>
    <w:p w14:paraId="0979D341" w14:textId="77777777" w:rsidR="0005632A" w:rsidRDefault="00000000">
      <w:pPr>
        <w:keepNext/>
        <w:keepLines/>
        <w:numPr>
          <w:ilvl w:val="7"/>
          <w:numId w:val="1"/>
        </w:numPr>
        <w:spacing w:after="0"/>
      </w:pPr>
      <w:r>
        <w:rPr>
          <w:rFonts w:ascii="Times New Roman"/>
          <w:sz w:val="24"/>
        </w:rPr>
        <w:t>Can be either a capital or a consumer good.</w:t>
      </w:r>
    </w:p>
    <w:p w14:paraId="21AA20B5" w14:textId="77777777" w:rsidR="0005632A" w:rsidRDefault="00000000">
      <w:pPr>
        <w:keepNext/>
        <w:keepLines/>
        <w:numPr>
          <w:ilvl w:val="7"/>
          <w:numId w:val="1"/>
        </w:numPr>
        <w:spacing w:after="0"/>
      </w:pPr>
      <w:r>
        <w:rPr>
          <w:rFonts w:ascii="Times New Roman"/>
          <w:sz w:val="24"/>
        </w:rPr>
        <w:t>Is a service rather than a good.</w:t>
      </w:r>
    </w:p>
    <w:p w14:paraId="16B58D28" w14:textId="77777777" w:rsidR="0005632A" w:rsidRDefault="00000000">
      <w:pPr>
        <w:keepLines/>
        <w:spacing w:after="0"/>
      </w:pPr>
      <w:r>
        <w:rPr>
          <w:rFonts w:ascii="Times New Roman"/>
          <w:sz w:val="24"/>
        </w:rPr>
        <w:br/>
      </w:r>
    </w:p>
    <w:p w14:paraId="4DF5035C" w14:textId="77777777" w:rsidR="0005632A" w:rsidRDefault="00000000">
      <w:pPr>
        <w:keepNext/>
        <w:keepLines/>
        <w:numPr>
          <w:ilvl w:val="0"/>
          <w:numId w:val="1"/>
        </w:numPr>
        <w:spacing w:after="0"/>
      </w:pPr>
      <w:r>
        <w:rPr>
          <w:rFonts w:ascii="Times New Roman"/>
          <w:sz w:val="24"/>
        </w:rPr>
        <w:t>All of the following statements, except one, are positive statements. Which is the exception?</w:t>
      </w:r>
    </w:p>
    <w:p w14:paraId="4B8EB35E" w14:textId="77777777" w:rsidR="0005632A" w:rsidRDefault="00000000">
      <w:pPr>
        <w:keepNext/>
        <w:keepLines/>
        <w:numPr>
          <w:ilvl w:val="7"/>
          <w:numId w:val="1"/>
        </w:numPr>
        <w:spacing w:after="0"/>
      </w:pPr>
      <w:r>
        <w:rPr>
          <w:rFonts w:ascii="Times New Roman"/>
          <w:sz w:val="24"/>
        </w:rPr>
        <w:t>Economics is a social science.</w:t>
      </w:r>
    </w:p>
    <w:p w14:paraId="3C83F9E9" w14:textId="77777777" w:rsidR="0005632A" w:rsidRDefault="00000000">
      <w:pPr>
        <w:keepNext/>
        <w:keepLines/>
        <w:numPr>
          <w:ilvl w:val="7"/>
          <w:numId w:val="1"/>
        </w:numPr>
        <w:spacing w:after="0"/>
      </w:pPr>
      <w:r>
        <w:rPr>
          <w:rFonts w:ascii="Times New Roman"/>
          <w:sz w:val="24"/>
        </w:rPr>
        <w:t>Economics is sometimes referred as the science of choice.</w:t>
      </w:r>
    </w:p>
    <w:p w14:paraId="2E17348A" w14:textId="77777777" w:rsidR="0005632A" w:rsidRDefault="00000000">
      <w:pPr>
        <w:keepNext/>
        <w:keepLines/>
        <w:numPr>
          <w:ilvl w:val="7"/>
          <w:numId w:val="1"/>
        </w:numPr>
        <w:spacing w:after="0"/>
      </w:pPr>
      <w:r>
        <w:rPr>
          <w:rFonts w:ascii="Times New Roman"/>
          <w:sz w:val="24"/>
        </w:rPr>
        <w:t>A majority of economists argue that economics is a very relevant discipline.</w:t>
      </w:r>
    </w:p>
    <w:p w14:paraId="4B476441" w14:textId="77777777" w:rsidR="0005632A" w:rsidRDefault="00000000">
      <w:pPr>
        <w:keepNext/>
        <w:keepLines/>
        <w:numPr>
          <w:ilvl w:val="7"/>
          <w:numId w:val="1"/>
        </w:numPr>
        <w:spacing w:after="0"/>
      </w:pPr>
      <w:r>
        <w:rPr>
          <w:rFonts w:ascii="Times New Roman"/>
          <w:sz w:val="24"/>
        </w:rPr>
        <w:t>Economics should be a mandatory course in all Canadian colleges and universities.</w:t>
      </w:r>
    </w:p>
    <w:p w14:paraId="0CDDEE74" w14:textId="77777777" w:rsidR="0005632A" w:rsidRDefault="00000000">
      <w:pPr>
        <w:keepNext/>
        <w:keepLines/>
        <w:numPr>
          <w:ilvl w:val="7"/>
          <w:numId w:val="1"/>
        </w:numPr>
        <w:spacing w:after="0"/>
      </w:pPr>
      <w:r>
        <w:rPr>
          <w:rFonts w:ascii="Times New Roman"/>
          <w:sz w:val="24"/>
        </w:rPr>
        <w:t>Economics is a possible undergraduate major for students who want to go to law school.</w:t>
      </w:r>
    </w:p>
    <w:p w14:paraId="39118DA4" w14:textId="77777777" w:rsidR="0005632A" w:rsidRDefault="00000000">
      <w:pPr>
        <w:keepLines/>
        <w:spacing w:after="0"/>
      </w:pPr>
      <w:r>
        <w:rPr>
          <w:rFonts w:ascii="Times New Roman"/>
          <w:sz w:val="24"/>
        </w:rPr>
        <w:br/>
      </w:r>
    </w:p>
    <w:p w14:paraId="71739A93" w14:textId="77777777" w:rsidR="0005632A" w:rsidRDefault="00000000">
      <w:pPr>
        <w:keepNext/>
        <w:keepLines/>
        <w:numPr>
          <w:ilvl w:val="0"/>
          <w:numId w:val="1"/>
        </w:numPr>
        <w:spacing w:after="0"/>
      </w:pPr>
      <w:r>
        <w:rPr>
          <w:rFonts w:ascii="Times New Roman"/>
          <w:sz w:val="24"/>
        </w:rPr>
        <w:t>All of the following statements, except one, are normative statements. Which is the exception?</w:t>
      </w:r>
    </w:p>
    <w:p w14:paraId="7AFDFCF9" w14:textId="77777777" w:rsidR="0005632A" w:rsidRDefault="00000000">
      <w:pPr>
        <w:keepNext/>
        <w:keepLines/>
        <w:numPr>
          <w:ilvl w:val="7"/>
          <w:numId w:val="1"/>
        </w:numPr>
        <w:spacing w:after="0"/>
      </w:pPr>
      <w:r>
        <w:rPr>
          <w:rFonts w:ascii="Times New Roman"/>
          <w:sz w:val="24"/>
        </w:rPr>
        <w:t>The taxes on gasoline should be lower.</w:t>
      </w:r>
    </w:p>
    <w:p w14:paraId="7CDEDB28" w14:textId="77777777" w:rsidR="0005632A" w:rsidRDefault="00000000">
      <w:pPr>
        <w:keepNext/>
        <w:keepLines/>
        <w:numPr>
          <w:ilvl w:val="7"/>
          <w:numId w:val="1"/>
        </w:numPr>
        <w:spacing w:after="0"/>
      </w:pPr>
      <w:r>
        <w:rPr>
          <w:rFonts w:ascii="Times New Roman"/>
          <w:sz w:val="24"/>
        </w:rPr>
        <w:t>Lowering the taxes on gasoline would decrease the price at the pump.</w:t>
      </w:r>
    </w:p>
    <w:p w14:paraId="0C8A93BB" w14:textId="77777777" w:rsidR="0005632A" w:rsidRDefault="00000000">
      <w:pPr>
        <w:keepNext/>
        <w:keepLines/>
        <w:numPr>
          <w:ilvl w:val="7"/>
          <w:numId w:val="1"/>
        </w:numPr>
        <w:spacing w:after="0"/>
      </w:pPr>
      <w:r>
        <w:rPr>
          <w:rFonts w:ascii="Times New Roman"/>
          <w:sz w:val="24"/>
        </w:rPr>
        <w:t>It is wrong for the government to tax gasoline.</w:t>
      </w:r>
    </w:p>
    <w:p w14:paraId="3B522CB3" w14:textId="77777777" w:rsidR="0005632A" w:rsidRDefault="00000000">
      <w:pPr>
        <w:keepNext/>
        <w:keepLines/>
        <w:numPr>
          <w:ilvl w:val="7"/>
          <w:numId w:val="1"/>
        </w:numPr>
        <w:spacing w:after="0"/>
      </w:pPr>
      <w:r>
        <w:rPr>
          <w:rFonts w:ascii="Times New Roman"/>
          <w:sz w:val="24"/>
        </w:rPr>
        <w:t>The government is trying to mislead people about the tax on gasoline.</w:t>
      </w:r>
    </w:p>
    <w:p w14:paraId="5A89989B" w14:textId="77777777" w:rsidR="0005632A" w:rsidRDefault="00000000">
      <w:pPr>
        <w:keepLines/>
        <w:spacing w:after="0"/>
      </w:pPr>
      <w:r>
        <w:rPr>
          <w:rFonts w:ascii="Times New Roman"/>
          <w:sz w:val="24"/>
        </w:rPr>
        <w:br/>
      </w:r>
    </w:p>
    <w:p w14:paraId="6BB05A62" w14:textId="77777777" w:rsidR="0005632A" w:rsidRDefault="00000000">
      <w:pPr>
        <w:keepNext/>
        <w:keepLines/>
        <w:numPr>
          <w:ilvl w:val="0"/>
          <w:numId w:val="1"/>
        </w:numPr>
        <w:spacing w:after="0"/>
      </w:pPr>
      <w:r>
        <w:rPr>
          <w:rFonts w:ascii="Times New Roman"/>
          <w:color w:val="000000"/>
          <w:sz w:val="24"/>
        </w:rPr>
        <w:t xml:space="preserve">What does the term </w:t>
      </w:r>
      <w:r>
        <w:rPr>
          <w:rFonts w:ascii="Times New Roman"/>
          <w:i/>
          <w:color w:val="000000"/>
          <w:sz w:val="24"/>
        </w:rPr>
        <w:t>technology</w:t>
      </w:r>
      <w:r>
        <w:rPr>
          <w:rFonts w:ascii="Times New Roman"/>
          <w:color w:val="000000"/>
          <w:sz w:val="24"/>
        </w:rPr>
        <w:t xml:space="preserve"> mean to an economist?</w:t>
      </w:r>
    </w:p>
    <w:p w14:paraId="678846E7" w14:textId="77777777" w:rsidR="0005632A" w:rsidRDefault="00000000">
      <w:pPr>
        <w:keepNext/>
        <w:keepLines/>
        <w:numPr>
          <w:ilvl w:val="7"/>
          <w:numId w:val="1"/>
        </w:numPr>
        <w:spacing w:after="0"/>
      </w:pPr>
      <w:r>
        <w:rPr>
          <w:rFonts w:ascii="Times New Roman"/>
          <w:sz w:val="24"/>
        </w:rPr>
        <w:t>The way various factors of production are combined to obtain output.</w:t>
      </w:r>
    </w:p>
    <w:p w14:paraId="7214FBEF" w14:textId="77777777" w:rsidR="0005632A" w:rsidRDefault="00000000">
      <w:pPr>
        <w:keepNext/>
        <w:keepLines/>
        <w:numPr>
          <w:ilvl w:val="7"/>
          <w:numId w:val="1"/>
        </w:numPr>
        <w:spacing w:after="0"/>
      </w:pPr>
      <w:r>
        <w:rPr>
          <w:rFonts w:ascii="Times New Roman"/>
          <w:sz w:val="24"/>
        </w:rPr>
        <w:t>The most recent methods of production.</w:t>
      </w:r>
    </w:p>
    <w:p w14:paraId="2A11EEDF" w14:textId="77777777" w:rsidR="0005632A" w:rsidRDefault="00000000">
      <w:pPr>
        <w:keepNext/>
        <w:keepLines/>
        <w:numPr>
          <w:ilvl w:val="7"/>
          <w:numId w:val="1"/>
        </w:numPr>
        <w:spacing w:after="0"/>
      </w:pPr>
      <w:r>
        <w:rPr>
          <w:rFonts w:ascii="Times New Roman"/>
          <w:sz w:val="24"/>
        </w:rPr>
        <w:t>High-tech methods of production as found, for example, in the computer industry.</w:t>
      </w:r>
    </w:p>
    <w:p w14:paraId="0D059BFC" w14:textId="77777777" w:rsidR="0005632A" w:rsidRDefault="00000000">
      <w:pPr>
        <w:keepNext/>
        <w:keepLines/>
        <w:numPr>
          <w:ilvl w:val="7"/>
          <w:numId w:val="1"/>
        </w:numPr>
        <w:spacing w:after="0"/>
      </w:pPr>
      <w:r>
        <w:rPr>
          <w:rFonts w:ascii="Times New Roman"/>
          <w:sz w:val="24"/>
        </w:rPr>
        <w:t>The way in which products are allocated.</w:t>
      </w:r>
    </w:p>
    <w:p w14:paraId="2B3DC427" w14:textId="77777777" w:rsidR="0005632A" w:rsidRDefault="00000000">
      <w:pPr>
        <w:keepLines/>
        <w:spacing w:after="0"/>
      </w:pPr>
      <w:r>
        <w:rPr>
          <w:rFonts w:ascii="Times New Roman"/>
          <w:sz w:val="24"/>
        </w:rPr>
        <w:br/>
      </w:r>
    </w:p>
    <w:p w14:paraId="7B9AC915" w14:textId="77777777" w:rsidR="0005632A" w:rsidRDefault="00000000">
      <w:pPr>
        <w:keepNext/>
        <w:keepLines/>
        <w:numPr>
          <w:ilvl w:val="0"/>
          <w:numId w:val="1"/>
        </w:numPr>
        <w:spacing w:after="0"/>
      </w:pPr>
      <w:r>
        <w:rPr>
          <w:rFonts w:ascii="Times New Roman"/>
          <w:sz w:val="24"/>
        </w:rPr>
        <w:t>What term is used to describe the way that the various factors of production are combined to obtain output?</w:t>
      </w:r>
    </w:p>
    <w:p w14:paraId="7C211E51" w14:textId="77777777" w:rsidR="0005632A" w:rsidRDefault="00000000">
      <w:pPr>
        <w:keepNext/>
        <w:keepLines/>
        <w:numPr>
          <w:ilvl w:val="7"/>
          <w:numId w:val="1"/>
        </w:numPr>
        <w:spacing w:after="0"/>
      </w:pPr>
      <w:r>
        <w:rPr>
          <w:rFonts w:ascii="Times New Roman"/>
          <w:sz w:val="24"/>
        </w:rPr>
        <w:t>Opportunity costs.</w:t>
      </w:r>
    </w:p>
    <w:p w14:paraId="1D94F4A7" w14:textId="77777777" w:rsidR="0005632A" w:rsidRDefault="00000000">
      <w:pPr>
        <w:keepNext/>
        <w:keepLines/>
        <w:numPr>
          <w:ilvl w:val="7"/>
          <w:numId w:val="1"/>
        </w:numPr>
        <w:spacing w:after="0"/>
      </w:pPr>
      <w:r>
        <w:rPr>
          <w:rFonts w:ascii="Times New Roman"/>
          <w:sz w:val="24"/>
        </w:rPr>
        <w:t>Types of economies.</w:t>
      </w:r>
    </w:p>
    <w:p w14:paraId="767A5B71" w14:textId="77777777" w:rsidR="0005632A" w:rsidRDefault="00000000">
      <w:pPr>
        <w:keepNext/>
        <w:keepLines/>
        <w:numPr>
          <w:ilvl w:val="7"/>
          <w:numId w:val="1"/>
        </w:numPr>
        <w:spacing w:after="0"/>
      </w:pPr>
      <w:r>
        <w:rPr>
          <w:rFonts w:ascii="Times New Roman"/>
          <w:sz w:val="24"/>
        </w:rPr>
        <w:t>Ways of coordinating an economy.</w:t>
      </w:r>
    </w:p>
    <w:p w14:paraId="4F1307C5" w14:textId="77777777" w:rsidR="0005632A" w:rsidRDefault="00000000">
      <w:pPr>
        <w:keepNext/>
        <w:keepLines/>
        <w:numPr>
          <w:ilvl w:val="7"/>
          <w:numId w:val="1"/>
        </w:numPr>
        <w:spacing w:after="0"/>
      </w:pPr>
      <w:r>
        <w:rPr>
          <w:rFonts w:ascii="Times New Roman"/>
          <w:sz w:val="24"/>
        </w:rPr>
        <w:t>Technology.</w:t>
      </w:r>
    </w:p>
    <w:p w14:paraId="281DE503" w14:textId="77777777" w:rsidR="0005632A" w:rsidRDefault="00000000">
      <w:pPr>
        <w:keepLines/>
        <w:spacing w:after="0"/>
      </w:pPr>
      <w:r>
        <w:rPr>
          <w:rFonts w:ascii="Times New Roman"/>
          <w:sz w:val="24"/>
        </w:rPr>
        <w:br/>
      </w:r>
    </w:p>
    <w:p w14:paraId="1DE772C4" w14:textId="77777777" w:rsidR="0005632A" w:rsidRDefault="00000000">
      <w:pPr>
        <w:keepNext/>
        <w:keepLines/>
        <w:numPr>
          <w:ilvl w:val="0"/>
          <w:numId w:val="1"/>
        </w:numPr>
        <w:spacing w:after="0"/>
      </w:pPr>
      <w:r>
        <w:rPr>
          <w:rFonts w:ascii="Times New Roman"/>
          <w:sz w:val="24"/>
        </w:rPr>
        <w:t>Which of the following is a capital good?</w:t>
      </w:r>
    </w:p>
    <w:p w14:paraId="532A9867" w14:textId="77777777" w:rsidR="0005632A" w:rsidRDefault="00000000">
      <w:pPr>
        <w:keepNext/>
        <w:keepLines/>
        <w:numPr>
          <w:ilvl w:val="7"/>
          <w:numId w:val="1"/>
        </w:numPr>
        <w:spacing w:after="0"/>
      </w:pPr>
      <w:r>
        <w:rPr>
          <w:rFonts w:ascii="Times New Roman"/>
          <w:sz w:val="24"/>
        </w:rPr>
        <w:t>An oven in a bakery.</w:t>
      </w:r>
    </w:p>
    <w:p w14:paraId="24258109" w14:textId="77777777" w:rsidR="0005632A" w:rsidRDefault="00000000">
      <w:pPr>
        <w:keepNext/>
        <w:keepLines/>
        <w:numPr>
          <w:ilvl w:val="7"/>
          <w:numId w:val="1"/>
        </w:numPr>
        <w:spacing w:after="0"/>
      </w:pPr>
      <w:r>
        <w:rPr>
          <w:rFonts w:ascii="Times New Roman"/>
          <w:sz w:val="24"/>
        </w:rPr>
        <w:t>A home computer.</w:t>
      </w:r>
    </w:p>
    <w:p w14:paraId="4DD3F309" w14:textId="77777777" w:rsidR="0005632A" w:rsidRDefault="00000000">
      <w:pPr>
        <w:keepNext/>
        <w:keepLines/>
        <w:numPr>
          <w:ilvl w:val="7"/>
          <w:numId w:val="1"/>
        </w:numPr>
        <w:spacing w:after="0"/>
      </w:pPr>
      <w:r>
        <w:rPr>
          <w:rFonts w:ascii="Times New Roman"/>
          <w:sz w:val="24"/>
        </w:rPr>
        <w:t>The first application of CD ROM technology to an economics textbook.</w:t>
      </w:r>
    </w:p>
    <w:p w14:paraId="571F8605" w14:textId="77777777" w:rsidR="0005632A" w:rsidRDefault="00000000">
      <w:pPr>
        <w:keepNext/>
        <w:keepLines/>
        <w:numPr>
          <w:ilvl w:val="7"/>
          <w:numId w:val="1"/>
        </w:numPr>
        <w:spacing w:after="0"/>
      </w:pPr>
      <w:r>
        <w:rPr>
          <w:rFonts w:ascii="Times New Roman"/>
          <w:sz w:val="24"/>
        </w:rPr>
        <w:t>An investment in IBM stock.</w:t>
      </w:r>
    </w:p>
    <w:p w14:paraId="6F656147" w14:textId="77777777" w:rsidR="0005632A" w:rsidRDefault="00000000">
      <w:pPr>
        <w:keepLines/>
        <w:spacing w:after="0"/>
      </w:pPr>
      <w:r>
        <w:rPr>
          <w:rFonts w:ascii="Times New Roman"/>
          <w:sz w:val="24"/>
        </w:rPr>
        <w:br/>
      </w:r>
    </w:p>
    <w:p w14:paraId="1F51DD7A" w14:textId="77777777" w:rsidR="0005632A" w:rsidRDefault="00000000">
      <w:pPr>
        <w:keepNext/>
        <w:keepLines/>
        <w:numPr>
          <w:ilvl w:val="0"/>
          <w:numId w:val="1"/>
        </w:numPr>
        <w:spacing w:after="0"/>
      </w:pPr>
      <w:r>
        <w:rPr>
          <w:rFonts w:ascii="Times New Roman"/>
          <w:color w:val="000000"/>
          <w:sz w:val="24"/>
        </w:rPr>
        <w:t xml:space="preserve">Which of the following statements describes the </w:t>
      </w:r>
      <w:r>
        <w:rPr>
          <w:rFonts w:ascii="Times New Roman"/>
          <w:i/>
          <w:color w:val="000000"/>
          <w:sz w:val="24"/>
        </w:rPr>
        <w:t>law</w:t>
      </w:r>
      <w:r>
        <w:rPr>
          <w:rFonts w:ascii="Times New Roman"/>
          <w:color w:val="000000"/>
          <w:sz w:val="24"/>
        </w:rPr>
        <w:t xml:space="preserve"> </w:t>
      </w:r>
      <w:r>
        <w:rPr>
          <w:rFonts w:ascii="Times New Roman"/>
          <w:i/>
          <w:color w:val="000000"/>
          <w:sz w:val="24"/>
        </w:rPr>
        <w:t>of</w:t>
      </w:r>
      <w:r>
        <w:rPr>
          <w:rFonts w:ascii="Times New Roman"/>
          <w:color w:val="000000"/>
          <w:sz w:val="24"/>
        </w:rPr>
        <w:t xml:space="preserve"> </w:t>
      </w:r>
      <w:r>
        <w:rPr>
          <w:rFonts w:ascii="Times New Roman"/>
          <w:i/>
          <w:color w:val="000000"/>
          <w:sz w:val="24"/>
        </w:rPr>
        <w:t>increasing</w:t>
      </w:r>
      <w:r>
        <w:rPr>
          <w:rFonts w:ascii="Times New Roman"/>
          <w:color w:val="000000"/>
          <w:sz w:val="24"/>
        </w:rPr>
        <w:t xml:space="preserve"> </w:t>
      </w:r>
      <w:r>
        <w:rPr>
          <w:rFonts w:ascii="Times New Roman"/>
          <w:i/>
          <w:color w:val="000000"/>
          <w:sz w:val="24"/>
        </w:rPr>
        <w:t>costs</w:t>
      </w:r>
      <w:r>
        <w:rPr>
          <w:rFonts w:ascii="Times New Roman"/>
          <w:color w:val="000000"/>
          <w:sz w:val="24"/>
        </w:rPr>
        <w:t>?</w:t>
      </w:r>
    </w:p>
    <w:p w14:paraId="22AA4E64" w14:textId="77777777" w:rsidR="0005632A" w:rsidRDefault="00000000">
      <w:pPr>
        <w:keepNext/>
        <w:keepLines/>
        <w:numPr>
          <w:ilvl w:val="7"/>
          <w:numId w:val="1"/>
        </w:numPr>
        <w:spacing w:after="0"/>
      </w:pPr>
      <w:r>
        <w:rPr>
          <w:rFonts w:ascii="Times New Roman"/>
          <w:color w:val="000000"/>
          <w:sz w:val="24"/>
        </w:rPr>
        <w:t>As the economy's production level of any particular item decreases, its opportunity cost rises.</w:t>
      </w:r>
    </w:p>
    <w:p w14:paraId="7A8E0739" w14:textId="77777777" w:rsidR="0005632A" w:rsidRDefault="00000000">
      <w:pPr>
        <w:keepNext/>
        <w:keepLines/>
        <w:numPr>
          <w:ilvl w:val="7"/>
          <w:numId w:val="1"/>
        </w:numPr>
        <w:spacing w:after="0"/>
      </w:pPr>
      <w:r>
        <w:rPr>
          <w:rFonts w:ascii="Times New Roman"/>
          <w:color w:val="000000"/>
          <w:sz w:val="24"/>
        </w:rPr>
        <w:t>As the economy's production level of any particular item increases, its opportunity cost rises.</w:t>
      </w:r>
    </w:p>
    <w:p w14:paraId="35B81F0D" w14:textId="77777777" w:rsidR="0005632A" w:rsidRDefault="00000000">
      <w:pPr>
        <w:keepNext/>
        <w:keepLines/>
        <w:numPr>
          <w:ilvl w:val="7"/>
          <w:numId w:val="1"/>
        </w:numPr>
        <w:spacing w:after="0"/>
      </w:pPr>
      <w:r>
        <w:rPr>
          <w:rFonts w:ascii="Times New Roman"/>
          <w:sz w:val="24"/>
        </w:rPr>
        <w:t>The prices of consumer goods always rise and never fall.</w:t>
      </w:r>
    </w:p>
    <w:p w14:paraId="738C0D9C" w14:textId="77777777" w:rsidR="0005632A" w:rsidRDefault="00000000">
      <w:pPr>
        <w:keepNext/>
        <w:keepLines/>
        <w:numPr>
          <w:ilvl w:val="7"/>
          <w:numId w:val="1"/>
        </w:numPr>
        <w:spacing w:after="0"/>
      </w:pPr>
      <w:r>
        <w:rPr>
          <w:rFonts w:ascii="Times New Roman"/>
          <w:sz w:val="24"/>
        </w:rPr>
        <w:t>If someone waits to make a purchase, they will pay a higher price.</w:t>
      </w:r>
    </w:p>
    <w:p w14:paraId="5EF31C58" w14:textId="77777777" w:rsidR="0005632A" w:rsidRDefault="00000000">
      <w:pPr>
        <w:keepNext/>
        <w:keepLines/>
        <w:numPr>
          <w:ilvl w:val="7"/>
          <w:numId w:val="1"/>
        </w:numPr>
        <w:spacing w:after="0"/>
      </w:pPr>
      <w:r>
        <w:rPr>
          <w:rFonts w:ascii="Times New Roman"/>
          <w:sz w:val="24"/>
        </w:rPr>
        <w:t>The total cost of production rises as output goes up.</w:t>
      </w:r>
    </w:p>
    <w:p w14:paraId="2F9353C8" w14:textId="77777777" w:rsidR="0005632A" w:rsidRDefault="00000000">
      <w:pPr>
        <w:keepLines/>
        <w:spacing w:after="0"/>
      </w:pPr>
      <w:r>
        <w:rPr>
          <w:rFonts w:ascii="Times New Roman"/>
          <w:sz w:val="24"/>
        </w:rPr>
        <w:br/>
      </w:r>
    </w:p>
    <w:p w14:paraId="4201E424" w14:textId="77777777" w:rsidR="0005632A" w:rsidRDefault="00000000">
      <w:pPr>
        <w:keepNext/>
        <w:keepLines/>
        <w:numPr>
          <w:ilvl w:val="0"/>
          <w:numId w:val="1"/>
        </w:numPr>
        <w:spacing w:after="0"/>
      </w:pPr>
      <w:r>
        <w:rPr>
          <w:rFonts w:ascii="Times New Roman"/>
          <w:color w:val="000000"/>
          <w:sz w:val="24"/>
        </w:rPr>
        <w:t xml:space="preserve">Which of the following statements describes the key assumption behind the </w:t>
      </w:r>
      <w:r>
        <w:rPr>
          <w:rFonts w:ascii="Times New Roman"/>
          <w:i/>
          <w:color w:val="000000"/>
          <w:sz w:val="24"/>
        </w:rPr>
        <w:t>law</w:t>
      </w:r>
      <w:r>
        <w:rPr>
          <w:rFonts w:ascii="Times New Roman"/>
          <w:color w:val="000000"/>
          <w:sz w:val="24"/>
        </w:rPr>
        <w:t xml:space="preserve"> </w:t>
      </w:r>
      <w:r>
        <w:rPr>
          <w:rFonts w:ascii="Times New Roman"/>
          <w:i/>
          <w:color w:val="000000"/>
          <w:sz w:val="24"/>
        </w:rPr>
        <w:t>of</w:t>
      </w:r>
      <w:r>
        <w:rPr>
          <w:rFonts w:ascii="Times New Roman"/>
          <w:color w:val="000000"/>
          <w:sz w:val="24"/>
        </w:rPr>
        <w:t xml:space="preserve"> </w:t>
      </w:r>
      <w:r>
        <w:rPr>
          <w:rFonts w:ascii="Times New Roman"/>
          <w:i/>
          <w:color w:val="000000"/>
          <w:sz w:val="24"/>
        </w:rPr>
        <w:t>increasing</w:t>
      </w:r>
      <w:r>
        <w:rPr>
          <w:rFonts w:ascii="Times New Roman"/>
          <w:color w:val="000000"/>
          <w:sz w:val="24"/>
        </w:rPr>
        <w:t xml:space="preserve"> </w:t>
      </w:r>
      <w:r>
        <w:rPr>
          <w:rFonts w:ascii="Times New Roman"/>
          <w:i/>
          <w:color w:val="000000"/>
          <w:sz w:val="24"/>
        </w:rPr>
        <w:t>costs</w:t>
      </w:r>
      <w:r>
        <w:rPr>
          <w:rFonts w:ascii="Times New Roman"/>
          <w:color w:val="000000"/>
          <w:sz w:val="24"/>
        </w:rPr>
        <w:t>?</w:t>
      </w:r>
    </w:p>
    <w:p w14:paraId="5D9A13AA" w14:textId="77777777" w:rsidR="0005632A" w:rsidRDefault="00000000">
      <w:pPr>
        <w:keepNext/>
        <w:keepLines/>
        <w:numPr>
          <w:ilvl w:val="7"/>
          <w:numId w:val="1"/>
        </w:numPr>
        <w:spacing w:after="0"/>
      </w:pPr>
      <w:r>
        <w:rPr>
          <w:rFonts w:ascii="Times New Roman"/>
          <w:sz w:val="24"/>
        </w:rPr>
        <w:t>Not all resources are equally suitable for the production of goods and services.</w:t>
      </w:r>
    </w:p>
    <w:p w14:paraId="7AF151BF" w14:textId="77777777" w:rsidR="0005632A" w:rsidRDefault="00000000">
      <w:pPr>
        <w:keepNext/>
        <w:keepLines/>
        <w:numPr>
          <w:ilvl w:val="7"/>
          <w:numId w:val="1"/>
        </w:numPr>
        <w:spacing w:after="0"/>
      </w:pPr>
      <w:r>
        <w:rPr>
          <w:rFonts w:ascii="Times New Roman"/>
          <w:sz w:val="24"/>
        </w:rPr>
        <w:t>All resources are equally suitable for the production of goods and services.</w:t>
      </w:r>
    </w:p>
    <w:p w14:paraId="16DA094C" w14:textId="77777777" w:rsidR="0005632A" w:rsidRDefault="00000000">
      <w:pPr>
        <w:keepNext/>
        <w:keepLines/>
        <w:numPr>
          <w:ilvl w:val="7"/>
          <w:numId w:val="1"/>
        </w:numPr>
        <w:spacing w:after="0"/>
      </w:pPr>
      <w:r>
        <w:rPr>
          <w:rFonts w:ascii="Times New Roman"/>
          <w:sz w:val="24"/>
        </w:rPr>
        <w:t>All resources available are not fixed in the production of goods and services.</w:t>
      </w:r>
    </w:p>
    <w:p w14:paraId="45A3544B" w14:textId="77777777" w:rsidR="0005632A" w:rsidRDefault="00000000">
      <w:pPr>
        <w:keepNext/>
        <w:keepLines/>
        <w:numPr>
          <w:ilvl w:val="7"/>
          <w:numId w:val="1"/>
        </w:numPr>
        <w:spacing w:after="0"/>
      </w:pPr>
      <w:r>
        <w:rPr>
          <w:rFonts w:ascii="Times New Roman"/>
          <w:sz w:val="24"/>
        </w:rPr>
        <w:t>Although resources are available in unlimited amounts, their usefulness in production is limited over time.</w:t>
      </w:r>
    </w:p>
    <w:p w14:paraId="25E5971E" w14:textId="77777777" w:rsidR="0005632A" w:rsidRDefault="00000000">
      <w:pPr>
        <w:keepLines/>
        <w:spacing w:after="0"/>
      </w:pPr>
      <w:r>
        <w:rPr>
          <w:rFonts w:ascii="Times New Roman"/>
          <w:sz w:val="24"/>
        </w:rPr>
        <w:br/>
      </w:r>
    </w:p>
    <w:p w14:paraId="73E31384" w14:textId="77777777" w:rsidR="0005632A" w:rsidRDefault="00000000">
      <w:pPr>
        <w:keepNext/>
        <w:keepLines/>
        <w:numPr>
          <w:ilvl w:val="0"/>
          <w:numId w:val="1"/>
        </w:numPr>
        <w:spacing w:after="0"/>
      </w:pPr>
      <w:r>
        <w:rPr>
          <w:rFonts w:ascii="Times New Roman"/>
          <w:color w:val="000000"/>
          <w:sz w:val="24"/>
        </w:rPr>
        <w:t>The graph below is Mendork's production possibility curve for the only two goods that it produces-quirks and quarks.</w:t>
      </w:r>
      <w:r>
        <w:rPr>
          <w:rFonts w:ascii="Times New Roman"/>
          <w:sz w:val="24"/>
        </w:rPr>
        <w:br/>
      </w:r>
      <w:r>
        <w:rPr>
          <w:rFonts w:ascii="Times New Roman"/>
          <w:sz w:val="24"/>
        </w:rPr>
        <w:br/>
      </w:r>
      <w:r>
        <w:rPr>
          <w:rFonts w:ascii="Times New Roman"/>
          <w:noProof/>
          <w:sz w:val="24"/>
        </w:rPr>
        <w:drawing>
          <wp:inline distT="0" distB="0" distL="0" distR="0" wp14:anchorId="35560D10" wp14:editId="413FF667">
            <wp:extent cx="2619375" cy="2209800"/>
            <wp:effectExtent l="0" t="0" r="0" b="0"/>
            <wp:docPr id="1" name="ref01-02_png.ext" descr="ref01-02_png.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f01-02_png.ext"/>
                    <pic:cNvPicPr/>
                  </pic:nvPicPr>
                  <pic:blipFill>
                    <a:blip r:embed="rId7"/>
                    <a:stretch>
                      <a:fillRect/>
                    </a:stretch>
                  </pic:blipFill>
                  <pic:spPr>
                    <a:xfrm>
                      <a:off x="0" y="0"/>
                      <a:ext cx="2619375" cy="2209800"/>
                    </a:xfrm>
                    <a:prstGeom prst="rect">
                      <a:avLst/>
                    </a:prstGeom>
                  </pic:spPr>
                </pic:pic>
              </a:graphicData>
            </a:graphic>
          </wp:inline>
        </w:drawing>
      </w:r>
    </w:p>
    <w:p w14:paraId="6970A2F1" w14:textId="77777777" w:rsidR="0005632A" w:rsidRDefault="00000000">
      <w:pPr>
        <w:keepLines/>
        <w:spacing w:after="0"/>
      </w:pPr>
      <w:r>
        <w:rPr>
          <w:rFonts w:ascii="Times New Roman"/>
          <w:sz w:val="24"/>
        </w:rPr>
        <w:br/>
      </w:r>
    </w:p>
    <w:p w14:paraId="2127D849" w14:textId="77777777" w:rsidR="0005632A" w:rsidRDefault="00000000">
      <w:pPr>
        <w:keepNext/>
        <w:keepLines/>
        <w:numPr>
          <w:ilvl w:val="2"/>
          <w:numId w:val="1"/>
        </w:numPr>
        <w:spacing w:after="0"/>
      </w:pPr>
      <w:r>
        <w:rPr>
          <w:rFonts w:ascii="Times New Roman"/>
          <w:sz w:val="24"/>
        </w:rPr>
        <w:t>Refer to the graph above to answer this question. If this society chooses to produce 10 quirks, what is the maximum quantity of quarks it can produce?</w:t>
      </w:r>
    </w:p>
    <w:p w14:paraId="10A12F1B" w14:textId="77777777" w:rsidR="0005632A" w:rsidRDefault="00000000">
      <w:pPr>
        <w:keepNext/>
        <w:keepLines/>
        <w:numPr>
          <w:ilvl w:val="8"/>
          <w:numId w:val="1"/>
        </w:numPr>
        <w:spacing w:after="0"/>
      </w:pPr>
      <w:r>
        <w:rPr>
          <w:rFonts w:ascii="Times New Roman"/>
          <w:sz w:val="24"/>
        </w:rPr>
        <w:t>500 quarks.</w:t>
      </w:r>
    </w:p>
    <w:p w14:paraId="1298D655" w14:textId="77777777" w:rsidR="0005632A" w:rsidRDefault="00000000">
      <w:pPr>
        <w:keepNext/>
        <w:keepLines/>
        <w:numPr>
          <w:ilvl w:val="8"/>
          <w:numId w:val="1"/>
        </w:numPr>
        <w:spacing w:after="0"/>
      </w:pPr>
      <w:r>
        <w:rPr>
          <w:rFonts w:ascii="Times New Roman"/>
          <w:sz w:val="24"/>
        </w:rPr>
        <w:t>800 quarks.</w:t>
      </w:r>
    </w:p>
    <w:p w14:paraId="0C634536" w14:textId="77777777" w:rsidR="0005632A" w:rsidRDefault="00000000">
      <w:pPr>
        <w:keepNext/>
        <w:keepLines/>
        <w:numPr>
          <w:ilvl w:val="8"/>
          <w:numId w:val="1"/>
        </w:numPr>
        <w:spacing w:after="0"/>
      </w:pPr>
      <w:r>
        <w:rPr>
          <w:rFonts w:ascii="Times New Roman"/>
          <w:sz w:val="24"/>
        </w:rPr>
        <w:t>No quarks.</w:t>
      </w:r>
    </w:p>
    <w:p w14:paraId="5762E349" w14:textId="77777777" w:rsidR="0005632A" w:rsidRDefault="00000000">
      <w:pPr>
        <w:keepNext/>
        <w:keepLines/>
        <w:numPr>
          <w:ilvl w:val="8"/>
          <w:numId w:val="1"/>
        </w:numPr>
        <w:spacing w:after="0"/>
      </w:pPr>
      <w:r>
        <w:rPr>
          <w:rFonts w:ascii="Times New Roman"/>
          <w:sz w:val="24"/>
        </w:rPr>
        <w:t>600 quarks.</w:t>
      </w:r>
    </w:p>
    <w:p w14:paraId="07B649FB" w14:textId="77777777" w:rsidR="0005632A" w:rsidRDefault="00000000">
      <w:pPr>
        <w:keepLines/>
        <w:spacing w:after="0"/>
      </w:pPr>
      <w:r>
        <w:rPr>
          <w:rFonts w:ascii="Times New Roman"/>
          <w:sz w:val="24"/>
        </w:rPr>
        <w:br/>
      </w:r>
    </w:p>
    <w:p w14:paraId="7740C938" w14:textId="77777777" w:rsidR="0005632A" w:rsidRDefault="00000000">
      <w:pPr>
        <w:keepNext/>
        <w:keepLines/>
        <w:numPr>
          <w:ilvl w:val="2"/>
          <w:numId w:val="1"/>
        </w:numPr>
        <w:spacing w:after="0"/>
      </w:pPr>
      <w:r>
        <w:rPr>
          <w:rFonts w:ascii="Times New Roman"/>
          <w:sz w:val="24"/>
        </w:rPr>
        <w:t>Refer to the graph above to answer this question. The production possibility line is curved because:</w:t>
      </w:r>
    </w:p>
    <w:p w14:paraId="0B745B8A" w14:textId="77777777" w:rsidR="0005632A" w:rsidRDefault="00000000">
      <w:pPr>
        <w:keepNext/>
        <w:keepLines/>
        <w:numPr>
          <w:ilvl w:val="8"/>
          <w:numId w:val="1"/>
        </w:numPr>
        <w:spacing w:after="0"/>
      </w:pPr>
      <w:r>
        <w:rPr>
          <w:rFonts w:ascii="Times New Roman"/>
          <w:sz w:val="24"/>
        </w:rPr>
        <w:t>Resources are better suited producing one product rather than another.</w:t>
      </w:r>
    </w:p>
    <w:p w14:paraId="09E869B8" w14:textId="77777777" w:rsidR="0005632A" w:rsidRDefault="00000000">
      <w:pPr>
        <w:keepNext/>
        <w:keepLines/>
        <w:numPr>
          <w:ilvl w:val="8"/>
          <w:numId w:val="1"/>
        </w:numPr>
        <w:spacing w:after="0"/>
      </w:pPr>
      <w:r>
        <w:rPr>
          <w:rFonts w:ascii="Times New Roman"/>
          <w:sz w:val="24"/>
        </w:rPr>
        <w:t>The interest rate is increasing.</w:t>
      </w:r>
    </w:p>
    <w:p w14:paraId="342C6E3E" w14:textId="77777777" w:rsidR="0005632A" w:rsidRDefault="00000000">
      <w:pPr>
        <w:keepNext/>
        <w:keepLines/>
        <w:numPr>
          <w:ilvl w:val="8"/>
          <w:numId w:val="1"/>
        </w:numPr>
        <w:spacing w:after="0"/>
      </w:pPr>
      <w:r>
        <w:rPr>
          <w:rFonts w:ascii="Times New Roman"/>
          <w:sz w:val="24"/>
        </w:rPr>
        <w:t>Demand is going up.</w:t>
      </w:r>
    </w:p>
    <w:p w14:paraId="278E156B" w14:textId="77777777" w:rsidR="0005632A" w:rsidRDefault="00000000">
      <w:pPr>
        <w:keepNext/>
        <w:keepLines/>
        <w:numPr>
          <w:ilvl w:val="8"/>
          <w:numId w:val="1"/>
        </w:numPr>
        <w:spacing w:after="0"/>
      </w:pPr>
      <w:r>
        <w:rPr>
          <w:rFonts w:ascii="Times New Roman"/>
          <w:sz w:val="24"/>
        </w:rPr>
        <w:t>There is more supply.</w:t>
      </w:r>
    </w:p>
    <w:p w14:paraId="10D87BFF" w14:textId="77777777" w:rsidR="0005632A" w:rsidRDefault="00000000">
      <w:pPr>
        <w:keepLines/>
        <w:spacing w:after="0"/>
      </w:pPr>
      <w:r>
        <w:rPr>
          <w:rFonts w:ascii="Times New Roman"/>
          <w:sz w:val="24"/>
        </w:rPr>
        <w:br/>
      </w:r>
    </w:p>
    <w:p w14:paraId="5C199C1C" w14:textId="77777777" w:rsidR="0005632A" w:rsidRDefault="00000000">
      <w:pPr>
        <w:keepNext/>
        <w:keepLines/>
        <w:numPr>
          <w:ilvl w:val="2"/>
          <w:numId w:val="1"/>
        </w:numPr>
        <w:spacing w:after="0"/>
      </w:pPr>
      <w:r>
        <w:rPr>
          <w:rFonts w:ascii="Times New Roman"/>
          <w:sz w:val="24"/>
        </w:rPr>
        <w:t>Refer to the graph above to answer this question. What is the opportunity cost of producing the first 700 quarks?</w:t>
      </w:r>
    </w:p>
    <w:p w14:paraId="5D86BA08" w14:textId="77777777" w:rsidR="0005632A" w:rsidRDefault="00000000">
      <w:pPr>
        <w:keepNext/>
        <w:keepLines/>
        <w:numPr>
          <w:ilvl w:val="8"/>
          <w:numId w:val="1"/>
        </w:numPr>
        <w:spacing w:after="0"/>
      </w:pPr>
      <w:r>
        <w:rPr>
          <w:rFonts w:ascii="Times New Roman"/>
          <w:sz w:val="24"/>
        </w:rPr>
        <w:t>It is 6 quirks.</w:t>
      </w:r>
    </w:p>
    <w:p w14:paraId="149BB946" w14:textId="77777777" w:rsidR="0005632A" w:rsidRDefault="00000000">
      <w:pPr>
        <w:keepNext/>
        <w:keepLines/>
        <w:numPr>
          <w:ilvl w:val="8"/>
          <w:numId w:val="1"/>
        </w:numPr>
        <w:spacing w:after="0"/>
      </w:pPr>
      <w:r>
        <w:rPr>
          <w:rFonts w:ascii="Times New Roman"/>
          <w:sz w:val="24"/>
        </w:rPr>
        <w:t>It is 10 quirks.</w:t>
      </w:r>
    </w:p>
    <w:p w14:paraId="351F6947" w14:textId="77777777" w:rsidR="0005632A" w:rsidRDefault="00000000">
      <w:pPr>
        <w:keepNext/>
        <w:keepLines/>
        <w:numPr>
          <w:ilvl w:val="8"/>
          <w:numId w:val="1"/>
        </w:numPr>
        <w:spacing w:after="0"/>
      </w:pPr>
      <w:r>
        <w:rPr>
          <w:rFonts w:ascii="Times New Roman"/>
          <w:sz w:val="24"/>
        </w:rPr>
        <w:t>It is 14 quirks.</w:t>
      </w:r>
    </w:p>
    <w:p w14:paraId="1116A123" w14:textId="77777777" w:rsidR="0005632A" w:rsidRDefault="00000000">
      <w:pPr>
        <w:keepNext/>
        <w:keepLines/>
        <w:numPr>
          <w:ilvl w:val="8"/>
          <w:numId w:val="1"/>
        </w:numPr>
        <w:spacing w:after="0"/>
      </w:pPr>
      <w:r>
        <w:rPr>
          <w:rFonts w:ascii="Times New Roman"/>
          <w:sz w:val="24"/>
        </w:rPr>
        <w:t>The answer cannot be determined from the information given.</w:t>
      </w:r>
    </w:p>
    <w:p w14:paraId="2C30751D" w14:textId="77777777" w:rsidR="0005632A" w:rsidRDefault="00000000">
      <w:pPr>
        <w:keepLines/>
        <w:spacing w:after="0"/>
      </w:pPr>
      <w:r>
        <w:rPr>
          <w:rFonts w:ascii="Times New Roman"/>
          <w:sz w:val="24"/>
        </w:rPr>
        <w:br/>
      </w:r>
    </w:p>
    <w:p w14:paraId="5A099241" w14:textId="77777777" w:rsidR="0005632A" w:rsidRDefault="00000000">
      <w:pPr>
        <w:keepNext/>
        <w:keepLines/>
        <w:numPr>
          <w:ilvl w:val="2"/>
          <w:numId w:val="1"/>
        </w:numPr>
        <w:spacing w:after="0"/>
      </w:pPr>
      <w:r>
        <w:rPr>
          <w:rFonts w:ascii="Times New Roman"/>
          <w:color w:val="000000"/>
          <w:sz w:val="24"/>
        </w:rPr>
        <w:t>Refer to the graph above to answer this question. If Mendork's current production is at point A, what is the (approximate) cost of producing one more quirk?</w:t>
      </w:r>
    </w:p>
    <w:p w14:paraId="3C3CB4B6" w14:textId="77777777" w:rsidR="0005632A" w:rsidRDefault="00000000">
      <w:pPr>
        <w:keepNext/>
        <w:keepLines/>
        <w:numPr>
          <w:ilvl w:val="8"/>
          <w:numId w:val="1"/>
        </w:numPr>
        <w:spacing w:after="0"/>
      </w:pPr>
      <w:r>
        <w:rPr>
          <w:rFonts w:ascii="Times New Roman"/>
          <w:sz w:val="24"/>
        </w:rPr>
        <w:t>100 quarks.</w:t>
      </w:r>
    </w:p>
    <w:p w14:paraId="7FED6F92" w14:textId="77777777" w:rsidR="0005632A" w:rsidRDefault="00000000">
      <w:pPr>
        <w:keepNext/>
        <w:keepLines/>
        <w:numPr>
          <w:ilvl w:val="8"/>
          <w:numId w:val="1"/>
        </w:numPr>
        <w:spacing w:after="0"/>
      </w:pPr>
      <w:r>
        <w:rPr>
          <w:rFonts w:ascii="Times New Roman"/>
          <w:sz w:val="24"/>
        </w:rPr>
        <w:t>50 quarks.</w:t>
      </w:r>
    </w:p>
    <w:p w14:paraId="52DE42DA" w14:textId="77777777" w:rsidR="0005632A" w:rsidRDefault="00000000">
      <w:pPr>
        <w:keepNext/>
        <w:keepLines/>
        <w:numPr>
          <w:ilvl w:val="8"/>
          <w:numId w:val="1"/>
        </w:numPr>
        <w:spacing w:after="0"/>
      </w:pPr>
      <w:r>
        <w:rPr>
          <w:rFonts w:ascii="Times New Roman"/>
          <w:sz w:val="24"/>
        </w:rPr>
        <w:t>25 quarks.</w:t>
      </w:r>
    </w:p>
    <w:p w14:paraId="33B78721" w14:textId="77777777" w:rsidR="0005632A" w:rsidRDefault="00000000">
      <w:pPr>
        <w:keepNext/>
        <w:keepLines/>
        <w:numPr>
          <w:ilvl w:val="8"/>
          <w:numId w:val="1"/>
        </w:numPr>
        <w:spacing w:after="0"/>
      </w:pPr>
      <w:r>
        <w:rPr>
          <w:rFonts w:ascii="Times New Roman"/>
          <w:sz w:val="24"/>
        </w:rPr>
        <w:t>200 quarks.</w:t>
      </w:r>
    </w:p>
    <w:p w14:paraId="22C7BFFA" w14:textId="77777777" w:rsidR="0005632A" w:rsidRDefault="00000000">
      <w:pPr>
        <w:keepNext/>
        <w:keepLines/>
        <w:numPr>
          <w:ilvl w:val="8"/>
          <w:numId w:val="1"/>
        </w:numPr>
        <w:spacing w:after="0"/>
      </w:pPr>
      <w:r>
        <w:rPr>
          <w:rFonts w:ascii="Times New Roman"/>
          <w:sz w:val="24"/>
        </w:rPr>
        <w:t>One more quark.</w:t>
      </w:r>
    </w:p>
    <w:p w14:paraId="641C9C21" w14:textId="77777777" w:rsidR="0005632A" w:rsidRDefault="00000000">
      <w:pPr>
        <w:keepLines/>
        <w:spacing w:after="0"/>
      </w:pPr>
      <w:r>
        <w:rPr>
          <w:rFonts w:ascii="Times New Roman"/>
          <w:sz w:val="24"/>
        </w:rPr>
        <w:br/>
      </w:r>
    </w:p>
    <w:p w14:paraId="389E94AD" w14:textId="77777777" w:rsidR="0005632A" w:rsidRDefault="00000000">
      <w:pPr>
        <w:keepNext/>
        <w:keepLines/>
        <w:numPr>
          <w:ilvl w:val="2"/>
          <w:numId w:val="1"/>
        </w:numPr>
        <w:spacing w:after="0"/>
      </w:pPr>
      <w:r>
        <w:rPr>
          <w:rFonts w:ascii="Times New Roman"/>
          <w:color w:val="000000"/>
          <w:sz w:val="24"/>
        </w:rPr>
        <w:t>Refer to the graph above to answer this question. If Mendork's current production is at point B, what is the opportunity cost of one more quark as output changes from point B to A?</w:t>
      </w:r>
    </w:p>
    <w:p w14:paraId="36BA7FE6" w14:textId="77777777" w:rsidR="0005632A" w:rsidRDefault="00000000">
      <w:pPr>
        <w:keepNext/>
        <w:keepLines/>
        <w:numPr>
          <w:ilvl w:val="8"/>
          <w:numId w:val="1"/>
        </w:numPr>
        <w:spacing w:after="0"/>
      </w:pPr>
      <w:r>
        <w:rPr>
          <w:rFonts w:ascii="Times New Roman"/>
          <w:sz w:val="24"/>
        </w:rPr>
        <w:t>0.04 quirks.</w:t>
      </w:r>
    </w:p>
    <w:p w14:paraId="2BC9663C" w14:textId="77777777" w:rsidR="0005632A" w:rsidRDefault="00000000">
      <w:pPr>
        <w:keepNext/>
        <w:keepLines/>
        <w:numPr>
          <w:ilvl w:val="8"/>
          <w:numId w:val="1"/>
        </w:numPr>
        <w:spacing w:after="0"/>
      </w:pPr>
      <w:r>
        <w:rPr>
          <w:rFonts w:ascii="Times New Roman"/>
          <w:sz w:val="24"/>
        </w:rPr>
        <w:t>4 quirks.</w:t>
      </w:r>
    </w:p>
    <w:p w14:paraId="6863D0CE" w14:textId="77777777" w:rsidR="0005632A" w:rsidRDefault="00000000">
      <w:pPr>
        <w:keepNext/>
        <w:keepLines/>
        <w:numPr>
          <w:ilvl w:val="8"/>
          <w:numId w:val="1"/>
        </w:numPr>
        <w:spacing w:after="0"/>
      </w:pPr>
      <w:r>
        <w:rPr>
          <w:rFonts w:ascii="Times New Roman"/>
          <w:sz w:val="24"/>
        </w:rPr>
        <w:t>400 quirks.</w:t>
      </w:r>
    </w:p>
    <w:p w14:paraId="584E53D7" w14:textId="77777777" w:rsidR="0005632A" w:rsidRDefault="00000000">
      <w:pPr>
        <w:keepNext/>
        <w:keepLines/>
        <w:numPr>
          <w:ilvl w:val="8"/>
          <w:numId w:val="1"/>
        </w:numPr>
        <w:spacing w:after="0"/>
      </w:pPr>
      <w:r>
        <w:rPr>
          <w:rFonts w:ascii="Times New Roman"/>
          <w:sz w:val="24"/>
        </w:rPr>
        <w:t>1 quirk.</w:t>
      </w:r>
    </w:p>
    <w:p w14:paraId="4FF33340" w14:textId="77777777" w:rsidR="0005632A" w:rsidRDefault="00000000">
      <w:pPr>
        <w:keepNext/>
        <w:keepLines/>
        <w:numPr>
          <w:ilvl w:val="8"/>
          <w:numId w:val="1"/>
        </w:numPr>
        <w:spacing w:after="0"/>
      </w:pPr>
      <w:r>
        <w:rPr>
          <w:rFonts w:ascii="Times New Roman"/>
          <w:sz w:val="24"/>
        </w:rPr>
        <w:t>0.4 quirks.</w:t>
      </w:r>
    </w:p>
    <w:p w14:paraId="4001F76A" w14:textId="77777777" w:rsidR="0005632A" w:rsidRDefault="00000000">
      <w:pPr>
        <w:keepLines/>
        <w:spacing w:after="0"/>
      </w:pPr>
      <w:r>
        <w:rPr>
          <w:rFonts w:ascii="Times New Roman"/>
          <w:sz w:val="24"/>
        </w:rPr>
        <w:br/>
      </w:r>
    </w:p>
    <w:p w14:paraId="267D7D31" w14:textId="77777777" w:rsidR="0005632A" w:rsidRDefault="00000000">
      <w:pPr>
        <w:keepNext/>
        <w:keepLines/>
        <w:numPr>
          <w:ilvl w:val="2"/>
          <w:numId w:val="1"/>
        </w:numPr>
        <w:spacing w:after="0"/>
      </w:pPr>
      <w:r>
        <w:rPr>
          <w:rFonts w:ascii="Times New Roman"/>
          <w:sz w:val="24"/>
        </w:rPr>
        <w:t>Refer to the graph above to answer this question. If new technology increased the output of quirks by 50%, how many quirks could be produced if 600 quarks were produced?</w:t>
      </w:r>
    </w:p>
    <w:p w14:paraId="373898EB" w14:textId="77777777" w:rsidR="0005632A" w:rsidRDefault="00000000">
      <w:pPr>
        <w:keepNext/>
        <w:keepLines/>
        <w:numPr>
          <w:ilvl w:val="8"/>
          <w:numId w:val="1"/>
        </w:numPr>
        <w:spacing w:after="0"/>
      </w:pPr>
      <w:r>
        <w:rPr>
          <w:rFonts w:ascii="Times New Roman"/>
          <w:sz w:val="24"/>
        </w:rPr>
        <w:t>18 quirks.</w:t>
      </w:r>
    </w:p>
    <w:p w14:paraId="114F3A3A" w14:textId="77777777" w:rsidR="0005632A" w:rsidRDefault="00000000">
      <w:pPr>
        <w:keepNext/>
        <w:keepLines/>
        <w:numPr>
          <w:ilvl w:val="8"/>
          <w:numId w:val="1"/>
        </w:numPr>
        <w:spacing w:after="0"/>
      </w:pPr>
      <w:r>
        <w:rPr>
          <w:rFonts w:ascii="Times New Roman"/>
          <w:sz w:val="24"/>
        </w:rPr>
        <w:t>20 quirks.</w:t>
      </w:r>
    </w:p>
    <w:p w14:paraId="27798828" w14:textId="77777777" w:rsidR="0005632A" w:rsidRDefault="00000000">
      <w:pPr>
        <w:keepNext/>
        <w:keepLines/>
        <w:numPr>
          <w:ilvl w:val="8"/>
          <w:numId w:val="1"/>
        </w:numPr>
        <w:spacing w:after="0"/>
      </w:pPr>
      <w:r>
        <w:rPr>
          <w:rFonts w:ascii="Times New Roman"/>
          <w:sz w:val="24"/>
        </w:rPr>
        <w:t>15 quirks.</w:t>
      </w:r>
    </w:p>
    <w:p w14:paraId="7C692C23" w14:textId="77777777" w:rsidR="0005632A" w:rsidRDefault="00000000">
      <w:pPr>
        <w:keepNext/>
        <w:keepLines/>
        <w:numPr>
          <w:ilvl w:val="8"/>
          <w:numId w:val="1"/>
        </w:numPr>
        <w:spacing w:after="0"/>
      </w:pPr>
      <w:r>
        <w:rPr>
          <w:rFonts w:ascii="Times New Roman"/>
          <w:sz w:val="24"/>
        </w:rPr>
        <w:t>10 quirks.</w:t>
      </w:r>
    </w:p>
    <w:p w14:paraId="69CF3119" w14:textId="77777777" w:rsidR="0005632A" w:rsidRDefault="00000000">
      <w:pPr>
        <w:keepNext/>
        <w:keepLines/>
        <w:numPr>
          <w:ilvl w:val="8"/>
          <w:numId w:val="1"/>
        </w:numPr>
        <w:spacing w:after="0"/>
      </w:pPr>
      <w:r>
        <w:rPr>
          <w:rFonts w:ascii="Times New Roman"/>
          <w:sz w:val="24"/>
        </w:rPr>
        <w:t>No quirks.</w:t>
      </w:r>
    </w:p>
    <w:p w14:paraId="4C9B8BFC" w14:textId="77777777" w:rsidR="0005632A" w:rsidRDefault="00000000">
      <w:pPr>
        <w:keepLines/>
        <w:spacing w:after="0"/>
      </w:pPr>
      <w:r>
        <w:rPr>
          <w:rFonts w:ascii="Times New Roman"/>
          <w:sz w:val="24"/>
        </w:rPr>
        <w:br/>
      </w:r>
    </w:p>
    <w:p w14:paraId="06561EB6" w14:textId="77777777" w:rsidR="0005632A" w:rsidRDefault="00000000">
      <w:pPr>
        <w:keepNext/>
        <w:keepLines/>
        <w:numPr>
          <w:ilvl w:val="2"/>
          <w:numId w:val="1"/>
        </w:numPr>
        <w:spacing w:after="0"/>
      </w:pPr>
      <w:r>
        <w:rPr>
          <w:rFonts w:ascii="Times New Roman"/>
          <w:sz w:val="24"/>
        </w:rPr>
        <w:t>Refer to the graph above to answer this question. Which of the following statements is correct if Mendork is currently producing 500 quarks and 8 quirks?</w:t>
      </w:r>
    </w:p>
    <w:p w14:paraId="30E4EFA1" w14:textId="77777777" w:rsidR="0005632A" w:rsidRDefault="00000000">
      <w:pPr>
        <w:keepNext/>
        <w:keepLines/>
        <w:numPr>
          <w:ilvl w:val="8"/>
          <w:numId w:val="1"/>
        </w:numPr>
        <w:spacing w:after="0"/>
      </w:pPr>
      <w:r>
        <w:rPr>
          <w:rFonts w:ascii="Times New Roman"/>
          <w:sz w:val="24"/>
        </w:rPr>
        <w:t>This society is using competition to coordinate its economic activities.</w:t>
      </w:r>
    </w:p>
    <w:p w14:paraId="59C9C037" w14:textId="77777777" w:rsidR="0005632A" w:rsidRDefault="00000000">
      <w:pPr>
        <w:keepNext/>
        <w:keepLines/>
        <w:numPr>
          <w:ilvl w:val="8"/>
          <w:numId w:val="1"/>
        </w:numPr>
        <w:spacing w:after="0"/>
      </w:pPr>
      <w:r>
        <w:rPr>
          <w:rFonts w:ascii="Times New Roman"/>
          <w:sz w:val="24"/>
        </w:rPr>
        <w:t>This society is experiencing either unemployment or inefficiency.</w:t>
      </w:r>
    </w:p>
    <w:p w14:paraId="2BDFD7D2" w14:textId="77777777" w:rsidR="0005632A" w:rsidRDefault="00000000">
      <w:pPr>
        <w:keepNext/>
        <w:keepLines/>
        <w:numPr>
          <w:ilvl w:val="8"/>
          <w:numId w:val="1"/>
        </w:numPr>
        <w:spacing w:after="0"/>
      </w:pPr>
      <w:r>
        <w:rPr>
          <w:rFonts w:ascii="Times New Roman"/>
          <w:sz w:val="24"/>
        </w:rPr>
        <w:t>This economy is experiencing full employment.</w:t>
      </w:r>
    </w:p>
    <w:p w14:paraId="456764F6" w14:textId="77777777" w:rsidR="0005632A" w:rsidRDefault="00000000">
      <w:pPr>
        <w:keepNext/>
        <w:keepLines/>
        <w:numPr>
          <w:ilvl w:val="8"/>
          <w:numId w:val="1"/>
        </w:numPr>
        <w:spacing w:after="0"/>
      </w:pPr>
      <w:r>
        <w:rPr>
          <w:rFonts w:ascii="Times New Roman"/>
          <w:sz w:val="24"/>
        </w:rPr>
        <w:t>This society is not adequately answering the question: "What to produce".</w:t>
      </w:r>
    </w:p>
    <w:p w14:paraId="2A990AC2" w14:textId="77777777" w:rsidR="0005632A" w:rsidRDefault="00000000">
      <w:pPr>
        <w:keepNext/>
        <w:keepLines/>
        <w:numPr>
          <w:ilvl w:val="8"/>
          <w:numId w:val="1"/>
        </w:numPr>
        <w:spacing w:after="0"/>
      </w:pPr>
      <w:r>
        <w:rPr>
          <w:rFonts w:ascii="Times New Roman"/>
          <w:sz w:val="24"/>
        </w:rPr>
        <w:t>This economy is growing quickly.</w:t>
      </w:r>
    </w:p>
    <w:p w14:paraId="4C3E82B4" w14:textId="77777777" w:rsidR="0005632A" w:rsidRDefault="00000000">
      <w:pPr>
        <w:keepLines/>
        <w:spacing w:after="0"/>
      </w:pPr>
      <w:r>
        <w:rPr>
          <w:rFonts w:ascii="Times New Roman"/>
          <w:sz w:val="24"/>
        </w:rPr>
        <w:br/>
      </w:r>
    </w:p>
    <w:p w14:paraId="1528FF25" w14:textId="77777777" w:rsidR="0005632A" w:rsidRDefault="00000000">
      <w:pPr>
        <w:keepNext/>
        <w:keepLines/>
        <w:numPr>
          <w:ilvl w:val="0"/>
          <w:numId w:val="1"/>
        </w:numPr>
        <w:spacing w:after="0"/>
      </w:pPr>
      <w:r>
        <w:rPr>
          <w:rFonts w:ascii="Times New Roman"/>
          <w:color w:val="000000"/>
          <w:sz w:val="24"/>
        </w:rPr>
        <w:t>Below is a production possibilities curve involving tea and videos.</w:t>
      </w:r>
      <w:r>
        <w:rPr>
          <w:rFonts w:ascii="Times New Roman"/>
          <w:sz w:val="24"/>
        </w:rPr>
        <w:br/>
      </w:r>
      <w:r>
        <w:rPr>
          <w:rFonts w:ascii="Times New Roman"/>
          <w:sz w:val="24"/>
        </w:rPr>
        <w:br/>
      </w:r>
      <w:r>
        <w:rPr>
          <w:rFonts w:ascii="Times New Roman"/>
          <w:noProof/>
          <w:sz w:val="24"/>
        </w:rPr>
        <w:drawing>
          <wp:inline distT="0" distB="0" distL="0" distR="0" wp14:anchorId="4DDCB438" wp14:editId="26FAAA47">
            <wp:extent cx="2895600" cy="2895600"/>
            <wp:effectExtent l="0" t="0" r="0" b="0"/>
            <wp:docPr id="1792555329" name="ref01-03_png.ext" descr="ref01-03_png.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f01-03_png.ext"/>
                    <pic:cNvPicPr/>
                  </pic:nvPicPr>
                  <pic:blipFill>
                    <a:blip r:embed="rId8"/>
                    <a:stretch>
                      <a:fillRect/>
                    </a:stretch>
                  </pic:blipFill>
                  <pic:spPr>
                    <a:xfrm>
                      <a:off x="0" y="0"/>
                      <a:ext cx="2895600" cy="2895600"/>
                    </a:xfrm>
                    <a:prstGeom prst="rect">
                      <a:avLst/>
                    </a:prstGeom>
                  </pic:spPr>
                </pic:pic>
              </a:graphicData>
            </a:graphic>
          </wp:inline>
        </w:drawing>
      </w:r>
    </w:p>
    <w:p w14:paraId="60D0FA6B" w14:textId="77777777" w:rsidR="0005632A" w:rsidRDefault="00000000">
      <w:pPr>
        <w:keepLines/>
        <w:spacing w:after="0"/>
      </w:pPr>
      <w:r>
        <w:rPr>
          <w:rFonts w:ascii="Times New Roman"/>
          <w:sz w:val="24"/>
        </w:rPr>
        <w:br/>
      </w:r>
    </w:p>
    <w:p w14:paraId="4C23BBC1" w14:textId="77777777" w:rsidR="0005632A" w:rsidRDefault="00000000">
      <w:pPr>
        <w:keepNext/>
        <w:keepLines/>
        <w:numPr>
          <w:ilvl w:val="2"/>
          <w:numId w:val="1"/>
        </w:numPr>
        <w:spacing w:after="0"/>
      </w:pPr>
      <w:r>
        <w:rPr>
          <w:rFonts w:ascii="Times New Roman"/>
          <w:sz w:val="24"/>
        </w:rPr>
        <w:t>Refer to the graph above to answer this question. Which of the following illustrates the law of increasing costs?</w:t>
      </w:r>
    </w:p>
    <w:p w14:paraId="11E6AFA3" w14:textId="77777777" w:rsidR="0005632A" w:rsidRDefault="00000000">
      <w:pPr>
        <w:keepNext/>
        <w:keepLines/>
        <w:numPr>
          <w:ilvl w:val="8"/>
          <w:numId w:val="1"/>
        </w:numPr>
        <w:spacing w:after="0"/>
      </w:pPr>
      <w:r>
        <w:rPr>
          <w:rFonts w:ascii="Times New Roman"/>
          <w:sz w:val="24"/>
        </w:rPr>
        <w:t>Any point outside the production possibilities curve.</w:t>
      </w:r>
    </w:p>
    <w:p w14:paraId="59ECAF7E" w14:textId="77777777" w:rsidR="0005632A" w:rsidRDefault="00000000">
      <w:pPr>
        <w:keepNext/>
        <w:keepLines/>
        <w:numPr>
          <w:ilvl w:val="8"/>
          <w:numId w:val="1"/>
        </w:numPr>
        <w:spacing w:after="0"/>
      </w:pPr>
      <w:r>
        <w:rPr>
          <w:rFonts w:ascii="Times New Roman"/>
          <w:sz w:val="24"/>
        </w:rPr>
        <w:t>A "bowed-out" production possibilities curve.</w:t>
      </w:r>
    </w:p>
    <w:p w14:paraId="68156636" w14:textId="77777777" w:rsidR="0005632A" w:rsidRDefault="00000000">
      <w:pPr>
        <w:keepNext/>
        <w:keepLines/>
        <w:numPr>
          <w:ilvl w:val="8"/>
          <w:numId w:val="1"/>
        </w:numPr>
        <w:spacing w:after="0"/>
      </w:pPr>
      <w:r>
        <w:rPr>
          <w:rFonts w:ascii="Times New Roman"/>
          <w:sz w:val="24"/>
        </w:rPr>
        <w:t>A straight-line production possibilities curve.</w:t>
      </w:r>
    </w:p>
    <w:p w14:paraId="17FF25F9" w14:textId="77777777" w:rsidR="0005632A" w:rsidRDefault="00000000">
      <w:pPr>
        <w:keepNext/>
        <w:keepLines/>
        <w:numPr>
          <w:ilvl w:val="8"/>
          <w:numId w:val="1"/>
        </w:numPr>
        <w:spacing w:after="0"/>
      </w:pPr>
      <w:r>
        <w:rPr>
          <w:rFonts w:ascii="Times New Roman"/>
          <w:sz w:val="24"/>
        </w:rPr>
        <w:t>Any point inside the production possibilities curve.</w:t>
      </w:r>
    </w:p>
    <w:p w14:paraId="32607AB4" w14:textId="77777777" w:rsidR="0005632A" w:rsidRDefault="00000000">
      <w:pPr>
        <w:keepLines/>
        <w:spacing w:after="0"/>
      </w:pPr>
      <w:r>
        <w:rPr>
          <w:rFonts w:ascii="Times New Roman"/>
          <w:sz w:val="24"/>
        </w:rPr>
        <w:br/>
      </w:r>
    </w:p>
    <w:p w14:paraId="3A501C8A" w14:textId="77777777" w:rsidR="0005632A" w:rsidRDefault="00000000">
      <w:pPr>
        <w:keepNext/>
        <w:keepLines/>
        <w:numPr>
          <w:ilvl w:val="2"/>
          <w:numId w:val="1"/>
        </w:numPr>
        <w:spacing w:after="0"/>
      </w:pPr>
      <w:r>
        <w:rPr>
          <w:rFonts w:ascii="Times New Roman"/>
          <w:sz w:val="24"/>
        </w:rPr>
        <w:t>Refer to the graph above to answer this question. Assume that the economy is facing PPI and that the economy is currently producing the combination of tea and videos represented by point A. What is the opportunity cost of increasing the output of videos to 400,000?</w:t>
      </w:r>
    </w:p>
    <w:p w14:paraId="2E63A91C" w14:textId="77777777" w:rsidR="0005632A" w:rsidRDefault="00000000">
      <w:pPr>
        <w:keepNext/>
        <w:keepLines/>
        <w:numPr>
          <w:ilvl w:val="8"/>
          <w:numId w:val="1"/>
        </w:numPr>
        <w:spacing w:after="0"/>
      </w:pPr>
      <w:r>
        <w:rPr>
          <w:rFonts w:ascii="Times New Roman"/>
          <w:sz w:val="24"/>
        </w:rPr>
        <w:t>400 tons of tea.</w:t>
      </w:r>
    </w:p>
    <w:p w14:paraId="405B5BE2" w14:textId="77777777" w:rsidR="0005632A" w:rsidRDefault="00000000">
      <w:pPr>
        <w:keepNext/>
        <w:keepLines/>
        <w:numPr>
          <w:ilvl w:val="8"/>
          <w:numId w:val="1"/>
        </w:numPr>
        <w:spacing w:after="0"/>
      </w:pPr>
      <w:r>
        <w:rPr>
          <w:rFonts w:ascii="Times New Roman"/>
          <w:sz w:val="24"/>
        </w:rPr>
        <w:t>800 tons of tea.</w:t>
      </w:r>
    </w:p>
    <w:p w14:paraId="0BE0B63C" w14:textId="77777777" w:rsidR="0005632A" w:rsidRDefault="00000000">
      <w:pPr>
        <w:keepNext/>
        <w:keepLines/>
        <w:numPr>
          <w:ilvl w:val="8"/>
          <w:numId w:val="1"/>
        </w:numPr>
        <w:spacing w:after="0"/>
      </w:pPr>
      <w:r>
        <w:rPr>
          <w:rFonts w:ascii="Times New Roman"/>
          <w:sz w:val="24"/>
        </w:rPr>
        <w:t>100,000 videos.</w:t>
      </w:r>
    </w:p>
    <w:p w14:paraId="46BBDA10" w14:textId="77777777" w:rsidR="0005632A" w:rsidRDefault="00000000">
      <w:pPr>
        <w:keepNext/>
        <w:keepLines/>
        <w:numPr>
          <w:ilvl w:val="8"/>
          <w:numId w:val="1"/>
        </w:numPr>
        <w:spacing w:after="0"/>
      </w:pPr>
      <w:r>
        <w:rPr>
          <w:rFonts w:ascii="Times New Roman"/>
          <w:sz w:val="24"/>
        </w:rPr>
        <w:t>300,000 videos.</w:t>
      </w:r>
    </w:p>
    <w:p w14:paraId="2FA96F7B" w14:textId="77777777" w:rsidR="0005632A" w:rsidRDefault="00000000">
      <w:pPr>
        <w:keepLines/>
        <w:spacing w:after="0"/>
      </w:pPr>
      <w:r>
        <w:rPr>
          <w:rFonts w:ascii="Times New Roman"/>
          <w:sz w:val="24"/>
        </w:rPr>
        <w:br/>
      </w:r>
    </w:p>
    <w:p w14:paraId="12268918" w14:textId="77777777" w:rsidR="0005632A" w:rsidRDefault="00000000">
      <w:pPr>
        <w:keepNext/>
        <w:keepLines/>
        <w:numPr>
          <w:ilvl w:val="2"/>
          <w:numId w:val="1"/>
        </w:numPr>
        <w:spacing w:after="0"/>
      </w:pPr>
      <w:r>
        <w:rPr>
          <w:rFonts w:ascii="Times New Roman"/>
          <w:sz w:val="24"/>
        </w:rPr>
        <w:t>Refer to the graph above to answer this question. Assume that the economy is facing PPI and that 2,000 tons of tea are produced; how many videos could be produced?</w:t>
      </w:r>
    </w:p>
    <w:p w14:paraId="6B66152A" w14:textId="77777777" w:rsidR="0005632A" w:rsidRDefault="00000000">
      <w:pPr>
        <w:keepNext/>
        <w:keepLines/>
        <w:numPr>
          <w:ilvl w:val="8"/>
          <w:numId w:val="1"/>
        </w:numPr>
        <w:spacing w:after="0"/>
      </w:pPr>
      <w:r>
        <w:rPr>
          <w:rFonts w:ascii="Times New Roman"/>
          <w:sz w:val="24"/>
        </w:rPr>
        <w:t>600,000.</w:t>
      </w:r>
    </w:p>
    <w:p w14:paraId="4646D5FB" w14:textId="77777777" w:rsidR="0005632A" w:rsidRDefault="00000000">
      <w:pPr>
        <w:keepNext/>
        <w:keepLines/>
        <w:numPr>
          <w:ilvl w:val="8"/>
          <w:numId w:val="1"/>
        </w:numPr>
        <w:spacing w:after="0"/>
      </w:pPr>
      <w:r>
        <w:rPr>
          <w:rFonts w:ascii="Times New Roman"/>
          <w:sz w:val="24"/>
        </w:rPr>
        <w:t>500,000.</w:t>
      </w:r>
    </w:p>
    <w:p w14:paraId="268BE36A" w14:textId="77777777" w:rsidR="0005632A" w:rsidRDefault="00000000">
      <w:pPr>
        <w:keepNext/>
        <w:keepLines/>
        <w:numPr>
          <w:ilvl w:val="8"/>
          <w:numId w:val="1"/>
        </w:numPr>
        <w:spacing w:after="0"/>
      </w:pPr>
      <w:r>
        <w:rPr>
          <w:rFonts w:ascii="Times New Roman"/>
          <w:sz w:val="24"/>
        </w:rPr>
        <w:t>2,000.</w:t>
      </w:r>
    </w:p>
    <w:p w14:paraId="5FA01C31" w14:textId="77777777" w:rsidR="0005632A" w:rsidRDefault="00000000">
      <w:pPr>
        <w:keepNext/>
        <w:keepLines/>
        <w:numPr>
          <w:ilvl w:val="8"/>
          <w:numId w:val="1"/>
        </w:numPr>
        <w:spacing w:after="0"/>
      </w:pPr>
      <w:r>
        <w:rPr>
          <w:rFonts w:ascii="Times New Roman"/>
          <w:sz w:val="24"/>
        </w:rPr>
        <w:t>0.</w:t>
      </w:r>
    </w:p>
    <w:p w14:paraId="1C6676F8" w14:textId="77777777" w:rsidR="0005632A" w:rsidRDefault="00000000">
      <w:pPr>
        <w:keepLines/>
        <w:spacing w:after="0"/>
      </w:pPr>
      <w:r>
        <w:rPr>
          <w:rFonts w:ascii="Times New Roman"/>
          <w:sz w:val="24"/>
        </w:rPr>
        <w:br/>
      </w:r>
    </w:p>
    <w:p w14:paraId="21EEC28A" w14:textId="77777777" w:rsidR="0005632A" w:rsidRDefault="00000000">
      <w:pPr>
        <w:keepNext/>
        <w:keepLines/>
        <w:numPr>
          <w:ilvl w:val="2"/>
          <w:numId w:val="1"/>
        </w:numPr>
        <w:spacing w:after="0"/>
      </w:pPr>
      <w:r>
        <w:rPr>
          <w:rFonts w:ascii="Times New Roman"/>
          <w:sz w:val="24"/>
        </w:rPr>
        <w:t>Refer to the graph above to answer this question. What might point U indicate?</w:t>
      </w:r>
    </w:p>
    <w:p w14:paraId="5FA9F5AF" w14:textId="77777777" w:rsidR="0005632A" w:rsidRDefault="00000000">
      <w:pPr>
        <w:keepNext/>
        <w:keepLines/>
        <w:numPr>
          <w:ilvl w:val="8"/>
          <w:numId w:val="1"/>
        </w:numPr>
        <w:spacing w:after="0"/>
      </w:pPr>
      <w:r>
        <w:rPr>
          <w:rFonts w:ascii="Times New Roman"/>
          <w:sz w:val="24"/>
        </w:rPr>
        <w:t>Not all resources available to the economy are being used.</w:t>
      </w:r>
    </w:p>
    <w:p w14:paraId="16431457" w14:textId="77777777" w:rsidR="0005632A" w:rsidRDefault="00000000">
      <w:pPr>
        <w:keepNext/>
        <w:keepLines/>
        <w:numPr>
          <w:ilvl w:val="8"/>
          <w:numId w:val="1"/>
        </w:numPr>
        <w:spacing w:after="0"/>
      </w:pPr>
      <w:r>
        <w:rPr>
          <w:rFonts w:ascii="Times New Roman"/>
          <w:sz w:val="24"/>
        </w:rPr>
        <w:t>The resources being used are not being used efficiently.</w:t>
      </w:r>
    </w:p>
    <w:p w14:paraId="26701850" w14:textId="77777777" w:rsidR="0005632A" w:rsidRDefault="00000000">
      <w:pPr>
        <w:keepNext/>
        <w:keepLines/>
        <w:numPr>
          <w:ilvl w:val="8"/>
          <w:numId w:val="1"/>
        </w:numPr>
        <w:spacing w:after="0"/>
      </w:pPr>
      <w:r>
        <w:rPr>
          <w:rFonts w:ascii="Times New Roman"/>
          <w:sz w:val="24"/>
        </w:rPr>
        <w:t>The technology being used is not the most appropriate one.</w:t>
      </w:r>
    </w:p>
    <w:p w14:paraId="35616C36" w14:textId="77777777" w:rsidR="0005632A" w:rsidRDefault="00000000">
      <w:pPr>
        <w:keepNext/>
        <w:keepLines/>
        <w:numPr>
          <w:ilvl w:val="8"/>
          <w:numId w:val="1"/>
        </w:numPr>
        <w:spacing w:after="0"/>
      </w:pPr>
      <w:r>
        <w:rPr>
          <w:rFonts w:ascii="Times New Roman"/>
          <w:sz w:val="24"/>
        </w:rPr>
        <w:t>All of these.</w:t>
      </w:r>
    </w:p>
    <w:p w14:paraId="75812177" w14:textId="77777777" w:rsidR="0005632A" w:rsidRDefault="00000000">
      <w:pPr>
        <w:keepLines/>
        <w:spacing w:after="0"/>
      </w:pPr>
      <w:r>
        <w:rPr>
          <w:rFonts w:ascii="Times New Roman"/>
          <w:sz w:val="24"/>
        </w:rPr>
        <w:br/>
      </w:r>
    </w:p>
    <w:p w14:paraId="75EDC7DD" w14:textId="77777777" w:rsidR="0005632A" w:rsidRDefault="00000000">
      <w:pPr>
        <w:keepNext/>
        <w:keepLines/>
        <w:numPr>
          <w:ilvl w:val="2"/>
          <w:numId w:val="1"/>
        </w:numPr>
        <w:spacing w:after="0"/>
      </w:pPr>
      <w:r>
        <w:rPr>
          <w:rFonts w:ascii="Times New Roman"/>
          <w:sz w:val="24"/>
        </w:rPr>
        <w:t>Refer to the graph above to answer this question. What is indicated by the shape of both the PPI and the PPII curves?</w:t>
      </w:r>
    </w:p>
    <w:p w14:paraId="3E197062" w14:textId="77777777" w:rsidR="0005632A" w:rsidRDefault="00000000">
      <w:pPr>
        <w:keepNext/>
        <w:keepLines/>
        <w:numPr>
          <w:ilvl w:val="8"/>
          <w:numId w:val="1"/>
        </w:numPr>
        <w:spacing w:after="0"/>
      </w:pPr>
      <w:r>
        <w:rPr>
          <w:rFonts w:ascii="Times New Roman"/>
          <w:sz w:val="24"/>
        </w:rPr>
        <w:t>Constant costs.</w:t>
      </w:r>
    </w:p>
    <w:p w14:paraId="70F92642" w14:textId="77777777" w:rsidR="0005632A" w:rsidRDefault="00000000">
      <w:pPr>
        <w:keepNext/>
        <w:keepLines/>
        <w:numPr>
          <w:ilvl w:val="8"/>
          <w:numId w:val="1"/>
        </w:numPr>
        <w:spacing w:after="0"/>
      </w:pPr>
      <w:r>
        <w:rPr>
          <w:rFonts w:ascii="Times New Roman"/>
          <w:sz w:val="24"/>
        </w:rPr>
        <w:t>Alternative costs.</w:t>
      </w:r>
    </w:p>
    <w:p w14:paraId="213D96D5" w14:textId="77777777" w:rsidR="0005632A" w:rsidRDefault="00000000">
      <w:pPr>
        <w:keepNext/>
        <w:keepLines/>
        <w:numPr>
          <w:ilvl w:val="8"/>
          <w:numId w:val="1"/>
        </w:numPr>
        <w:spacing w:after="0"/>
      </w:pPr>
      <w:r>
        <w:rPr>
          <w:rFonts w:ascii="Times New Roman"/>
          <w:sz w:val="24"/>
        </w:rPr>
        <w:t>Increasing costs.</w:t>
      </w:r>
    </w:p>
    <w:p w14:paraId="52D02FBC" w14:textId="77777777" w:rsidR="0005632A" w:rsidRDefault="00000000">
      <w:pPr>
        <w:keepNext/>
        <w:keepLines/>
        <w:numPr>
          <w:ilvl w:val="8"/>
          <w:numId w:val="1"/>
        </w:numPr>
        <w:spacing w:after="0"/>
      </w:pPr>
      <w:r>
        <w:rPr>
          <w:rFonts w:ascii="Times New Roman"/>
          <w:sz w:val="24"/>
        </w:rPr>
        <w:t>Decreasing costs.</w:t>
      </w:r>
    </w:p>
    <w:p w14:paraId="17C42EA5" w14:textId="77777777" w:rsidR="0005632A" w:rsidRDefault="00000000">
      <w:pPr>
        <w:keepLines/>
        <w:spacing w:after="0"/>
      </w:pPr>
      <w:r>
        <w:rPr>
          <w:rFonts w:ascii="Times New Roman"/>
          <w:sz w:val="24"/>
        </w:rPr>
        <w:br/>
      </w:r>
    </w:p>
    <w:p w14:paraId="5C3E2045" w14:textId="77777777" w:rsidR="0005632A" w:rsidRDefault="00000000">
      <w:pPr>
        <w:keepNext/>
        <w:keepLines/>
        <w:numPr>
          <w:ilvl w:val="2"/>
          <w:numId w:val="1"/>
        </w:numPr>
        <w:spacing w:after="0"/>
      </w:pPr>
      <w:r>
        <w:rPr>
          <w:rFonts w:ascii="Times New Roman"/>
          <w:sz w:val="24"/>
        </w:rPr>
        <w:t>Refer to the graph above to answer this question. What could have caused the shift from PPI to PPII?</w:t>
      </w:r>
    </w:p>
    <w:p w14:paraId="5668D6F9" w14:textId="77777777" w:rsidR="0005632A" w:rsidRDefault="00000000">
      <w:pPr>
        <w:keepNext/>
        <w:keepLines/>
        <w:numPr>
          <w:ilvl w:val="8"/>
          <w:numId w:val="1"/>
        </w:numPr>
        <w:spacing w:after="0"/>
      </w:pPr>
      <w:r>
        <w:rPr>
          <w:rFonts w:ascii="Times New Roman"/>
          <w:sz w:val="24"/>
        </w:rPr>
        <w:t>A decrease in the price of videos.</w:t>
      </w:r>
    </w:p>
    <w:p w14:paraId="0F0BFB7B" w14:textId="77777777" w:rsidR="0005632A" w:rsidRDefault="00000000">
      <w:pPr>
        <w:keepNext/>
        <w:keepLines/>
        <w:numPr>
          <w:ilvl w:val="8"/>
          <w:numId w:val="1"/>
        </w:numPr>
        <w:spacing w:after="0"/>
      </w:pPr>
      <w:r>
        <w:rPr>
          <w:rFonts w:ascii="Times New Roman"/>
          <w:sz w:val="24"/>
        </w:rPr>
        <w:t>Capital accumulation in the tea industry.</w:t>
      </w:r>
    </w:p>
    <w:p w14:paraId="59BB5C2C" w14:textId="77777777" w:rsidR="0005632A" w:rsidRDefault="00000000">
      <w:pPr>
        <w:keepNext/>
        <w:keepLines/>
        <w:numPr>
          <w:ilvl w:val="8"/>
          <w:numId w:val="1"/>
        </w:numPr>
        <w:spacing w:after="0"/>
      </w:pPr>
      <w:r>
        <w:rPr>
          <w:rFonts w:ascii="Times New Roman"/>
          <w:sz w:val="24"/>
        </w:rPr>
        <w:t>A decrease in the opportunity cost of tea.</w:t>
      </w:r>
    </w:p>
    <w:p w14:paraId="03CBF08F" w14:textId="77777777" w:rsidR="0005632A" w:rsidRDefault="00000000">
      <w:pPr>
        <w:keepNext/>
        <w:keepLines/>
        <w:numPr>
          <w:ilvl w:val="8"/>
          <w:numId w:val="1"/>
        </w:numPr>
        <w:spacing w:after="0"/>
      </w:pPr>
      <w:r>
        <w:rPr>
          <w:rFonts w:ascii="Times New Roman"/>
          <w:sz w:val="24"/>
        </w:rPr>
        <w:t>Technological change in the video industry.</w:t>
      </w:r>
    </w:p>
    <w:p w14:paraId="41D858FE" w14:textId="77777777" w:rsidR="0005632A" w:rsidRDefault="00000000">
      <w:pPr>
        <w:keepLines/>
        <w:spacing w:after="0"/>
      </w:pPr>
      <w:r>
        <w:rPr>
          <w:rFonts w:ascii="Times New Roman"/>
          <w:sz w:val="24"/>
        </w:rPr>
        <w:br/>
      </w:r>
    </w:p>
    <w:p w14:paraId="23DAE736" w14:textId="77777777" w:rsidR="0005632A" w:rsidRDefault="00000000">
      <w:pPr>
        <w:keepNext/>
        <w:keepLines/>
        <w:numPr>
          <w:ilvl w:val="2"/>
          <w:numId w:val="1"/>
        </w:numPr>
        <w:spacing w:after="0"/>
      </w:pPr>
      <w:r>
        <w:rPr>
          <w:rFonts w:ascii="Times New Roman"/>
          <w:sz w:val="24"/>
        </w:rPr>
        <w:t>Refer to the graph above to answer this question. Assume that the economy is producing on PPI at point A. After the shift from PPI to PPII, what does point B represent?</w:t>
      </w:r>
    </w:p>
    <w:p w14:paraId="1FE4BB6A" w14:textId="77777777" w:rsidR="0005632A" w:rsidRDefault="00000000">
      <w:pPr>
        <w:keepNext/>
        <w:keepLines/>
        <w:numPr>
          <w:ilvl w:val="8"/>
          <w:numId w:val="1"/>
        </w:numPr>
        <w:spacing w:after="0"/>
      </w:pPr>
      <w:r>
        <w:rPr>
          <w:rFonts w:ascii="Times New Roman"/>
          <w:sz w:val="24"/>
        </w:rPr>
        <w:t>An increase in the production of videos but not of tea.</w:t>
      </w:r>
    </w:p>
    <w:p w14:paraId="24F69F36" w14:textId="77777777" w:rsidR="0005632A" w:rsidRDefault="00000000">
      <w:pPr>
        <w:keepNext/>
        <w:keepLines/>
        <w:numPr>
          <w:ilvl w:val="8"/>
          <w:numId w:val="1"/>
        </w:numPr>
        <w:spacing w:after="0"/>
      </w:pPr>
      <w:r>
        <w:rPr>
          <w:rFonts w:ascii="Times New Roman"/>
          <w:sz w:val="24"/>
        </w:rPr>
        <w:t>An increase in the production of tea but not of videos.</w:t>
      </w:r>
    </w:p>
    <w:p w14:paraId="24469BF5" w14:textId="77777777" w:rsidR="0005632A" w:rsidRDefault="00000000">
      <w:pPr>
        <w:keepNext/>
        <w:keepLines/>
        <w:numPr>
          <w:ilvl w:val="8"/>
          <w:numId w:val="1"/>
        </w:numPr>
        <w:spacing w:after="0"/>
      </w:pPr>
      <w:r>
        <w:rPr>
          <w:rFonts w:ascii="Times New Roman"/>
          <w:sz w:val="24"/>
        </w:rPr>
        <w:t>A decrease in the production of tea but not of videos.</w:t>
      </w:r>
    </w:p>
    <w:p w14:paraId="43D9C877" w14:textId="77777777" w:rsidR="0005632A" w:rsidRDefault="00000000">
      <w:pPr>
        <w:keepNext/>
        <w:keepLines/>
        <w:numPr>
          <w:ilvl w:val="8"/>
          <w:numId w:val="1"/>
        </w:numPr>
        <w:spacing w:after="0"/>
      </w:pPr>
      <w:r>
        <w:rPr>
          <w:rFonts w:ascii="Times New Roman"/>
          <w:sz w:val="24"/>
        </w:rPr>
        <w:t>An increase in the production of both goods.</w:t>
      </w:r>
    </w:p>
    <w:p w14:paraId="14EC5B7E" w14:textId="77777777" w:rsidR="0005632A" w:rsidRDefault="00000000">
      <w:pPr>
        <w:keepLines/>
        <w:spacing w:after="0"/>
      </w:pPr>
      <w:r>
        <w:rPr>
          <w:rFonts w:ascii="Times New Roman"/>
          <w:sz w:val="24"/>
        </w:rPr>
        <w:br/>
      </w:r>
    </w:p>
    <w:p w14:paraId="4A7EB795" w14:textId="77777777" w:rsidR="0005632A" w:rsidRDefault="00000000">
      <w:pPr>
        <w:keepNext/>
        <w:keepLines/>
        <w:numPr>
          <w:ilvl w:val="2"/>
          <w:numId w:val="1"/>
        </w:numPr>
        <w:spacing w:after="0"/>
      </w:pPr>
      <w:r>
        <w:rPr>
          <w:rFonts w:ascii="Times New Roman"/>
          <w:sz w:val="24"/>
        </w:rPr>
        <w:t>Refer to the graph above to answer this question. What is indicated by the shift from PPI to PPII?</w:t>
      </w:r>
    </w:p>
    <w:p w14:paraId="7A559B8D" w14:textId="77777777" w:rsidR="0005632A" w:rsidRDefault="00000000">
      <w:pPr>
        <w:keepNext/>
        <w:keepLines/>
        <w:numPr>
          <w:ilvl w:val="8"/>
          <w:numId w:val="1"/>
        </w:numPr>
        <w:spacing w:after="0"/>
      </w:pPr>
      <w:r>
        <w:rPr>
          <w:rFonts w:ascii="Times New Roman"/>
          <w:sz w:val="24"/>
        </w:rPr>
        <w:t>Unemployment.</w:t>
      </w:r>
    </w:p>
    <w:p w14:paraId="413D7AEA" w14:textId="77777777" w:rsidR="0005632A" w:rsidRDefault="00000000">
      <w:pPr>
        <w:keepNext/>
        <w:keepLines/>
        <w:numPr>
          <w:ilvl w:val="8"/>
          <w:numId w:val="1"/>
        </w:numPr>
        <w:spacing w:after="0"/>
      </w:pPr>
      <w:r>
        <w:rPr>
          <w:rFonts w:ascii="Times New Roman"/>
          <w:sz w:val="24"/>
        </w:rPr>
        <w:t>Inflation.</w:t>
      </w:r>
    </w:p>
    <w:p w14:paraId="6EA1453C" w14:textId="77777777" w:rsidR="0005632A" w:rsidRDefault="00000000">
      <w:pPr>
        <w:keepNext/>
        <w:keepLines/>
        <w:numPr>
          <w:ilvl w:val="8"/>
          <w:numId w:val="1"/>
        </w:numPr>
        <w:spacing w:after="0"/>
      </w:pPr>
      <w:r>
        <w:rPr>
          <w:rFonts w:ascii="Times New Roman"/>
          <w:sz w:val="24"/>
        </w:rPr>
        <w:t>Inefficiency.</w:t>
      </w:r>
    </w:p>
    <w:p w14:paraId="3BEA1405" w14:textId="77777777" w:rsidR="0005632A" w:rsidRDefault="00000000">
      <w:pPr>
        <w:keepNext/>
        <w:keepLines/>
        <w:numPr>
          <w:ilvl w:val="8"/>
          <w:numId w:val="1"/>
        </w:numPr>
        <w:spacing w:after="0"/>
      </w:pPr>
      <w:r>
        <w:rPr>
          <w:rFonts w:ascii="Times New Roman"/>
          <w:sz w:val="24"/>
        </w:rPr>
        <w:t>Economic growth.</w:t>
      </w:r>
    </w:p>
    <w:p w14:paraId="1E0EDC29" w14:textId="77777777" w:rsidR="0005632A" w:rsidRDefault="00000000">
      <w:pPr>
        <w:keepLines/>
        <w:spacing w:after="0"/>
      </w:pPr>
      <w:r>
        <w:rPr>
          <w:rFonts w:ascii="Times New Roman"/>
          <w:sz w:val="24"/>
        </w:rPr>
        <w:br/>
      </w:r>
    </w:p>
    <w:p w14:paraId="3B20CA4A" w14:textId="77777777" w:rsidR="0005632A" w:rsidRDefault="00000000">
      <w:pPr>
        <w:keepNext/>
        <w:keepLines/>
        <w:numPr>
          <w:ilvl w:val="0"/>
          <w:numId w:val="1"/>
        </w:numPr>
        <w:spacing w:after="0"/>
      </w:pPr>
      <w:r>
        <w:rPr>
          <w:rFonts w:ascii="Times New Roman"/>
          <w:color w:val="000000"/>
          <w:sz w:val="24"/>
        </w:rPr>
        <w:t>Below is a production possibilities curve for a large tract of prairie farmland.</w:t>
      </w:r>
      <w:r>
        <w:rPr>
          <w:rFonts w:ascii="Times New Roman"/>
          <w:sz w:val="24"/>
        </w:rPr>
        <w:br/>
      </w:r>
      <w:r>
        <w:rPr>
          <w:rFonts w:ascii="Times New Roman"/>
          <w:sz w:val="24"/>
        </w:rPr>
        <w:br/>
      </w:r>
      <w:r>
        <w:rPr>
          <w:rFonts w:ascii="Times New Roman"/>
          <w:noProof/>
          <w:sz w:val="24"/>
        </w:rPr>
        <w:drawing>
          <wp:inline distT="0" distB="0" distL="0" distR="0" wp14:anchorId="796328C7" wp14:editId="6C2042F7">
            <wp:extent cx="3228975" cy="2533650"/>
            <wp:effectExtent l="0" t="0" r="0" b="0"/>
            <wp:docPr id="387906843" name="ref01-04_png.ext" descr="ref01-04_png.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f01-04_png.ext"/>
                    <pic:cNvPicPr/>
                  </pic:nvPicPr>
                  <pic:blipFill>
                    <a:blip r:embed="rId9"/>
                    <a:stretch>
                      <a:fillRect/>
                    </a:stretch>
                  </pic:blipFill>
                  <pic:spPr>
                    <a:xfrm>
                      <a:off x="0" y="0"/>
                      <a:ext cx="3228975" cy="2533650"/>
                    </a:xfrm>
                    <a:prstGeom prst="rect">
                      <a:avLst/>
                    </a:prstGeom>
                  </pic:spPr>
                </pic:pic>
              </a:graphicData>
            </a:graphic>
          </wp:inline>
        </w:drawing>
      </w:r>
    </w:p>
    <w:p w14:paraId="73FD57F7" w14:textId="77777777" w:rsidR="0005632A" w:rsidRDefault="00000000">
      <w:pPr>
        <w:keepLines/>
        <w:spacing w:after="0"/>
      </w:pPr>
      <w:r>
        <w:rPr>
          <w:rFonts w:ascii="Times New Roman"/>
          <w:sz w:val="24"/>
        </w:rPr>
        <w:br/>
      </w:r>
    </w:p>
    <w:p w14:paraId="59248BD3" w14:textId="77777777" w:rsidR="0005632A" w:rsidRDefault="00000000">
      <w:pPr>
        <w:keepNext/>
        <w:keepLines/>
        <w:numPr>
          <w:ilvl w:val="2"/>
          <w:numId w:val="1"/>
        </w:numPr>
        <w:spacing w:after="0"/>
      </w:pPr>
      <w:r>
        <w:rPr>
          <w:rFonts w:ascii="Times New Roman"/>
          <w:sz w:val="24"/>
        </w:rPr>
        <w:t>Refer to the graph above to answer this question. What is the total cost of producing 300 units of rye?</w:t>
      </w:r>
    </w:p>
    <w:p w14:paraId="6A150979" w14:textId="77777777" w:rsidR="0005632A" w:rsidRDefault="00000000">
      <w:pPr>
        <w:keepNext/>
        <w:keepLines/>
        <w:numPr>
          <w:ilvl w:val="8"/>
          <w:numId w:val="1"/>
        </w:numPr>
        <w:spacing w:after="0"/>
      </w:pPr>
      <w:r>
        <w:rPr>
          <w:rFonts w:ascii="Times New Roman"/>
          <w:sz w:val="24"/>
        </w:rPr>
        <w:t>0 units of wheat.</w:t>
      </w:r>
    </w:p>
    <w:p w14:paraId="44194F68" w14:textId="77777777" w:rsidR="0005632A" w:rsidRDefault="00000000">
      <w:pPr>
        <w:keepNext/>
        <w:keepLines/>
        <w:numPr>
          <w:ilvl w:val="8"/>
          <w:numId w:val="1"/>
        </w:numPr>
        <w:spacing w:after="0"/>
      </w:pPr>
      <w:r>
        <w:rPr>
          <w:rFonts w:ascii="Times New Roman"/>
          <w:sz w:val="24"/>
        </w:rPr>
        <w:t>0.5 units of wheat.</w:t>
      </w:r>
    </w:p>
    <w:p w14:paraId="1A082A91" w14:textId="77777777" w:rsidR="0005632A" w:rsidRDefault="00000000">
      <w:pPr>
        <w:keepNext/>
        <w:keepLines/>
        <w:numPr>
          <w:ilvl w:val="8"/>
          <w:numId w:val="1"/>
        </w:numPr>
        <w:spacing w:after="0"/>
      </w:pPr>
      <w:r>
        <w:rPr>
          <w:rFonts w:ascii="Times New Roman"/>
          <w:sz w:val="24"/>
        </w:rPr>
        <w:t>2 units of wheat.</w:t>
      </w:r>
    </w:p>
    <w:p w14:paraId="4655B1BA" w14:textId="77777777" w:rsidR="0005632A" w:rsidRDefault="00000000">
      <w:pPr>
        <w:keepNext/>
        <w:keepLines/>
        <w:numPr>
          <w:ilvl w:val="8"/>
          <w:numId w:val="1"/>
        </w:numPr>
        <w:spacing w:after="0"/>
      </w:pPr>
      <w:r>
        <w:rPr>
          <w:rFonts w:ascii="Times New Roman"/>
          <w:sz w:val="24"/>
        </w:rPr>
        <w:t>600 units of wheat.</w:t>
      </w:r>
    </w:p>
    <w:p w14:paraId="608FF71F" w14:textId="77777777" w:rsidR="0005632A" w:rsidRDefault="00000000">
      <w:pPr>
        <w:keepLines/>
        <w:spacing w:after="0"/>
      </w:pPr>
      <w:r>
        <w:rPr>
          <w:rFonts w:ascii="Times New Roman"/>
          <w:sz w:val="24"/>
        </w:rPr>
        <w:br/>
      </w:r>
    </w:p>
    <w:p w14:paraId="0E085634" w14:textId="77777777" w:rsidR="0005632A" w:rsidRDefault="00000000">
      <w:pPr>
        <w:keepNext/>
        <w:keepLines/>
        <w:numPr>
          <w:ilvl w:val="2"/>
          <w:numId w:val="1"/>
        </w:numPr>
        <w:spacing w:after="0"/>
      </w:pPr>
      <w:r>
        <w:rPr>
          <w:rFonts w:ascii="Times New Roman"/>
          <w:sz w:val="24"/>
        </w:rPr>
        <w:t>Refer to the graph above to answer this question. What is the opportunity cost of 1 unit of wheat?</w:t>
      </w:r>
    </w:p>
    <w:p w14:paraId="70DFB89E" w14:textId="77777777" w:rsidR="0005632A" w:rsidRDefault="00000000">
      <w:pPr>
        <w:keepNext/>
        <w:keepLines/>
        <w:numPr>
          <w:ilvl w:val="8"/>
          <w:numId w:val="1"/>
        </w:numPr>
        <w:spacing w:after="0"/>
      </w:pPr>
      <w:r>
        <w:rPr>
          <w:rFonts w:ascii="Times New Roman"/>
          <w:sz w:val="24"/>
        </w:rPr>
        <w:t>0.5 units of rye.</w:t>
      </w:r>
    </w:p>
    <w:p w14:paraId="51BA7A49" w14:textId="77777777" w:rsidR="0005632A" w:rsidRDefault="00000000">
      <w:pPr>
        <w:keepNext/>
        <w:keepLines/>
        <w:numPr>
          <w:ilvl w:val="8"/>
          <w:numId w:val="1"/>
        </w:numPr>
        <w:spacing w:after="0"/>
      </w:pPr>
      <w:r>
        <w:rPr>
          <w:rFonts w:ascii="Times New Roman"/>
          <w:sz w:val="24"/>
        </w:rPr>
        <w:t>2 units of rye.</w:t>
      </w:r>
    </w:p>
    <w:p w14:paraId="79F22A24" w14:textId="77777777" w:rsidR="0005632A" w:rsidRDefault="00000000">
      <w:pPr>
        <w:keepNext/>
        <w:keepLines/>
        <w:numPr>
          <w:ilvl w:val="8"/>
          <w:numId w:val="1"/>
        </w:numPr>
        <w:spacing w:after="0"/>
      </w:pPr>
      <w:r>
        <w:rPr>
          <w:rFonts w:ascii="Times New Roman"/>
          <w:sz w:val="24"/>
        </w:rPr>
        <w:t>5 units of rye.</w:t>
      </w:r>
    </w:p>
    <w:p w14:paraId="5A47AF4C" w14:textId="77777777" w:rsidR="0005632A" w:rsidRDefault="00000000">
      <w:pPr>
        <w:keepNext/>
        <w:keepLines/>
        <w:numPr>
          <w:ilvl w:val="8"/>
          <w:numId w:val="1"/>
        </w:numPr>
        <w:spacing w:after="0"/>
      </w:pPr>
      <w:r>
        <w:rPr>
          <w:rFonts w:ascii="Times New Roman"/>
          <w:sz w:val="24"/>
        </w:rPr>
        <w:t>$2.</w:t>
      </w:r>
    </w:p>
    <w:p w14:paraId="0B1CD925" w14:textId="77777777" w:rsidR="0005632A" w:rsidRDefault="00000000">
      <w:pPr>
        <w:keepLines/>
        <w:spacing w:after="0"/>
      </w:pPr>
      <w:r>
        <w:rPr>
          <w:rFonts w:ascii="Times New Roman"/>
          <w:sz w:val="24"/>
        </w:rPr>
        <w:br/>
      </w:r>
    </w:p>
    <w:p w14:paraId="6CC30E72" w14:textId="77777777" w:rsidR="0005632A" w:rsidRDefault="00000000">
      <w:pPr>
        <w:keepNext/>
        <w:keepLines/>
        <w:numPr>
          <w:ilvl w:val="2"/>
          <w:numId w:val="1"/>
        </w:numPr>
        <w:spacing w:after="0"/>
      </w:pPr>
      <w:r>
        <w:rPr>
          <w:rFonts w:ascii="Times New Roman"/>
          <w:sz w:val="24"/>
        </w:rPr>
        <w:t>Refer to the graph above to answer this question. What is the opportunity cost of 1 unit of rye?</w:t>
      </w:r>
    </w:p>
    <w:p w14:paraId="120E197D" w14:textId="77777777" w:rsidR="0005632A" w:rsidRDefault="00000000">
      <w:pPr>
        <w:keepNext/>
        <w:keepLines/>
        <w:numPr>
          <w:ilvl w:val="8"/>
          <w:numId w:val="1"/>
        </w:numPr>
        <w:spacing w:after="0"/>
      </w:pPr>
      <w:r>
        <w:rPr>
          <w:rFonts w:ascii="Times New Roman"/>
          <w:sz w:val="24"/>
        </w:rPr>
        <w:t>0.5 units of wheat.</w:t>
      </w:r>
    </w:p>
    <w:p w14:paraId="41F47D71" w14:textId="77777777" w:rsidR="0005632A" w:rsidRDefault="00000000">
      <w:pPr>
        <w:keepNext/>
        <w:keepLines/>
        <w:numPr>
          <w:ilvl w:val="8"/>
          <w:numId w:val="1"/>
        </w:numPr>
        <w:spacing w:after="0"/>
      </w:pPr>
      <w:r>
        <w:rPr>
          <w:rFonts w:ascii="Times New Roman"/>
          <w:sz w:val="24"/>
        </w:rPr>
        <w:t>2 units of wheat.</w:t>
      </w:r>
    </w:p>
    <w:p w14:paraId="5B7D3842" w14:textId="77777777" w:rsidR="0005632A" w:rsidRDefault="00000000">
      <w:pPr>
        <w:keepNext/>
        <w:keepLines/>
        <w:numPr>
          <w:ilvl w:val="8"/>
          <w:numId w:val="1"/>
        </w:numPr>
        <w:spacing w:after="0"/>
      </w:pPr>
      <w:r>
        <w:rPr>
          <w:rFonts w:ascii="Times New Roman"/>
          <w:sz w:val="24"/>
        </w:rPr>
        <w:t>5 units of wheat.</w:t>
      </w:r>
    </w:p>
    <w:p w14:paraId="6DE41E81" w14:textId="77777777" w:rsidR="0005632A" w:rsidRDefault="00000000">
      <w:pPr>
        <w:keepNext/>
        <w:keepLines/>
        <w:numPr>
          <w:ilvl w:val="8"/>
          <w:numId w:val="1"/>
        </w:numPr>
        <w:spacing w:after="0"/>
      </w:pPr>
      <w:r>
        <w:rPr>
          <w:rFonts w:ascii="Times New Roman"/>
          <w:sz w:val="24"/>
        </w:rPr>
        <w:t>$400.</w:t>
      </w:r>
    </w:p>
    <w:p w14:paraId="63733598" w14:textId="77777777" w:rsidR="0005632A" w:rsidRDefault="00000000">
      <w:pPr>
        <w:keepLines/>
        <w:spacing w:after="0"/>
      </w:pPr>
      <w:r>
        <w:rPr>
          <w:rFonts w:ascii="Times New Roman"/>
          <w:sz w:val="24"/>
        </w:rPr>
        <w:br/>
      </w:r>
    </w:p>
    <w:p w14:paraId="55DBF670" w14:textId="77777777" w:rsidR="0005632A" w:rsidRDefault="00000000">
      <w:pPr>
        <w:keepNext/>
        <w:keepLines/>
        <w:numPr>
          <w:ilvl w:val="2"/>
          <w:numId w:val="1"/>
        </w:numPr>
        <w:spacing w:after="0"/>
      </w:pPr>
      <w:r>
        <w:rPr>
          <w:rFonts w:ascii="Times New Roman"/>
          <w:sz w:val="24"/>
        </w:rPr>
        <w:t>Refer to the graph above to answer this question. Given the shape of the PP curve, which of the following statements is correct?</w:t>
      </w:r>
    </w:p>
    <w:p w14:paraId="728A07F1" w14:textId="77777777" w:rsidR="0005632A" w:rsidRDefault="00000000">
      <w:pPr>
        <w:keepNext/>
        <w:keepLines/>
        <w:numPr>
          <w:ilvl w:val="8"/>
          <w:numId w:val="1"/>
        </w:numPr>
        <w:spacing w:after="0"/>
      </w:pPr>
      <w:r>
        <w:rPr>
          <w:rFonts w:ascii="Times New Roman"/>
          <w:color w:val="000000"/>
          <w:sz w:val="24"/>
        </w:rPr>
        <w:t>The law of increasing costs doesn't apply.</w:t>
      </w:r>
    </w:p>
    <w:p w14:paraId="345F9FEA" w14:textId="77777777" w:rsidR="0005632A" w:rsidRDefault="00000000">
      <w:pPr>
        <w:keepNext/>
        <w:keepLines/>
        <w:numPr>
          <w:ilvl w:val="8"/>
          <w:numId w:val="1"/>
        </w:numPr>
        <w:spacing w:after="0"/>
      </w:pPr>
      <w:r>
        <w:rPr>
          <w:rFonts w:ascii="Times New Roman"/>
          <w:sz w:val="24"/>
        </w:rPr>
        <w:t>The resources being used to produce rye and wheat are very similar.</w:t>
      </w:r>
    </w:p>
    <w:p w14:paraId="5386951F" w14:textId="77777777" w:rsidR="0005632A" w:rsidRDefault="00000000">
      <w:pPr>
        <w:keepNext/>
        <w:keepLines/>
        <w:numPr>
          <w:ilvl w:val="8"/>
          <w:numId w:val="1"/>
        </w:numPr>
        <w:spacing w:after="0"/>
      </w:pPr>
      <w:r>
        <w:rPr>
          <w:rFonts w:ascii="Times New Roman"/>
          <w:sz w:val="24"/>
        </w:rPr>
        <w:t>The two goods being produced are very similar.</w:t>
      </w:r>
    </w:p>
    <w:p w14:paraId="6D139A2E" w14:textId="77777777" w:rsidR="0005632A" w:rsidRDefault="00000000">
      <w:pPr>
        <w:keepNext/>
        <w:keepLines/>
        <w:numPr>
          <w:ilvl w:val="8"/>
          <w:numId w:val="1"/>
        </w:numPr>
        <w:spacing w:after="0"/>
      </w:pPr>
      <w:r>
        <w:rPr>
          <w:rFonts w:ascii="Times New Roman"/>
          <w:sz w:val="24"/>
        </w:rPr>
        <w:t>Opportunity costs are constant.</w:t>
      </w:r>
    </w:p>
    <w:p w14:paraId="240EC156" w14:textId="77777777" w:rsidR="0005632A" w:rsidRDefault="00000000">
      <w:pPr>
        <w:keepNext/>
        <w:keepLines/>
        <w:numPr>
          <w:ilvl w:val="8"/>
          <w:numId w:val="1"/>
        </w:numPr>
        <w:spacing w:after="0"/>
      </w:pPr>
      <w:r>
        <w:rPr>
          <w:rFonts w:ascii="Times New Roman"/>
          <w:sz w:val="24"/>
        </w:rPr>
        <w:t>It is better for the economy to product rye.</w:t>
      </w:r>
    </w:p>
    <w:p w14:paraId="651BC600" w14:textId="77777777" w:rsidR="0005632A" w:rsidRDefault="00000000">
      <w:pPr>
        <w:keepLines/>
        <w:spacing w:after="0"/>
      </w:pPr>
      <w:r>
        <w:rPr>
          <w:rFonts w:ascii="Times New Roman"/>
          <w:sz w:val="24"/>
        </w:rPr>
        <w:br/>
      </w:r>
    </w:p>
    <w:p w14:paraId="7587CBF5" w14:textId="77777777" w:rsidR="0005632A" w:rsidRDefault="00000000">
      <w:pPr>
        <w:keepNext/>
        <w:keepLines/>
        <w:numPr>
          <w:ilvl w:val="2"/>
          <w:numId w:val="1"/>
        </w:numPr>
        <w:spacing w:after="0"/>
      </w:pPr>
      <w:r>
        <w:rPr>
          <w:rFonts w:ascii="Times New Roman"/>
          <w:sz w:val="24"/>
        </w:rPr>
        <w:t>Refer to the graph above to answer this question. If 300 units of rye are being produced, how many units of wheat are possible?</w:t>
      </w:r>
    </w:p>
    <w:p w14:paraId="75A86DA9" w14:textId="77777777" w:rsidR="0005632A" w:rsidRDefault="00000000">
      <w:pPr>
        <w:keepNext/>
        <w:keepLines/>
        <w:numPr>
          <w:ilvl w:val="8"/>
          <w:numId w:val="1"/>
        </w:numPr>
        <w:spacing w:after="0"/>
      </w:pPr>
      <w:r>
        <w:rPr>
          <w:rFonts w:ascii="Times New Roman"/>
          <w:sz w:val="24"/>
        </w:rPr>
        <w:t>200 units of wheat.</w:t>
      </w:r>
    </w:p>
    <w:p w14:paraId="5983EFBE" w14:textId="77777777" w:rsidR="0005632A" w:rsidRDefault="00000000">
      <w:pPr>
        <w:keepNext/>
        <w:keepLines/>
        <w:numPr>
          <w:ilvl w:val="8"/>
          <w:numId w:val="1"/>
        </w:numPr>
        <w:spacing w:after="0"/>
      </w:pPr>
      <w:r>
        <w:rPr>
          <w:rFonts w:ascii="Times New Roman"/>
          <w:sz w:val="24"/>
        </w:rPr>
        <w:t>300 units of wheat.</w:t>
      </w:r>
    </w:p>
    <w:p w14:paraId="359135E6" w14:textId="77777777" w:rsidR="0005632A" w:rsidRDefault="00000000">
      <w:pPr>
        <w:keepNext/>
        <w:keepLines/>
        <w:numPr>
          <w:ilvl w:val="8"/>
          <w:numId w:val="1"/>
        </w:numPr>
        <w:spacing w:after="0"/>
      </w:pPr>
      <w:r>
        <w:rPr>
          <w:rFonts w:ascii="Times New Roman"/>
          <w:sz w:val="24"/>
        </w:rPr>
        <w:t>600 units of wheat.</w:t>
      </w:r>
    </w:p>
    <w:p w14:paraId="1ECD8549" w14:textId="77777777" w:rsidR="0005632A" w:rsidRDefault="00000000">
      <w:pPr>
        <w:keepNext/>
        <w:keepLines/>
        <w:numPr>
          <w:ilvl w:val="8"/>
          <w:numId w:val="1"/>
        </w:numPr>
        <w:spacing w:after="0"/>
      </w:pPr>
      <w:r>
        <w:rPr>
          <w:rFonts w:ascii="Times New Roman"/>
          <w:sz w:val="24"/>
        </w:rPr>
        <w:t>0 units of wheat.</w:t>
      </w:r>
    </w:p>
    <w:p w14:paraId="4D7EF4FF" w14:textId="77777777" w:rsidR="0005632A" w:rsidRDefault="00000000">
      <w:pPr>
        <w:keepLines/>
        <w:spacing w:after="0"/>
      </w:pPr>
      <w:r>
        <w:rPr>
          <w:rFonts w:ascii="Times New Roman"/>
          <w:sz w:val="24"/>
        </w:rPr>
        <w:br/>
      </w:r>
    </w:p>
    <w:p w14:paraId="1A89AC50" w14:textId="77777777" w:rsidR="0005632A" w:rsidRDefault="00000000">
      <w:pPr>
        <w:keepNext/>
        <w:keepLines/>
        <w:numPr>
          <w:ilvl w:val="2"/>
          <w:numId w:val="1"/>
        </w:numPr>
        <w:spacing w:after="0"/>
      </w:pPr>
      <w:r>
        <w:rPr>
          <w:rFonts w:ascii="Times New Roman"/>
          <w:sz w:val="24"/>
        </w:rPr>
        <w:t>Refer to the graph above to answer this question. Which of the following statements would be correct if the land was producing 200 units of rye and 100 units of wheat?</w:t>
      </w:r>
    </w:p>
    <w:p w14:paraId="2EA42C17" w14:textId="77777777" w:rsidR="0005632A" w:rsidRDefault="00000000">
      <w:pPr>
        <w:keepNext/>
        <w:keepLines/>
        <w:numPr>
          <w:ilvl w:val="8"/>
          <w:numId w:val="1"/>
        </w:numPr>
        <w:spacing w:after="0"/>
      </w:pPr>
      <w:r>
        <w:rPr>
          <w:rFonts w:ascii="Times New Roman"/>
          <w:sz w:val="24"/>
        </w:rPr>
        <w:t>Some of the land might be idle.</w:t>
      </w:r>
    </w:p>
    <w:p w14:paraId="6B3C3C94" w14:textId="77777777" w:rsidR="0005632A" w:rsidRDefault="00000000">
      <w:pPr>
        <w:keepNext/>
        <w:keepLines/>
        <w:numPr>
          <w:ilvl w:val="8"/>
          <w:numId w:val="1"/>
        </w:numPr>
        <w:spacing w:after="0"/>
      </w:pPr>
      <w:r>
        <w:rPr>
          <w:rFonts w:ascii="Times New Roman"/>
          <w:sz w:val="24"/>
        </w:rPr>
        <w:t>The most appropriate technology may not be in use.</w:t>
      </w:r>
    </w:p>
    <w:p w14:paraId="00ECEBE3" w14:textId="77777777" w:rsidR="0005632A" w:rsidRDefault="00000000">
      <w:pPr>
        <w:keepNext/>
        <w:keepLines/>
        <w:numPr>
          <w:ilvl w:val="8"/>
          <w:numId w:val="1"/>
        </w:numPr>
        <w:spacing w:after="0"/>
      </w:pPr>
      <w:r>
        <w:rPr>
          <w:rFonts w:ascii="Times New Roman"/>
          <w:sz w:val="24"/>
        </w:rPr>
        <w:t>There may be inefficiencies in production.</w:t>
      </w:r>
    </w:p>
    <w:p w14:paraId="1C220928" w14:textId="77777777" w:rsidR="0005632A" w:rsidRDefault="00000000">
      <w:pPr>
        <w:keepNext/>
        <w:keepLines/>
        <w:numPr>
          <w:ilvl w:val="8"/>
          <w:numId w:val="1"/>
        </w:numPr>
        <w:spacing w:after="0"/>
      </w:pPr>
      <w:r>
        <w:rPr>
          <w:rFonts w:ascii="Times New Roman"/>
          <w:sz w:val="24"/>
        </w:rPr>
        <w:t>Some of the land might be idle, the most appropriate technology may not be in use, and there may inefficiencies in production.</w:t>
      </w:r>
    </w:p>
    <w:p w14:paraId="60C60505" w14:textId="77777777" w:rsidR="0005632A" w:rsidRDefault="00000000">
      <w:pPr>
        <w:keepLines/>
        <w:spacing w:after="0"/>
      </w:pPr>
      <w:r>
        <w:rPr>
          <w:rFonts w:ascii="Times New Roman"/>
          <w:sz w:val="24"/>
        </w:rPr>
        <w:br/>
      </w:r>
    </w:p>
    <w:p w14:paraId="27BB6CB8" w14:textId="77777777" w:rsidR="0005632A" w:rsidRDefault="00000000">
      <w:pPr>
        <w:keepNext/>
        <w:keepLines/>
        <w:numPr>
          <w:ilvl w:val="2"/>
          <w:numId w:val="1"/>
        </w:numPr>
        <w:spacing w:after="0"/>
      </w:pPr>
      <w:r>
        <w:rPr>
          <w:rFonts w:ascii="Times New Roman"/>
          <w:sz w:val="24"/>
        </w:rPr>
        <w:t>Refer to the graph above to answer this question. If 150 units of rye are currently being produced, what is the cost of producing 50 more units of rye?</w:t>
      </w:r>
    </w:p>
    <w:p w14:paraId="5C468D2F" w14:textId="77777777" w:rsidR="0005632A" w:rsidRDefault="00000000">
      <w:pPr>
        <w:keepNext/>
        <w:keepLines/>
        <w:numPr>
          <w:ilvl w:val="8"/>
          <w:numId w:val="1"/>
        </w:numPr>
        <w:spacing w:after="0"/>
      </w:pPr>
      <w:r>
        <w:rPr>
          <w:rFonts w:ascii="Times New Roman"/>
          <w:sz w:val="24"/>
        </w:rPr>
        <w:t>25 units of wheat.</w:t>
      </w:r>
    </w:p>
    <w:p w14:paraId="19A322B6" w14:textId="77777777" w:rsidR="0005632A" w:rsidRDefault="00000000">
      <w:pPr>
        <w:keepNext/>
        <w:keepLines/>
        <w:numPr>
          <w:ilvl w:val="8"/>
          <w:numId w:val="1"/>
        </w:numPr>
        <w:spacing w:after="0"/>
      </w:pPr>
      <w:r>
        <w:rPr>
          <w:rFonts w:ascii="Times New Roman"/>
          <w:sz w:val="24"/>
        </w:rPr>
        <w:t>50 units of wheat.</w:t>
      </w:r>
    </w:p>
    <w:p w14:paraId="22776368" w14:textId="77777777" w:rsidR="0005632A" w:rsidRDefault="00000000">
      <w:pPr>
        <w:keepNext/>
        <w:keepLines/>
        <w:numPr>
          <w:ilvl w:val="8"/>
          <w:numId w:val="1"/>
        </w:numPr>
        <w:spacing w:after="0"/>
      </w:pPr>
      <w:r>
        <w:rPr>
          <w:rFonts w:ascii="Times New Roman"/>
          <w:sz w:val="24"/>
        </w:rPr>
        <w:t>100 units of wheat.</w:t>
      </w:r>
    </w:p>
    <w:p w14:paraId="592D449A" w14:textId="77777777" w:rsidR="0005632A" w:rsidRDefault="00000000">
      <w:pPr>
        <w:keepNext/>
        <w:keepLines/>
        <w:numPr>
          <w:ilvl w:val="8"/>
          <w:numId w:val="1"/>
        </w:numPr>
        <w:spacing w:after="0"/>
      </w:pPr>
      <w:r>
        <w:rPr>
          <w:rFonts w:ascii="Times New Roman"/>
          <w:sz w:val="24"/>
        </w:rPr>
        <w:t>400 units of wheat.</w:t>
      </w:r>
    </w:p>
    <w:p w14:paraId="38ADAE26" w14:textId="77777777" w:rsidR="0005632A" w:rsidRDefault="00000000">
      <w:pPr>
        <w:keepNext/>
        <w:keepLines/>
        <w:numPr>
          <w:ilvl w:val="8"/>
          <w:numId w:val="1"/>
        </w:numPr>
        <w:spacing w:after="0"/>
      </w:pPr>
      <w:r>
        <w:rPr>
          <w:rFonts w:ascii="Times New Roman"/>
          <w:sz w:val="24"/>
        </w:rPr>
        <w:t>Cannot be determined.</w:t>
      </w:r>
    </w:p>
    <w:p w14:paraId="79FEB859" w14:textId="77777777" w:rsidR="0005632A" w:rsidRDefault="00000000">
      <w:pPr>
        <w:keepLines/>
        <w:spacing w:after="0"/>
      </w:pPr>
      <w:r>
        <w:rPr>
          <w:rFonts w:ascii="Times New Roman"/>
          <w:sz w:val="24"/>
        </w:rPr>
        <w:br/>
      </w:r>
    </w:p>
    <w:p w14:paraId="3BF338A6" w14:textId="77777777" w:rsidR="0005632A" w:rsidRDefault="00000000">
      <w:pPr>
        <w:keepNext/>
        <w:keepLines/>
        <w:numPr>
          <w:ilvl w:val="0"/>
          <w:numId w:val="1"/>
        </w:numPr>
        <w:spacing w:after="0"/>
      </w:pPr>
      <w:r>
        <w:rPr>
          <w:rFonts w:ascii="Times New Roman"/>
          <w:sz w:val="24"/>
        </w:rPr>
        <w:t>Below are some production possibilities data for the mystical land of Lhanor.</w:t>
      </w:r>
    </w:p>
    <w:tbl>
      <w:tblPr>
        <w:tblW w:w="0" w:type="auto"/>
        <w:tblInd w:w="360" w:type="dxa"/>
        <w:tblLook w:val="04A0" w:firstRow="1" w:lastRow="0" w:firstColumn="1" w:lastColumn="0" w:noHBand="0" w:noVBand="1"/>
      </w:tblPr>
      <w:tblGrid>
        <w:gridCol w:w="3035"/>
        <w:gridCol w:w="1199"/>
        <w:gridCol w:w="1199"/>
        <w:gridCol w:w="1199"/>
        <w:gridCol w:w="1199"/>
        <w:gridCol w:w="1199"/>
      </w:tblGrid>
      <w:tr w:rsidR="0005632A" w14:paraId="21BAF597" w14:textId="77777777">
        <w:trPr>
          <w:cantSplit/>
          <w:trHeight w:val="60"/>
        </w:trPr>
        <w:tc>
          <w:tcPr>
            <w:tcW w:w="369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CD11E21" w14:textId="77777777" w:rsidR="0005632A" w:rsidRDefault="0005632A">
            <w:pPr>
              <w:keepNext/>
              <w:keepLines/>
            </w:pPr>
          </w:p>
        </w:tc>
        <w:tc>
          <w:tcPr>
            <w:tcW w:w="14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D7DD26B" w14:textId="77777777" w:rsidR="0005632A" w:rsidRDefault="00000000">
            <w:pPr>
              <w:keepNext/>
              <w:keepLines/>
              <w:spacing w:after="0"/>
              <w:jc w:val="center"/>
            </w:pPr>
            <w:r>
              <w:rPr>
                <w:rFonts w:ascii="Times New Roman" w:hAnsi="Times New Roman"/>
                <w:b/>
                <w:color w:val="000000"/>
              </w:rPr>
              <w:t>A</w:t>
            </w:r>
          </w:p>
        </w:tc>
        <w:tc>
          <w:tcPr>
            <w:tcW w:w="14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EFE4B94" w14:textId="77777777" w:rsidR="0005632A" w:rsidRDefault="00000000">
            <w:pPr>
              <w:keepNext/>
              <w:keepLines/>
              <w:spacing w:after="0"/>
              <w:jc w:val="center"/>
            </w:pPr>
            <w:r>
              <w:rPr>
                <w:rFonts w:ascii="Times New Roman" w:hAnsi="Times New Roman"/>
                <w:b/>
                <w:color w:val="000000"/>
              </w:rPr>
              <w:t>B</w:t>
            </w:r>
          </w:p>
        </w:tc>
        <w:tc>
          <w:tcPr>
            <w:tcW w:w="14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CA65E95" w14:textId="77777777" w:rsidR="0005632A" w:rsidRDefault="00000000">
            <w:pPr>
              <w:keepNext/>
              <w:keepLines/>
              <w:spacing w:after="0"/>
              <w:jc w:val="center"/>
            </w:pPr>
            <w:r>
              <w:rPr>
                <w:rFonts w:ascii="Times New Roman" w:hAnsi="Times New Roman"/>
                <w:b/>
                <w:color w:val="000000"/>
              </w:rPr>
              <w:t>C</w:t>
            </w:r>
          </w:p>
        </w:tc>
        <w:tc>
          <w:tcPr>
            <w:tcW w:w="14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5875098" w14:textId="77777777" w:rsidR="0005632A" w:rsidRDefault="00000000">
            <w:pPr>
              <w:keepNext/>
              <w:keepLines/>
              <w:spacing w:after="0"/>
              <w:jc w:val="center"/>
            </w:pPr>
            <w:r>
              <w:rPr>
                <w:rFonts w:ascii="Times New Roman" w:hAnsi="Times New Roman"/>
                <w:b/>
                <w:color w:val="000000"/>
              </w:rPr>
              <w:t>D</w:t>
            </w:r>
          </w:p>
        </w:tc>
        <w:tc>
          <w:tcPr>
            <w:tcW w:w="14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32BC895" w14:textId="77777777" w:rsidR="0005632A" w:rsidRDefault="00000000">
            <w:pPr>
              <w:keepNext/>
              <w:keepLines/>
              <w:spacing w:after="0"/>
              <w:jc w:val="center"/>
            </w:pPr>
            <w:r>
              <w:rPr>
                <w:rFonts w:ascii="Times New Roman" w:hAnsi="Times New Roman"/>
                <w:b/>
                <w:color w:val="000000"/>
              </w:rPr>
              <w:t>E</w:t>
            </w:r>
          </w:p>
        </w:tc>
      </w:tr>
      <w:tr w:rsidR="0005632A" w14:paraId="3622504D" w14:textId="77777777">
        <w:trPr>
          <w:cantSplit/>
          <w:trHeight w:val="60"/>
        </w:trPr>
        <w:tc>
          <w:tcPr>
            <w:tcW w:w="369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C6C6631" w14:textId="77777777" w:rsidR="0005632A" w:rsidRDefault="00000000">
            <w:pPr>
              <w:keepNext/>
              <w:keepLines/>
              <w:spacing w:after="0"/>
              <w:jc w:val="center"/>
            </w:pPr>
            <w:r>
              <w:rPr>
                <w:rFonts w:ascii="Times New Roman" w:hAnsi="Times New Roman"/>
                <w:color w:val="000000"/>
              </w:rPr>
              <w:t>Kaldors</w:t>
            </w:r>
          </w:p>
        </w:tc>
        <w:tc>
          <w:tcPr>
            <w:tcW w:w="14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5993275" w14:textId="77777777" w:rsidR="0005632A" w:rsidRDefault="00000000">
            <w:pPr>
              <w:keepNext/>
              <w:keepLines/>
              <w:spacing w:after="0"/>
              <w:jc w:val="center"/>
            </w:pPr>
            <w:r>
              <w:rPr>
                <w:rFonts w:ascii="Times New Roman" w:hAnsi="Times New Roman"/>
                <w:color w:val="000000"/>
              </w:rPr>
              <w:t>0</w:t>
            </w:r>
          </w:p>
        </w:tc>
        <w:tc>
          <w:tcPr>
            <w:tcW w:w="14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1315F02" w14:textId="77777777" w:rsidR="0005632A" w:rsidRDefault="00000000">
            <w:pPr>
              <w:keepNext/>
              <w:keepLines/>
              <w:spacing w:after="0"/>
              <w:jc w:val="center"/>
            </w:pPr>
            <w:r>
              <w:rPr>
                <w:rFonts w:ascii="Times New Roman" w:hAnsi="Times New Roman"/>
                <w:color w:val="000000"/>
              </w:rPr>
              <w:t>4</w:t>
            </w:r>
          </w:p>
        </w:tc>
        <w:tc>
          <w:tcPr>
            <w:tcW w:w="14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E16CBE2" w14:textId="77777777" w:rsidR="0005632A" w:rsidRDefault="00000000">
            <w:pPr>
              <w:keepNext/>
              <w:keepLines/>
              <w:spacing w:after="0"/>
              <w:jc w:val="center"/>
            </w:pPr>
            <w:r>
              <w:rPr>
                <w:rFonts w:ascii="Times New Roman" w:hAnsi="Times New Roman"/>
                <w:color w:val="000000"/>
              </w:rPr>
              <w:t>8</w:t>
            </w:r>
          </w:p>
        </w:tc>
        <w:tc>
          <w:tcPr>
            <w:tcW w:w="14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B98761F" w14:textId="77777777" w:rsidR="0005632A" w:rsidRDefault="00000000">
            <w:pPr>
              <w:keepNext/>
              <w:keepLines/>
              <w:spacing w:after="0"/>
              <w:jc w:val="center"/>
            </w:pPr>
            <w:r>
              <w:rPr>
                <w:rFonts w:ascii="Times New Roman" w:hAnsi="Times New Roman"/>
                <w:color w:val="000000"/>
              </w:rPr>
              <w:t>12</w:t>
            </w:r>
          </w:p>
        </w:tc>
        <w:tc>
          <w:tcPr>
            <w:tcW w:w="14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2F82EA4" w14:textId="77777777" w:rsidR="0005632A" w:rsidRDefault="00000000">
            <w:pPr>
              <w:keepNext/>
              <w:keepLines/>
              <w:spacing w:after="0"/>
              <w:jc w:val="center"/>
            </w:pPr>
            <w:r>
              <w:rPr>
                <w:rFonts w:ascii="Times New Roman" w:hAnsi="Times New Roman"/>
                <w:color w:val="000000"/>
              </w:rPr>
              <w:t>16</w:t>
            </w:r>
          </w:p>
        </w:tc>
      </w:tr>
      <w:tr w:rsidR="0005632A" w14:paraId="4402376E" w14:textId="77777777">
        <w:trPr>
          <w:cantSplit/>
          <w:trHeight w:val="60"/>
        </w:trPr>
        <w:tc>
          <w:tcPr>
            <w:tcW w:w="369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D6F643A" w14:textId="77777777" w:rsidR="0005632A" w:rsidRDefault="00000000">
            <w:pPr>
              <w:keepNext/>
              <w:keepLines/>
              <w:spacing w:after="0"/>
              <w:jc w:val="center"/>
            </w:pPr>
            <w:r>
              <w:rPr>
                <w:rFonts w:ascii="Times New Roman" w:hAnsi="Times New Roman"/>
                <w:color w:val="000000"/>
              </w:rPr>
              <w:t>Bouldings</w:t>
            </w:r>
          </w:p>
        </w:tc>
        <w:tc>
          <w:tcPr>
            <w:tcW w:w="14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564DF23" w14:textId="77777777" w:rsidR="0005632A" w:rsidRDefault="00000000">
            <w:pPr>
              <w:keepNext/>
              <w:keepLines/>
              <w:spacing w:after="0"/>
              <w:jc w:val="center"/>
            </w:pPr>
            <w:r>
              <w:rPr>
                <w:rFonts w:ascii="Times New Roman" w:hAnsi="Times New Roman"/>
                <w:color w:val="000000"/>
              </w:rPr>
              <w:t>60</w:t>
            </w:r>
          </w:p>
        </w:tc>
        <w:tc>
          <w:tcPr>
            <w:tcW w:w="14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9D101ED" w14:textId="77777777" w:rsidR="0005632A" w:rsidRDefault="00000000">
            <w:pPr>
              <w:keepNext/>
              <w:keepLines/>
              <w:spacing w:after="0"/>
              <w:jc w:val="center"/>
            </w:pPr>
            <w:r>
              <w:rPr>
                <w:rFonts w:ascii="Times New Roman" w:hAnsi="Times New Roman"/>
                <w:color w:val="000000"/>
              </w:rPr>
              <w:t>54</w:t>
            </w:r>
          </w:p>
        </w:tc>
        <w:tc>
          <w:tcPr>
            <w:tcW w:w="14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243D47D" w14:textId="77777777" w:rsidR="0005632A" w:rsidRDefault="00000000">
            <w:pPr>
              <w:keepNext/>
              <w:keepLines/>
              <w:spacing w:after="0"/>
              <w:jc w:val="center"/>
            </w:pPr>
            <w:r>
              <w:rPr>
                <w:rFonts w:ascii="Times New Roman" w:hAnsi="Times New Roman"/>
                <w:color w:val="000000"/>
              </w:rPr>
              <w:t>42</w:t>
            </w:r>
          </w:p>
        </w:tc>
        <w:tc>
          <w:tcPr>
            <w:tcW w:w="14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F3B8EC2" w14:textId="77777777" w:rsidR="0005632A" w:rsidRDefault="00000000">
            <w:pPr>
              <w:keepNext/>
              <w:keepLines/>
              <w:spacing w:after="0"/>
              <w:jc w:val="center"/>
            </w:pPr>
            <w:r>
              <w:rPr>
                <w:rFonts w:ascii="Times New Roman" w:hAnsi="Times New Roman"/>
                <w:color w:val="000000"/>
              </w:rPr>
              <w:t>24</w:t>
            </w:r>
          </w:p>
        </w:tc>
        <w:tc>
          <w:tcPr>
            <w:tcW w:w="14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AE09006" w14:textId="77777777" w:rsidR="0005632A" w:rsidRDefault="00000000">
            <w:pPr>
              <w:keepNext/>
              <w:keepLines/>
              <w:spacing w:after="0"/>
              <w:jc w:val="center"/>
            </w:pPr>
            <w:r>
              <w:rPr>
                <w:rFonts w:ascii="Times New Roman" w:hAnsi="Times New Roman"/>
                <w:color w:val="000000"/>
              </w:rPr>
              <w:t>0</w:t>
            </w:r>
          </w:p>
        </w:tc>
      </w:tr>
    </w:tbl>
    <w:p w14:paraId="24155D8A" w14:textId="77777777" w:rsidR="0005632A" w:rsidRDefault="00000000">
      <w:pPr>
        <w:keepLines/>
        <w:spacing w:after="0"/>
      </w:pPr>
      <w:r>
        <w:rPr>
          <w:rFonts w:ascii="Times New Roman"/>
          <w:sz w:val="24"/>
        </w:rPr>
        <w:br/>
      </w:r>
    </w:p>
    <w:p w14:paraId="62B24428" w14:textId="77777777" w:rsidR="0005632A" w:rsidRDefault="00000000">
      <w:pPr>
        <w:keepNext/>
        <w:keepLines/>
        <w:numPr>
          <w:ilvl w:val="2"/>
          <w:numId w:val="1"/>
        </w:numPr>
        <w:spacing w:after="0"/>
      </w:pPr>
      <w:r>
        <w:rPr>
          <w:rFonts w:ascii="Times New Roman"/>
          <w:color w:val="000000"/>
          <w:sz w:val="24"/>
        </w:rPr>
        <w:t xml:space="preserve">Refer to the information above to answer this question. </w:t>
      </w:r>
      <w:r>
        <w:rPr>
          <w:rFonts w:ascii="Times New Roman"/>
          <w:i/>
          <w:color w:val="000000"/>
          <w:sz w:val="24"/>
        </w:rPr>
        <w:t>Approximately</w:t>
      </w:r>
      <w:r>
        <w:rPr>
          <w:rFonts w:ascii="Times New Roman"/>
          <w:color w:val="000000"/>
          <w:sz w:val="24"/>
        </w:rPr>
        <w:t xml:space="preserve"> how many units of Kaldors can be produced if 48 units of Bouldings are being produced?</w:t>
      </w:r>
    </w:p>
    <w:p w14:paraId="6BEDA83E" w14:textId="77777777" w:rsidR="0005632A" w:rsidRDefault="00000000">
      <w:pPr>
        <w:keepNext/>
        <w:keepLines/>
        <w:numPr>
          <w:ilvl w:val="8"/>
          <w:numId w:val="1"/>
        </w:numPr>
        <w:spacing w:after="0"/>
      </w:pPr>
      <w:r>
        <w:rPr>
          <w:rFonts w:ascii="Times New Roman"/>
          <w:sz w:val="24"/>
        </w:rPr>
        <w:t>0 Kaldors.</w:t>
      </w:r>
    </w:p>
    <w:p w14:paraId="175C3A14" w14:textId="77777777" w:rsidR="0005632A" w:rsidRDefault="00000000">
      <w:pPr>
        <w:keepNext/>
        <w:keepLines/>
        <w:numPr>
          <w:ilvl w:val="8"/>
          <w:numId w:val="1"/>
        </w:numPr>
        <w:spacing w:after="0"/>
      </w:pPr>
      <w:r>
        <w:rPr>
          <w:rFonts w:ascii="Times New Roman"/>
          <w:sz w:val="24"/>
        </w:rPr>
        <w:t>4 Kaldors.</w:t>
      </w:r>
    </w:p>
    <w:p w14:paraId="482CC5F1" w14:textId="77777777" w:rsidR="0005632A" w:rsidRDefault="00000000">
      <w:pPr>
        <w:keepNext/>
        <w:keepLines/>
        <w:numPr>
          <w:ilvl w:val="8"/>
          <w:numId w:val="1"/>
        </w:numPr>
        <w:spacing w:after="0"/>
      </w:pPr>
      <w:r>
        <w:rPr>
          <w:rFonts w:ascii="Times New Roman"/>
          <w:sz w:val="24"/>
        </w:rPr>
        <w:t>6 Kaldors.</w:t>
      </w:r>
    </w:p>
    <w:p w14:paraId="78B27C9F" w14:textId="77777777" w:rsidR="0005632A" w:rsidRDefault="00000000">
      <w:pPr>
        <w:keepNext/>
        <w:keepLines/>
        <w:numPr>
          <w:ilvl w:val="8"/>
          <w:numId w:val="1"/>
        </w:numPr>
        <w:spacing w:after="0"/>
      </w:pPr>
      <w:r>
        <w:rPr>
          <w:rFonts w:ascii="Times New Roman"/>
          <w:sz w:val="24"/>
        </w:rPr>
        <w:t>8 Kaldors.</w:t>
      </w:r>
    </w:p>
    <w:p w14:paraId="7263EA4D" w14:textId="77777777" w:rsidR="0005632A" w:rsidRDefault="00000000">
      <w:pPr>
        <w:keepNext/>
        <w:keepLines/>
        <w:numPr>
          <w:ilvl w:val="8"/>
          <w:numId w:val="1"/>
        </w:numPr>
        <w:spacing w:after="0"/>
      </w:pPr>
      <w:r>
        <w:rPr>
          <w:rFonts w:ascii="Times New Roman"/>
          <w:sz w:val="24"/>
        </w:rPr>
        <w:t>16 Kaldors.</w:t>
      </w:r>
    </w:p>
    <w:p w14:paraId="7E2086A0" w14:textId="77777777" w:rsidR="0005632A" w:rsidRDefault="00000000">
      <w:pPr>
        <w:keepLines/>
        <w:spacing w:after="0"/>
      </w:pPr>
      <w:r>
        <w:rPr>
          <w:rFonts w:ascii="Times New Roman"/>
          <w:sz w:val="24"/>
        </w:rPr>
        <w:br/>
      </w:r>
    </w:p>
    <w:p w14:paraId="40D9B5AA" w14:textId="77777777" w:rsidR="0005632A" w:rsidRDefault="00000000">
      <w:pPr>
        <w:keepNext/>
        <w:keepLines/>
        <w:numPr>
          <w:ilvl w:val="2"/>
          <w:numId w:val="1"/>
        </w:numPr>
        <w:spacing w:after="0"/>
      </w:pPr>
      <w:r>
        <w:rPr>
          <w:rFonts w:ascii="Times New Roman"/>
          <w:sz w:val="24"/>
        </w:rPr>
        <w:t>Refer to the information above to answer this question. Suppose that Lhanor is currently producing combination B. What is the opportunity cost of 1 more Kaldor?</w:t>
      </w:r>
    </w:p>
    <w:p w14:paraId="7B1B193D" w14:textId="77777777" w:rsidR="0005632A" w:rsidRDefault="00000000">
      <w:pPr>
        <w:keepNext/>
        <w:keepLines/>
        <w:numPr>
          <w:ilvl w:val="8"/>
          <w:numId w:val="1"/>
        </w:numPr>
        <w:spacing w:after="0"/>
      </w:pPr>
      <w:r>
        <w:rPr>
          <w:rFonts w:ascii="Times New Roman"/>
          <w:sz w:val="24"/>
        </w:rPr>
        <w:t>Approximately 1 Boulding.</w:t>
      </w:r>
    </w:p>
    <w:p w14:paraId="59A43B3C" w14:textId="77777777" w:rsidR="0005632A" w:rsidRDefault="00000000">
      <w:pPr>
        <w:keepNext/>
        <w:keepLines/>
        <w:numPr>
          <w:ilvl w:val="8"/>
          <w:numId w:val="1"/>
        </w:numPr>
        <w:spacing w:after="0"/>
      </w:pPr>
      <w:r>
        <w:rPr>
          <w:rFonts w:ascii="Times New Roman"/>
          <w:sz w:val="24"/>
        </w:rPr>
        <w:t>Approximately 3 Bouldings.</w:t>
      </w:r>
    </w:p>
    <w:p w14:paraId="0C81533A" w14:textId="77777777" w:rsidR="0005632A" w:rsidRDefault="00000000">
      <w:pPr>
        <w:keepNext/>
        <w:keepLines/>
        <w:numPr>
          <w:ilvl w:val="8"/>
          <w:numId w:val="1"/>
        </w:numPr>
        <w:spacing w:after="0"/>
      </w:pPr>
      <w:r>
        <w:rPr>
          <w:rFonts w:ascii="Times New Roman"/>
          <w:sz w:val="24"/>
        </w:rPr>
        <w:t>4 Bouldings.</w:t>
      </w:r>
    </w:p>
    <w:p w14:paraId="58629729" w14:textId="77777777" w:rsidR="0005632A" w:rsidRDefault="00000000">
      <w:pPr>
        <w:keepNext/>
        <w:keepLines/>
        <w:numPr>
          <w:ilvl w:val="8"/>
          <w:numId w:val="1"/>
        </w:numPr>
        <w:spacing w:after="0"/>
      </w:pPr>
      <w:r>
        <w:rPr>
          <w:rFonts w:ascii="Times New Roman"/>
          <w:sz w:val="24"/>
        </w:rPr>
        <w:t>42 Bouldings.</w:t>
      </w:r>
    </w:p>
    <w:p w14:paraId="594DD77C" w14:textId="77777777" w:rsidR="0005632A" w:rsidRDefault="00000000">
      <w:pPr>
        <w:keepNext/>
        <w:keepLines/>
        <w:numPr>
          <w:ilvl w:val="8"/>
          <w:numId w:val="1"/>
        </w:numPr>
        <w:spacing w:after="0"/>
      </w:pPr>
      <w:r>
        <w:rPr>
          <w:rFonts w:ascii="Times New Roman"/>
          <w:sz w:val="24"/>
        </w:rPr>
        <w:t>54 Bouldings.</w:t>
      </w:r>
    </w:p>
    <w:p w14:paraId="1A5096DA" w14:textId="77777777" w:rsidR="0005632A" w:rsidRDefault="00000000">
      <w:pPr>
        <w:keepLines/>
        <w:spacing w:after="0"/>
      </w:pPr>
      <w:r>
        <w:rPr>
          <w:rFonts w:ascii="Times New Roman"/>
          <w:sz w:val="24"/>
        </w:rPr>
        <w:br/>
      </w:r>
    </w:p>
    <w:p w14:paraId="20B7E4C4" w14:textId="77777777" w:rsidR="0005632A" w:rsidRDefault="00000000">
      <w:pPr>
        <w:keepNext/>
        <w:keepLines/>
        <w:numPr>
          <w:ilvl w:val="2"/>
          <w:numId w:val="1"/>
        </w:numPr>
        <w:spacing w:after="0"/>
      </w:pPr>
      <w:r>
        <w:rPr>
          <w:rFonts w:ascii="Times New Roman"/>
          <w:sz w:val="24"/>
        </w:rPr>
        <w:t>Refer to the information above to answer this question. Suppose that Lhanor is currently producing combination D. What is the opportunity cost of producing 4 more Kaldors?</w:t>
      </w:r>
    </w:p>
    <w:p w14:paraId="49CFF630" w14:textId="77777777" w:rsidR="0005632A" w:rsidRDefault="00000000">
      <w:pPr>
        <w:keepNext/>
        <w:keepLines/>
        <w:numPr>
          <w:ilvl w:val="8"/>
          <w:numId w:val="1"/>
        </w:numPr>
        <w:spacing w:after="0"/>
      </w:pPr>
      <w:r>
        <w:rPr>
          <w:rFonts w:ascii="Times New Roman"/>
          <w:sz w:val="24"/>
        </w:rPr>
        <w:t>Zero.</w:t>
      </w:r>
    </w:p>
    <w:p w14:paraId="4A24781D" w14:textId="77777777" w:rsidR="0005632A" w:rsidRDefault="00000000">
      <w:pPr>
        <w:keepNext/>
        <w:keepLines/>
        <w:numPr>
          <w:ilvl w:val="8"/>
          <w:numId w:val="1"/>
        </w:numPr>
        <w:spacing w:after="0"/>
      </w:pPr>
      <w:r>
        <w:rPr>
          <w:rFonts w:ascii="Times New Roman"/>
          <w:sz w:val="24"/>
        </w:rPr>
        <w:t>6 Bouldings.</w:t>
      </w:r>
    </w:p>
    <w:p w14:paraId="7420C0DB" w14:textId="77777777" w:rsidR="0005632A" w:rsidRDefault="00000000">
      <w:pPr>
        <w:keepNext/>
        <w:keepLines/>
        <w:numPr>
          <w:ilvl w:val="8"/>
          <w:numId w:val="1"/>
        </w:numPr>
        <w:spacing w:after="0"/>
      </w:pPr>
      <w:r>
        <w:rPr>
          <w:rFonts w:ascii="Times New Roman"/>
          <w:sz w:val="24"/>
        </w:rPr>
        <w:t>12 Bouldings.</w:t>
      </w:r>
    </w:p>
    <w:p w14:paraId="279386F9" w14:textId="77777777" w:rsidR="0005632A" w:rsidRDefault="00000000">
      <w:pPr>
        <w:keepNext/>
        <w:keepLines/>
        <w:numPr>
          <w:ilvl w:val="8"/>
          <w:numId w:val="1"/>
        </w:numPr>
        <w:spacing w:after="0"/>
      </w:pPr>
      <w:r>
        <w:rPr>
          <w:rFonts w:ascii="Times New Roman"/>
          <w:sz w:val="24"/>
        </w:rPr>
        <w:t>18 Bouldings.</w:t>
      </w:r>
    </w:p>
    <w:p w14:paraId="61ADCA35" w14:textId="77777777" w:rsidR="0005632A" w:rsidRDefault="00000000">
      <w:pPr>
        <w:keepNext/>
        <w:keepLines/>
        <w:numPr>
          <w:ilvl w:val="8"/>
          <w:numId w:val="1"/>
        </w:numPr>
        <w:spacing w:after="0"/>
      </w:pPr>
      <w:r>
        <w:rPr>
          <w:rFonts w:ascii="Times New Roman"/>
          <w:sz w:val="24"/>
        </w:rPr>
        <w:t>24 Bouldings.</w:t>
      </w:r>
    </w:p>
    <w:p w14:paraId="63334598" w14:textId="77777777" w:rsidR="0005632A" w:rsidRDefault="00000000">
      <w:pPr>
        <w:keepLines/>
        <w:spacing w:after="0"/>
      </w:pPr>
      <w:r>
        <w:rPr>
          <w:rFonts w:ascii="Times New Roman"/>
          <w:sz w:val="24"/>
        </w:rPr>
        <w:br/>
      </w:r>
    </w:p>
    <w:p w14:paraId="4101B91A" w14:textId="77777777" w:rsidR="0005632A" w:rsidRDefault="00000000">
      <w:pPr>
        <w:keepNext/>
        <w:keepLines/>
        <w:numPr>
          <w:ilvl w:val="2"/>
          <w:numId w:val="1"/>
        </w:numPr>
        <w:spacing w:after="0"/>
      </w:pPr>
      <w:r>
        <w:rPr>
          <w:rFonts w:ascii="Times New Roman"/>
          <w:sz w:val="24"/>
        </w:rPr>
        <w:t>Refer to the information above to answer this question. Suppose that Lhanor is currently producing combination A. What is the opportunity cost of producing 12 Kaldors?</w:t>
      </w:r>
    </w:p>
    <w:p w14:paraId="7A26EEF6" w14:textId="77777777" w:rsidR="0005632A" w:rsidRDefault="00000000">
      <w:pPr>
        <w:keepNext/>
        <w:keepLines/>
        <w:numPr>
          <w:ilvl w:val="8"/>
          <w:numId w:val="1"/>
        </w:numPr>
        <w:spacing w:after="0"/>
      </w:pPr>
      <w:r>
        <w:rPr>
          <w:rFonts w:ascii="Times New Roman"/>
          <w:sz w:val="24"/>
        </w:rPr>
        <w:t>3 Bouldings.</w:t>
      </w:r>
    </w:p>
    <w:p w14:paraId="42AA4F60" w14:textId="77777777" w:rsidR="0005632A" w:rsidRDefault="00000000">
      <w:pPr>
        <w:keepNext/>
        <w:keepLines/>
        <w:numPr>
          <w:ilvl w:val="8"/>
          <w:numId w:val="1"/>
        </w:numPr>
        <w:spacing w:after="0"/>
      </w:pPr>
      <w:r>
        <w:rPr>
          <w:rFonts w:ascii="Times New Roman"/>
          <w:sz w:val="24"/>
        </w:rPr>
        <w:t>12 Bouldings.</w:t>
      </w:r>
    </w:p>
    <w:p w14:paraId="1AB3E108" w14:textId="77777777" w:rsidR="0005632A" w:rsidRDefault="00000000">
      <w:pPr>
        <w:keepNext/>
        <w:keepLines/>
        <w:numPr>
          <w:ilvl w:val="8"/>
          <w:numId w:val="1"/>
        </w:numPr>
        <w:spacing w:after="0"/>
      </w:pPr>
      <w:r>
        <w:rPr>
          <w:rFonts w:ascii="Times New Roman"/>
          <w:sz w:val="24"/>
        </w:rPr>
        <w:t>24 Bouldings.</w:t>
      </w:r>
    </w:p>
    <w:p w14:paraId="01CCAA81" w14:textId="77777777" w:rsidR="0005632A" w:rsidRDefault="00000000">
      <w:pPr>
        <w:keepNext/>
        <w:keepLines/>
        <w:numPr>
          <w:ilvl w:val="8"/>
          <w:numId w:val="1"/>
        </w:numPr>
        <w:spacing w:after="0"/>
      </w:pPr>
      <w:r>
        <w:rPr>
          <w:rFonts w:ascii="Times New Roman"/>
          <w:sz w:val="24"/>
        </w:rPr>
        <w:t>36 Bouldings.</w:t>
      </w:r>
    </w:p>
    <w:p w14:paraId="23B5CBFD" w14:textId="77777777" w:rsidR="0005632A" w:rsidRDefault="00000000">
      <w:pPr>
        <w:keepNext/>
        <w:keepLines/>
        <w:numPr>
          <w:ilvl w:val="8"/>
          <w:numId w:val="1"/>
        </w:numPr>
        <w:spacing w:after="0"/>
      </w:pPr>
      <w:r>
        <w:rPr>
          <w:rFonts w:ascii="Times New Roman"/>
          <w:sz w:val="24"/>
        </w:rPr>
        <w:t>60 Bouldings.</w:t>
      </w:r>
    </w:p>
    <w:p w14:paraId="105F7A70" w14:textId="77777777" w:rsidR="0005632A" w:rsidRDefault="00000000">
      <w:pPr>
        <w:keepLines/>
        <w:spacing w:after="0"/>
      </w:pPr>
      <w:r>
        <w:rPr>
          <w:rFonts w:ascii="Times New Roman"/>
          <w:sz w:val="24"/>
        </w:rPr>
        <w:br/>
      </w:r>
    </w:p>
    <w:p w14:paraId="39E8D6C8" w14:textId="77777777" w:rsidR="0005632A" w:rsidRDefault="00000000">
      <w:pPr>
        <w:keepNext/>
        <w:keepLines/>
        <w:numPr>
          <w:ilvl w:val="2"/>
          <w:numId w:val="1"/>
        </w:numPr>
        <w:spacing w:after="0"/>
      </w:pPr>
      <w:r>
        <w:rPr>
          <w:rFonts w:ascii="Times New Roman"/>
          <w:sz w:val="24"/>
        </w:rPr>
        <w:t>Refer to the information above to answer this question. Suppose that Lhanor is currently producing combination B. What is the consequence of the production of Kaldors decreasing to 2?</w:t>
      </w:r>
    </w:p>
    <w:p w14:paraId="3484840F" w14:textId="77777777" w:rsidR="0005632A" w:rsidRDefault="00000000">
      <w:pPr>
        <w:keepNext/>
        <w:keepLines/>
        <w:numPr>
          <w:ilvl w:val="8"/>
          <w:numId w:val="1"/>
        </w:numPr>
        <w:spacing w:after="0"/>
      </w:pPr>
      <w:r>
        <w:rPr>
          <w:rFonts w:ascii="Times New Roman"/>
          <w:sz w:val="24"/>
        </w:rPr>
        <w:t>The output of Bouldings will decrease.</w:t>
      </w:r>
    </w:p>
    <w:p w14:paraId="5ACAFF46" w14:textId="77777777" w:rsidR="0005632A" w:rsidRDefault="00000000">
      <w:pPr>
        <w:keepNext/>
        <w:keepLines/>
        <w:numPr>
          <w:ilvl w:val="8"/>
          <w:numId w:val="1"/>
        </w:numPr>
        <w:spacing w:after="0"/>
      </w:pPr>
      <w:r>
        <w:rPr>
          <w:rFonts w:ascii="Times New Roman"/>
          <w:sz w:val="24"/>
        </w:rPr>
        <w:t>The output of Bouldings will increase by 6.</w:t>
      </w:r>
    </w:p>
    <w:p w14:paraId="38B019BD" w14:textId="77777777" w:rsidR="0005632A" w:rsidRDefault="00000000">
      <w:pPr>
        <w:keepNext/>
        <w:keepLines/>
        <w:numPr>
          <w:ilvl w:val="8"/>
          <w:numId w:val="1"/>
        </w:numPr>
        <w:spacing w:after="0"/>
      </w:pPr>
      <w:r>
        <w:rPr>
          <w:rFonts w:ascii="Times New Roman"/>
          <w:sz w:val="24"/>
        </w:rPr>
        <w:t>The output of Bouldings will increase by approximately 3.</w:t>
      </w:r>
    </w:p>
    <w:p w14:paraId="56D8446C" w14:textId="77777777" w:rsidR="0005632A" w:rsidRDefault="00000000">
      <w:pPr>
        <w:keepNext/>
        <w:keepLines/>
        <w:numPr>
          <w:ilvl w:val="8"/>
          <w:numId w:val="1"/>
        </w:numPr>
        <w:spacing w:after="0"/>
      </w:pPr>
      <w:r>
        <w:rPr>
          <w:rFonts w:ascii="Times New Roman"/>
          <w:sz w:val="24"/>
        </w:rPr>
        <w:t>The opportunity cost of Bouldings will rise.</w:t>
      </w:r>
    </w:p>
    <w:p w14:paraId="41C5B821" w14:textId="77777777" w:rsidR="0005632A" w:rsidRDefault="00000000">
      <w:pPr>
        <w:keepNext/>
        <w:keepLines/>
        <w:numPr>
          <w:ilvl w:val="8"/>
          <w:numId w:val="1"/>
        </w:numPr>
        <w:spacing w:after="0"/>
      </w:pPr>
      <w:r>
        <w:rPr>
          <w:rFonts w:ascii="Times New Roman"/>
          <w:sz w:val="24"/>
        </w:rPr>
        <w:t>The output of Bouldings will decrease by approximately 3.</w:t>
      </w:r>
    </w:p>
    <w:p w14:paraId="59359C1C" w14:textId="77777777" w:rsidR="0005632A" w:rsidRDefault="00000000">
      <w:pPr>
        <w:keepLines/>
        <w:spacing w:after="0"/>
      </w:pPr>
      <w:r>
        <w:rPr>
          <w:rFonts w:ascii="Times New Roman"/>
          <w:sz w:val="24"/>
        </w:rPr>
        <w:br/>
      </w:r>
    </w:p>
    <w:p w14:paraId="78B2BB01" w14:textId="77777777" w:rsidR="0005632A" w:rsidRDefault="00000000">
      <w:pPr>
        <w:keepNext/>
        <w:keepLines/>
        <w:numPr>
          <w:ilvl w:val="2"/>
          <w:numId w:val="1"/>
        </w:numPr>
        <w:spacing w:after="0"/>
      </w:pPr>
      <w:r>
        <w:rPr>
          <w:rFonts w:ascii="Times New Roman"/>
          <w:sz w:val="24"/>
        </w:rPr>
        <w:t>Refer to the information above to answer this question. Which of the following statements is correct if Lhanor is currently producing 10 Kaldors and 24 Bouldings?</w:t>
      </w:r>
    </w:p>
    <w:p w14:paraId="7BBD1796" w14:textId="77777777" w:rsidR="0005632A" w:rsidRDefault="00000000">
      <w:pPr>
        <w:keepNext/>
        <w:keepLines/>
        <w:numPr>
          <w:ilvl w:val="8"/>
          <w:numId w:val="1"/>
        </w:numPr>
        <w:spacing w:after="0"/>
      </w:pPr>
      <w:r>
        <w:rPr>
          <w:rFonts w:ascii="Times New Roman"/>
          <w:sz w:val="24"/>
        </w:rPr>
        <w:t>All resources must be fully employed.</w:t>
      </w:r>
    </w:p>
    <w:p w14:paraId="203ECA02" w14:textId="77777777" w:rsidR="0005632A" w:rsidRDefault="00000000">
      <w:pPr>
        <w:keepNext/>
        <w:keepLines/>
        <w:numPr>
          <w:ilvl w:val="8"/>
          <w:numId w:val="1"/>
        </w:numPr>
        <w:spacing w:after="0"/>
      </w:pPr>
      <w:r>
        <w:rPr>
          <w:rFonts w:ascii="Times New Roman"/>
          <w:sz w:val="24"/>
        </w:rPr>
        <w:t>18 more units of Bouldings could be produced.</w:t>
      </w:r>
    </w:p>
    <w:p w14:paraId="23D87396" w14:textId="77777777" w:rsidR="0005632A" w:rsidRDefault="00000000">
      <w:pPr>
        <w:keepNext/>
        <w:keepLines/>
        <w:numPr>
          <w:ilvl w:val="8"/>
          <w:numId w:val="1"/>
        </w:numPr>
        <w:spacing w:after="0"/>
      </w:pPr>
      <w:r>
        <w:rPr>
          <w:rFonts w:ascii="Times New Roman"/>
          <w:sz w:val="24"/>
        </w:rPr>
        <w:t>This combination of goods is not possible.</w:t>
      </w:r>
    </w:p>
    <w:p w14:paraId="41D7188F" w14:textId="77777777" w:rsidR="0005632A" w:rsidRDefault="00000000">
      <w:pPr>
        <w:keepNext/>
        <w:keepLines/>
        <w:numPr>
          <w:ilvl w:val="8"/>
          <w:numId w:val="1"/>
        </w:numPr>
        <w:spacing w:after="0"/>
      </w:pPr>
      <w:r>
        <w:rPr>
          <w:rFonts w:ascii="Times New Roman"/>
          <w:sz w:val="24"/>
        </w:rPr>
        <w:t>Graphically, Lhanor is operating inside its PP curve.</w:t>
      </w:r>
    </w:p>
    <w:p w14:paraId="73D60255" w14:textId="77777777" w:rsidR="0005632A" w:rsidRDefault="00000000">
      <w:pPr>
        <w:keepLines/>
        <w:spacing w:after="0"/>
      </w:pPr>
      <w:r>
        <w:rPr>
          <w:rFonts w:ascii="Times New Roman"/>
          <w:sz w:val="24"/>
        </w:rPr>
        <w:br/>
      </w:r>
    </w:p>
    <w:p w14:paraId="742475A8" w14:textId="77777777" w:rsidR="0005632A" w:rsidRDefault="00000000">
      <w:pPr>
        <w:keepNext/>
        <w:keepLines/>
        <w:numPr>
          <w:ilvl w:val="0"/>
          <w:numId w:val="1"/>
        </w:numPr>
        <w:spacing w:after="0"/>
      </w:pPr>
      <w:r>
        <w:rPr>
          <w:rFonts w:ascii="Times New Roman"/>
          <w:sz w:val="24"/>
        </w:rPr>
        <w:t>Below are some production possibilities data for the mystical land of Ghandor.</w:t>
      </w:r>
    </w:p>
    <w:tbl>
      <w:tblPr>
        <w:tblW w:w="0" w:type="auto"/>
        <w:tblInd w:w="360" w:type="dxa"/>
        <w:tblLook w:val="04A0" w:firstRow="1" w:lastRow="0" w:firstColumn="1" w:lastColumn="0" w:noHBand="0" w:noVBand="1"/>
      </w:tblPr>
      <w:tblGrid>
        <w:gridCol w:w="2673"/>
        <w:gridCol w:w="1353"/>
        <w:gridCol w:w="1354"/>
        <w:gridCol w:w="1354"/>
        <w:gridCol w:w="1187"/>
        <w:gridCol w:w="1109"/>
      </w:tblGrid>
      <w:tr w:rsidR="0005632A" w14:paraId="2DB32442" w14:textId="77777777">
        <w:trPr>
          <w:cantSplit/>
          <w:trHeight w:val="60"/>
        </w:trPr>
        <w:tc>
          <w:tcPr>
            <w:tcW w:w="32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5C294C2" w14:textId="77777777" w:rsidR="0005632A" w:rsidRDefault="0005632A">
            <w:pPr>
              <w:keepNext/>
              <w:keepLines/>
            </w:pPr>
          </w:p>
        </w:tc>
        <w:tc>
          <w:tcPr>
            <w:tcW w:w="16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4D1B185" w14:textId="77777777" w:rsidR="0005632A" w:rsidRDefault="00000000">
            <w:pPr>
              <w:keepNext/>
              <w:keepLines/>
              <w:spacing w:after="0"/>
              <w:jc w:val="center"/>
            </w:pPr>
            <w:r>
              <w:rPr>
                <w:rFonts w:ascii="Times New Roman" w:hAnsi="Times New Roman"/>
                <w:b/>
                <w:color w:val="000000"/>
              </w:rPr>
              <w:t>A</w:t>
            </w:r>
          </w:p>
        </w:tc>
        <w:tc>
          <w:tcPr>
            <w:tcW w:w="167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B93E306" w14:textId="77777777" w:rsidR="0005632A" w:rsidRDefault="00000000">
            <w:pPr>
              <w:keepNext/>
              <w:keepLines/>
              <w:spacing w:after="0"/>
              <w:jc w:val="center"/>
            </w:pPr>
            <w:r>
              <w:rPr>
                <w:rFonts w:ascii="Times New Roman" w:hAnsi="Times New Roman"/>
                <w:b/>
                <w:color w:val="000000"/>
              </w:rPr>
              <w:t>B</w:t>
            </w:r>
          </w:p>
        </w:tc>
        <w:tc>
          <w:tcPr>
            <w:tcW w:w="167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37967B8" w14:textId="77777777" w:rsidR="0005632A" w:rsidRDefault="00000000">
            <w:pPr>
              <w:keepNext/>
              <w:keepLines/>
              <w:spacing w:after="0"/>
              <w:jc w:val="center"/>
            </w:pPr>
            <w:r>
              <w:rPr>
                <w:rFonts w:ascii="Times New Roman" w:hAnsi="Times New Roman"/>
                <w:b/>
                <w:color w:val="000000"/>
              </w:rPr>
              <w:t>C</w:t>
            </w:r>
          </w:p>
        </w:tc>
        <w:tc>
          <w:tcPr>
            <w:tcW w:w="14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38CF881" w14:textId="77777777" w:rsidR="0005632A" w:rsidRDefault="00000000">
            <w:pPr>
              <w:keepNext/>
              <w:keepLines/>
              <w:spacing w:after="0"/>
              <w:jc w:val="center"/>
            </w:pPr>
            <w:r>
              <w:rPr>
                <w:rFonts w:ascii="Times New Roman" w:hAnsi="Times New Roman"/>
                <w:b/>
                <w:color w:val="000000"/>
              </w:rPr>
              <w:t>D</w:t>
            </w:r>
          </w:p>
        </w:tc>
        <w:tc>
          <w:tcPr>
            <w:tcW w:w="13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2262DAE" w14:textId="77777777" w:rsidR="0005632A" w:rsidRDefault="00000000">
            <w:pPr>
              <w:keepNext/>
              <w:keepLines/>
              <w:spacing w:after="0"/>
              <w:jc w:val="center"/>
            </w:pPr>
            <w:r>
              <w:rPr>
                <w:rFonts w:ascii="Times New Roman" w:hAnsi="Times New Roman"/>
                <w:b/>
                <w:color w:val="000000"/>
              </w:rPr>
              <w:t>E</w:t>
            </w:r>
          </w:p>
        </w:tc>
      </w:tr>
      <w:tr w:rsidR="0005632A" w14:paraId="4B254B27" w14:textId="77777777">
        <w:trPr>
          <w:cantSplit/>
          <w:trHeight w:val="60"/>
        </w:trPr>
        <w:tc>
          <w:tcPr>
            <w:tcW w:w="32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C82CCB8" w14:textId="77777777" w:rsidR="0005632A" w:rsidRDefault="00000000">
            <w:pPr>
              <w:keepNext/>
              <w:keepLines/>
              <w:spacing w:after="0"/>
              <w:jc w:val="center"/>
            </w:pPr>
            <w:r>
              <w:rPr>
                <w:rFonts w:ascii="Times New Roman" w:hAnsi="Times New Roman"/>
                <w:color w:val="000000"/>
              </w:rPr>
              <w:t>Arrows</w:t>
            </w:r>
          </w:p>
        </w:tc>
        <w:tc>
          <w:tcPr>
            <w:tcW w:w="16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0F49964" w14:textId="77777777" w:rsidR="0005632A" w:rsidRDefault="00000000">
            <w:pPr>
              <w:keepNext/>
              <w:keepLines/>
              <w:spacing w:after="0"/>
              <w:jc w:val="center"/>
            </w:pPr>
            <w:r>
              <w:rPr>
                <w:rFonts w:ascii="Times New Roman" w:hAnsi="Times New Roman"/>
                <w:color w:val="000000"/>
              </w:rPr>
              <w:t>0</w:t>
            </w:r>
          </w:p>
        </w:tc>
        <w:tc>
          <w:tcPr>
            <w:tcW w:w="167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2AD7668" w14:textId="77777777" w:rsidR="0005632A" w:rsidRDefault="00000000">
            <w:pPr>
              <w:keepNext/>
              <w:keepLines/>
              <w:spacing w:after="0"/>
              <w:jc w:val="center"/>
            </w:pPr>
            <w:r>
              <w:rPr>
                <w:rFonts w:ascii="Times New Roman" w:hAnsi="Times New Roman"/>
                <w:color w:val="000000"/>
              </w:rPr>
              <w:t>1</w:t>
            </w:r>
          </w:p>
        </w:tc>
        <w:tc>
          <w:tcPr>
            <w:tcW w:w="167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3A44EE4" w14:textId="77777777" w:rsidR="0005632A" w:rsidRDefault="00000000">
            <w:pPr>
              <w:keepNext/>
              <w:keepLines/>
              <w:spacing w:after="0"/>
              <w:jc w:val="center"/>
            </w:pPr>
            <w:r>
              <w:rPr>
                <w:rFonts w:ascii="Times New Roman" w:hAnsi="Times New Roman"/>
                <w:color w:val="000000"/>
              </w:rPr>
              <w:t>2</w:t>
            </w:r>
          </w:p>
        </w:tc>
        <w:tc>
          <w:tcPr>
            <w:tcW w:w="14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1737C3C" w14:textId="77777777" w:rsidR="0005632A" w:rsidRDefault="00000000">
            <w:pPr>
              <w:keepNext/>
              <w:keepLines/>
              <w:spacing w:after="0"/>
              <w:jc w:val="center"/>
            </w:pPr>
            <w:r>
              <w:rPr>
                <w:rFonts w:ascii="Times New Roman" w:hAnsi="Times New Roman"/>
                <w:color w:val="000000"/>
              </w:rPr>
              <w:t>3</w:t>
            </w:r>
          </w:p>
        </w:tc>
        <w:tc>
          <w:tcPr>
            <w:tcW w:w="13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671E9DB" w14:textId="77777777" w:rsidR="0005632A" w:rsidRDefault="00000000">
            <w:pPr>
              <w:keepNext/>
              <w:keepLines/>
              <w:spacing w:after="0"/>
              <w:jc w:val="center"/>
            </w:pPr>
            <w:r>
              <w:rPr>
                <w:rFonts w:ascii="Times New Roman" w:hAnsi="Times New Roman"/>
                <w:color w:val="000000"/>
              </w:rPr>
              <w:t>4</w:t>
            </w:r>
          </w:p>
        </w:tc>
      </w:tr>
      <w:tr w:rsidR="0005632A" w14:paraId="1129AE66" w14:textId="77777777">
        <w:trPr>
          <w:cantSplit/>
          <w:trHeight w:val="60"/>
        </w:trPr>
        <w:tc>
          <w:tcPr>
            <w:tcW w:w="32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0C0F3C7" w14:textId="77777777" w:rsidR="0005632A" w:rsidRDefault="00000000">
            <w:pPr>
              <w:keepNext/>
              <w:keepLines/>
              <w:spacing w:after="0"/>
              <w:jc w:val="center"/>
            </w:pPr>
            <w:r>
              <w:rPr>
                <w:rFonts w:ascii="Times New Roman" w:hAnsi="Times New Roman"/>
                <w:color w:val="000000"/>
              </w:rPr>
              <w:t>Viners</w:t>
            </w:r>
          </w:p>
        </w:tc>
        <w:tc>
          <w:tcPr>
            <w:tcW w:w="16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555069D" w14:textId="77777777" w:rsidR="0005632A" w:rsidRDefault="00000000">
            <w:pPr>
              <w:keepNext/>
              <w:keepLines/>
              <w:spacing w:after="0"/>
              <w:jc w:val="center"/>
            </w:pPr>
            <w:r>
              <w:rPr>
                <w:rFonts w:ascii="Times New Roman" w:hAnsi="Times New Roman"/>
                <w:color w:val="000000"/>
              </w:rPr>
              <w:t>20</w:t>
            </w:r>
          </w:p>
        </w:tc>
        <w:tc>
          <w:tcPr>
            <w:tcW w:w="167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9EB8F7A" w14:textId="77777777" w:rsidR="0005632A" w:rsidRDefault="00000000">
            <w:pPr>
              <w:keepNext/>
              <w:keepLines/>
              <w:spacing w:after="0"/>
              <w:jc w:val="center"/>
            </w:pPr>
            <w:r>
              <w:rPr>
                <w:rFonts w:ascii="Times New Roman" w:hAnsi="Times New Roman"/>
                <w:color w:val="000000"/>
              </w:rPr>
              <w:t>18</w:t>
            </w:r>
          </w:p>
        </w:tc>
        <w:tc>
          <w:tcPr>
            <w:tcW w:w="167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CEBF802" w14:textId="77777777" w:rsidR="0005632A" w:rsidRDefault="00000000">
            <w:pPr>
              <w:keepNext/>
              <w:keepLines/>
              <w:spacing w:after="0"/>
              <w:jc w:val="center"/>
            </w:pPr>
            <w:r>
              <w:rPr>
                <w:rFonts w:ascii="Times New Roman" w:hAnsi="Times New Roman"/>
                <w:color w:val="000000"/>
              </w:rPr>
              <w:t>14</w:t>
            </w:r>
          </w:p>
        </w:tc>
        <w:tc>
          <w:tcPr>
            <w:tcW w:w="14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39669E1" w14:textId="77777777" w:rsidR="0005632A" w:rsidRDefault="00000000">
            <w:pPr>
              <w:keepNext/>
              <w:keepLines/>
              <w:spacing w:after="0"/>
              <w:jc w:val="center"/>
            </w:pPr>
            <w:r>
              <w:rPr>
                <w:rFonts w:ascii="Times New Roman" w:hAnsi="Times New Roman"/>
                <w:color w:val="000000"/>
              </w:rPr>
              <w:t>8</w:t>
            </w:r>
          </w:p>
        </w:tc>
        <w:tc>
          <w:tcPr>
            <w:tcW w:w="13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C6887AC" w14:textId="77777777" w:rsidR="0005632A" w:rsidRDefault="00000000">
            <w:pPr>
              <w:keepNext/>
              <w:keepLines/>
              <w:spacing w:after="0"/>
              <w:jc w:val="center"/>
            </w:pPr>
            <w:r>
              <w:rPr>
                <w:rFonts w:ascii="Times New Roman" w:hAnsi="Times New Roman"/>
                <w:color w:val="000000"/>
              </w:rPr>
              <w:t>0</w:t>
            </w:r>
          </w:p>
        </w:tc>
      </w:tr>
    </w:tbl>
    <w:p w14:paraId="07143B87" w14:textId="77777777" w:rsidR="0005632A" w:rsidRDefault="00000000">
      <w:pPr>
        <w:keepLines/>
        <w:spacing w:after="0"/>
      </w:pPr>
      <w:r>
        <w:rPr>
          <w:rFonts w:ascii="Times New Roman"/>
          <w:sz w:val="24"/>
        </w:rPr>
        <w:br/>
      </w:r>
    </w:p>
    <w:p w14:paraId="2E3C4D8F" w14:textId="77777777" w:rsidR="0005632A" w:rsidRDefault="00000000">
      <w:pPr>
        <w:keepNext/>
        <w:keepLines/>
        <w:numPr>
          <w:ilvl w:val="2"/>
          <w:numId w:val="1"/>
        </w:numPr>
        <w:spacing w:after="0"/>
      </w:pPr>
      <w:r>
        <w:rPr>
          <w:rFonts w:ascii="Times New Roman"/>
          <w:sz w:val="24"/>
        </w:rPr>
        <w:t>Refer to the information above to answer this question. Suppose that Ghandor is currently producing combination B. How many Viners could be produced if the production of Arrows increased by 2?</w:t>
      </w:r>
    </w:p>
    <w:p w14:paraId="5A784489" w14:textId="77777777" w:rsidR="0005632A" w:rsidRDefault="00000000">
      <w:pPr>
        <w:keepNext/>
        <w:keepLines/>
        <w:numPr>
          <w:ilvl w:val="8"/>
          <w:numId w:val="1"/>
        </w:numPr>
        <w:spacing w:after="0"/>
      </w:pPr>
      <w:r>
        <w:rPr>
          <w:rFonts w:ascii="Times New Roman"/>
          <w:sz w:val="24"/>
        </w:rPr>
        <w:t>3 units of Viners.</w:t>
      </w:r>
    </w:p>
    <w:p w14:paraId="52EA1096" w14:textId="77777777" w:rsidR="0005632A" w:rsidRDefault="00000000">
      <w:pPr>
        <w:keepNext/>
        <w:keepLines/>
        <w:numPr>
          <w:ilvl w:val="8"/>
          <w:numId w:val="1"/>
        </w:numPr>
        <w:spacing w:after="0"/>
      </w:pPr>
      <w:r>
        <w:rPr>
          <w:rFonts w:ascii="Times New Roman"/>
          <w:sz w:val="24"/>
        </w:rPr>
        <w:t>4 units of Viners.</w:t>
      </w:r>
    </w:p>
    <w:p w14:paraId="788B3C01" w14:textId="77777777" w:rsidR="0005632A" w:rsidRDefault="00000000">
      <w:pPr>
        <w:keepNext/>
        <w:keepLines/>
        <w:numPr>
          <w:ilvl w:val="8"/>
          <w:numId w:val="1"/>
        </w:numPr>
        <w:spacing w:after="0"/>
      </w:pPr>
      <w:r>
        <w:rPr>
          <w:rFonts w:ascii="Times New Roman"/>
          <w:sz w:val="24"/>
        </w:rPr>
        <w:t>8 units of Viners.</w:t>
      </w:r>
    </w:p>
    <w:p w14:paraId="1089F9B0" w14:textId="77777777" w:rsidR="0005632A" w:rsidRDefault="00000000">
      <w:pPr>
        <w:keepNext/>
        <w:keepLines/>
        <w:numPr>
          <w:ilvl w:val="8"/>
          <w:numId w:val="1"/>
        </w:numPr>
        <w:spacing w:after="0"/>
      </w:pPr>
      <w:r>
        <w:rPr>
          <w:rFonts w:ascii="Times New Roman"/>
          <w:sz w:val="24"/>
        </w:rPr>
        <w:t>14 units of Viners.</w:t>
      </w:r>
    </w:p>
    <w:p w14:paraId="183C8A37" w14:textId="77777777" w:rsidR="0005632A" w:rsidRDefault="00000000">
      <w:pPr>
        <w:keepLines/>
        <w:spacing w:after="0"/>
      </w:pPr>
      <w:r>
        <w:rPr>
          <w:rFonts w:ascii="Times New Roman"/>
          <w:sz w:val="24"/>
        </w:rPr>
        <w:br/>
      </w:r>
    </w:p>
    <w:p w14:paraId="658F1913" w14:textId="77777777" w:rsidR="0005632A" w:rsidRDefault="00000000">
      <w:pPr>
        <w:keepNext/>
        <w:keepLines/>
        <w:numPr>
          <w:ilvl w:val="2"/>
          <w:numId w:val="1"/>
        </w:numPr>
        <w:spacing w:after="0"/>
      </w:pPr>
      <w:r>
        <w:rPr>
          <w:rFonts w:ascii="Times New Roman"/>
          <w:sz w:val="24"/>
        </w:rPr>
        <w:t>Refer to the information above to answer this question. What is the opportunity cost of producing the third unit of Arrows?</w:t>
      </w:r>
    </w:p>
    <w:p w14:paraId="3DC1D77A" w14:textId="77777777" w:rsidR="0005632A" w:rsidRDefault="00000000">
      <w:pPr>
        <w:keepNext/>
        <w:keepLines/>
        <w:numPr>
          <w:ilvl w:val="8"/>
          <w:numId w:val="1"/>
        </w:numPr>
        <w:spacing w:after="0"/>
      </w:pPr>
      <w:r>
        <w:rPr>
          <w:rFonts w:ascii="Times New Roman"/>
          <w:sz w:val="24"/>
        </w:rPr>
        <w:t>1 unit of Viners.</w:t>
      </w:r>
    </w:p>
    <w:p w14:paraId="50743A89" w14:textId="77777777" w:rsidR="0005632A" w:rsidRDefault="00000000">
      <w:pPr>
        <w:keepNext/>
        <w:keepLines/>
        <w:numPr>
          <w:ilvl w:val="8"/>
          <w:numId w:val="1"/>
        </w:numPr>
        <w:spacing w:after="0"/>
      </w:pPr>
      <w:r>
        <w:rPr>
          <w:rFonts w:ascii="Times New Roman"/>
          <w:sz w:val="24"/>
        </w:rPr>
        <w:t>6 units of Viners.</w:t>
      </w:r>
    </w:p>
    <w:p w14:paraId="15F68418" w14:textId="77777777" w:rsidR="0005632A" w:rsidRDefault="00000000">
      <w:pPr>
        <w:keepNext/>
        <w:keepLines/>
        <w:numPr>
          <w:ilvl w:val="8"/>
          <w:numId w:val="1"/>
        </w:numPr>
        <w:spacing w:after="0"/>
      </w:pPr>
      <w:r>
        <w:rPr>
          <w:rFonts w:ascii="Times New Roman"/>
          <w:sz w:val="24"/>
        </w:rPr>
        <w:t>8 units of Viners.</w:t>
      </w:r>
    </w:p>
    <w:p w14:paraId="2D365CE5" w14:textId="77777777" w:rsidR="0005632A" w:rsidRDefault="00000000">
      <w:pPr>
        <w:keepNext/>
        <w:keepLines/>
        <w:numPr>
          <w:ilvl w:val="8"/>
          <w:numId w:val="1"/>
        </w:numPr>
        <w:spacing w:after="0"/>
      </w:pPr>
      <w:r>
        <w:rPr>
          <w:rFonts w:ascii="Times New Roman"/>
          <w:sz w:val="24"/>
        </w:rPr>
        <w:t>14 units of Viners.</w:t>
      </w:r>
    </w:p>
    <w:p w14:paraId="19967E4F" w14:textId="77777777" w:rsidR="0005632A" w:rsidRDefault="00000000">
      <w:pPr>
        <w:keepLines/>
        <w:spacing w:after="0"/>
      </w:pPr>
      <w:r>
        <w:rPr>
          <w:rFonts w:ascii="Times New Roman"/>
          <w:sz w:val="24"/>
        </w:rPr>
        <w:br/>
      </w:r>
    </w:p>
    <w:p w14:paraId="3D784A42" w14:textId="77777777" w:rsidR="0005632A" w:rsidRDefault="00000000">
      <w:pPr>
        <w:keepNext/>
        <w:keepLines/>
        <w:numPr>
          <w:ilvl w:val="2"/>
          <w:numId w:val="1"/>
        </w:numPr>
        <w:spacing w:after="0"/>
      </w:pPr>
      <w:r>
        <w:rPr>
          <w:rFonts w:ascii="Times New Roman"/>
          <w:sz w:val="24"/>
        </w:rPr>
        <w:t>Refer to the information above to answer this question. Suppose that Ghandor is currently producing combination A. What is the opportunity cost of producing 4 units of Arrows.</w:t>
      </w:r>
    </w:p>
    <w:p w14:paraId="4AC58A3C" w14:textId="77777777" w:rsidR="0005632A" w:rsidRDefault="00000000">
      <w:pPr>
        <w:keepNext/>
        <w:keepLines/>
        <w:numPr>
          <w:ilvl w:val="8"/>
          <w:numId w:val="1"/>
        </w:numPr>
        <w:spacing w:after="0"/>
      </w:pPr>
      <w:r>
        <w:rPr>
          <w:rFonts w:ascii="Times New Roman"/>
          <w:sz w:val="24"/>
        </w:rPr>
        <w:t>Zero.</w:t>
      </w:r>
    </w:p>
    <w:p w14:paraId="17550BD9" w14:textId="77777777" w:rsidR="0005632A" w:rsidRDefault="00000000">
      <w:pPr>
        <w:keepNext/>
        <w:keepLines/>
        <w:numPr>
          <w:ilvl w:val="8"/>
          <w:numId w:val="1"/>
        </w:numPr>
        <w:spacing w:after="0"/>
      </w:pPr>
      <w:r>
        <w:rPr>
          <w:rFonts w:ascii="Times New Roman"/>
          <w:sz w:val="24"/>
        </w:rPr>
        <w:t>4 units of Viners.</w:t>
      </w:r>
    </w:p>
    <w:p w14:paraId="34B43476" w14:textId="77777777" w:rsidR="0005632A" w:rsidRDefault="00000000">
      <w:pPr>
        <w:keepNext/>
        <w:keepLines/>
        <w:numPr>
          <w:ilvl w:val="8"/>
          <w:numId w:val="1"/>
        </w:numPr>
        <w:spacing w:after="0"/>
      </w:pPr>
      <w:r>
        <w:rPr>
          <w:rFonts w:ascii="Times New Roman"/>
          <w:sz w:val="24"/>
        </w:rPr>
        <w:t>5 units of Viners.</w:t>
      </w:r>
    </w:p>
    <w:p w14:paraId="004D684A" w14:textId="77777777" w:rsidR="0005632A" w:rsidRDefault="00000000">
      <w:pPr>
        <w:keepNext/>
        <w:keepLines/>
        <w:numPr>
          <w:ilvl w:val="8"/>
          <w:numId w:val="1"/>
        </w:numPr>
        <w:spacing w:after="0"/>
      </w:pPr>
      <w:r>
        <w:rPr>
          <w:rFonts w:ascii="Times New Roman"/>
          <w:sz w:val="24"/>
        </w:rPr>
        <w:t>20 units of Viners.</w:t>
      </w:r>
    </w:p>
    <w:p w14:paraId="34A6950F" w14:textId="77777777" w:rsidR="0005632A" w:rsidRDefault="00000000">
      <w:pPr>
        <w:keepLines/>
        <w:spacing w:after="0"/>
      </w:pPr>
      <w:r>
        <w:rPr>
          <w:rFonts w:ascii="Times New Roman"/>
          <w:sz w:val="24"/>
        </w:rPr>
        <w:br/>
      </w:r>
    </w:p>
    <w:p w14:paraId="75B12070" w14:textId="77777777" w:rsidR="0005632A" w:rsidRDefault="00000000">
      <w:pPr>
        <w:keepNext/>
        <w:keepLines/>
        <w:numPr>
          <w:ilvl w:val="2"/>
          <w:numId w:val="1"/>
        </w:numPr>
        <w:spacing w:after="0"/>
      </w:pPr>
      <w:r>
        <w:rPr>
          <w:rFonts w:ascii="Times New Roman"/>
          <w:sz w:val="24"/>
        </w:rPr>
        <w:t>Refer to the information above to answer this question. Suppose that Ghandor is currently producing combination D. What is the opportunity cost of producing an additional 10 units of Viners?</w:t>
      </w:r>
    </w:p>
    <w:p w14:paraId="2736558F" w14:textId="77777777" w:rsidR="0005632A" w:rsidRDefault="00000000">
      <w:pPr>
        <w:keepNext/>
        <w:keepLines/>
        <w:numPr>
          <w:ilvl w:val="8"/>
          <w:numId w:val="1"/>
        </w:numPr>
        <w:spacing w:after="0"/>
      </w:pPr>
      <w:r>
        <w:rPr>
          <w:rFonts w:ascii="Times New Roman"/>
          <w:sz w:val="24"/>
        </w:rPr>
        <w:t>1 unit of Arrows.</w:t>
      </w:r>
    </w:p>
    <w:p w14:paraId="6A7D25F0" w14:textId="77777777" w:rsidR="0005632A" w:rsidRDefault="00000000">
      <w:pPr>
        <w:keepNext/>
        <w:keepLines/>
        <w:numPr>
          <w:ilvl w:val="8"/>
          <w:numId w:val="1"/>
        </w:numPr>
        <w:spacing w:after="0"/>
      </w:pPr>
      <w:r>
        <w:rPr>
          <w:rFonts w:ascii="Times New Roman"/>
          <w:sz w:val="24"/>
        </w:rPr>
        <w:t>2 units of Arrows.</w:t>
      </w:r>
    </w:p>
    <w:p w14:paraId="5E2563F8" w14:textId="77777777" w:rsidR="0005632A" w:rsidRDefault="00000000">
      <w:pPr>
        <w:keepNext/>
        <w:keepLines/>
        <w:numPr>
          <w:ilvl w:val="8"/>
          <w:numId w:val="1"/>
        </w:numPr>
        <w:spacing w:after="0"/>
      </w:pPr>
      <w:r>
        <w:rPr>
          <w:rFonts w:ascii="Times New Roman"/>
          <w:sz w:val="24"/>
        </w:rPr>
        <w:t>10 units of Arrows.</w:t>
      </w:r>
    </w:p>
    <w:p w14:paraId="5B78FDA1" w14:textId="77777777" w:rsidR="0005632A" w:rsidRDefault="00000000">
      <w:pPr>
        <w:keepNext/>
        <w:keepLines/>
        <w:numPr>
          <w:ilvl w:val="8"/>
          <w:numId w:val="1"/>
        </w:numPr>
        <w:spacing w:after="0"/>
      </w:pPr>
      <w:r>
        <w:rPr>
          <w:rFonts w:ascii="Times New Roman"/>
          <w:sz w:val="24"/>
        </w:rPr>
        <w:t>18 units of Arrows.</w:t>
      </w:r>
    </w:p>
    <w:p w14:paraId="4BA6EFD7" w14:textId="77777777" w:rsidR="0005632A" w:rsidRDefault="00000000">
      <w:pPr>
        <w:keepLines/>
        <w:spacing w:after="0"/>
      </w:pPr>
      <w:r>
        <w:rPr>
          <w:rFonts w:ascii="Times New Roman"/>
          <w:sz w:val="24"/>
        </w:rPr>
        <w:br/>
      </w:r>
    </w:p>
    <w:p w14:paraId="5E4BE997" w14:textId="77777777" w:rsidR="0005632A" w:rsidRDefault="00000000">
      <w:pPr>
        <w:keepNext/>
        <w:keepLines/>
        <w:numPr>
          <w:ilvl w:val="2"/>
          <w:numId w:val="1"/>
        </w:numPr>
        <w:spacing w:after="0"/>
      </w:pPr>
      <w:r>
        <w:rPr>
          <w:rFonts w:ascii="Times New Roman"/>
          <w:sz w:val="24"/>
        </w:rPr>
        <w:t>Refer to the information above to answer this question. Suppose that Ghandor is currently producing combination E. What is the opportunity cost of producing 20 units of Viners?</w:t>
      </w:r>
    </w:p>
    <w:p w14:paraId="214D2192" w14:textId="77777777" w:rsidR="0005632A" w:rsidRDefault="00000000">
      <w:pPr>
        <w:keepNext/>
        <w:keepLines/>
        <w:numPr>
          <w:ilvl w:val="8"/>
          <w:numId w:val="1"/>
        </w:numPr>
        <w:spacing w:after="0"/>
      </w:pPr>
      <w:r>
        <w:rPr>
          <w:rFonts w:ascii="Times New Roman"/>
          <w:sz w:val="24"/>
        </w:rPr>
        <w:t>0 unit of Arrows.</w:t>
      </w:r>
    </w:p>
    <w:p w14:paraId="270D9E1B" w14:textId="77777777" w:rsidR="0005632A" w:rsidRDefault="00000000">
      <w:pPr>
        <w:keepNext/>
        <w:keepLines/>
        <w:numPr>
          <w:ilvl w:val="8"/>
          <w:numId w:val="1"/>
        </w:numPr>
        <w:spacing w:after="0"/>
      </w:pPr>
      <w:r>
        <w:rPr>
          <w:rFonts w:ascii="Times New Roman"/>
          <w:sz w:val="24"/>
        </w:rPr>
        <w:t>1 units of Arrows.</w:t>
      </w:r>
    </w:p>
    <w:p w14:paraId="507730E6" w14:textId="77777777" w:rsidR="0005632A" w:rsidRDefault="00000000">
      <w:pPr>
        <w:keepNext/>
        <w:keepLines/>
        <w:numPr>
          <w:ilvl w:val="8"/>
          <w:numId w:val="1"/>
        </w:numPr>
        <w:spacing w:after="0"/>
      </w:pPr>
      <w:r>
        <w:rPr>
          <w:rFonts w:ascii="Times New Roman"/>
          <w:sz w:val="24"/>
        </w:rPr>
        <w:t>2 units of Arrows.</w:t>
      </w:r>
    </w:p>
    <w:p w14:paraId="079BBF26" w14:textId="77777777" w:rsidR="0005632A" w:rsidRDefault="00000000">
      <w:pPr>
        <w:keepNext/>
        <w:keepLines/>
        <w:numPr>
          <w:ilvl w:val="8"/>
          <w:numId w:val="1"/>
        </w:numPr>
        <w:spacing w:after="0"/>
      </w:pPr>
      <w:r>
        <w:rPr>
          <w:rFonts w:ascii="Times New Roman"/>
          <w:sz w:val="24"/>
        </w:rPr>
        <w:t>3 units of Arrows.</w:t>
      </w:r>
    </w:p>
    <w:p w14:paraId="7D00D53D" w14:textId="77777777" w:rsidR="0005632A" w:rsidRDefault="00000000">
      <w:pPr>
        <w:keepNext/>
        <w:keepLines/>
        <w:numPr>
          <w:ilvl w:val="8"/>
          <w:numId w:val="1"/>
        </w:numPr>
        <w:spacing w:after="0"/>
      </w:pPr>
      <w:r>
        <w:rPr>
          <w:rFonts w:ascii="Times New Roman"/>
          <w:sz w:val="24"/>
        </w:rPr>
        <w:t>4 units of Arrows.</w:t>
      </w:r>
    </w:p>
    <w:p w14:paraId="24018D75" w14:textId="77777777" w:rsidR="0005632A" w:rsidRDefault="00000000">
      <w:pPr>
        <w:keepLines/>
        <w:spacing w:after="0"/>
      </w:pPr>
      <w:r>
        <w:rPr>
          <w:rFonts w:ascii="Times New Roman"/>
          <w:sz w:val="24"/>
        </w:rPr>
        <w:br/>
      </w:r>
    </w:p>
    <w:p w14:paraId="6A9C8490" w14:textId="77777777" w:rsidR="0005632A" w:rsidRDefault="00000000">
      <w:pPr>
        <w:keepNext/>
        <w:keepLines/>
        <w:numPr>
          <w:ilvl w:val="0"/>
          <w:numId w:val="1"/>
        </w:numPr>
        <w:spacing w:after="0"/>
      </w:pPr>
      <w:r>
        <w:rPr>
          <w:rFonts w:ascii="Times New Roman"/>
          <w:sz w:val="24"/>
        </w:rPr>
        <w:t>All of the following except one would be included in a definition of economics. Which is the exception?</w:t>
      </w:r>
    </w:p>
    <w:p w14:paraId="119677F5" w14:textId="77777777" w:rsidR="0005632A" w:rsidRDefault="00000000">
      <w:pPr>
        <w:keepNext/>
        <w:keepLines/>
        <w:numPr>
          <w:ilvl w:val="7"/>
          <w:numId w:val="1"/>
        </w:numPr>
        <w:spacing w:after="0"/>
      </w:pPr>
      <w:r>
        <w:rPr>
          <w:rFonts w:ascii="Times New Roman"/>
          <w:sz w:val="24"/>
        </w:rPr>
        <w:t>Choice.</w:t>
      </w:r>
    </w:p>
    <w:p w14:paraId="5484BE34" w14:textId="77777777" w:rsidR="0005632A" w:rsidRDefault="00000000">
      <w:pPr>
        <w:keepNext/>
        <w:keepLines/>
        <w:numPr>
          <w:ilvl w:val="7"/>
          <w:numId w:val="1"/>
        </w:numPr>
        <w:spacing w:after="0"/>
      </w:pPr>
      <w:r>
        <w:rPr>
          <w:rFonts w:ascii="Times New Roman"/>
          <w:sz w:val="24"/>
        </w:rPr>
        <w:t>Resources.</w:t>
      </w:r>
    </w:p>
    <w:p w14:paraId="0381C6AF" w14:textId="77777777" w:rsidR="0005632A" w:rsidRDefault="00000000">
      <w:pPr>
        <w:keepNext/>
        <w:keepLines/>
        <w:numPr>
          <w:ilvl w:val="7"/>
          <w:numId w:val="1"/>
        </w:numPr>
        <w:spacing w:after="0"/>
      </w:pPr>
      <w:r>
        <w:rPr>
          <w:rFonts w:ascii="Times New Roman"/>
          <w:sz w:val="24"/>
        </w:rPr>
        <w:t>Unlimited wants.</w:t>
      </w:r>
    </w:p>
    <w:p w14:paraId="24AFC95E" w14:textId="77777777" w:rsidR="0005632A" w:rsidRDefault="00000000">
      <w:pPr>
        <w:keepNext/>
        <w:keepLines/>
        <w:numPr>
          <w:ilvl w:val="7"/>
          <w:numId w:val="1"/>
        </w:numPr>
        <w:spacing w:after="0"/>
      </w:pPr>
      <w:r>
        <w:rPr>
          <w:rFonts w:ascii="Times New Roman"/>
          <w:sz w:val="24"/>
        </w:rPr>
        <w:t>Scarcity.</w:t>
      </w:r>
    </w:p>
    <w:p w14:paraId="06CCF1EB" w14:textId="77777777" w:rsidR="0005632A" w:rsidRDefault="00000000">
      <w:pPr>
        <w:keepNext/>
        <w:keepLines/>
        <w:numPr>
          <w:ilvl w:val="7"/>
          <w:numId w:val="1"/>
        </w:numPr>
        <w:spacing w:after="0"/>
      </w:pPr>
      <w:r>
        <w:rPr>
          <w:rFonts w:ascii="Times New Roman"/>
          <w:sz w:val="24"/>
        </w:rPr>
        <w:t>Paradigm.</w:t>
      </w:r>
    </w:p>
    <w:p w14:paraId="7F6984E1" w14:textId="77777777" w:rsidR="0005632A" w:rsidRDefault="00000000">
      <w:pPr>
        <w:keepLines/>
        <w:spacing w:after="0"/>
      </w:pPr>
      <w:r>
        <w:rPr>
          <w:rFonts w:ascii="Times New Roman"/>
          <w:sz w:val="24"/>
        </w:rPr>
        <w:br/>
      </w:r>
    </w:p>
    <w:p w14:paraId="0E1BBB01" w14:textId="77777777" w:rsidR="0005632A" w:rsidRDefault="00000000">
      <w:pPr>
        <w:keepNext/>
        <w:keepLines/>
        <w:numPr>
          <w:ilvl w:val="0"/>
          <w:numId w:val="1"/>
        </w:numPr>
        <w:spacing w:after="0"/>
      </w:pPr>
      <w:r>
        <w:rPr>
          <w:rFonts w:ascii="Times New Roman"/>
          <w:color w:val="000000"/>
          <w:sz w:val="24"/>
        </w:rPr>
        <w:t>1. unemployment in Nova Scotia</w:t>
      </w:r>
      <w:r>
        <w:rPr>
          <w:rFonts w:ascii="Times New Roman"/>
          <w:sz w:val="24"/>
        </w:rPr>
        <w:br/>
      </w:r>
      <w:r>
        <w:rPr>
          <w:rFonts w:ascii="Times New Roman"/>
          <w:color w:val="000000"/>
          <w:sz w:val="24"/>
        </w:rPr>
        <w:t>2. interest rates</w:t>
      </w:r>
      <w:r>
        <w:rPr>
          <w:rFonts w:ascii="Times New Roman"/>
          <w:sz w:val="24"/>
        </w:rPr>
        <w:br/>
      </w:r>
      <w:r>
        <w:rPr>
          <w:rFonts w:ascii="Times New Roman"/>
          <w:color w:val="000000"/>
          <w:sz w:val="24"/>
        </w:rPr>
        <w:t>3. wages for farm workers</w:t>
      </w:r>
      <w:r>
        <w:rPr>
          <w:rFonts w:ascii="Times New Roman"/>
          <w:sz w:val="24"/>
        </w:rPr>
        <w:br/>
      </w:r>
      <w:r>
        <w:rPr>
          <w:rFonts w:ascii="Times New Roman"/>
          <w:color w:val="000000"/>
          <w:sz w:val="24"/>
        </w:rPr>
        <w:t>4. inflation rates</w:t>
      </w:r>
      <w:r>
        <w:rPr>
          <w:rFonts w:ascii="Times New Roman"/>
          <w:sz w:val="24"/>
        </w:rPr>
        <w:br/>
      </w:r>
      <w:r>
        <w:rPr>
          <w:rFonts w:ascii="Times New Roman"/>
          <w:color w:val="000000"/>
          <w:sz w:val="24"/>
        </w:rPr>
        <w:t>5. government's farm price supports</w:t>
      </w:r>
      <w:r>
        <w:rPr>
          <w:rFonts w:ascii="Times New Roman"/>
          <w:sz w:val="24"/>
        </w:rPr>
        <w:br/>
      </w:r>
      <w:r>
        <w:rPr>
          <w:rFonts w:ascii="Times New Roman"/>
          <w:color w:val="000000"/>
          <w:sz w:val="24"/>
        </w:rPr>
        <w:t>6. monopoly practices in Canada</w:t>
      </w:r>
    </w:p>
    <w:p w14:paraId="58E1D43A" w14:textId="77777777" w:rsidR="0005632A" w:rsidRDefault="00000000">
      <w:pPr>
        <w:keepLines/>
        <w:spacing w:after="0"/>
      </w:pPr>
      <w:r>
        <w:rPr>
          <w:rFonts w:ascii="Times New Roman"/>
          <w:sz w:val="24"/>
        </w:rPr>
        <w:br/>
      </w:r>
    </w:p>
    <w:p w14:paraId="6A979E1E" w14:textId="77777777" w:rsidR="0005632A" w:rsidRDefault="00000000">
      <w:pPr>
        <w:keepNext/>
        <w:keepLines/>
        <w:numPr>
          <w:ilvl w:val="2"/>
          <w:numId w:val="1"/>
        </w:numPr>
        <w:spacing w:after="0"/>
      </w:pPr>
      <w:r>
        <w:rPr>
          <w:rFonts w:ascii="Times New Roman"/>
          <w:sz w:val="24"/>
        </w:rPr>
        <w:t>Refer to the above information to answer this question. Which of the above are macroeconomic concepts?</w:t>
      </w:r>
    </w:p>
    <w:p w14:paraId="5599D810" w14:textId="77777777" w:rsidR="0005632A" w:rsidRDefault="00000000">
      <w:pPr>
        <w:keepNext/>
        <w:keepLines/>
        <w:numPr>
          <w:ilvl w:val="8"/>
          <w:numId w:val="1"/>
        </w:numPr>
        <w:spacing w:after="0"/>
      </w:pPr>
      <w:r>
        <w:rPr>
          <w:rFonts w:ascii="Times New Roman"/>
          <w:sz w:val="24"/>
        </w:rPr>
        <w:t>2, 4 and 6.</w:t>
      </w:r>
    </w:p>
    <w:p w14:paraId="0A02BEA0" w14:textId="77777777" w:rsidR="0005632A" w:rsidRDefault="00000000">
      <w:pPr>
        <w:keepNext/>
        <w:keepLines/>
        <w:numPr>
          <w:ilvl w:val="8"/>
          <w:numId w:val="1"/>
        </w:numPr>
        <w:spacing w:after="0"/>
      </w:pPr>
      <w:r>
        <w:rPr>
          <w:rFonts w:ascii="Times New Roman"/>
          <w:sz w:val="24"/>
        </w:rPr>
        <w:t>1, 2 and 4.</w:t>
      </w:r>
    </w:p>
    <w:p w14:paraId="2657A750" w14:textId="77777777" w:rsidR="0005632A" w:rsidRDefault="00000000">
      <w:pPr>
        <w:keepNext/>
        <w:keepLines/>
        <w:numPr>
          <w:ilvl w:val="8"/>
          <w:numId w:val="1"/>
        </w:numPr>
        <w:spacing w:after="0"/>
      </w:pPr>
      <w:r>
        <w:rPr>
          <w:rFonts w:ascii="Times New Roman"/>
          <w:sz w:val="24"/>
        </w:rPr>
        <w:t>2, 3 and 6.</w:t>
      </w:r>
    </w:p>
    <w:p w14:paraId="0BBA81D5" w14:textId="77777777" w:rsidR="0005632A" w:rsidRDefault="00000000">
      <w:pPr>
        <w:keepNext/>
        <w:keepLines/>
        <w:numPr>
          <w:ilvl w:val="8"/>
          <w:numId w:val="1"/>
        </w:numPr>
        <w:spacing w:after="0"/>
      </w:pPr>
      <w:r>
        <w:rPr>
          <w:rFonts w:ascii="Times New Roman"/>
          <w:sz w:val="24"/>
        </w:rPr>
        <w:t>2, 3 and 5.</w:t>
      </w:r>
    </w:p>
    <w:p w14:paraId="0D136CB9" w14:textId="77777777" w:rsidR="0005632A" w:rsidRDefault="00000000">
      <w:pPr>
        <w:keepNext/>
        <w:keepLines/>
        <w:numPr>
          <w:ilvl w:val="8"/>
          <w:numId w:val="1"/>
        </w:numPr>
        <w:spacing w:after="0"/>
      </w:pPr>
      <w:r>
        <w:rPr>
          <w:rFonts w:ascii="Times New Roman"/>
          <w:sz w:val="24"/>
        </w:rPr>
        <w:t>1, 3 and 4.</w:t>
      </w:r>
    </w:p>
    <w:p w14:paraId="3D3EAC5B" w14:textId="77777777" w:rsidR="0005632A" w:rsidRDefault="00000000">
      <w:pPr>
        <w:keepLines/>
        <w:spacing w:after="0"/>
      </w:pPr>
      <w:r>
        <w:rPr>
          <w:rFonts w:ascii="Times New Roman"/>
          <w:sz w:val="24"/>
        </w:rPr>
        <w:br/>
      </w:r>
    </w:p>
    <w:p w14:paraId="2866ECE9" w14:textId="77777777" w:rsidR="0005632A" w:rsidRDefault="00000000">
      <w:pPr>
        <w:keepNext/>
        <w:keepLines/>
        <w:numPr>
          <w:ilvl w:val="2"/>
          <w:numId w:val="1"/>
        </w:numPr>
        <w:spacing w:after="0"/>
      </w:pPr>
      <w:r>
        <w:rPr>
          <w:rFonts w:ascii="Times New Roman"/>
          <w:sz w:val="24"/>
        </w:rPr>
        <w:t>Refer to the above information to answer this question. Which of the above are microeconomic concepts?</w:t>
      </w:r>
    </w:p>
    <w:p w14:paraId="0F9B75EC" w14:textId="77777777" w:rsidR="0005632A" w:rsidRDefault="00000000">
      <w:pPr>
        <w:keepNext/>
        <w:keepLines/>
        <w:numPr>
          <w:ilvl w:val="8"/>
          <w:numId w:val="1"/>
        </w:numPr>
        <w:spacing w:after="0"/>
      </w:pPr>
      <w:r>
        <w:rPr>
          <w:rFonts w:ascii="Times New Roman"/>
          <w:sz w:val="24"/>
        </w:rPr>
        <w:t>1, 3 and 5.</w:t>
      </w:r>
    </w:p>
    <w:p w14:paraId="5A0798F4" w14:textId="77777777" w:rsidR="0005632A" w:rsidRDefault="00000000">
      <w:pPr>
        <w:keepNext/>
        <w:keepLines/>
        <w:numPr>
          <w:ilvl w:val="8"/>
          <w:numId w:val="1"/>
        </w:numPr>
        <w:spacing w:after="0"/>
      </w:pPr>
      <w:r>
        <w:rPr>
          <w:rFonts w:ascii="Times New Roman"/>
          <w:sz w:val="24"/>
        </w:rPr>
        <w:t>1, 5 and 6.</w:t>
      </w:r>
    </w:p>
    <w:p w14:paraId="7083A7A6" w14:textId="77777777" w:rsidR="0005632A" w:rsidRDefault="00000000">
      <w:pPr>
        <w:keepNext/>
        <w:keepLines/>
        <w:numPr>
          <w:ilvl w:val="8"/>
          <w:numId w:val="1"/>
        </w:numPr>
        <w:spacing w:after="0"/>
      </w:pPr>
      <w:r>
        <w:rPr>
          <w:rFonts w:ascii="Times New Roman"/>
          <w:sz w:val="24"/>
        </w:rPr>
        <w:t>2, 5 and 6.</w:t>
      </w:r>
    </w:p>
    <w:p w14:paraId="05C37170" w14:textId="77777777" w:rsidR="0005632A" w:rsidRDefault="00000000">
      <w:pPr>
        <w:keepNext/>
        <w:keepLines/>
        <w:numPr>
          <w:ilvl w:val="8"/>
          <w:numId w:val="1"/>
        </w:numPr>
        <w:spacing w:after="0"/>
      </w:pPr>
      <w:r>
        <w:rPr>
          <w:rFonts w:ascii="Times New Roman"/>
          <w:sz w:val="24"/>
        </w:rPr>
        <w:t>3, 5 and 6.</w:t>
      </w:r>
    </w:p>
    <w:p w14:paraId="35E378FB" w14:textId="77777777" w:rsidR="0005632A" w:rsidRDefault="00000000">
      <w:pPr>
        <w:keepLines/>
        <w:spacing w:after="0"/>
      </w:pPr>
      <w:r>
        <w:rPr>
          <w:rFonts w:ascii="Times New Roman"/>
          <w:sz w:val="24"/>
        </w:rPr>
        <w:br/>
      </w:r>
    </w:p>
    <w:p w14:paraId="72A4FDDC" w14:textId="77777777" w:rsidR="0005632A" w:rsidRDefault="00000000">
      <w:pPr>
        <w:keepNext/>
        <w:keepLines/>
        <w:numPr>
          <w:ilvl w:val="0"/>
          <w:numId w:val="1"/>
        </w:numPr>
        <w:spacing w:after="0"/>
      </w:pPr>
      <w:r>
        <w:rPr>
          <w:rFonts w:ascii="Times New Roman"/>
          <w:sz w:val="24"/>
        </w:rPr>
        <w:t>All of the following except one are microeconomic statements. Which is the exception?</w:t>
      </w:r>
    </w:p>
    <w:p w14:paraId="3EABE878" w14:textId="77777777" w:rsidR="0005632A" w:rsidRDefault="00000000">
      <w:pPr>
        <w:keepNext/>
        <w:keepLines/>
        <w:numPr>
          <w:ilvl w:val="7"/>
          <w:numId w:val="1"/>
        </w:numPr>
        <w:spacing w:after="0"/>
      </w:pPr>
      <w:r>
        <w:rPr>
          <w:rFonts w:ascii="Times New Roman"/>
          <w:sz w:val="24"/>
        </w:rPr>
        <w:t>The price of wheat declined by 5% in Canada last year.</w:t>
      </w:r>
    </w:p>
    <w:p w14:paraId="64020DB2" w14:textId="77777777" w:rsidR="0005632A" w:rsidRDefault="00000000">
      <w:pPr>
        <w:keepNext/>
        <w:keepLines/>
        <w:numPr>
          <w:ilvl w:val="7"/>
          <w:numId w:val="1"/>
        </w:numPr>
        <w:spacing w:after="0"/>
      </w:pPr>
      <w:r>
        <w:rPr>
          <w:rFonts w:ascii="Times New Roman"/>
          <w:sz w:val="24"/>
        </w:rPr>
        <w:t>GDP increased by 1.8% in Canada last year.</w:t>
      </w:r>
    </w:p>
    <w:p w14:paraId="3DD45828" w14:textId="77777777" w:rsidR="0005632A" w:rsidRDefault="00000000">
      <w:pPr>
        <w:keepNext/>
        <w:keepLines/>
        <w:numPr>
          <w:ilvl w:val="7"/>
          <w:numId w:val="1"/>
        </w:numPr>
        <w:spacing w:after="0"/>
      </w:pPr>
      <w:r>
        <w:rPr>
          <w:rFonts w:ascii="Times New Roman"/>
          <w:sz w:val="24"/>
        </w:rPr>
        <w:t>The cost of production in the mining industry has recently declined.</w:t>
      </w:r>
    </w:p>
    <w:p w14:paraId="1646BEFD" w14:textId="77777777" w:rsidR="0005632A" w:rsidRDefault="00000000">
      <w:pPr>
        <w:keepNext/>
        <w:keepLines/>
        <w:numPr>
          <w:ilvl w:val="7"/>
          <w:numId w:val="1"/>
        </w:numPr>
        <w:spacing w:after="0"/>
      </w:pPr>
      <w:r>
        <w:rPr>
          <w:rFonts w:ascii="Times New Roman"/>
          <w:sz w:val="24"/>
        </w:rPr>
        <w:t>The profits of The Canadian Corporation last year were $25 million.</w:t>
      </w:r>
    </w:p>
    <w:p w14:paraId="3319BC30" w14:textId="77777777" w:rsidR="0005632A" w:rsidRDefault="00000000">
      <w:pPr>
        <w:keepNext/>
        <w:keepLines/>
        <w:numPr>
          <w:ilvl w:val="7"/>
          <w:numId w:val="1"/>
        </w:numPr>
        <w:spacing w:after="0"/>
      </w:pPr>
      <w:r>
        <w:rPr>
          <w:rFonts w:ascii="Times New Roman"/>
          <w:sz w:val="24"/>
        </w:rPr>
        <w:t>The demand for Turbinado sugar is increasing.</w:t>
      </w:r>
    </w:p>
    <w:p w14:paraId="7D5553D4" w14:textId="77777777" w:rsidR="0005632A" w:rsidRDefault="00000000">
      <w:pPr>
        <w:keepLines/>
        <w:spacing w:after="0"/>
      </w:pPr>
      <w:r>
        <w:rPr>
          <w:rFonts w:ascii="Times New Roman"/>
          <w:sz w:val="24"/>
        </w:rPr>
        <w:br/>
      </w:r>
    </w:p>
    <w:p w14:paraId="4D7DD66A" w14:textId="77777777" w:rsidR="0005632A" w:rsidRDefault="00000000">
      <w:pPr>
        <w:keepNext/>
        <w:keepLines/>
        <w:numPr>
          <w:ilvl w:val="0"/>
          <w:numId w:val="1"/>
        </w:numPr>
        <w:spacing w:after="0"/>
      </w:pPr>
      <w:r>
        <w:rPr>
          <w:rFonts w:ascii="Times New Roman"/>
          <w:sz w:val="24"/>
        </w:rPr>
        <w:t>Which of the following is a microeconomic topic?</w:t>
      </w:r>
    </w:p>
    <w:p w14:paraId="6F9777A6" w14:textId="77777777" w:rsidR="0005632A" w:rsidRDefault="00000000">
      <w:pPr>
        <w:keepNext/>
        <w:keepLines/>
        <w:numPr>
          <w:ilvl w:val="7"/>
          <w:numId w:val="1"/>
        </w:numPr>
        <w:spacing w:after="0"/>
      </w:pPr>
      <w:r>
        <w:rPr>
          <w:rFonts w:ascii="Times New Roman"/>
          <w:sz w:val="24"/>
        </w:rPr>
        <w:t>Inflation rates.</w:t>
      </w:r>
    </w:p>
    <w:p w14:paraId="20D5FEA9" w14:textId="77777777" w:rsidR="0005632A" w:rsidRDefault="00000000">
      <w:pPr>
        <w:keepNext/>
        <w:keepLines/>
        <w:numPr>
          <w:ilvl w:val="7"/>
          <w:numId w:val="1"/>
        </w:numPr>
        <w:spacing w:after="0"/>
      </w:pPr>
      <w:r>
        <w:rPr>
          <w:rFonts w:ascii="Times New Roman"/>
          <w:sz w:val="24"/>
        </w:rPr>
        <w:t>Unemployment.</w:t>
      </w:r>
    </w:p>
    <w:p w14:paraId="4C976DD7" w14:textId="77777777" w:rsidR="0005632A" w:rsidRDefault="00000000">
      <w:pPr>
        <w:keepNext/>
        <w:keepLines/>
        <w:numPr>
          <w:ilvl w:val="7"/>
          <w:numId w:val="1"/>
        </w:numPr>
        <w:spacing w:after="0"/>
      </w:pPr>
      <w:r>
        <w:rPr>
          <w:rFonts w:ascii="Times New Roman"/>
          <w:sz w:val="24"/>
        </w:rPr>
        <w:t>Interest rate determination.</w:t>
      </w:r>
    </w:p>
    <w:p w14:paraId="685D9FC7" w14:textId="77777777" w:rsidR="0005632A" w:rsidRDefault="00000000">
      <w:pPr>
        <w:keepNext/>
        <w:keepLines/>
        <w:numPr>
          <w:ilvl w:val="7"/>
          <w:numId w:val="1"/>
        </w:numPr>
        <w:spacing w:after="0"/>
      </w:pPr>
      <w:r>
        <w:rPr>
          <w:rFonts w:ascii="Times New Roman"/>
          <w:sz w:val="24"/>
        </w:rPr>
        <w:t>Tax policies.</w:t>
      </w:r>
    </w:p>
    <w:p w14:paraId="6AC78ADA" w14:textId="77777777" w:rsidR="0005632A" w:rsidRDefault="00000000">
      <w:pPr>
        <w:keepNext/>
        <w:keepLines/>
        <w:numPr>
          <w:ilvl w:val="7"/>
          <w:numId w:val="1"/>
        </w:numPr>
        <w:spacing w:after="0"/>
      </w:pPr>
      <w:r>
        <w:rPr>
          <w:rFonts w:ascii="Times New Roman"/>
          <w:sz w:val="24"/>
        </w:rPr>
        <w:t>Supply and demand analysis of a factor market.</w:t>
      </w:r>
    </w:p>
    <w:p w14:paraId="0426CD2D" w14:textId="77777777" w:rsidR="0005632A" w:rsidRDefault="00000000">
      <w:pPr>
        <w:keepLines/>
        <w:spacing w:after="0"/>
      </w:pPr>
      <w:r>
        <w:rPr>
          <w:rFonts w:ascii="Times New Roman"/>
          <w:sz w:val="24"/>
        </w:rPr>
        <w:br/>
      </w:r>
    </w:p>
    <w:p w14:paraId="5F99F41D" w14:textId="77777777" w:rsidR="0005632A" w:rsidRDefault="00000000">
      <w:pPr>
        <w:keepNext/>
        <w:keepLines/>
        <w:numPr>
          <w:ilvl w:val="0"/>
          <w:numId w:val="1"/>
        </w:numPr>
        <w:spacing w:after="0"/>
      </w:pPr>
      <w:r>
        <w:rPr>
          <w:rFonts w:ascii="Times New Roman"/>
          <w:sz w:val="24"/>
        </w:rPr>
        <w:t>All of the following except one are macroeconomic topics. Which is the exception?</w:t>
      </w:r>
    </w:p>
    <w:p w14:paraId="3036E24A" w14:textId="77777777" w:rsidR="0005632A" w:rsidRDefault="00000000">
      <w:pPr>
        <w:keepNext/>
        <w:keepLines/>
        <w:numPr>
          <w:ilvl w:val="7"/>
          <w:numId w:val="1"/>
        </w:numPr>
        <w:spacing w:after="0"/>
      </w:pPr>
      <w:r>
        <w:rPr>
          <w:rFonts w:ascii="Times New Roman"/>
          <w:sz w:val="24"/>
        </w:rPr>
        <w:t>The effect of a tax change on total consumption.</w:t>
      </w:r>
    </w:p>
    <w:p w14:paraId="4493FDFC" w14:textId="77777777" w:rsidR="0005632A" w:rsidRDefault="00000000">
      <w:pPr>
        <w:keepNext/>
        <w:keepLines/>
        <w:numPr>
          <w:ilvl w:val="7"/>
          <w:numId w:val="1"/>
        </w:numPr>
        <w:spacing w:after="0"/>
      </w:pPr>
      <w:r>
        <w:rPr>
          <w:rFonts w:ascii="Times New Roman"/>
          <w:sz w:val="24"/>
        </w:rPr>
        <w:t>The effect of an interest rate change on the cost of your monthly loan payment.</w:t>
      </w:r>
    </w:p>
    <w:p w14:paraId="7C8382DC" w14:textId="77777777" w:rsidR="0005632A" w:rsidRDefault="00000000">
      <w:pPr>
        <w:keepNext/>
        <w:keepLines/>
        <w:numPr>
          <w:ilvl w:val="7"/>
          <w:numId w:val="1"/>
        </w:numPr>
        <w:spacing w:after="0"/>
      </w:pPr>
      <w:r>
        <w:rPr>
          <w:rFonts w:ascii="Times New Roman"/>
          <w:sz w:val="24"/>
        </w:rPr>
        <w:t>The effect of an exchange rate change on total exports.</w:t>
      </w:r>
    </w:p>
    <w:p w14:paraId="5C403BB7" w14:textId="77777777" w:rsidR="0005632A" w:rsidRDefault="00000000">
      <w:pPr>
        <w:keepNext/>
        <w:keepLines/>
        <w:numPr>
          <w:ilvl w:val="7"/>
          <w:numId w:val="1"/>
        </w:numPr>
        <w:spacing w:after="0"/>
      </w:pPr>
      <w:r>
        <w:rPr>
          <w:rFonts w:ascii="Times New Roman"/>
          <w:sz w:val="24"/>
        </w:rPr>
        <w:t>The effect of the election of a new government on investment in Canada</w:t>
      </w:r>
    </w:p>
    <w:p w14:paraId="273FB6D2" w14:textId="77777777" w:rsidR="0005632A" w:rsidRDefault="00000000">
      <w:pPr>
        <w:keepLines/>
        <w:spacing w:after="0"/>
      </w:pPr>
      <w:r>
        <w:rPr>
          <w:rFonts w:ascii="Times New Roman"/>
          <w:sz w:val="24"/>
        </w:rPr>
        <w:br/>
      </w:r>
    </w:p>
    <w:p w14:paraId="525559E0" w14:textId="77777777" w:rsidR="0005632A" w:rsidRDefault="00000000">
      <w:pPr>
        <w:keepNext/>
        <w:keepLines/>
        <w:numPr>
          <w:ilvl w:val="0"/>
          <w:numId w:val="1"/>
        </w:numPr>
        <w:spacing w:after="0"/>
      </w:pPr>
      <w:r>
        <w:rPr>
          <w:rFonts w:ascii="Times New Roman"/>
          <w:sz w:val="24"/>
        </w:rPr>
        <w:t>What do most of the disagreements among economists involve?</w:t>
      </w:r>
    </w:p>
    <w:p w14:paraId="2F65BA12" w14:textId="77777777" w:rsidR="0005632A" w:rsidRDefault="00000000">
      <w:pPr>
        <w:keepNext/>
        <w:keepLines/>
        <w:numPr>
          <w:ilvl w:val="7"/>
          <w:numId w:val="1"/>
        </w:numPr>
        <w:spacing w:after="0"/>
      </w:pPr>
      <w:r>
        <w:rPr>
          <w:rFonts w:ascii="Times New Roman"/>
          <w:sz w:val="24"/>
        </w:rPr>
        <w:t>The appropriate goals and policies for the economy.</w:t>
      </w:r>
    </w:p>
    <w:p w14:paraId="6CA01A41" w14:textId="77777777" w:rsidR="0005632A" w:rsidRDefault="00000000">
      <w:pPr>
        <w:keepNext/>
        <w:keepLines/>
        <w:numPr>
          <w:ilvl w:val="7"/>
          <w:numId w:val="1"/>
        </w:numPr>
        <w:spacing w:after="0"/>
      </w:pPr>
      <w:r>
        <w:rPr>
          <w:rFonts w:ascii="Times New Roman"/>
          <w:sz w:val="24"/>
        </w:rPr>
        <w:t>Generalizing about facts.</w:t>
      </w:r>
    </w:p>
    <w:p w14:paraId="551C2806" w14:textId="77777777" w:rsidR="0005632A" w:rsidRDefault="00000000">
      <w:pPr>
        <w:keepNext/>
        <w:keepLines/>
        <w:numPr>
          <w:ilvl w:val="7"/>
          <w:numId w:val="1"/>
        </w:numPr>
        <w:spacing w:after="0"/>
      </w:pPr>
      <w:r>
        <w:rPr>
          <w:rFonts w:ascii="Times New Roman"/>
          <w:sz w:val="24"/>
        </w:rPr>
        <w:t>Gathering data.</w:t>
      </w:r>
    </w:p>
    <w:p w14:paraId="34384420" w14:textId="77777777" w:rsidR="0005632A" w:rsidRDefault="00000000">
      <w:pPr>
        <w:keepNext/>
        <w:keepLines/>
        <w:numPr>
          <w:ilvl w:val="7"/>
          <w:numId w:val="1"/>
        </w:numPr>
        <w:spacing w:after="0"/>
      </w:pPr>
      <w:r>
        <w:rPr>
          <w:rFonts w:ascii="Times New Roman"/>
          <w:sz w:val="24"/>
        </w:rPr>
        <w:t>The use of statistics.</w:t>
      </w:r>
    </w:p>
    <w:p w14:paraId="6D9A4036" w14:textId="77777777" w:rsidR="0005632A" w:rsidRDefault="00000000">
      <w:pPr>
        <w:keepNext/>
        <w:keepLines/>
        <w:numPr>
          <w:ilvl w:val="7"/>
          <w:numId w:val="1"/>
        </w:numPr>
        <w:spacing w:after="0"/>
      </w:pPr>
      <w:r>
        <w:rPr>
          <w:rFonts w:ascii="Times New Roman"/>
          <w:sz w:val="24"/>
        </w:rPr>
        <w:t>The use of mathematics.</w:t>
      </w:r>
    </w:p>
    <w:p w14:paraId="519E477C" w14:textId="77777777" w:rsidR="0005632A" w:rsidRDefault="00000000">
      <w:pPr>
        <w:keepLines/>
        <w:spacing w:after="0"/>
      </w:pPr>
      <w:r>
        <w:rPr>
          <w:rFonts w:ascii="Times New Roman"/>
          <w:sz w:val="24"/>
        </w:rPr>
        <w:br/>
      </w:r>
    </w:p>
    <w:p w14:paraId="4029413B" w14:textId="77777777" w:rsidR="0005632A" w:rsidRDefault="00000000">
      <w:pPr>
        <w:keepNext/>
        <w:keepLines/>
        <w:numPr>
          <w:ilvl w:val="0"/>
          <w:numId w:val="1"/>
        </w:numPr>
        <w:spacing w:after="0"/>
      </w:pPr>
      <w:r>
        <w:rPr>
          <w:rFonts w:ascii="Times New Roman"/>
          <w:sz w:val="24"/>
        </w:rPr>
        <w:t>Why do economists feel that their discipline is relevant?</w:t>
      </w:r>
    </w:p>
    <w:p w14:paraId="09B83E77" w14:textId="77777777" w:rsidR="0005632A" w:rsidRDefault="00000000">
      <w:pPr>
        <w:keepNext/>
        <w:keepLines/>
        <w:numPr>
          <w:ilvl w:val="7"/>
          <w:numId w:val="1"/>
        </w:numPr>
        <w:spacing w:after="0"/>
      </w:pPr>
      <w:r>
        <w:rPr>
          <w:rFonts w:ascii="Times New Roman"/>
          <w:sz w:val="24"/>
        </w:rPr>
        <w:t>It is able to predict the future very well.</w:t>
      </w:r>
    </w:p>
    <w:p w14:paraId="7C412063" w14:textId="77777777" w:rsidR="0005632A" w:rsidRDefault="00000000">
      <w:pPr>
        <w:keepNext/>
        <w:keepLines/>
        <w:numPr>
          <w:ilvl w:val="7"/>
          <w:numId w:val="1"/>
        </w:numPr>
        <w:spacing w:after="0"/>
      </w:pPr>
      <w:r>
        <w:rPr>
          <w:rFonts w:ascii="Times New Roman"/>
          <w:sz w:val="24"/>
        </w:rPr>
        <w:t>It is a value-free study.</w:t>
      </w:r>
    </w:p>
    <w:p w14:paraId="698468E7" w14:textId="77777777" w:rsidR="0005632A" w:rsidRDefault="00000000">
      <w:pPr>
        <w:keepNext/>
        <w:keepLines/>
        <w:numPr>
          <w:ilvl w:val="7"/>
          <w:numId w:val="1"/>
        </w:numPr>
        <w:spacing w:after="0"/>
      </w:pPr>
      <w:r>
        <w:rPr>
          <w:rFonts w:ascii="Times New Roman"/>
          <w:sz w:val="24"/>
        </w:rPr>
        <w:t>Its methodology is so different from other social sciences.</w:t>
      </w:r>
    </w:p>
    <w:p w14:paraId="17B95856" w14:textId="77777777" w:rsidR="0005632A" w:rsidRDefault="00000000">
      <w:pPr>
        <w:keepNext/>
        <w:keepLines/>
        <w:numPr>
          <w:ilvl w:val="7"/>
          <w:numId w:val="1"/>
        </w:numPr>
        <w:spacing w:after="0"/>
      </w:pPr>
      <w:r>
        <w:rPr>
          <w:rFonts w:ascii="Times New Roman"/>
          <w:sz w:val="24"/>
        </w:rPr>
        <w:t>The scope and range of subjects that it addresses is very wide.</w:t>
      </w:r>
    </w:p>
    <w:p w14:paraId="3C7E9CBB" w14:textId="77777777" w:rsidR="0005632A" w:rsidRDefault="00000000">
      <w:pPr>
        <w:keepLines/>
        <w:spacing w:after="0"/>
      </w:pPr>
      <w:r>
        <w:rPr>
          <w:rFonts w:ascii="Times New Roman"/>
          <w:sz w:val="24"/>
        </w:rPr>
        <w:br/>
      </w:r>
    </w:p>
    <w:p w14:paraId="604F8254" w14:textId="77777777" w:rsidR="0005632A" w:rsidRDefault="00000000">
      <w:pPr>
        <w:keepNext/>
        <w:keepLines/>
        <w:numPr>
          <w:ilvl w:val="0"/>
          <w:numId w:val="1"/>
        </w:numPr>
        <w:spacing w:after="0"/>
      </w:pPr>
      <w:r>
        <w:rPr>
          <w:rFonts w:ascii="Times New Roman"/>
          <w:sz w:val="24"/>
        </w:rPr>
        <w:t>Who said: "The ideas of economists, both when they are right and when they are wrong, are more powerful than is commonly understood"?</w:t>
      </w:r>
    </w:p>
    <w:p w14:paraId="6547CCE5" w14:textId="77777777" w:rsidR="0005632A" w:rsidRDefault="00000000">
      <w:pPr>
        <w:keepNext/>
        <w:keepLines/>
        <w:numPr>
          <w:ilvl w:val="7"/>
          <w:numId w:val="1"/>
        </w:numPr>
        <w:spacing w:after="0"/>
      </w:pPr>
      <w:r>
        <w:rPr>
          <w:rFonts w:ascii="Times New Roman"/>
          <w:sz w:val="24"/>
        </w:rPr>
        <w:t>Sayre and Morris.</w:t>
      </w:r>
    </w:p>
    <w:p w14:paraId="0E8C5B1D" w14:textId="77777777" w:rsidR="0005632A" w:rsidRDefault="00000000">
      <w:pPr>
        <w:keepNext/>
        <w:keepLines/>
        <w:numPr>
          <w:ilvl w:val="7"/>
          <w:numId w:val="1"/>
        </w:numPr>
        <w:spacing w:after="0"/>
      </w:pPr>
      <w:r>
        <w:rPr>
          <w:rFonts w:ascii="Times New Roman"/>
          <w:sz w:val="24"/>
        </w:rPr>
        <w:t>Adam Smith.</w:t>
      </w:r>
    </w:p>
    <w:p w14:paraId="39902CEB" w14:textId="77777777" w:rsidR="0005632A" w:rsidRDefault="00000000">
      <w:pPr>
        <w:keepNext/>
        <w:keepLines/>
        <w:numPr>
          <w:ilvl w:val="7"/>
          <w:numId w:val="1"/>
        </w:numPr>
        <w:spacing w:after="0"/>
      </w:pPr>
      <w:r>
        <w:rPr>
          <w:rFonts w:ascii="Times New Roman"/>
          <w:sz w:val="24"/>
        </w:rPr>
        <w:t>Pierre Trudeau.</w:t>
      </w:r>
    </w:p>
    <w:p w14:paraId="6B1814DA" w14:textId="77777777" w:rsidR="0005632A" w:rsidRDefault="00000000">
      <w:pPr>
        <w:keepNext/>
        <w:keepLines/>
        <w:numPr>
          <w:ilvl w:val="7"/>
          <w:numId w:val="1"/>
        </w:numPr>
        <w:spacing w:after="0"/>
      </w:pPr>
      <w:r>
        <w:rPr>
          <w:rFonts w:ascii="Times New Roman"/>
          <w:sz w:val="24"/>
        </w:rPr>
        <w:t>John Maynard Keynes.</w:t>
      </w:r>
    </w:p>
    <w:p w14:paraId="15E4D51A" w14:textId="77777777" w:rsidR="0005632A" w:rsidRDefault="00000000">
      <w:pPr>
        <w:keepLines/>
        <w:spacing w:after="0"/>
      </w:pPr>
      <w:r>
        <w:rPr>
          <w:rFonts w:ascii="Times New Roman"/>
          <w:sz w:val="24"/>
        </w:rPr>
        <w:br/>
      </w:r>
    </w:p>
    <w:p w14:paraId="06CFFB20" w14:textId="77777777" w:rsidR="0005632A" w:rsidRDefault="00000000">
      <w:pPr>
        <w:keepNext/>
        <w:keepLines/>
        <w:numPr>
          <w:ilvl w:val="0"/>
          <w:numId w:val="1"/>
        </w:numPr>
        <w:spacing w:after="0"/>
      </w:pPr>
      <w:r>
        <w:rPr>
          <w:rFonts w:ascii="Times New Roman"/>
          <w:sz w:val="24"/>
        </w:rPr>
        <w:t>What is the definition of opportunity cost?</w:t>
      </w:r>
    </w:p>
    <w:p w14:paraId="73E1A256" w14:textId="77777777" w:rsidR="0005632A" w:rsidRDefault="00000000">
      <w:pPr>
        <w:keepNext/>
        <w:keepLines/>
        <w:numPr>
          <w:ilvl w:val="7"/>
          <w:numId w:val="1"/>
        </w:numPr>
        <w:spacing w:after="0"/>
      </w:pPr>
      <w:r>
        <w:rPr>
          <w:rFonts w:ascii="Times New Roman"/>
          <w:sz w:val="24"/>
        </w:rPr>
        <w:t>The amount of money spent on a good.</w:t>
      </w:r>
    </w:p>
    <w:p w14:paraId="321DA16C" w14:textId="77777777" w:rsidR="0005632A" w:rsidRDefault="00000000">
      <w:pPr>
        <w:keepNext/>
        <w:keepLines/>
        <w:numPr>
          <w:ilvl w:val="7"/>
          <w:numId w:val="1"/>
        </w:numPr>
        <w:spacing w:after="0"/>
      </w:pPr>
      <w:r>
        <w:rPr>
          <w:rFonts w:ascii="Times New Roman"/>
          <w:sz w:val="24"/>
        </w:rPr>
        <w:t>The value of the next best alternative that is given up as a result of making a particular decision.</w:t>
      </w:r>
    </w:p>
    <w:p w14:paraId="35C68088" w14:textId="77777777" w:rsidR="0005632A" w:rsidRDefault="00000000">
      <w:pPr>
        <w:keepNext/>
        <w:keepLines/>
        <w:numPr>
          <w:ilvl w:val="7"/>
          <w:numId w:val="1"/>
        </w:numPr>
        <w:spacing w:after="0"/>
      </w:pPr>
      <w:r>
        <w:rPr>
          <w:rFonts w:ascii="Times New Roman"/>
          <w:sz w:val="24"/>
        </w:rPr>
        <w:t>The value of all the alternatives given up as a result of making a particular decision.</w:t>
      </w:r>
    </w:p>
    <w:p w14:paraId="1B3DA226" w14:textId="77777777" w:rsidR="0005632A" w:rsidRDefault="00000000">
      <w:pPr>
        <w:keepNext/>
        <w:keepLines/>
        <w:numPr>
          <w:ilvl w:val="7"/>
          <w:numId w:val="1"/>
        </w:numPr>
        <w:spacing w:after="0"/>
      </w:pPr>
      <w:r>
        <w:rPr>
          <w:rFonts w:ascii="Times New Roman"/>
          <w:sz w:val="24"/>
        </w:rPr>
        <w:t>The cost incurred in producing a good.</w:t>
      </w:r>
    </w:p>
    <w:p w14:paraId="26823CE2" w14:textId="77777777" w:rsidR="0005632A" w:rsidRDefault="00000000">
      <w:pPr>
        <w:keepLines/>
        <w:spacing w:after="0"/>
      </w:pPr>
      <w:r>
        <w:rPr>
          <w:rFonts w:ascii="Times New Roman"/>
          <w:sz w:val="24"/>
        </w:rPr>
        <w:br/>
      </w:r>
    </w:p>
    <w:p w14:paraId="6D6682F7" w14:textId="77777777" w:rsidR="0005632A" w:rsidRDefault="00000000">
      <w:pPr>
        <w:keepNext/>
        <w:keepLines/>
        <w:numPr>
          <w:ilvl w:val="0"/>
          <w:numId w:val="1"/>
        </w:numPr>
        <w:spacing w:after="0"/>
      </w:pPr>
      <w:r>
        <w:rPr>
          <w:rFonts w:ascii="Times New Roman"/>
          <w:sz w:val="24"/>
        </w:rPr>
        <w:t>Meredith had only $16 to spend this last weekend. She was, at first, uncertain about whether to go to two movies she had been wishing to see or to buy a new CD she had recently heard. In the end she went to the movies. Which of the following statements is correct?</w:t>
      </w:r>
    </w:p>
    <w:p w14:paraId="10BB27E8" w14:textId="77777777" w:rsidR="0005632A" w:rsidRDefault="00000000">
      <w:pPr>
        <w:keepNext/>
        <w:keepLines/>
        <w:numPr>
          <w:ilvl w:val="7"/>
          <w:numId w:val="1"/>
        </w:numPr>
        <w:spacing w:after="0"/>
      </w:pPr>
      <w:r>
        <w:rPr>
          <w:rFonts w:ascii="Times New Roman"/>
          <w:sz w:val="24"/>
        </w:rPr>
        <w:t>The choice of the two movies and not the CD is an example of increasing costs.</w:t>
      </w:r>
    </w:p>
    <w:p w14:paraId="76F6B197" w14:textId="77777777" w:rsidR="0005632A" w:rsidRDefault="00000000">
      <w:pPr>
        <w:keepNext/>
        <w:keepLines/>
        <w:numPr>
          <w:ilvl w:val="7"/>
          <w:numId w:val="1"/>
        </w:numPr>
        <w:spacing w:after="0"/>
      </w:pPr>
      <w:r>
        <w:rPr>
          <w:rFonts w:ascii="Times New Roman"/>
          <w:sz w:val="24"/>
        </w:rPr>
        <w:t>The opportunity cost of the two movies is one CD.</w:t>
      </w:r>
    </w:p>
    <w:p w14:paraId="7107E48A" w14:textId="77777777" w:rsidR="0005632A" w:rsidRDefault="00000000">
      <w:pPr>
        <w:keepNext/>
        <w:keepLines/>
        <w:numPr>
          <w:ilvl w:val="7"/>
          <w:numId w:val="1"/>
        </w:numPr>
        <w:spacing w:after="0"/>
      </w:pPr>
      <w:r>
        <w:rPr>
          <w:rFonts w:ascii="Times New Roman"/>
          <w:sz w:val="24"/>
        </w:rPr>
        <w:t>The opportunity cost of the two movies is $16.</w:t>
      </w:r>
    </w:p>
    <w:p w14:paraId="56D7778B" w14:textId="77777777" w:rsidR="0005632A" w:rsidRDefault="00000000">
      <w:pPr>
        <w:keepNext/>
        <w:keepLines/>
        <w:numPr>
          <w:ilvl w:val="7"/>
          <w:numId w:val="1"/>
        </w:numPr>
        <w:spacing w:after="0"/>
      </w:pPr>
      <w:r>
        <w:rPr>
          <w:rFonts w:ascii="Times New Roman"/>
          <w:sz w:val="24"/>
        </w:rPr>
        <w:t>The choice of two movies rather than one CD was a bad one.</w:t>
      </w:r>
    </w:p>
    <w:p w14:paraId="2312019D" w14:textId="77777777" w:rsidR="0005632A" w:rsidRDefault="00000000">
      <w:pPr>
        <w:keepLines/>
        <w:spacing w:after="0"/>
      </w:pPr>
      <w:r>
        <w:rPr>
          <w:rFonts w:ascii="Times New Roman"/>
          <w:sz w:val="24"/>
        </w:rPr>
        <w:br/>
      </w:r>
    </w:p>
    <w:p w14:paraId="04D4B004" w14:textId="77777777" w:rsidR="0005632A" w:rsidRDefault="00000000">
      <w:pPr>
        <w:keepNext/>
        <w:keepLines/>
        <w:numPr>
          <w:ilvl w:val="0"/>
          <w:numId w:val="1"/>
        </w:numPr>
        <w:spacing w:after="0"/>
      </w:pPr>
      <w:r>
        <w:rPr>
          <w:rFonts w:ascii="Times New Roman"/>
          <w:sz w:val="24"/>
        </w:rPr>
        <w:t>In reference to voluntary trade, what was Adam Smith the first to recognize?</w:t>
      </w:r>
    </w:p>
    <w:p w14:paraId="6E7143F8" w14:textId="77777777" w:rsidR="0005632A" w:rsidRDefault="00000000">
      <w:pPr>
        <w:keepNext/>
        <w:keepLines/>
        <w:numPr>
          <w:ilvl w:val="7"/>
          <w:numId w:val="1"/>
        </w:numPr>
        <w:spacing w:after="0"/>
      </w:pPr>
      <w:r>
        <w:rPr>
          <w:rFonts w:ascii="Times New Roman"/>
          <w:sz w:val="24"/>
        </w:rPr>
        <w:t>It does not happen very often.</w:t>
      </w:r>
    </w:p>
    <w:p w14:paraId="0A497BFB" w14:textId="77777777" w:rsidR="0005632A" w:rsidRDefault="00000000">
      <w:pPr>
        <w:keepNext/>
        <w:keepLines/>
        <w:numPr>
          <w:ilvl w:val="7"/>
          <w:numId w:val="1"/>
        </w:numPr>
        <w:spacing w:after="0"/>
      </w:pPr>
      <w:r>
        <w:rPr>
          <w:rFonts w:ascii="Times New Roman"/>
          <w:sz w:val="24"/>
        </w:rPr>
        <w:t>It may or may not benefit one or both of the parties to the trade.</w:t>
      </w:r>
    </w:p>
    <w:p w14:paraId="4025FB77" w14:textId="77777777" w:rsidR="0005632A" w:rsidRDefault="00000000">
      <w:pPr>
        <w:keepNext/>
        <w:keepLines/>
        <w:numPr>
          <w:ilvl w:val="7"/>
          <w:numId w:val="1"/>
        </w:numPr>
        <w:spacing w:after="0"/>
      </w:pPr>
      <w:r>
        <w:rPr>
          <w:rFonts w:ascii="Times New Roman"/>
          <w:sz w:val="24"/>
        </w:rPr>
        <w:t>It benefits one party to the trade but only at the expense of the other.</w:t>
      </w:r>
    </w:p>
    <w:p w14:paraId="0C2CCF50" w14:textId="77777777" w:rsidR="0005632A" w:rsidRDefault="00000000">
      <w:pPr>
        <w:keepNext/>
        <w:keepLines/>
        <w:numPr>
          <w:ilvl w:val="7"/>
          <w:numId w:val="1"/>
        </w:numPr>
        <w:spacing w:after="0"/>
      </w:pPr>
      <w:r>
        <w:rPr>
          <w:rFonts w:ascii="Times New Roman"/>
          <w:sz w:val="24"/>
        </w:rPr>
        <w:t>It benefits both parties to the trade.</w:t>
      </w:r>
    </w:p>
    <w:p w14:paraId="2E19E3B1" w14:textId="77777777" w:rsidR="0005632A" w:rsidRDefault="00000000">
      <w:pPr>
        <w:keepLines/>
        <w:spacing w:after="0"/>
      </w:pPr>
      <w:r>
        <w:rPr>
          <w:rFonts w:ascii="Times New Roman"/>
          <w:sz w:val="24"/>
        </w:rPr>
        <w:br/>
      </w:r>
    </w:p>
    <w:p w14:paraId="3240B68C" w14:textId="77777777" w:rsidR="0005632A" w:rsidRDefault="00000000">
      <w:pPr>
        <w:keepNext/>
        <w:keepLines/>
        <w:numPr>
          <w:ilvl w:val="0"/>
          <w:numId w:val="1"/>
        </w:numPr>
        <w:spacing w:after="0"/>
      </w:pPr>
      <w:r>
        <w:rPr>
          <w:rFonts w:ascii="Times New Roman"/>
          <w:sz w:val="24"/>
        </w:rPr>
        <w:t>What are the three fundamental questions in economics?</w:t>
      </w:r>
    </w:p>
    <w:p w14:paraId="77A7EA01" w14:textId="77777777" w:rsidR="0005632A" w:rsidRDefault="00000000">
      <w:pPr>
        <w:keepNext/>
        <w:keepLines/>
        <w:numPr>
          <w:ilvl w:val="7"/>
          <w:numId w:val="1"/>
        </w:numPr>
        <w:spacing w:after="0"/>
      </w:pPr>
      <w:r>
        <w:rPr>
          <w:rFonts w:ascii="Times New Roman"/>
          <w:sz w:val="24"/>
        </w:rPr>
        <w:t>What to produce, how to produce it, and for whom is it produced.</w:t>
      </w:r>
    </w:p>
    <w:p w14:paraId="7FC91DB3" w14:textId="77777777" w:rsidR="0005632A" w:rsidRDefault="00000000">
      <w:pPr>
        <w:keepNext/>
        <w:keepLines/>
        <w:numPr>
          <w:ilvl w:val="7"/>
          <w:numId w:val="1"/>
        </w:numPr>
        <w:spacing w:after="0"/>
      </w:pPr>
      <w:r>
        <w:rPr>
          <w:rFonts w:ascii="Times New Roman"/>
          <w:sz w:val="24"/>
        </w:rPr>
        <w:t>Is it necessary, is it right, and is it valuable.</w:t>
      </w:r>
    </w:p>
    <w:p w14:paraId="6185473F" w14:textId="77777777" w:rsidR="0005632A" w:rsidRDefault="00000000">
      <w:pPr>
        <w:keepNext/>
        <w:keepLines/>
        <w:numPr>
          <w:ilvl w:val="7"/>
          <w:numId w:val="1"/>
        </w:numPr>
        <w:spacing w:after="0"/>
      </w:pPr>
      <w:r>
        <w:rPr>
          <w:rFonts w:ascii="Times New Roman"/>
          <w:sz w:val="24"/>
        </w:rPr>
        <w:t>Who should produce, what is the right way to produce, and how should we decide.</w:t>
      </w:r>
    </w:p>
    <w:p w14:paraId="510B3964" w14:textId="77777777" w:rsidR="0005632A" w:rsidRDefault="00000000">
      <w:pPr>
        <w:keepNext/>
        <w:keepLines/>
        <w:numPr>
          <w:ilvl w:val="7"/>
          <w:numId w:val="1"/>
        </w:numPr>
        <w:spacing w:after="0"/>
      </w:pPr>
      <w:r>
        <w:rPr>
          <w:rFonts w:ascii="Times New Roman"/>
          <w:sz w:val="24"/>
        </w:rPr>
        <w:t>What to produce, how to produce it, and who should produce it.</w:t>
      </w:r>
    </w:p>
    <w:p w14:paraId="36A594AF" w14:textId="77777777" w:rsidR="0005632A" w:rsidRDefault="00000000">
      <w:pPr>
        <w:keepLines/>
        <w:spacing w:after="0"/>
      </w:pPr>
      <w:r>
        <w:rPr>
          <w:rFonts w:ascii="Times New Roman"/>
          <w:sz w:val="24"/>
        </w:rPr>
        <w:br/>
      </w:r>
    </w:p>
    <w:p w14:paraId="0945D1DF" w14:textId="77777777" w:rsidR="0005632A" w:rsidRDefault="00000000">
      <w:pPr>
        <w:keepNext/>
        <w:keepLines/>
        <w:numPr>
          <w:ilvl w:val="0"/>
          <w:numId w:val="1"/>
        </w:numPr>
        <w:spacing w:after="0"/>
      </w:pPr>
      <w:r>
        <w:rPr>
          <w:rFonts w:ascii="Times New Roman"/>
          <w:sz w:val="24"/>
        </w:rPr>
        <w:t>What are the four basic ways that society can use to organize its economic affairs?</w:t>
      </w:r>
    </w:p>
    <w:p w14:paraId="569118C0" w14:textId="77777777" w:rsidR="0005632A" w:rsidRDefault="00000000">
      <w:pPr>
        <w:keepNext/>
        <w:keepLines/>
        <w:numPr>
          <w:ilvl w:val="7"/>
          <w:numId w:val="1"/>
        </w:numPr>
        <w:spacing w:after="0"/>
      </w:pPr>
      <w:r>
        <w:rPr>
          <w:rFonts w:ascii="Times New Roman"/>
          <w:sz w:val="24"/>
        </w:rPr>
        <w:t>With consumer goods, capital goods, models and positive statements.</w:t>
      </w:r>
    </w:p>
    <w:p w14:paraId="176F5532" w14:textId="77777777" w:rsidR="0005632A" w:rsidRDefault="00000000">
      <w:pPr>
        <w:keepNext/>
        <w:keepLines/>
        <w:numPr>
          <w:ilvl w:val="7"/>
          <w:numId w:val="1"/>
        </w:numPr>
        <w:spacing w:after="0"/>
      </w:pPr>
      <w:r>
        <w:rPr>
          <w:rFonts w:ascii="Times New Roman"/>
          <w:sz w:val="24"/>
        </w:rPr>
        <w:t>Using cooperation, command, custom or competition.</w:t>
      </w:r>
    </w:p>
    <w:p w14:paraId="252411AB" w14:textId="77777777" w:rsidR="0005632A" w:rsidRDefault="00000000">
      <w:pPr>
        <w:keepNext/>
        <w:keepLines/>
        <w:numPr>
          <w:ilvl w:val="7"/>
          <w:numId w:val="1"/>
        </w:numPr>
        <w:spacing w:after="0"/>
      </w:pPr>
      <w:r>
        <w:rPr>
          <w:rFonts w:ascii="Times New Roman"/>
          <w:sz w:val="24"/>
        </w:rPr>
        <w:t>Using plentiful resources, opportunity costs, technology and specialization.</w:t>
      </w:r>
    </w:p>
    <w:p w14:paraId="73C690EE" w14:textId="77777777" w:rsidR="0005632A" w:rsidRDefault="00000000">
      <w:pPr>
        <w:keepNext/>
        <w:keepLines/>
        <w:numPr>
          <w:ilvl w:val="7"/>
          <w:numId w:val="1"/>
        </w:numPr>
        <w:spacing w:after="0"/>
      </w:pPr>
      <w:r>
        <w:rPr>
          <w:rFonts w:ascii="Times New Roman"/>
          <w:sz w:val="24"/>
        </w:rPr>
        <w:t>Using capitalism, communism, fantasy and technology.</w:t>
      </w:r>
    </w:p>
    <w:p w14:paraId="23B2E310" w14:textId="77777777" w:rsidR="0005632A" w:rsidRDefault="00000000">
      <w:pPr>
        <w:keepLines/>
        <w:spacing w:after="0"/>
      </w:pPr>
      <w:r>
        <w:rPr>
          <w:rFonts w:ascii="Times New Roman"/>
          <w:sz w:val="24"/>
        </w:rPr>
        <w:br/>
      </w:r>
    </w:p>
    <w:p w14:paraId="20BDA62B" w14:textId="77777777" w:rsidR="0005632A" w:rsidRDefault="00000000">
      <w:pPr>
        <w:keepNext/>
        <w:keepLines/>
        <w:numPr>
          <w:ilvl w:val="0"/>
          <w:numId w:val="1"/>
        </w:numPr>
        <w:spacing w:after="0"/>
      </w:pPr>
      <w:r>
        <w:rPr>
          <w:rFonts w:ascii="Times New Roman"/>
          <w:sz w:val="24"/>
        </w:rPr>
        <w:t>"Factors of production" is a term that can be used interchangeably with:</w:t>
      </w:r>
    </w:p>
    <w:p w14:paraId="269C92CB" w14:textId="77777777" w:rsidR="0005632A" w:rsidRDefault="00000000">
      <w:pPr>
        <w:keepNext/>
        <w:keepLines/>
        <w:numPr>
          <w:ilvl w:val="7"/>
          <w:numId w:val="1"/>
        </w:numPr>
        <w:spacing w:after="0"/>
      </w:pPr>
      <w:r>
        <w:rPr>
          <w:rFonts w:ascii="Times New Roman"/>
          <w:sz w:val="24"/>
        </w:rPr>
        <w:t>Models.</w:t>
      </w:r>
    </w:p>
    <w:p w14:paraId="5FB8410C" w14:textId="77777777" w:rsidR="0005632A" w:rsidRDefault="00000000">
      <w:pPr>
        <w:keepNext/>
        <w:keepLines/>
        <w:numPr>
          <w:ilvl w:val="7"/>
          <w:numId w:val="1"/>
        </w:numPr>
        <w:spacing w:after="0"/>
      </w:pPr>
      <w:r>
        <w:rPr>
          <w:rFonts w:ascii="Times New Roman"/>
          <w:sz w:val="24"/>
        </w:rPr>
        <w:t>Consumer goods.</w:t>
      </w:r>
    </w:p>
    <w:p w14:paraId="3AA45841" w14:textId="77777777" w:rsidR="0005632A" w:rsidRDefault="00000000">
      <w:pPr>
        <w:keepNext/>
        <w:keepLines/>
        <w:numPr>
          <w:ilvl w:val="7"/>
          <w:numId w:val="1"/>
        </w:numPr>
        <w:spacing w:after="0"/>
      </w:pPr>
      <w:r>
        <w:rPr>
          <w:rFonts w:ascii="Times New Roman"/>
          <w:sz w:val="24"/>
        </w:rPr>
        <w:t>Either resources or inputs.</w:t>
      </w:r>
    </w:p>
    <w:p w14:paraId="4DDA88DC" w14:textId="77777777" w:rsidR="0005632A" w:rsidRDefault="00000000">
      <w:pPr>
        <w:keepNext/>
        <w:keepLines/>
        <w:numPr>
          <w:ilvl w:val="7"/>
          <w:numId w:val="1"/>
        </w:numPr>
        <w:spacing w:after="0"/>
      </w:pPr>
      <w:r>
        <w:rPr>
          <w:rFonts w:ascii="Times New Roman"/>
          <w:sz w:val="24"/>
        </w:rPr>
        <w:t>Technologies.</w:t>
      </w:r>
    </w:p>
    <w:p w14:paraId="53C13231" w14:textId="77777777" w:rsidR="0005632A" w:rsidRDefault="00000000">
      <w:pPr>
        <w:keepLines/>
        <w:spacing w:after="0"/>
      </w:pPr>
      <w:r>
        <w:rPr>
          <w:rFonts w:ascii="Times New Roman"/>
          <w:sz w:val="24"/>
        </w:rPr>
        <w:br/>
      </w:r>
    </w:p>
    <w:p w14:paraId="35AF6C93" w14:textId="77777777" w:rsidR="0005632A" w:rsidRDefault="00000000">
      <w:pPr>
        <w:keepNext/>
        <w:keepLines/>
        <w:numPr>
          <w:ilvl w:val="0"/>
          <w:numId w:val="1"/>
        </w:numPr>
        <w:spacing w:after="0"/>
      </w:pPr>
      <w:r>
        <w:rPr>
          <w:rFonts w:ascii="Times New Roman"/>
          <w:sz w:val="24"/>
        </w:rPr>
        <w:t>What are the factors of production?</w:t>
      </w:r>
    </w:p>
    <w:p w14:paraId="25E51706" w14:textId="77777777" w:rsidR="0005632A" w:rsidRDefault="00000000">
      <w:pPr>
        <w:keepNext/>
        <w:keepLines/>
        <w:numPr>
          <w:ilvl w:val="7"/>
          <w:numId w:val="1"/>
        </w:numPr>
        <w:spacing w:after="0"/>
      </w:pPr>
      <w:r>
        <w:rPr>
          <w:rFonts w:ascii="Times New Roman"/>
          <w:sz w:val="24"/>
        </w:rPr>
        <w:t>Land, labour, money, and enterprise.</w:t>
      </w:r>
    </w:p>
    <w:p w14:paraId="60B10FED" w14:textId="77777777" w:rsidR="0005632A" w:rsidRDefault="00000000">
      <w:pPr>
        <w:keepNext/>
        <w:keepLines/>
        <w:numPr>
          <w:ilvl w:val="7"/>
          <w:numId w:val="1"/>
        </w:numPr>
        <w:spacing w:after="0"/>
      </w:pPr>
      <w:r>
        <w:rPr>
          <w:rFonts w:ascii="Times New Roman"/>
          <w:sz w:val="24"/>
        </w:rPr>
        <w:t>Land, labour, money, and capital.</w:t>
      </w:r>
    </w:p>
    <w:p w14:paraId="03BCF3A2" w14:textId="77777777" w:rsidR="0005632A" w:rsidRDefault="00000000">
      <w:pPr>
        <w:keepNext/>
        <w:keepLines/>
        <w:numPr>
          <w:ilvl w:val="7"/>
          <w:numId w:val="1"/>
        </w:numPr>
        <w:spacing w:after="0"/>
      </w:pPr>
      <w:r>
        <w:rPr>
          <w:rFonts w:ascii="Times New Roman"/>
          <w:sz w:val="24"/>
        </w:rPr>
        <w:t>Land, labour, capital, and enterprise.</w:t>
      </w:r>
    </w:p>
    <w:p w14:paraId="02DB3CFC" w14:textId="77777777" w:rsidR="0005632A" w:rsidRDefault="00000000">
      <w:pPr>
        <w:keepNext/>
        <w:keepLines/>
        <w:numPr>
          <w:ilvl w:val="7"/>
          <w:numId w:val="1"/>
        </w:numPr>
        <w:spacing w:after="0"/>
      </w:pPr>
      <w:r>
        <w:rPr>
          <w:rFonts w:ascii="Times New Roman"/>
          <w:sz w:val="24"/>
        </w:rPr>
        <w:t>Competition, command, custom, and cooperation.</w:t>
      </w:r>
    </w:p>
    <w:p w14:paraId="2FBF4CB1" w14:textId="77777777" w:rsidR="0005632A" w:rsidRDefault="00000000">
      <w:pPr>
        <w:keepLines/>
        <w:spacing w:after="0"/>
      </w:pPr>
      <w:r>
        <w:rPr>
          <w:rFonts w:ascii="Times New Roman"/>
          <w:sz w:val="24"/>
        </w:rPr>
        <w:br/>
      </w:r>
    </w:p>
    <w:p w14:paraId="58EDDE2B" w14:textId="77777777" w:rsidR="0005632A" w:rsidRDefault="00000000">
      <w:pPr>
        <w:keepNext/>
        <w:keepLines/>
        <w:numPr>
          <w:ilvl w:val="0"/>
          <w:numId w:val="1"/>
        </w:numPr>
        <w:spacing w:after="0"/>
      </w:pPr>
      <w:r>
        <w:rPr>
          <w:rFonts w:ascii="Times New Roman"/>
          <w:sz w:val="24"/>
        </w:rPr>
        <w:t>What are the names of the factor payments?</w:t>
      </w:r>
    </w:p>
    <w:p w14:paraId="38710D7C" w14:textId="77777777" w:rsidR="0005632A" w:rsidRDefault="00000000">
      <w:pPr>
        <w:keepNext/>
        <w:keepLines/>
        <w:numPr>
          <w:ilvl w:val="7"/>
          <w:numId w:val="1"/>
        </w:numPr>
        <w:spacing w:after="0"/>
      </w:pPr>
      <w:r>
        <w:rPr>
          <w:rFonts w:ascii="Times New Roman"/>
          <w:sz w:val="24"/>
        </w:rPr>
        <w:t>Consumption spending and investment spending.</w:t>
      </w:r>
    </w:p>
    <w:p w14:paraId="641F1D2B" w14:textId="77777777" w:rsidR="0005632A" w:rsidRDefault="00000000">
      <w:pPr>
        <w:keepNext/>
        <w:keepLines/>
        <w:numPr>
          <w:ilvl w:val="7"/>
          <w:numId w:val="1"/>
        </w:numPr>
        <w:spacing w:after="0"/>
      </w:pPr>
      <w:r>
        <w:rPr>
          <w:rFonts w:ascii="Times New Roman"/>
          <w:sz w:val="24"/>
        </w:rPr>
        <w:t>Wages and profits.</w:t>
      </w:r>
    </w:p>
    <w:p w14:paraId="18AEF3A2" w14:textId="77777777" w:rsidR="0005632A" w:rsidRDefault="00000000">
      <w:pPr>
        <w:keepNext/>
        <w:keepLines/>
        <w:numPr>
          <w:ilvl w:val="7"/>
          <w:numId w:val="1"/>
        </w:numPr>
        <w:spacing w:after="0"/>
      </w:pPr>
      <w:r>
        <w:rPr>
          <w:rFonts w:ascii="Times New Roman"/>
          <w:sz w:val="24"/>
        </w:rPr>
        <w:t>Wages, interest, and profits.</w:t>
      </w:r>
    </w:p>
    <w:p w14:paraId="0AC54EBE" w14:textId="77777777" w:rsidR="0005632A" w:rsidRDefault="00000000">
      <w:pPr>
        <w:keepNext/>
        <w:keepLines/>
        <w:numPr>
          <w:ilvl w:val="7"/>
          <w:numId w:val="1"/>
        </w:numPr>
        <w:spacing w:after="0"/>
      </w:pPr>
      <w:r>
        <w:rPr>
          <w:rFonts w:ascii="Times New Roman"/>
          <w:sz w:val="24"/>
        </w:rPr>
        <w:t>Wages, interest, rent, and profits.</w:t>
      </w:r>
    </w:p>
    <w:p w14:paraId="4E6A8E0A" w14:textId="77777777" w:rsidR="0005632A" w:rsidRDefault="00000000">
      <w:pPr>
        <w:keepLines/>
        <w:spacing w:after="0"/>
      </w:pPr>
      <w:r>
        <w:rPr>
          <w:rFonts w:ascii="Times New Roman"/>
          <w:sz w:val="24"/>
        </w:rPr>
        <w:br/>
      </w:r>
    </w:p>
    <w:p w14:paraId="68D7E641" w14:textId="77777777" w:rsidR="0005632A" w:rsidRDefault="00000000">
      <w:pPr>
        <w:keepNext/>
        <w:keepLines/>
        <w:numPr>
          <w:ilvl w:val="0"/>
          <w:numId w:val="1"/>
        </w:numPr>
        <w:spacing w:after="0"/>
      </w:pPr>
      <w:r>
        <w:rPr>
          <w:rFonts w:ascii="Times New Roman"/>
          <w:sz w:val="24"/>
        </w:rPr>
        <w:t>What is an example of an economic model?</w:t>
      </w:r>
    </w:p>
    <w:p w14:paraId="3DA93689" w14:textId="77777777" w:rsidR="0005632A" w:rsidRDefault="00000000">
      <w:pPr>
        <w:keepNext/>
        <w:keepLines/>
        <w:numPr>
          <w:ilvl w:val="7"/>
          <w:numId w:val="1"/>
        </w:numPr>
        <w:spacing w:after="0"/>
      </w:pPr>
      <w:r>
        <w:rPr>
          <w:rFonts w:ascii="Times New Roman"/>
          <w:sz w:val="24"/>
        </w:rPr>
        <w:t>Opportunity costs.</w:t>
      </w:r>
    </w:p>
    <w:p w14:paraId="1F9E0754" w14:textId="77777777" w:rsidR="0005632A" w:rsidRDefault="00000000">
      <w:pPr>
        <w:keepNext/>
        <w:keepLines/>
        <w:numPr>
          <w:ilvl w:val="7"/>
          <w:numId w:val="1"/>
        </w:numPr>
        <w:spacing w:after="0"/>
      </w:pPr>
      <w:r>
        <w:rPr>
          <w:rFonts w:ascii="Times New Roman"/>
          <w:sz w:val="24"/>
        </w:rPr>
        <w:t>Scarcity of resources.</w:t>
      </w:r>
    </w:p>
    <w:p w14:paraId="0C8BE807" w14:textId="77777777" w:rsidR="0005632A" w:rsidRDefault="00000000">
      <w:pPr>
        <w:keepNext/>
        <w:keepLines/>
        <w:numPr>
          <w:ilvl w:val="7"/>
          <w:numId w:val="1"/>
        </w:numPr>
        <w:spacing w:after="0"/>
      </w:pPr>
      <w:r>
        <w:rPr>
          <w:rFonts w:ascii="Times New Roman"/>
          <w:sz w:val="24"/>
        </w:rPr>
        <w:t>Positive statements.</w:t>
      </w:r>
    </w:p>
    <w:p w14:paraId="6E510518" w14:textId="77777777" w:rsidR="0005632A" w:rsidRDefault="00000000">
      <w:pPr>
        <w:keepNext/>
        <w:keepLines/>
        <w:numPr>
          <w:ilvl w:val="7"/>
          <w:numId w:val="1"/>
        </w:numPr>
        <w:spacing w:after="0"/>
      </w:pPr>
      <w:r>
        <w:rPr>
          <w:rFonts w:ascii="Times New Roman"/>
          <w:sz w:val="24"/>
        </w:rPr>
        <w:t>Production possibilities curve.</w:t>
      </w:r>
    </w:p>
    <w:p w14:paraId="353D5E88" w14:textId="77777777" w:rsidR="0005632A" w:rsidRDefault="00000000">
      <w:pPr>
        <w:keepLines/>
        <w:spacing w:after="0"/>
      </w:pPr>
      <w:r>
        <w:rPr>
          <w:rFonts w:ascii="Times New Roman"/>
          <w:sz w:val="24"/>
        </w:rPr>
        <w:br/>
      </w:r>
    </w:p>
    <w:p w14:paraId="0E606824" w14:textId="77777777" w:rsidR="0005632A" w:rsidRDefault="00000000">
      <w:pPr>
        <w:keepNext/>
        <w:keepLines/>
        <w:numPr>
          <w:ilvl w:val="0"/>
          <w:numId w:val="1"/>
        </w:numPr>
        <w:spacing w:after="0"/>
      </w:pPr>
      <w:r>
        <w:rPr>
          <w:rFonts w:ascii="Times New Roman"/>
          <w:sz w:val="24"/>
        </w:rPr>
        <w:t>All of the following, except one, are capital goods. Which is the exception?</w:t>
      </w:r>
    </w:p>
    <w:p w14:paraId="2387F3AA" w14:textId="77777777" w:rsidR="0005632A" w:rsidRDefault="00000000">
      <w:pPr>
        <w:keepNext/>
        <w:keepLines/>
        <w:numPr>
          <w:ilvl w:val="7"/>
          <w:numId w:val="1"/>
        </w:numPr>
        <w:spacing w:after="0"/>
      </w:pPr>
      <w:r>
        <w:rPr>
          <w:rFonts w:ascii="Times New Roman"/>
          <w:sz w:val="24"/>
        </w:rPr>
        <w:t>An office building.</w:t>
      </w:r>
    </w:p>
    <w:p w14:paraId="319B7848" w14:textId="77777777" w:rsidR="0005632A" w:rsidRDefault="00000000">
      <w:pPr>
        <w:keepNext/>
        <w:keepLines/>
        <w:numPr>
          <w:ilvl w:val="7"/>
          <w:numId w:val="1"/>
        </w:numPr>
        <w:spacing w:after="0"/>
      </w:pPr>
      <w:r>
        <w:rPr>
          <w:rFonts w:ascii="Times New Roman"/>
          <w:sz w:val="24"/>
        </w:rPr>
        <w:t>A boiler in a pulp mill.</w:t>
      </w:r>
    </w:p>
    <w:p w14:paraId="34622C7C" w14:textId="77777777" w:rsidR="0005632A" w:rsidRDefault="00000000">
      <w:pPr>
        <w:keepNext/>
        <w:keepLines/>
        <w:numPr>
          <w:ilvl w:val="7"/>
          <w:numId w:val="1"/>
        </w:numPr>
        <w:spacing w:after="0"/>
      </w:pPr>
      <w:r>
        <w:rPr>
          <w:rFonts w:ascii="Times New Roman"/>
          <w:sz w:val="24"/>
        </w:rPr>
        <w:t>A garden shed.</w:t>
      </w:r>
    </w:p>
    <w:p w14:paraId="35517214" w14:textId="77777777" w:rsidR="0005632A" w:rsidRDefault="00000000">
      <w:pPr>
        <w:keepNext/>
        <w:keepLines/>
        <w:numPr>
          <w:ilvl w:val="7"/>
          <w:numId w:val="1"/>
        </w:numPr>
        <w:spacing w:after="0"/>
      </w:pPr>
      <w:r>
        <w:rPr>
          <w:rFonts w:ascii="Times New Roman"/>
          <w:sz w:val="24"/>
        </w:rPr>
        <w:t>An airport runway.</w:t>
      </w:r>
    </w:p>
    <w:p w14:paraId="10924BBA" w14:textId="77777777" w:rsidR="0005632A" w:rsidRDefault="00000000">
      <w:pPr>
        <w:keepLines/>
        <w:spacing w:after="0"/>
      </w:pPr>
      <w:r>
        <w:rPr>
          <w:rFonts w:ascii="Times New Roman"/>
          <w:sz w:val="24"/>
        </w:rPr>
        <w:br/>
      </w:r>
    </w:p>
    <w:p w14:paraId="576FC59B" w14:textId="77777777" w:rsidR="0005632A" w:rsidRDefault="00000000">
      <w:pPr>
        <w:keepNext/>
        <w:keepLines/>
        <w:numPr>
          <w:ilvl w:val="0"/>
          <w:numId w:val="1"/>
        </w:numPr>
        <w:spacing w:after="0"/>
      </w:pPr>
      <w:r>
        <w:rPr>
          <w:rFonts w:ascii="Times New Roman"/>
          <w:sz w:val="24"/>
        </w:rPr>
        <w:t>Which of the following refers to the concept of specialization?</w:t>
      </w:r>
    </w:p>
    <w:p w14:paraId="75FCBD7F" w14:textId="77777777" w:rsidR="0005632A" w:rsidRDefault="00000000">
      <w:pPr>
        <w:keepNext/>
        <w:keepLines/>
        <w:numPr>
          <w:ilvl w:val="7"/>
          <w:numId w:val="1"/>
        </w:numPr>
        <w:spacing w:after="0"/>
      </w:pPr>
      <w:r>
        <w:rPr>
          <w:rFonts w:ascii="Times New Roman"/>
          <w:sz w:val="24"/>
        </w:rPr>
        <w:t>Different individuals value goods differently.</w:t>
      </w:r>
    </w:p>
    <w:p w14:paraId="7BFEAA71" w14:textId="77777777" w:rsidR="0005632A" w:rsidRDefault="00000000">
      <w:pPr>
        <w:keepNext/>
        <w:keepLines/>
        <w:numPr>
          <w:ilvl w:val="7"/>
          <w:numId w:val="1"/>
        </w:numPr>
        <w:spacing w:after="0"/>
      </w:pPr>
      <w:r>
        <w:rPr>
          <w:rFonts w:ascii="Times New Roman"/>
          <w:sz w:val="24"/>
        </w:rPr>
        <w:t>Some individuals are richer than others.</w:t>
      </w:r>
    </w:p>
    <w:p w14:paraId="73DDB43F" w14:textId="77777777" w:rsidR="0005632A" w:rsidRDefault="00000000">
      <w:pPr>
        <w:keepNext/>
        <w:keepLines/>
        <w:numPr>
          <w:ilvl w:val="7"/>
          <w:numId w:val="1"/>
        </w:numPr>
        <w:spacing w:after="0"/>
      </w:pPr>
      <w:r>
        <w:rPr>
          <w:rFonts w:ascii="Times New Roman"/>
          <w:sz w:val="24"/>
        </w:rPr>
        <w:t>Different nations have different opportunity costs of producing goods.</w:t>
      </w:r>
    </w:p>
    <w:p w14:paraId="1B58D731" w14:textId="77777777" w:rsidR="0005632A" w:rsidRDefault="00000000">
      <w:pPr>
        <w:keepNext/>
        <w:keepLines/>
        <w:numPr>
          <w:ilvl w:val="7"/>
          <w:numId w:val="1"/>
        </w:numPr>
        <w:spacing w:after="0"/>
      </w:pPr>
      <w:r>
        <w:rPr>
          <w:rFonts w:ascii="Times New Roman"/>
          <w:sz w:val="24"/>
        </w:rPr>
        <w:t>Some nations are richer than others.</w:t>
      </w:r>
    </w:p>
    <w:p w14:paraId="3A44217B" w14:textId="77777777" w:rsidR="0005632A" w:rsidRDefault="00000000">
      <w:pPr>
        <w:keepLines/>
        <w:spacing w:after="0"/>
      </w:pPr>
      <w:r>
        <w:rPr>
          <w:rFonts w:ascii="Times New Roman"/>
          <w:sz w:val="24"/>
        </w:rPr>
        <w:br/>
      </w:r>
    </w:p>
    <w:p w14:paraId="62C54BBD" w14:textId="77777777" w:rsidR="0005632A" w:rsidRDefault="00000000">
      <w:pPr>
        <w:keepNext/>
        <w:keepLines/>
        <w:numPr>
          <w:ilvl w:val="0"/>
          <w:numId w:val="1"/>
        </w:numPr>
        <w:spacing w:after="0"/>
      </w:pPr>
      <w:r>
        <w:rPr>
          <w:rFonts w:ascii="Times New Roman"/>
          <w:sz w:val="24"/>
        </w:rPr>
        <w:t>Economics is relevant because</w:t>
      </w:r>
    </w:p>
    <w:p w14:paraId="45F78C9E" w14:textId="77777777" w:rsidR="0005632A" w:rsidRDefault="00000000">
      <w:pPr>
        <w:keepNext/>
        <w:keepLines/>
        <w:numPr>
          <w:ilvl w:val="7"/>
          <w:numId w:val="1"/>
        </w:numPr>
        <w:spacing w:after="0"/>
      </w:pPr>
      <w:r>
        <w:rPr>
          <w:rFonts w:ascii="Times New Roman"/>
          <w:sz w:val="24"/>
        </w:rPr>
        <w:t>economists have all the right answers.</w:t>
      </w:r>
    </w:p>
    <w:p w14:paraId="44DA6603" w14:textId="77777777" w:rsidR="0005632A" w:rsidRDefault="00000000">
      <w:pPr>
        <w:keepNext/>
        <w:keepLines/>
        <w:numPr>
          <w:ilvl w:val="7"/>
          <w:numId w:val="1"/>
        </w:numPr>
        <w:spacing w:after="0"/>
      </w:pPr>
      <w:r>
        <w:rPr>
          <w:rFonts w:ascii="Times New Roman"/>
          <w:sz w:val="24"/>
        </w:rPr>
        <w:t>many issues have an economic dimension.</w:t>
      </w:r>
    </w:p>
    <w:p w14:paraId="0988480D" w14:textId="77777777" w:rsidR="0005632A" w:rsidRDefault="00000000">
      <w:pPr>
        <w:keepNext/>
        <w:keepLines/>
        <w:numPr>
          <w:ilvl w:val="7"/>
          <w:numId w:val="1"/>
        </w:numPr>
        <w:spacing w:after="0"/>
      </w:pPr>
      <w:r>
        <w:rPr>
          <w:rFonts w:ascii="Times New Roman"/>
          <w:sz w:val="24"/>
        </w:rPr>
        <w:t>it teaches us how to make money.</w:t>
      </w:r>
    </w:p>
    <w:p w14:paraId="4C40CEB9" w14:textId="77777777" w:rsidR="0005632A" w:rsidRDefault="00000000">
      <w:pPr>
        <w:keepNext/>
        <w:keepLines/>
        <w:numPr>
          <w:ilvl w:val="7"/>
          <w:numId w:val="1"/>
        </w:numPr>
        <w:spacing w:after="0"/>
      </w:pPr>
      <w:r>
        <w:rPr>
          <w:rFonts w:ascii="Times New Roman"/>
          <w:sz w:val="24"/>
        </w:rPr>
        <w:t>none of these.</w:t>
      </w:r>
    </w:p>
    <w:p w14:paraId="6D476B4B" w14:textId="77777777" w:rsidR="0005632A" w:rsidRDefault="00000000">
      <w:pPr>
        <w:keepLines/>
        <w:spacing w:after="0"/>
      </w:pPr>
      <w:r>
        <w:rPr>
          <w:rFonts w:ascii="Times New Roman"/>
          <w:sz w:val="24"/>
        </w:rPr>
        <w:br/>
      </w:r>
    </w:p>
    <w:p w14:paraId="67EBFF26" w14:textId="77777777" w:rsidR="0005632A" w:rsidRDefault="00000000">
      <w:pPr>
        <w:keepNext/>
        <w:keepLines/>
        <w:numPr>
          <w:ilvl w:val="0"/>
          <w:numId w:val="1"/>
        </w:numPr>
        <w:spacing w:after="0"/>
      </w:pPr>
      <w:r>
        <w:rPr>
          <w:rFonts w:ascii="Times New Roman"/>
          <w:sz w:val="24"/>
        </w:rPr>
        <w:t>What is the distinction between a positive and a normative statement?</w:t>
      </w:r>
    </w:p>
    <w:p w14:paraId="63A84C04" w14:textId="77777777" w:rsidR="0005632A" w:rsidRDefault="00000000">
      <w:pPr>
        <w:keepNext/>
        <w:keepLines/>
        <w:numPr>
          <w:ilvl w:val="7"/>
          <w:numId w:val="1"/>
        </w:numPr>
        <w:spacing w:after="0"/>
      </w:pPr>
      <w:r>
        <w:rPr>
          <w:rFonts w:ascii="Times New Roman"/>
          <w:sz w:val="24"/>
        </w:rPr>
        <w:t>Positive statements are assertions that can be tested with data, whereas normative statements are based on a value system of beliefs.</w:t>
      </w:r>
    </w:p>
    <w:p w14:paraId="4A790EEB" w14:textId="77777777" w:rsidR="0005632A" w:rsidRDefault="00000000">
      <w:pPr>
        <w:keepNext/>
        <w:keepLines/>
        <w:numPr>
          <w:ilvl w:val="7"/>
          <w:numId w:val="1"/>
        </w:numPr>
        <w:spacing w:after="0"/>
      </w:pPr>
      <w:r>
        <w:rPr>
          <w:rFonts w:ascii="Times New Roman"/>
          <w:sz w:val="24"/>
        </w:rPr>
        <w:t>Normative statements are assertions that can be tested with data, whereas positive statements are based on a value system of beliefs.</w:t>
      </w:r>
    </w:p>
    <w:p w14:paraId="213E2291" w14:textId="77777777" w:rsidR="0005632A" w:rsidRDefault="00000000">
      <w:pPr>
        <w:keepNext/>
        <w:keepLines/>
        <w:numPr>
          <w:ilvl w:val="7"/>
          <w:numId w:val="1"/>
        </w:numPr>
        <w:spacing w:after="0"/>
      </w:pPr>
      <w:r>
        <w:rPr>
          <w:rFonts w:ascii="Times New Roman"/>
          <w:sz w:val="24"/>
        </w:rPr>
        <w:t>The distinction depends on the context in which each statement is used.</w:t>
      </w:r>
    </w:p>
    <w:p w14:paraId="67C0DC4E" w14:textId="77777777" w:rsidR="0005632A" w:rsidRDefault="00000000">
      <w:pPr>
        <w:keepNext/>
        <w:keepLines/>
        <w:numPr>
          <w:ilvl w:val="7"/>
          <w:numId w:val="1"/>
        </w:numPr>
        <w:spacing w:after="0"/>
      </w:pPr>
      <w:r>
        <w:rPr>
          <w:rFonts w:ascii="Times New Roman"/>
          <w:sz w:val="24"/>
        </w:rPr>
        <w:t>Positive statements are correct statements of fact, whereas normative statements are incorrect.</w:t>
      </w:r>
    </w:p>
    <w:p w14:paraId="6CD08F0C" w14:textId="77777777" w:rsidR="0005632A" w:rsidRDefault="00000000">
      <w:pPr>
        <w:keepLines/>
        <w:spacing w:after="0"/>
      </w:pPr>
      <w:r>
        <w:rPr>
          <w:rFonts w:ascii="Times New Roman"/>
          <w:sz w:val="24"/>
        </w:rPr>
        <w:br/>
      </w:r>
    </w:p>
    <w:p w14:paraId="180CC316" w14:textId="77777777" w:rsidR="0005632A" w:rsidRDefault="00000000">
      <w:pPr>
        <w:keepNext/>
        <w:keepLines/>
        <w:numPr>
          <w:ilvl w:val="0"/>
          <w:numId w:val="1"/>
        </w:numPr>
        <w:spacing w:after="0"/>
      </w:pPr>
      <w:r>
        <w:rPr>
          <w:rFonts w:ascii="Times New Roman"/>
          <w:color w:val="000000"/>
          <w:sz w:val="24"/>
        </w:rPr>
        <w:t>Figure 1.13 shows Mendork's production possibility curve for the only two goods that it produces-guns and butter.</w:t>
      </w:r>
      <w:r>
        <w:rPr>
          <w:rFonts w:ascii="Times New Roman"/>
          <w:sz w:val="24"/>
        </w:rPr>
        <w:br/>
      </w:r>
      <w:r>
        <w:rPr>
          <w:rFonts w:ascii="Times New Roman"/>
          <w:sz w:val="24"/>
        </w:rPr>
        <w:br/>
      </w:r>
      <w:r>
        <w:rPr>
          <w:rFonts w:ascii="Times New Roman"/>
          <w:noProof/>
          <w:sz w:val="24"/>
        </w:rPr>
        <w:drawing>
          <wp:inline distT="0" distB="0" distL="0" distR="0" wp14:anchorId="2CB5F47E" wp14:editId="5B715BDD">
            <wp:extent cx="3771900" cy="2743200"/>
            <wp:effectExtent l="0" t="0" r="0" b="0"/>
            <wp:docPr id="1039191253" name="ref01-08_png.ext" descr="ref01-08_png.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f01-08_png.ext"/>
                    <pic:cNvPicPr/>
                  </pic:nvPicPr>
                  <pic:blipFill>
                    <a:blip r:embed="rId10"/>
                    <a:stretch>
                      <a:fillRect/>
                    </a:stretch>
                  </pic:blipFill>
                  <pic:spPr>
                    <a:xfrm>
                      <a:off x="0" y="0"/>
                      <a:ext cx="3771900" cy="2743200"/>
                    </a:xfrm>
                    <a:prstGeom prst="rect">
                      <a:avLst/>
                    </a:prstGeom>
                  </pic:spPr>
                </pic:pic>
              </a:graphicData>
            </a:graphic>
          </wp:inline>
        </w:drawing>
      </w:r>
    </w:p>
    <w:p w14:paraId="3CA4E30E" w14:textId="77777777" w:rsidR="0005632A" w:rsidRDefault="00000000">
      <w:pPr>
        <w:keepLines/>
        <w:spacing w:after="0"/>
      </w:pPr>
      <w:r>
        <w:rPr>
          <w:rFonts w:ascii="Times New Roman"/>
          <w:sz w:val="24"/>
        </w:rPr>
        <w:br/>
      </w:r>
    </w:p>
    <w:p w14:paraId="1CA7758B" w14:textId="77777777" w:rsidR="0005632A" w:rsidRDefault="00000000">
      <w:pPr>
        <w:keepNext/>
        <w:keepLines/>
        <w:numPr>
          <w:ilvl w:val="2"/>
          <w:numId w:val="1"/>
        </w:numPr>
        <w:spacing w:after="0"/>
      </w:pPr>
      <w:r>
        <w:rPr>
          <w:rFonts w:ascii="Times New Roman"/>
          <w:color w:val="000000"/>
          <w:sz w:val="24"/>
        </w:rPr>
        <w:t>Refer to Figure 1.13 to answer this question. If Mendork's production is currently that indicated by point a, what is the cost of producing four more guns?</w:t>
      </w:r>
    </w:p>
    <w:p w14:paraId="5F5506B9" w14:textId="77777777" w:rsidR="0005632A" w:rsidRDefault="00000000">
      <w:pPr>
        <w:keepNext/>
        <w:keepLines/>
        <w:numPr>
          <w:ilvl w:val="8"/>
          <w:numId w:val="1"/>
        </w:numPr>
        <w:spacing w:after="0"/>
      </w:pPr>
      <w:r>
        <w:rPr>
          <w:rFonts w:ascii="Times New Roman"/>
          <w:sz w:val="24"/>
        </w:rPr>
        <w:t>1 tonne of butter.</w:t>
      </w:r>
    </w:p>
    <w:p w14:paraId="5BEFCE02" w14:textId="77777777" w:rsidR="0005632A" w:rsidRDefault="00000000">
      <w:pPr>
        <w:keepNext/>
        <w:keepLines/>
        <w:numPr>
          <w:ilvl w:val="8"/>
          <w:numId w:val="1"/>
        </w:numPr>
        <w:spacing w:after="0"/>
      </w:pPr>
      <w:r>
        <w:rPr>
          <w:rFonts w:ascii="Times New Roman"/>
          <w:sz w:val="24"/>
        </w:rPr>
        <w:t>2 tonnes of butter.</w:t>
      </w:r>
    </w:p>
    <w:p w14:paraId="19BF04A9" w14:textId="77777777" w:rsidR="0005632A" w:rsidRDefault="00000000">
      <w:pPr>
        <w:keepNext/>
        <w:keepLines/>
        <w:numPr>
          <w:ilvl w:val="8"/>
          <w:numId w:val="1"/>
        </w:numPr>
        <w:spacing w:after="0"/>
      </w:pPr>
      <w:r>
        <w:rPr>
          <w:rFonts w:ascii="Times New Roman"/>
          <w:sz w:val="24"/>
        </w:rPr>
        <w:t>6 tonnes of butter.</w:t>
      </w:r>
    </w:p>
    <w:p w14:paraId="50228A61" w14:textId="77777777" w:rsidR="0005632A" w:rsidRDefault="00000000">
      <w:pPr>
        <w:keepNext/>
        <w:keepLines/>
        <w:numPr>
          <w:ilvl w:val="8"/>
          <w:numId w:val="1"/>
        </w:numPr>
        <w:spacing w:after="0"/>
      </w:pPr>
      <w:r>
        <w:rPr>
          <w:rFonts w:ascii="Times New Roman"/>
          <w:sz w:val="24"/>
        </w:rPr>
        <w:t>10 tonnes of butter.</w:t>
      </w:r>
    </w:p>
    <w:p w14:paraId="582393E9" w14:textId="77777777" w:rsidR="0005632A" w:rsidRDefault="00000000">
      <w:pPr>
        <w:keepLines/>
        <w:spacing w:after="0"/>
      </w:pPr>
      <w:r>
        <w:rPr>
          <w:rFonts w:ascii="Times New Roman"/>
          <w:sz w:val="24"/>
        </w:rPr>
        <w:br/>
      </w:r>
    </w:p>
    <w:p w14:paraId="67EE4854" w14:textId="77777777" w:rsidR="0005632A" w:rsidRDefault="00000000">
      <w:pPr>
        <w:keepNext/>
        <w:keepLines/>
        <w:numPr>
          <w:ilvl w:val="2"/>
          <w:numId w:val="1"/>
        </w:numPr>
        <w:spacing w:after="0"/>
      </w:pPr>
      <w:r>
        <w:rPr>
          <w:rFonts w:ascii="Times New Roman"/>
          <w:sz w:val="24"/>
        </w:rPr>
        <w:t>Refer to Figure 1.13 to answer this question. What is the opportunity cost of one more tonne of butter as output changes from point b to a?</w:t>
      </w:r>
    </w:p>
    <w:p w14:paraId="3B59B3EE" w14:textId="77777777" w:rsidR="0005632A" w:rsidRDefault="00000000">
      <w:pPr>
        <w:keepNext/>
        <w:keepLines/>
        <w:numPr>
          <w:ilvl w:val="8"/>
          <w:numId w:val="1"/>
        </w:numPr>
        <w:spacing w:after="0"/>
      </w:pPr>
      <w:r>
        <w:rPr>
          <w:rFonts w:ascii="Times New Roman"/>
          <w:sz w:val="24"/>
        </w:rPr>
        <w:t>2 guns.</w:t>
      </w:r>
    </w:p>
    <w:p w14:paraId="7B587D23" w14:textId="77777777" w:rsidR="0005632A" w:rsidRDefault="00000000">
      <w:pPr>
        <w:keepNext/>
        <w:keepLines/>
        <w:numPr>
          <w:ilvl w:val="8"/>
          <w:numId w:val="1"/>
        </w:numPr>
        <w:spacing w:after="0"/>
      </w:pPr>
      <w:r>
        <w:rPr>
          <w:rFonts w:ascii="Times New Roman"/>
          <w:sz w:val="24"/>
        </w:rPr>
        <w:t>4 guns.</w:t>
      </w:r>
    </w:p>
    <w:p w14:paraId="0CC59317" w14:textId="77777777" w:rsidR="0005632A" w:rsidRDefault="00000000">
      <w:pPr>
        <w:keepNext/>
        <w:keepLines/>
        <w:numPr>
          <w:ilvl w:val="8"/>
          <w:numId w:val="1"/>
        </w:numPr>
        <w:spacing w:after="0"/>
      </w:pPr>
      <w:r>
        <w:rPr>
          <w:rFonts w:ascii="Times New Roman"/>
          <w:sz w:val="24"/>
        </w:rPr>
        <w:t>10 guns.</w:t>
      </w:r>
    </w:p>
    <w:p w14:paraId="12A89813" w14:textId="77777777" w:rsidR="0005632A" w:rsidRDefault="00000000">
      <w:pPr>
        <w:keepNext/>
        <w:keepLines/>
        <w:numPr>
          <w:ilvl w:val="8"/>
          <w:numId w:val="1"/>
        </w:numPr>
        <w:spacing w:after="0"/>
      </w:pPr>
      <w:r>
        <w:rPr>
          <w:rFonts w:ascii="Times New Roman"/>
          <w:sz w:val="24"/>
        </w:rPr>
        <w:t>6 guns.</w:t>
      </w:r>
    </w:p>
    <w:p w14:paraId="68DEC5A6" w14:textId="77777777" w:rsidR="0005632A" w:rsidRDefault="00000000">
      <w:pPr>
        <w:keepLines/>
        <w:spacing w:after="0"/>
      </w:pPr>
      <w:r>
        <w:rPr>
          <w:rFonts w:ascii="Times New Roman"/>
          <w:sz w:val="24"/>
        </w:rPr>
        <w:br/>
      </w:r>
    </w:p>
    <w:p w14:paraId="45516CB6" w14:textId="77777777" w:rsidR="0005632A" w:rsidRDefault="00000000">
      <w:pPr>
        <w:keepNext/>
        <w:keepLines/>
        <w:numPr>
          <w:ilvl w:val="2"/>
          <w:numId w:val="1"/>
        </w:numPr>
        <w:spacing w:after="0"/>
      </w:pPr>
      <w:r>
        <w:rPr>
          <w:rFonts w:ascii="Times New Roman"/>
          <w:sz w:val="24"/>
        </w:rPr>
        <w:t>Refer to Figure 1.13 to answer this question. Which of the following statements is correct if Mendork is currently producing 5 tonnes of butter and 8 guns?</w:t>
      </w:r>
    </w:p>
    <w:p w14:paraId="5FC4622C" w14:textId="77777777" w:rsidR="0005632A" w:rsidRDefault="00000000">
      <w:pPr>
        <w:keepNext/>
        <w:keepLines/>
        <w:numPr>
          <w:ilvl w:val="8"/>
          <w:numId w:val="1"/>
        </w:numPr>
        <w:spacing w:after="0"/>
      </w:pPr>
      <w:r>
        <w:rPr>
          <w:rFonts w:ascii="Times New Roman"/>
          <w:sz w:val="24"/>
        </w:rPr>
        <w:t>This society is using competition to coordinate its economic activities.</w:t>
      </w:r>
    </w:p>
    <w:p w14:paraId="0BF72CF2" w14:textId="77777777" w:rsidR="0005632A" w:rsidRDefault="00000000">
      <w:pPr>
        <w:keepNext/>
        <w:keepLines/>
        <w:numPr>
          <w:ilvl w:val="8"/>
          <w:numId w:val="1"/>
        </w:numPr>
        <w:spacing w:after="0"/>
      </w:pPr>
      <w:r>
        <w:rPr>
          <w:rFonts w:ascii="Times New Roman"/>
          <w:sz w:val="24"/>
        </w:rPr>
        <w:t>This society is experiencing either unemployment or inefficiency.</w:t>
      </w:r>
    </w:p>
    <w:p w14:paraId="2483F62A" w14:textId="77777777" w:rsidR="0005632A" w:rsidRDefault="00000000">
      <w:pPr>
        <w:keepNext/>
        <w:keepLines/>
        <w:numPr>
          <w:ilvl w:val="8"/>
          <w:numId w:val="1"/>
        </w:numPr>
        <w:spacing w:after="0"/>
      </w:pPr>
      <w:r>
        <w:rPr>
          <w:rFonts w:ascii="Times New Roman"/>
          <w:sz w:val="24"/>
        </w:rPr>
        <w:t>This economy is experiencing full employment.</w:t>
      </w:r>
    </w:p>
    <w:p w14:paraId="75877036" w14:textId="77777777" w:rsidR="0005632A" w:rsidRDefault="00000000">
      <w:pPr>
        <w:keepNext/>
        <w:keepLines/>
        <w:numPr>
          <w:ilvl w:val="8"/>
          <w:numId w:val="1"/>
        </w:numPr>
        <w:spacing w:after="0"/>
      </w:pPr>
      <w:r>
        <w:rPr>
          <w:rFonts w:ascii="Times New Roman"/>
          <w:sz w:val="24"/>
        </w:rPr>
        <w:t>This society is not adequately answering the "for whom" question.</w:t>
      </w:r>
    </w:p>
    <w:p w14:paraId="67E8C858" w14:textId="77777777" w:rsidR="0005632A" w:rsidRDefault="00000000">
      <w:pPr>
        <w:keepNext/>
        <w:keepLines/>
        <w:numPr>
          <w:ilvl w:val="8"/>
          <w:numId w:val="1"/>
        </w:numPr>
        <w:spacing w:after="0"/>
      </w:pPr>
      <w:r>
        <w:rPr>
          <w:rFonts w:ascii="Times New Roman"/>
          <w:sz w:val="24"/>
        </w:rPr>
        <w:t>This economy is growing quickly.</w:t>
      </w:r>
    </w:p>
    <w:p w14:paraId="685AB434" w14:textId="77777777" w:rsidR="0005632A" w:rsidRDefault="00000000">
      <w:pPr>
        <w:keepLines/>
        <w:spacing w:after="0"/>
      </w:pPr>
      <w:r>
        <w:rPr>
          <w:rFonts w:ascii="Times New Roman"/>
          <w:sz w:val="24"/>
        </w:rPr>
        <w:br/>
      </w:r>
    </w:p>
    <w:p w14:paraId="7AC01FBB" w14:textId="77777777" w:rsidR="0005632A" w:rsidRDefault="00000000">
      <w:pPr>
        <w:keepNext/>
        <w:keepLines/>
        <w:numPr>
          <w:ilvl w:val="2"/>
          <w:numId w:val="1"/>
        </w:numPr>
        <w:spacing w:after="0"/>
      </w:pPr>
      <w:r>
        <w:rPr>
          <w:rFonts w:ascii="Times New Roman"/>
          <w:sz w:val="24"/>
        </w:rPr>
        <w:t>Refer to Figure 1.13 to answer this question. What is the opportunity cost of producing the first 2 tonnes of butter?</w:t>
      </w:r>
    </w:p>
    <w:p w14:paraId="378E37E7" w14:textId="77777777" w:rsidR="0005632A" w:rsidRDefault="00000000">
      <w:pPr>
        <w:keepNext/>
        <w:keepLines/>
        <w:numPr>
          <w:ilvl w:val="8"/>
          <w:numId w:val="1"/>
        </w:numPr>
        <w:spacing w:after="0"/>
      </w:pPr>
      <w:r>
        <w:rPr>
          <w:rFonts w:ascii="Times New Roman"/>
          <w:sz w:val="24"/>
        </w:rPr>
        <w:t>2 guns.</w:t>
      </w:r>
    </w:p>
    <w:p w14:paraId="66037334" w14:textId="77777777" w:rsidR="0005632A" w:rsidRDefault="00000000">
      <w:pPr>
        <w:keepNext/>
        <w:keepLines/>
        <w:numPr>
          <w:ilvl w:val="8"/>
          <w:numId w:val="1"/>
        </w:numPr>
        <w:spacing w:after="0"/>
      </w:pPr>
      <w:r>
        <w:rPr>
          <w:rFonts w:ascii="Times New Roman"/>
          <w:sz w:val="24"/>
        </w:rPr>
        <w:t>18 guns.</w:t>
      </w:r>
    </w:p>
    <w:p w14:paraId="2D678D60" w14:textId="77777777" w:rsidR="0005632A" w:rsidRDefault="00000000">
      <w:pPr>
        <w:keepNext/>
        <w:keepLines/>
        <w:numPr>
          <w:ilvl w:val="8"/>
          <w:numId w:val="1"/>
        </w:numPr>
        <w:spacing w:after="0"/>
      </w:pPr>
      <w:r>
        <w:rPr>
          <w:rFonts w:ascii="Times New Roman"/>
          <w:sz w:val="24"/>
        </w:rPr>
        <w:t>20 guns.</w:t>
      </w:r>
    </w:p>
    <w:p w14:paraId="78A75C89" w14:textId="77777777" w:rsidR="0005632A" w:rsidRDefault="00000000">
      <w:pPr>
        <w:keepNext/>
        <w:keepLines/>
        <w:numPr>
          <w:ilvl w:val="8"/>
          <w:numId w:val="1"/>
        </w:numPr>
        <w:spacing w:after="0"/>
      </w:pPr>
      <w:r>
        <w:rPr>
          <w:rFonts w:ascii="Times New Roman"/>
          <w:sz w:val="24"/>
        </w:rPr>
        <w:t>The answer cannot be determined from the information given.</w:t>
      </w:r>
    </w:p>
    <w:p w14:paraId="4795EA9B" w14:textId="77777777" w:rsidR="0005632A" w:rsidRDefault="00000000">
      <w:pPr>
        <w:keepLines/>
        <w:spacing w:after="0"/>
      </w:pPr>
      <w:r>
        <w:rPr>
          <w:rFonts w:ascii="Times New Roman"/>
          <w:sz w:val="24"/>
        </w:rPr>
        <w:br/>
      </w:r>
    </w:p>
    <w:p w14:paraId="5D561971" w14:textId="77777777" w:rsidR="0005632A" w:rsidRDefault="00000000">
      <w:pPr>
        <w:keepNext/>
        <w:keepLines/>
        <w:numPr>
          <w:ilvl w:val="2"/>
          <w:numId w:val="1"/>
        </w:numPr>
        <w:spacing w:after="0"/>
      </w:pPr>
      <w:r>
        <w:rPr>
          <w:rFonts w:ascii="Times New Roman"/>
          <w:sz w:val="24"/>
        </w:rPr>
        <w:t>Refer to Figure 1.13 to answer this question. If new technology increased the output of guns by 50 percent, how many guns could be produced if 6 tonnes of butter were produced?</w:t>
      </w:r>
    </w:p>
    <w:p w14:paraId="4B1AFBC9" w14:textId="77777777" w:rsidR="0005632A" w:rsidRDefault="00000000">
      <w:pPr>
        <w:keepNext/>
        <w:keepLines/>
        <w:numPr>
          <w:ilvl w:val="8"/>
          <w:numId w:val="1"/>
        </w:numPr>
        <w:spacing w:after="0"/>
      </w:pPr>
      <w:r>
        <w:rPr>
          <w:rFonts w:ascii="Times New Roman"/>
          <w:sz w:val="24"/>
        </w:rPr>
        <w:t>18 guns.</w:t>
      </w:r>
    </w:p>
    <w:p w14:paraId="653A31E6" w14:textId="77777777" w:rsidR="0005632A" w:rsidRDefault="00000000">
      <w:pPr>
        <w:keepNext/>
        <w:keepLines/>
        <w:numPr>
          <w:ilvl w:val="8"/>
          <w:numId w:val="1"/>
        </w:numPr>
        <w:spacing w:after="0"/>
      </w:pPr>
      <w:r>
        <w:rPr>
          <w:rFonts w:ascii="Times New Roman"/>
          <w:sz w:val="24"/>
        </w:rPr>
        <w:t>20 guns.</w:t>
      </w:r>
    </w:p>
    <w:p w14:paraId="04992345" w14:textId="77777777" w:rsidR="0005632A" w:rsidRDefault="00000000">
      <w:pPr>
        <w:keepNext/>
        <w:keepLines/>
        <w:numPr>
          <w:ilvl w:val="8"/>
          <w:numId w:val="1"/>
        </w:numPr>
        <w:spacing w:after="0"/>
      </w:pPr>
      <w:r>
        <w:rPr>
          <w:rFonts w:ascii="Times New Roman"/>
          <w:sz w:val="24"/>
        </w:rPr>
        <w:t>15 guns.</w:t>
      </w:r>
    </w:p>
    <w:p w14:paraId="01EAB1F6" w14:textId="77777777" w:rsidR="0005632A" w:rsidRDefault="00000000">
      <w:pPr>
        <w:keepNext/>
        <w:keepLines/>
        <w:numPr>
          <w:ilvl w:val="8"/>
          <w:numId w:val="1"/>
        </w:numPr>
        <w:spacing w:after="0"/>
      </w:pPr>
      <w:r>
        <w:rPr>
          <w:rFonts w:ascii="Times New Roman"/>
          <w:sz w:val="24"/>
        </w:rPr>
        <w:t>10 guns.</w:t>
      </w:r>
    </w:p>
    <w:p w14:paraId="23B9DE12" w14:textId="77777777" w:rsidR="0005632A" w:rsidRDefault="00000000">
      <w:pPr>
        <w:keepNext/>
        <w:keepLines/>
        <w:numPr>
          <w:ilvl w:val="8"/>
          <w:numId w:val="1"/>
        </w:numPr>
        <w:spacing w:after="0"/>
      </w:pPr>
      <w:r>
        <w:rPr>
          <w:rFonts w:ascii="Times New Roman"/>
          <w:sz w:val="24"/>
        </w:rPr>
        <w:t>0 guns.</w:t>
      </w:r>
    </w:p>
    <w:p w14:paraId="2C8918C2" w14:textId="77777777" w:rsidR="0005632A" w:rsidRDefault="00000000">
      <w:pPr>
        <w:keepLines/>
        <w:spacing w:after="0"/>
      </w:pPr>
      <w:r>
        <w:rPr>
          <w:rFonts w:ascii="Times New Roman"/>
          <w:sz w:val="24"/>
        </w:rPr>
        <w:br/>
      </w:r>
    </w:p>
    <w:p w14:paraId="22878825" w14:textId="77777777" w:rsidR="0005632A" w:rsidRDefault="00000000">
      <w:pPr>
        <w:keepNext/>
        <w:keepLines/>
        <w:numPr>
          <w:ilvl w:val="0"/>
          <w:numId w:val="1"/>
        </w:numPr>
        <w:spacing w:after="0"/>
      </w:pPr>
      <w:r>
        <w:rPr>
          <w:rFonts w:ascii="Times New Roman"/>
          <w:sz w:val="24"/>
        </w:rPr>
        <w:t>What is the controversy with economic growth?</w:t>
      </w:r>
    </w:p>
    <w:p w14:paraId="447EB9B9" w14:textId="77777777" w:rsidR="0005632A" w:rsidRDefault="00000000">
      <w:pPr>
        <w:keepNext/>
        <w:keepLines/>
        <w:numPr>
          <w:ilvl w:val="7"/>
          <w:numId w:val="1"/>
        </w:numPr>
        <w:spacing w:after="0"/>
      </w:pPr>
      <w:r>
        <w:rPr>
          <w:rFonts w:ascii="Times New Roman"/>
          <w:sz w:val="24"/>
        </w:rPr>
        <w:t>Economic growth leads to higher income.</w:t>
      </w:r>
    </w:p>
    <w:p w14:paraId="4CA7D695" w14:textId="77777777" w:rsidR="0005632A" w:rsidRDefault="00000000">
      <w:pPr>
        <w:keepNext/>
        <w:keepLines/>
        <w:numPr>
          <w:ilvl w:val="7"/>
          <w:numId w:val="1"/>
        </w:numPr>
        <w:spacing w:after="0"/>
      </w:pPr>
      <w:r>
        <w:rPr>
          <w:rFonts w:ascii="Times New Roman"/>
          <w:sz w:val="24"/>
        </w:rPr>
        <w:t>Economic growth leads to greater leisure time.</w:t>
      </w:r>
    </w:p>
    <w:p w14:paraId="5DDFECF1" w14:textId="77777777" w:rsidR="0005632A" w:rsidRDefault="00000000">
      <w:pPr>
        <w:keepNext/>
        <w:keepLines/>
        <w:numPr>
          <w:ilvl w:val="7"/>
          <w:numId w:val="1"/>
        </w:numPr>
        <w:spacing w:after="0"/>
      </w:pPr>
      <w:r>
        <w:rPr>
          <w:rFonts w:ascii="Times New Roman"/>
          <w:sz w:val="24"/>
        </w:rPr>
        <w:t>Economic growth leads to increase pollution.</w:t>
      </w:r>
    </w:p>
    <w:p w14:paraId="7291B915" w14:textId="77777777" w:rsidR="0005632A" w:rsidRDefault="00000000">
      <w:pPr>
        <w:keepNext/>
        <w:keepLines/>
        <w:numPr>
          <w:ilvl w:val="7"/>
          <w:numId w:val="1"/>
        </w:numPr>
        <w:spacing w:after="0"/>
      </w:pPr>
      <w:r>
        <w:rPr>
          <w:rFonts w:ascii="Times New Roman"/>
          <w:sz w:val="24"/>
        </w:rPr>
        <w:t>Economic growth leads to greater job satisfaction.</w:t>
      </w:r>
    </w:p>
    <w:p w14:paraId="5B764B2B" w14:textId="77777777" w:rsidR="0005632A" w:rsidRDefault="00000000">
      <w:pPr>
        <w:keepLines/>
        <w:spacing w:after="0"/>
      </w:pPr>
      <w:r>
        <w:rPr>
          <w:rFonts w:ascii="Times New Roman"/>
          <w:sz w:val="24"/>
        </w:rPr>
        <w:br/>
      </w:r>
    </w:p>
    <w:p w14:paraId="642EAA3A" w14:textId="77777777" w:rsidR="0005632A" w:rsidRDefault="00000000">
      <w:pPr>
        <w:keepNext/>
        <w:keepLines/>
        <w:numPr>
          <w:ilvl w:val="0"/>
          <w:numId w:val="1"/>
        </w:numPr>
        <w:spacing w:after="0"/>
      </w:pPr>
      <w:r>
        <w:rPr>
          <w:rFonts w:ascii="Times New Roman"/>
          <w:sz w:val="24"/>
        </w:rPr>
        <w:t>Which of the following statements describes the law of increasing costs?</w:t>
      </w:r>
    </w:p>
    <w:p w14:paraId="6D456BB4" w14:textId="77777777" w:rsidR="0005632A" w:rsidRDefault="00000000">
      <w:pPr>
        <w:keepNext/>
        <w:keepLines/>
        <w:numPr>
          <w:ilvl w:val="7"/>
          <w:numId w:val="1"/>
        </w:numPr>
        <w:spacing w:after="0"/>
      </w:pPr>
      <w:r>
        <w:rPr>
          <w:rFonts w:ascii="Times New Roman"/>
          <w:sz w:val="24"/>
        </w:rPr>
        <w:t>As the quantity produced of any particular item decreases, its per unit cost of production rises.</w:t>
      </w:r>
    </w:p>
    <w:p w14:paraId="1B41C32A" w14:textId="77777777" w:rsidR="0005632A" w:rsidRDefault="00000000">
      <w:pPr>
        <w:keepNext/>
        <w:keepLines/>
        <w:numPr>
          <w:ilvl w:val="7"/>
          <w:numId w:val="1"/>
        </w:numPr>
        <w:spacing w:after="0"/>
      </w:pPr>
      <w:r>
        <w:rPr>
          <w:rFonts w:ascii="Times New Roman"/>
          <w:sz w:val="24"/>
        </w:rPr>
        <w:t>As the quantity produced of any particular item increases, its per unit cost of production rises.</w:t>
      </w:r>
    </w:p>
    <w:p w14:paraId="44E8F5F4" w14:textId="77777777" w:rsidR="0005632A" w:rsidRDefault="00000000">
      <w:pPr>
        <w:keepNext/>
        <w:keepLines/>
        <w:numPr>
          <w:ilvl w:val="7"/>
          <w:numId w:val="1"/>
        </w:numPr>
        <w:spacing w:after="0"/>
      </w:pPr>
      <w:r>
        <w:rPr>
          <w:rFonts w:ascii="Times New Roman"/>
          <w:sz w:val="24"/>
        </w:rPr>
        <w:t>The prices of consumer goods and services always rise and never fall.</w:t>
      </w:r>
    </w:p>
    <w:p w14:paraId="3830675C" w14:textId="77777777" w:rsidR="0005632A" w:rsidRDefault="00000000">
      <w:pPr>
        <w:keepNext/>
        <w:keepLines/>
        <w:numPr>
          <w:ilvl w:val="7"/>
          <w:numId w:val="1"/>
        </w:numPr>
        <w:spacing w:after="0"/>
      </w:pPr>
      <w:r>
        <w:rPr>
          <w:rFonts w:ascii="Times New Roman"/>
          <w:sz w:val="24"/>
        </w:rPr>
        <w:t>If you wait to make a purchase, you will pay a higher price.</w:t>
      </w:r>
    </w:p>
    <w:p w14:paraId="33FA0678" w14:textId="77777777" w:rsidR="0005632A" w:rsidRDefault="00000000">
      <w:pPr>
        <w:keepNext/>
        <w:keepLines/>
        <w:numPr>
          <w:ilvl w:val="7"/>
          <w:numId w:val="1"/>
        </w:numPr>
        <w:spacing w:after="0"/>
      </w:pPr>
      <w:r>
        <w:rPr>
          <w:rFonts w:ascii="Times New Roman"/>
          <w:sz w:val="24"/>
        </w:rPr>
        <w:t>The total cost of production rises as output goes up.</w:t>
      </w:r>
    </w:p>
    <w:p w14:paraId="19D6FF77" w14:textId="77777777" w:rsidR="0005632A" w:rsidRDefault="00000000">
      <w:pPr>
        <w:keepLines/>
        <w:spacing w:after="0"/>
      </w:pPr>
      <w:r>
        <w:rPr>
          <w:rFonts w:ascii="Times New Roman"/>
          <w:sz w:val="24"/>
        </w:rPr>
        <w:br/>
      </w:r>
    </w:p>
    <w:p w14:paraId="681331D9" w14:textId="77777777" w:rsidR="0005632A" w:rsidRDefault="00000000">
      <w:pPr>
        <w:keepNext/>
        <w:keepLines/>
        <w:numPr>
          <w:ilvl w:val="0"/>
          <w:numId w:val="1"/>
        </w:numPr>
        <w:spacing w:after="0"/>
      </w:pPr>
      <w:r>
        <w:rPr>
          <w:rFonts w:ascii="Times New Roman"/>
          <w:sz w:val="24"/>
        </w:rPr>
        <w:t>Which of the following statements is correct for a society that emphasizes the production of capital goods over that of consumer goods?</w:t>
      </w:r>
    </w:p>
    <w:p w14:paraId="436C45D2" w14:textId="77777777" w:rsidR="0005632A" w:rsidRDefault="00000000">
      <w:pPr>
        <w:keepNext/>
        <w:keepLines/>
        <w:numPr>
          <w:ilvl w:val="7"/>
          <w:numId w:val="1"/>
        </w:numPr>
        <w:spacing w:after="0"/>
      </w:pPr>
      <w:r>
        <w:rPr>
          <w:rFonts w:ascii="Times New Roman"/>
          <w:sz w:val="24"/>
        </w:rPr>
        <w:t>The society could enjoy the same quantity of capital goods and a larger quantity of consumer goods in the future.</w:t>
      </w:r>
    </w:p>
    <w:p w14:paraId="2BBF6A06" w14:textId="77777777" w:rsidR="0005632A" w:rsidRDefault="00000000">
      <w:pPr>
        <w:keepNext/>
        <w:keepLines/>
        <w:numPr>
          <w:ilvl w:val="7"/>
          <w:numId w:val="1"/>
        </w:numPr>
        <w:spacing w:after="0"/>
      </w:pPr>
      <w:r>
        <w:rPr>
          <w:rFonts w:ascii="Times New Roman"/>
          <w:sz w:val="24"/>
        </w:rPr>
        <w:t>The society will have to save more now than a society that did not emphasize the production of capital goods.</w:t>
      </w:r>
    </w:p>
    <w:p w14:paraId="69532EC3" w14:textId="77777777" w:rsidR="0005632A" w:rsidRDefault="00000000">
      <w:pPr>
        <w:keepNext/>
        <w:keepLines/>
        <w:numPr>
          <w:ilvl w:val="7"/>
          <w:numId w:val="1"/>
        </w:numPr>
        <w:spacing w:after="0"/>
      </w:pPr>
      <w:r>
        <w:rPr>
          <w:rFonts w:ascii="Times New Roman"/>
          <w:sz w:val="24"/>
        </w:rPr>
        <w:t>The society could enjoy the same quantity of consumer goods and a larger quantity of capital goods in the future.</w:t>
      </w:r>
    </w:p>
    <w:p w14:paraId="3735CCBA" w14:textId="77777777" w:rsidR="0005632A" w:rsidRDefault="00000000">
      <w:pPr>
        <w:keepNext/>
        <w:keepLines/>
        <w:numPr>
          <w:ilvl w:val="7"/>
          <w:numId w:val="1"/>
        </w:numPr>
        <w:spacing w:after="0"/>
      </w:pPr>
      <w:r>
        <w:rPr>
          <w:rFonts w:ascii="Times New Roman"/>
          <w:sz w:val="24"/>
        </w:rPr>
        <w:t>The society will grow faster than a society that emphasizes the production of consumer goods.</w:t>
      </w:r>
    </w:p>
    <w:p w14:paraId="25FBC5E7" w14:textId="77777777" w:rsidR="0005632A" w:rsidRDefault="00000000">
      <w:pPr>
        <w:keepNext/>
        <w:keepLines/>
        <w:numPr>
          <w:ilvl w:val="7"/>
          <w:numId w:val="1"/>
        </w:numPr>
        <w:spacing w:after="0"/>
      </w:pPr>
      <w:r>
        <w:rPr>
          <w:rFonts w:ascii="Times New Roman"/>
          <w:sz w:val="24"/>
        </w:rPr>
        <w:t>The society will have to save less now than a society that did not emphasize the production of capital goods.</w:t>
      </w:r>
    </w:p>
    <w:p w14:paraId="46E3E996" w14:textId="77777777" w:rsidR="0005632A" w:rsidRDefault="00000000">
      <w:pPr>
        <w:keepLines/>
        <w:spacing w:after="0"/>
      </w:pPr>
      <w:r>
        <w:rPr>
          <w:rFonts w:ascii="Times New Roman"/>
          <w:sz w:val="24"/>
        </w:rPr>
        <w:br/>
      </w:r>
    </w:p>
    <w:p w14:paraId="308501F3" w14:textId="77777777" w:rsidR="0005632A" w:rsidRDefault="00000000">
      <w:pPr>
        <w:keepNext/>
        <w:keepLines/>
        <w:numPr>
          <w:ilvl w:val="0"/>
          <w:numId w:val="1"/>
        </w:numPr>
        <w:spacing w:after="0"/>
      </w:pPr>
      <w:r>
        <w:rPr>
          <w:rFonts w:ascii="Times New Roman"/>
          <w:sz w:val="24"/>
        </w:rPr>
        <w:t>All of the following statements, except one, are positive statements. Which is the exception?</w:t>
      </w:r>
    </w:p>
    <w:p w14:paraId="79A894AD" w14:textId="77777777" w:rsidR="0005632A" w:rsidRDefault="00000000">
      <w:pPr>
        <w:keepNext/>
        <w:keepLines/>
        <w:numPr>
          <w:ilvl w:val="7"/>
          <w:numId w:val="1"/>
        </w:numPr>
        <w:spacing w:after="0"/>
      </w:pPr>
      <w:r>
        <w:rPr>
          <w:rFonts w:ascii="Times New Roman"/>
          <w:sz w:val="24"/>
        </w:rPr>
        <w:t>Increasing cigarette taxes will result in higher prices.</w:t>
      </w:r>
    </w:p>
    <w:p w14:paraId="535CA30A" w14:textId="77777777" w:rsidR="0005632A" w:rsidRDefault="00000000">
      <w:pPr>
        <w:keepNext/>
        <w:keepLines/>
        <w:numPr>
          <w:ilvl w:val="7"/>
          <w:numId w:val="1"/>
        </w:numPr>
        <w:spacing w:after="0"/>
      </w:pPr>
      <w:r>
        <w:rPr>
          <w:rFonts w:ascii="Times New Roman"/>
          <w:sz w:val="24"/>
        </w:rPr>
        <w:t>The government must increase the tax on cigarettes.</w:t>
      </w:r>
    </w:p>
    <w:p w14:paraId="23E78995" w14:textId="77777777" w:rsidR="0005632A" w:rsidRDefault="00000000">
      <w:pPr>
        <w:keepNext/>
        <w:keepLines/>
        <w:numPr>
          <w:ilvl w:val="7"/>
          <w:numId w:val="1"/>
        </w:numPr>
        <w:spacing w:after="0"/>
      </w:pPr>
      <w:r>
        <w:rPr>
          <w:rFonts w:ascii="Times New Roman"/>
          <w:sz w:val="24"/>
        </w:rPr>
        <w:t>Higher price for cigarettes will decrease the quantity demanded.</w:t>
      </w:r>
    </w:p>
    <w:p w14:paraId="0495CF88" w14:textId="77777777" w:rsidR="0005632A" w:rsidRDefault="00000000">
      <w:pPr>
        <w:keepNext/>
        <w:keepLines/>
        <w:numPr>
          <w:ilvl w:val="7"/>
          <w:numId w:val="1"/>
        </w:numPr>
        <w:spacing w:after="0"/>
      </w:pPr>
      <w:r>
        <w:rPr>
          <w:rFonts w:ascii="Times New Roman"/>
          <w:sz w:val="24"/>
        </w:rPr>
        <w:t>The price of cigarettes is higher in Canada than in Russia.</w:t>
      </w:r>
    </w:p>
    <w:p w14:paraId="024742F1" w14:textId="77777777" w:rsidR="0005632A" w:rsidRDefault="00000000">
      <w:pPr>
        <w:keepLines/>
        <w:spacing w:after="0"/>
      </w:pPr>
      <w:r>
        <w:rPr>
          <w:rFonts w:ascii="Times New Roman"/>
          <w:sz w:val="24"/>
        </w:rPr>
        <w:br/>
      </w:r>
    </w:p>
    <w:p w14:paraId="02DFC350" w14:textId="77777777" w:rsidR="0005632A" w:rsidRDefault="00000000">
      <w:pPr>
        <w:keepNext/>
        <w:keepLines/>
        <w:numPr>
          <w:ilvl w:val="0"/>
          <w:numId w:val="1"/>
        </w:numPr>
        <w:spacing w:after="0"/>
      </w:pPr>
      <w:r>
        <w:rPr>
          <w:rFonts w:ascii="Times New Roman"/>
          <w:sz w:val="24"/>
        </w:rPr>
        <w:t>All of the following statements, except one, are normative statements. Which is the exception?</w:t>
      </w:r>
    </w:p>
    <w:p w14:paraId="5D548A89" w14:textId="77777777" w:rsidR="0005632A" w:rsidRDefault="00000000">
      <w:pPr>
        <w:keepNext/>
        <w:keepLines/>
        <w:numPr>
          <w:ilvl w:val="7"/>
          <w:numId w:val="1"/>
        </w:numPr>
        <w:spacing w:after="0"/>
      </w:pPr>
      <w:r>
        <w:rPr>
          <w:rFonts w:ascii="Times New Roman"/>
          <w:sz w:val="24"/>
        </w:rPr>
        <w:t>The government should decrease spending.</w:t>
      </w:r>
    </w:p>
    <w:p w14:paraId="0F539CA2" w14:textId="77777777" w:rsidR="0005632A" w:rsidRDefault="00000000">
      <w:pPr>
        <w:keepNext/>
        <w:keepLines/>
        <w:numPr>
          <w:ilvl w:val="7"/>
          <w:numId w:val="1"/>
        </w:numPr>
        <w:spacing w:after="0"/>
      </w:pPr>
      <w:r>
        <w:rPr>
          <w:rFonts w:ascii="Times New Roman"/>
          <w:sz w:val="24"/>
        </w:rPr>
        <w:t>Government spending is a topic in macroeconomics.</w:t>
      </w:r>
    </w:p>
    <w:p w14:paraId="15ACB025" w14:textId="77777777" w:rsidR="0005632A" w:rsidRDefault="00000000">
      <w:pPr>
        <w:keepNext/>
        <w:keepLines/>
        <w:numPr>
          <w:ilvl w:val="7"/>
          <w:numId w:val="1"/>
        </w:numPr>
        <w:spacing w:after="0"/>
      </w:pPr>
      <w:r>
        <w:rPr>
          <w:rFonts w:ascii="Times New Roman"/>
          <w:sz w:val="24"/>
        </w:rPr>
        <w:t>Cuts to government spending in Canada have had enormous social costs.</w:t>
      </w:r>
    </w:p>
    <w:p w14:paraId="1CEE4540" w14:textId="77777777" w:rsidR="0005632A" w:rsidRDefault="00000000">
      <w:pPr>
        <w:keepNext/>
        <w:keepLines/>
        <w:numPr>
          <w:ilvl w:val="7"/>
          <w:numId w:val="1"/>
        </w:numPr>
        <w:spacing w:after="0"/>
      </w:pPr>
      <w:r>
        <w:rPr>
          <w:rFonts w:ascii="Times New Roman"/>
          <w:sz w:val="24"/>
        </w:rPr>
        <w:t>Increasing taxes is better than cutting government spending.</w:t>
      </w:r>
    </w:p>
    <w:p w14:paraId="7BE35880" w14:textId="77777777" w:rsidR="0005632A" w:rsidRDefault="00000000">
      <w:pPr>
        <w:keepLines/>
        <w:spacing w:after="0"/>
      </w:pPr>
      <w:r>
        <w:rPr>
          <w:rFonts w:ascii="Times New Roman"/>
          <w:sz w:val="24"/>
        </w:rPr>
        <w:br/>
      </w:r>
    </w:p>
    <w:p w14:paraId="5BC725CD" w14:textId="77777777" w:rsidR="0005632A" w:rsidRDefault="00000000">
      <w:pPr>
        <w:keepNext/>
        <w:keepLines/>
        <w:numPr>
          <w:ilvl w:val="0"/>
          <w:numId w:val="1"/>
        </w:numPr>
        <w:spacing w:after="0"/>
      </w:pPr>
      <w:r>
        <w:rPr>
          <w:rFonts w:ascii="Times New Roman"/>
          <w:sz w:val="24"/>
        </w:rPr>
        <w:t>In general, how to produce depends most on which of the following?</w:t>
      </w:r>
    </w:p>
    <w:p w14:paraId="02021AB2" w14:textId="77777777" w:rsidR="0005632A" w:rsidRDefault="00000000">
      <w:pPr>
        <w:keepNext/>
        <w:keepLines/>
        <w:numPr>
          <w:ilvl w:val="7"/>
          <w:numId w:val="1"/>
        </w:numPr>
        <w:spacing w:after="0"/>
      </w:pPr>
      <w:r>
        <w:rPr>
          <w:rFonts w:ascii="Times New Roman"/>
          <w:sz w:val="24"/>
        </w:rPr>
        <w:t>Demand for goods and services.</w:t>
      </w:r>
    </w:p>
    <w:p w14:paraId="25C6BD63" w14:textId="77777777" w:rsidR="0005632A" w:rsidRDefault="00000000">
      <w:pPr>
        <w:keepNext/>
        <w:keepLines/>
        <w:numPr>
          <w:ilvl w:val="7"/>
          <w:numId w:val="1"/>
        </w:numPr>
        <w:spacing w:after="0"/>
      </w:pPr>
      <w:r>
        <w:rPr>
          <w:rFonts w:ascii="Times New Roman"/>
          <w:sz w:val="24"/>
        </w:rPr>
        <w:t>Distribution of income.</w:t>
      </w:r>
    </w:p>
    <w:p w14:paraId="545C4493" w14:textId="77777777" w:rsidR="0005632A" w:rsidRDefault="00000000">
      <w:pPr>
        <w:keepNext/>
        <w:keepLines/>
        <w:numPr>
          <w:ilvl w:val="7"/>
          <w:numId w:val="1"/>
        </w:numPr>
        <w:spacing w:after="0"/>
      </w:pPr>
      <w:r>
        <w:rPr>
          <w:rFonts w:ascii="Times New Roman"/>
          <w:sz w:val="24"/>
        </w:rPr>
        <w:t>Opportunity costs and productivity of factors.</w:t>
      </w:r>
    </w:p>
    <w:p w14:paraId="72BFA26D" w14:textId="77777777" w:rsidR="0005632A" w:rsidRDefault="00000000">
      <w:pPr>
        <w:keepNext/>
        <w:keepLines/>
        <w:numPr>
          <w:ilvl w:val="7"/>
          <w:numId w:val="1"/>
        </w:numPr>
        <w:spacing w:after="0"/>
      </w:pPr>
      <w:r>
        <w:rPr>
          <w:rFonts w:ascii="Times New Roman"/>
          <w:sz w:val="24"/>
        </w:rPr>
        <w:t>The scientific method.</w:t>
      </w:r>
    </w:p>
    <w:p w14:paraId="3CC7266F" w14:textId="77777777" w:rsidR="0005632A" w:rsidRDefault="00000000">
      <w:pPr>
        <w:keepLines/>
        <w:spacing w:after="0"/>
      </w:pPr>
      <w:r>
        <w:rPr>
          <w:rFonts w:ascii="Times New Roman"/>
          <w:sz w:val="24"/>
        </w:rPr>
        <w:br/>
      </w:r>
    </w:p>
    <w:p w14:paraId="3F1A4D76" w14:textId="77777777" w:rsidR="0005632A" w:rsidRDefault="00000000">
      <w:pPr>
        <w:keepNext/>
        <w:keepLines/>
        <w:numPr>
          <w:ilvl w:val="0"/>
          <w:numId w:val="1"/>
        </w:numPr>
        <w:spacing w:after="0"/>
      </w:pPr>
      <w:r>
        <w:rPr>
          <w:rFonts w:ascii="Times New Roman"/>
          <w:sz w:val="24"/>
        </w:rPr>
        <w:t>Which type of economy would involve a central governing body making all of the fundamental economic decisions?</w:t>
      </w:r>
    </w:p>
    <w:p w14:paraId="6F1A793D" w14:textId="77777777" w:rsidR="0005632A" w:rsidRDefault="00000000">
      <w:pPr>
        <w:keepNext/>
        <w:keepLines/>
        <w:numPr>
          <w:ilvl w:val="7"/>
          <w:numId w:val="1"/>
        </w:numPr>
        <w:spacing w:after="0"/>
      </w:pPr>
      <w:r>
        <w:rPr>
          <w:rFonts w:ascii="Times New Roman"/>
          <w:sz w:val="24"/>
        </w:rPr>
        <w:t>Cooperation.</w:t>
      </w:r>
    </w:p>
    <w:p w14:paraId="65A9FD0A" w14:textId="77777777" w:rsidR="0005632A" w:rsidRDefault="00000000">
      <w:pPr>
        <w:keepNext/>
        <w:keepLines/>
        <w:numPr>
          <w:ilvl w:val="7"/>
          <w:numId w:val="1"/>
        </w:numPr>
        <w:spacing w:after="0"/>
      </w:pPr>
      <w:r>
        <w:rPr>
          <w:rFonts w:ascii="Times New Roman"/>
          <w:sz w:val="24"/>
        </w:rPr>
        <w:t>Command.</w:t>
      </w:r>
    </w:p>
    <w:p w14:paraId="455D476B" w14:textId="77777777" w:rsidR="0005632A" w:rsidRDefault="00000000">
      <w:pPr>
        <w:keepNext/>
        <w:keepLines/>
        <w:numPr>
          <w:ilvl w:val="7"/>
          <w:numId w:val="1"/>
        </w:numPr>
        <w:spacing w:after="0"/>
      </w:pPr>
      <w:r>
        <w:rPr>
          <w:rFonts w:ascii="Times New Roman"/>
          <w:sz w:val="24"/>
        </w:rPr>
        <w:t>Custom.</w:t>
      </w:r>
    </w:p>
    <w:p w14:paraId="2689A518" w14:textId="77777777" w:rsidR="0005632A" w:rsidRDefault="00000000">
      <w:pPr>
        <w:keepNext/>
        <w:keepLines/>
        <w:numPr>
          <w:ilvl w:val="7"/>
          <w:numId w:val="1"/>
        </w:numPr>
        <w:spacing w:after="0"/>
      </w:pPr>
      <w:r>
        <w:rPr>
          <w:rFonts w:ascii="Times New Roman"/>
          <w:sz w:val="24"/>
        </w:rPr>
        <w:t>Competition.</w:t>
      </w:r>
    </w:p>
    <w:p w14:paraId="098F5FAA" w14:textId="77777777" w:rsidR="0005632A" w:rsidRDefault="00000000">
      <w:pPr>
        <w:keepNext/>
        <w:keepLines/>
        <w:numPr>
          <w:ilvl w:val="7"/>
          <w:numId w:val="1"/>
        </w:numPr>
        <w:spacing w:after="0"/>
      </w:pPr>
      <w:r>
        <w:rPr>
          <w:rFonts w:ascii="Times New Roman"/>
          <w:sz w:val="24"/>
        </w:rPr>
        <w:t>Consumer.</w:t>
      </w:r>
    </w:p>
    <w:p w14:paraId="5C55BD58" w14:textId="77777777" w:rsidR="0005632A" w:rsidRDefault="00000000">
      <w:pPr>
        <w:keepLines/>
        <w:spacing w:after="0"/>
      </w:pPr>
      <w:r>
        <w:rPr>
          <w:rFonts w:ascii="Times New Roman"/>
          <w:sz w:val="24"/>
        </w:rPr>
        <w:br/>
      </w:r>
    </w:p>
    <w:p w14:paraId="604DC8D6" w14:textId="77777777" w:rsidR="0005632A" w:rsidRDefault="00000000">
      <w:pPr>
        <w:keepNext/>
        <w:keepLines/>
        <w:numPr>
          <w:ilvl w:val="0"/>
          <w:numId w:val="1"/>
        </w:numPr>
        <w:spacing w:after="0"/>
      </w:pPr>
      <w:r>
        <w:rPr>
          <w:rFonts w:ascii="Times New Roman"/>
          <w:sz w:val="24"/>
        </w:rPr>
        <w:t>Which of the following is the factor payment received for the ability to give practical applications to ideas?</w:t>
      </w:r>
    </w:p>
    <w:p w14:paraId="231E9ADA" w14:textId="77777777" w:rsidR="0005632A" w:rsidRDefault="00000000">
      <w:pPr>
        <w:keepNext/>
        <w:keepLines/>
        <w:numPr>
          <w:ilvl w:val="7"/>
          <w:numId w:val="1"/>
        </w:numPr>
        <w:spacing w:after="0"/>
      </w:pPr>
      <w:r>
        <w:rPr>
          <w:rFonts w:ascii="Times New Roman"/>
          <w:sz w:val="24"/>
        </w:rPr>
        <w:t>Rent.</w:t>
      </w:r>
    </w:p>
    <w:p w14:paraId="68276041" w14:textId="77777777" w:rsidR="0005632A" w:rsidRDefault="00000000">
      <w:pPr>
        <w:keepNext/>
        <w:keepLines/>
        <w:numPr>
          <w:ilvl w:val="7"/>
          <w:numId w:val="1"/>
        </w:numPr>
        <w:spacing w:after="0"/>
      </w:pPr>
      <w:r>
        <w:rPr>
          <w:rFonts w:ascii="Times New Roman"/>
          <w:sz w:val="24"/>
        </w:rPr>
        <w:t>Interest.</w:t>
      </w:r>
    </w:p>
    <w:p w14:paraId="49A48D42" w14:textId="77777777" w:rsidR="0005632A" w:rsidRDefault="00000000">
      <w:pPr>
        <w:keepNext/>
        <w:keepLines/>
        <w:numPr>
          <w:ilvl w:val="7"/>
          <w:numId w:val="1"/>
        </w:numPr>
        <w:spacing w:after="0"/>
      </w:pPr>
      <w:r>
        <w:rPr>
          <w:rFonts w:ascii="Times New Roman"/>
          <w:sz w:val="24"/>
        </w:rPr>
        <w:t>Wages.</w:t>
      </w:r>
    </w:p>
    <w:p w14:paraId="48CBE92E" w14:textId="77777777" w:rsidR="0005632A" w:rsidRDefault="00000000">
      <w:pPr>
        <w:keepNext/>
        <w:keepLines/>
        <w:numPr>
          <w:ilvl w:val="7"/>
          <w:numId w:val="1"/>
        </w:numPr>
        <w:spacing w:after="0"/>
      </w:pPr>
      <w:r>
        <w:rPr>
          <w:rFonts w:ascii="Times New Roman"/>
          <w:sz w:val="24"/>
        </w:rPr>
        <w:t>Profit.</w:t>
      </w:r>
    </w:p>
    <w:p w14:paraId="51BD5922" w14:textId="77777777" w:rsidR="0005632A" w:rsidRDefault="00000000">
      <w:pPr>
        <w:keepNext/>
        <w:keepLines/>
        <w:numPr>
          <w:ilvl w:val="7"/>
          <w:numId w:val="1"/>
        </w:numPr>
        <w:spacing w:after="0"/>
      </w:pPr>
      <w:r>
        <w:rPr>
          <w:rFonts w:ascii="Times New Roman"/>
          <w:sz w:val="24"/>
        </w:rPr>
        <w:t>Capital.</w:t>
      </w:r>
    </w:p>
    <w:p w14:paraId="68115BDE" w14:textId="77777777" w:rsidR="0005632A" w:rsidRDefault="00000000">
      <w:pPr>
        <w:keepLines/>
        <w:spacing w:after="0"/>
      </w:pPr>
      <w:r>
        <w:rPr>
          <w:rFonts w:ascii="Times New Roman"/>
          <w:sz w:val="24"/>
        </w:rPr>
        <w:br/>
      </w:r>
    </w:p>
    <w:p w14:paraId="7CFE50C6" w14:textId="77777777" w:rsidR="0005632A" w:rsidRDefault="00000000">
      <w:pPr>
        <w:keepNext/>
        <w:keepLines/>
        <w:numPr>
          <w:ilvl w:val="0"/>
          <w:numId w:val="1"/>
        </w:numPr>
        <w:spacing w:after="0"/>
      </w:pPr>
      <w:r>
        <w:rPr>
          <w:rFonts w:ascii="Times New Roman"/>
          <w:sz w:val="24"/>
        </w:rPr>
        <w:t>Which of the following is true about economics?</w:t>
      </w:r>
    </w:p>
    <w:p w14:paraId="436DC92B" w14:textId="77777777" w:rsidR="0005632A" w:rsidRDefault="00000000">
      <w:pPr>
        <w:keepNext/>
        <w:keepLines/>
        <w:numPr>
          <w:ilvl w:val="7"/>
          <w:numId w:val="1"/>
        </w:numPr>
        <w:spacing w:after="0"/>
      </w:pPr>
      <w:r>
        <w:rPr>
          <w:rFonts w:ascii="Times New Roman"/>
          <w:sz w:val="24"/>
        </w:rPr>
        <w:t>It is a pure science.</w:t>
      </w:r>
    </w:p>
    <w:p w14:paraId="65CB5F98" w14:textId="77777777" w:rsidR="0005632A" w:rsidRDefault="00000000">
      <w:pPr>
        <w:keepNext/>
        <w:keepLines/>
        <w:numPr>
          <w:ilvl w:val="7"/>
          <w:numId w:val="1"/>
        </w:numPr>
        <w:spacing w:after="0"/>
      </w:pPr>
      <w:r>
        <w:rPr>
          <w:rFonts w:ascii="Times New Roman"/>
          <w:sz w:val="24"/>
        </w:rPr>
        <w:t>It deals in generalities.</w:t>
      </w:r>
    </w:p>
    <w:p w14:paraId="461F366A" w14:textId="77777777" w:rsidR="0005632A" w:rsidRDefault="00000000">
      <w:pPr>
        <w:keepNext/>
        <w:keepLines/>
        <w:numPr>
          <w:ilvl w:val="7"/>
          <w:numId w:val="1"/>
        </w:numPr>
        <w:spacing w:after="0"/>
      </w:pPr>
      <w:r>
        <w:rPr>
          <w:rFonts w:ascii="Times New Roman"/>
          <w:sz w:val="24"/>
        </w:rPr>
        <w:t>It is more complex than reality.</w:t>
      </w:r>
    </w:p>
    <w:p w14:paraId="36776570" w14:textId="77777777" w:rsidR="0005632A" w:rsidRDefault="00000000">
      <w:pPr>
        <w:keepNext/>
        <w:keepLines/>
        <w:numPr>
          <w:ilvl w:val="7"/>
          <w:numId w:val="1"/>
        </w:numPr>
        <w:spacing w:after="0"/>
      </w:pPr>
      <w:r>
        <w:rPr>
          <w:rFonts w:ascii="Times New Roman"/>
          <w:sz w:val="24"/>
        </w:rPr>
        <w:t>It ignores reality in developing models.</w:t>
      </w:r>
    </w:p>
    <w:p w14:paraId="1D7B46DE" w14:textId="77777777" w:rsidR="0005632A" w:rsidRDefault="00000000">
      <w:pPr>
        <w:keepLines/>
        <w:spacing w:after="0"/>
      </w:pPr>
      <w:r>
        <w:rPr>
          <w:rFonts w:ascii="Times New Roman"/>
          <w:sz w:val="24"/>
        </w:rPr>
        <w:br/>
      </w:r>
    </w:p>
    <w:p w14:paraId="1D5A6993" w14:textId="77777777" w:rsidR="0005632A" w:rsidRDefault="00000000">
      <w:pPr>
        <w:keepNext/>
        <w:keepLines/>
        <w:numPr>
          <w:ilvl w:val="0"/>
          <w:numId w:val="1"/>
        </w:numPr>
        <w:spacing w:after="0"/>
      </w:pPr>
      <w:r>
        <w:rPr>
          <w:rFonts w:ascii="Times New Roman"/>
          <w:sz w:val="24"/>
        </w:rPr>
        <w:t>Which of the following best describe the economies of a capitalist society?</w:t>
      </w:r>
    </w:p>
    <w:p w14:paraId="3090E559" w14:textId="77777777" w:rsidR="0005632A" w:rsidRDefault="00000000">
      <w:pPr>
        <w:keepNext/>
        <w:keepLines/>
        <w:numPr>
          <w:ilvl w:val="7"/>
          <w:numId w:val="1"/>
        </w:numPr>
        <w:spacing w:after="0"/>
      </w:pPr>
      <w:r>
        <w:rPr>
          <w:rFonts w:ascii="Times New Roman"/>
          <w:sz w:val="24"/>
        </w:rPr>
        <w:t>Competition.</w:t>
      </w:r>
    </w:p>
    <w:p w14:paraId="41BB62F8" w14:textId="77777777" w:rsidR="0005632A" w:rsidRDefault="00000000">
      <w:pPr>
        <w:keepNext/>
        <w:keepLines/>
        <w:numPr>
          <w:ilvl w:val="7"/>
          <w:numId w:val="1"/>
        </w:numPr>
        <w:spacing w:after="0"/>
      </w:pPr>
      <w:r>
        <w:rPr>
          <w:rFonts w:ascii="Times New Roman"/>
          <w:sz w:val="24"/>
        </w:rPr>
        <w:t>Command.</w:t>
      </w:r>
    </w:p>
    <w:p w14:paraId="4CD0A38D" w14:textId="77777777" w:rsidR="0005632A" w:rsidRDefault="00000000">
      <w:pPr>
        <w:keepNext/>
        <w:keepLines/>
        <w:numPr>
          <w:ilvl w:val="7"/>
          <w:numId w:val="1"/>
        </w:numPr>
        <w:spacing w:after="0"/>
      </w:pPr>
      <w:r>
        <w:rPr>
          <w:rFonts w:ascii="Times New Roman"/>
          <w:sz w:val="24"/>
        </w:rPr>
        <w:t>Mix of competition and command.</w:t>
      </w:r>
    </w:p>
    <w:p w14:paraId="7B1F41CB" w14:textId="77777777" w:rsidR="0005632A" w:rsidRDefault="00000000">
      <w:pPr>
        <w:keepNext/>
        <w:keepLines/>
        <w:numPr>
          <w:ilvl w:val="7"/>
          <w:numId w:val="1"/>
        </w:numPr>
        <w:spacing w:after="0"/>
      </w:pPr>
      <w:r>
        <w:rPr>
          <w:rFonts w:ascii="Times New Roman"/>
          <w:sz w:val="24"/>
        </w:rPr>
        <w:t>Mix of competition and custom.</w:t>
      </w:r>
    </w:p>
    <w:p w14:paraId="792C0653" w14:textId="77777777" w:rsidR="0005632A" w:rsidRDefault="00000000">
      <w:pPr>
        <w:keepLines/>
        <w:spacing w:after="0"/>
      </w:pPr>
      <w:r>
        <w:rPr>
          <w:rFonts w:ascii="Times New Roman"/>
          <w:sz w:val="24"/>
        </w:rPr>
        <w:br/>
      </w:r>
    </w:p>
    <w:p w14:paraId="28FB887A" w14:textId="77777777" w:rsidR="0005632A" w:rsidRDefault="00000000">
      <w:pPr>
        <w:keepNext/>
        <w:keepLines/>
        <w:numPr>
          <w:ilvl w:val="0"/>
          <w:numId w:val="1"/>
        </w:numPr>
        <w:spacing w:after="0"/>
      </w:pPr>
      <w:r>
        <w:rPr>
          <w:rFonts w:ascii="Times New Roman"/>
          <w:sz w:val="24"/>
        </w:rPr>
        <w:t>All of the following, except one, are factors of production. Which is the exception?</w:t>
      </w:r>
    </w:p>
    <w:p w14:paraId="54AF8091" w14:textId="77777777" w:rsidR="0005632A" w:rsidRDefault="00000000">
      <w:pPr>
        <w:keepNext/>
        <w:keepLines/>
        <w:numPr>
          <w:ilvl w:val="7"/>
          <w:numId w:val="1"/>
        </w:numPr>
        <w:spacing w:after="0"/>
      </w:pPr>
      <w:r>
        <w:rPr>
          <w:rFonts w:ascii="Times New Roman"/>
          <w:sz w:val="24"/>
        </w:rPr>
        <w:t>Labour.</w:t>
      </w:r>
    </w:p>
    <w:p w14:paraId="6BE4291E" w14:textId="77777777" w:rsidR="0005632A" w:rsidRDefault="00000000">
      <w:pPr>
        <w:keepNext/>
        <w:keepLines/>
        <w:numPr>
          <w:ilvl w:val="7"/>
          <w:numId w:val="1"/>
        </w:numPr>
        <w:spacing w:after="0"/>
      </w:pPr>
      <w:r>
        <w:rPr>
          <w:rFonts w:ascii="Times New Roman"/>
          <w:sz w:val="24"/>
        </w:rPr>
        <w:t>Capital.</w:t>
      </w:r>
    </w:p>
    <w:p w14:paraId="2B0A5A10" w14:textId="77777777" w:rsidR="0005632A" w:rsidRDefault="00000000">
      <w:pPr>
        <w:keepNext/>
        <w:keepLines/>
        <w:numPr>
          <w:ilvl w:val="7"/>
          <w:numId w:val="1"/>
        </w:numPr>
        <w:spacing w:after="0"/>
      </w:pPr>
      <w:r>
        <w:rPr>
          <w:rFonts w:ascii="Times New Roman"/>
          <w:sz w:val="24"/>
        </w:rPr>
        <w:t>Land.</w:t>
      </w:r>
    </w:p>
    <w:p w14:paraId="472DDC86" w14:textId="77777777" w:rsidR="0005632A" w:rsidRDefault="00000000">
      <w:pPr>
        <w:keepNext/>
        <w:keepLines/>
        <w:numPr>
          <w:ilvl w:val="7"/>
          <w:numId w:val="1"/>
        </w:numPr>
        <w:spacing w:after="0"/>
      </w:pPr>
      <w:r>
        <w:rPr>
          <w:rFonts w:ascii="Times New Roman"/>
          <w:sz w:val="24"/>
        </w:rPr>
        <w:t>Enterprise.</w:t>
      </w:r>
    </w:p>
    <w:p w14:paraId="4571C9CF" w14:textId="77777777" w:rsidR="0005632A" w:rsidRDefault="00000000">
      <w:pPr>
        <w:keepNext/>
        <w:keepLines/>
        <w:numPr>
          <w:ilvl w:val="7"/>
          <w:numId w:val="1"/>
        </w:numPr>
        <w:spacing w:after="0"/>
      </w:pPr>
      <w:r>
        <w:rPr>
          <w:rFonts w:ascii="Times New Roman"/>
          <w:sz w:val="24"/>
        </w:rPr>
        <w:t>Competition.</w:t>
      </w:r>
    </w:p>
    <w:p w14:paraId="3957EED4" w14:textId="77777777" w:rsidR="0005632A" w:rsidRDefault="00000000">
      <w:pPr>
        <w:keepLines/>
        <w:spacing w:after="0"/>
      </w:pPr>
      <w:r>
        <w:rPr>
          <w:rFonts w:ascii="Times New Roman"/>
          <w:sz w:val="24"/>
        </w:rPr>
        <w:br/>
      </w:r>
    </w:p>
    <w:p w14:paraId="7D7212AE" w14:textId="77777777" w:rsidR="0005632A" w:rsidRDefault="00000000">
      <w:pPr>
        <w:keepNext/>
        <w:keepLines/>
        <w:numPr>
          <w:ilvl w:val="0"/>
          <w:numId w:val="1"/>
        </w:numPr>
        <w:spacing w:after="0"/>
      </w:pPr>
      <w:r>
        <w:rPr>
          <w:rFonts w:ascii="Times New Roman"/>
          <w:sz w:val="24"/>
        </w:rPr>
        <w:t>Which of the following is a consumer good or service?</w:t>
      </w:r>
    </w:p>
    <w:p w14:paraId="1C438AFC" w14:textId="77777777" w:rsidR="0005632A" w:rsidRDefault="00000000">
      <w:pPr>
        <w:keepNext/>
        <w:keepLines/>
        <w:numPr>
          <w:ilvl w:val="7"/>
          <w:numId w:val="1"/>
        </w:numPr>
        <w:spacing w:after="0"/>
      </w:pPr>
      <w:r>
        <w:rPr>
          <w:rFonts w:ascii="Times New Roman"/>
          <w:sz w:val="24"/>
        </w:rPr>
        <w:t>An office computer.</w:t>
      </w:r>
    </w:p>
    <w:p w14:paraId="66379D11" w14:textId="77777777" w:rsidR="0005632A" w:rsidRDefault="00000000">
      <w:pPr>
        <w:keepNext/>
        <w:keepLines/>
        <w:numPr>
          <w:ilvl w:val="7"/>
          <w:numId w:val="1"/>
        </w:numPr>
        <w:spacing w:after="0"/>
      </w:pPr>
      <w:r>
        <w:rPr>
          <w:rFonts w:ascii="Times New Roman"/>
          <w:sz w:val="24"/>
        </w:rPr>
        <w:t>A farm tractor.</w:t>
      </w:r>
    </w:p>
    <w:p w14:paraId="7E9185DD" w14:textId="77777777" w:rsidR="0005632A" w:rsidRDefault="00000000">
      <w:pPr>
        <w:keepNext/>
        <w:keepLines/>
        <w:numPr>
          <w:ilvl w:val="7"/>
          <w:numId w:val="1"/>
        </w:numPr>
        <w:spacing w:after="0"/>
      </w:pPr>
      <w:r>
        <w:rPr>
          <w:rFonts w:ascii="Times New Roman"/>
          <w:sz w:val="24"/>
        </w:rPr>
        <w:t>A haircut.</w:t>
      </w:r>
    </w:p>
    <w:p w14:paraId="2FC976AF" w14:textId="77777777" w:rsidR="0005632A" w:rsidRDefault="00000000">
      <w:pPr>
        <w:keepNext/>
        <w:keepLines/>
        <w:numPr>
          <w:ilvl w:val="7"/>
          <w:numId w:val="1"/>
        </w:numPr>
        <w:spacing w:after="0"/>
      </w:pPr>
      <w:r>
        <w:rPr>
          <w:rFonts w:ascii="Times New Roman"/>
          <w:sz w:val="24"/>
        </w:rPr>
        <w:t>A menu in a restaurant.</w:t>
      </w:r>
    </w:p>
    <w:p w14:paraId="5EDAD3BD" w14:textId="77777777" w:rsidR="0005632A" w:rsidRDefault="00000000">
      <w:pPr>
        <w:keepNext/>
        <w:keepLines/>
        <w:numPr>
          <w:ilvl w:val="7"/>
          <w:numId w:val="1"/>
        </w:numPr>
        <w:spacing w:after="0"/>
      </w:pPr>
      <w:r>
        <w:rPr>
          <w:rFonts w:ascii="Times New Roman"/>
          <w:sz w:val="24"/>
        </w:rPr>
        <w:t>A government bond.</w:t>
      </w:r>
    </w:p>
    <w:p w14:paraId="0BF9F465" w14:textId="77777777" w:rsidR="0005632A" w:rsidRDefault="00000000">
      <w:pPr>
        <w:keepLines/>
        <w:spacing w:after="0"/>
      </w:pPr>
      <w:r>
        <w:rPr>
          <w:rFonts w:ascii="Times New Roman"/>
          <w:sz w:val="24"/>
        </w:rPr>
        <w:br/>
      </w:r>
    </w:p>
    <w:p w14:paraId="0F218E67" w14:textId="77777777" w:rsidR="0005632A" w:rsidRDefault="00000000">
      <w:pPr>
        <w:keepNext/>
        <w:keepLines/>
        <w:numPr>
          <w:ilvl w:val="0"/>
          <w:numId w:val="1"/>
        </w:numPr>
        <w:spacing w:after="0"/>
      </w:pPr>
      <w:r>
        <w:rPr>
          <w:rFonts w:ascii="Times New Roman"/>
          <w:sz w:val="24"/>
        </w:rPr>
        <w:t>All of the following, except one, are typically macroeconomic topics. Which is the exception?</w:t>
      </w:r>
    </w:p>
    <w:p w14:paraId="1560B261" w14:textId="77777777" w:rsidR="0005632A" w:rsidRDefault="00000000">
      <w:pPr>
        <w:keepNext/>
        <w:keepLines/>
        <w:numPr>
          <w:ilvl w:val="7"/>
          <w:numId w:val="1"/>
        </w:numPr>
        <w:spacing w:after="0"/>
      </w:pPr>
      <w:r>
        <w:rPr>
          <w:rFonts w:ascii="Times New Roman"/>
          <w:sz w:val="24"/>
        </w:rPr>
        <w:t>Unemployment.</w:t>
      </w:r>
    </w:p>
    <w:p w14:paraId="39A7E61E" w14:textId="77777777" w:rsidR="0005632A" w:rsidRDefault="00000000">
      <w:pPr>
        <w:keepNext/>
        <w:keepLines/>
        <w:numPr>
          <w:ilvl w:val="7"/>
          <w:numId w:val="1"/>
        </w:numPr>
        <w:spacing w:after="0"/>
      </w:pPr>
      <w:r>
        <w:rPr>
          <w:rFonts w:ascii="Times New Roman"/>
          <w:sz w:val="24"/>
        </w:rPr>
        <w:t>Interest rates.</w:t>
      </w:r>
    </w:p>
    <w:p w14:paraId="7933CD2F" w14:textId="77777777" w:rsidR="0005632A" w:rsidRDefault="00000000">
      <w:pPr>
        <w:keepNext/>
        <w:keepLines/>
        <w:numPr>
          <w:ilvl w:val="7"/>
          <w:numId w:val="1"/>
        </w:numPr>
        <w:spacing w:after="0"/>
      </w:pPr>
      <w:r>
        <w:rPr>
          <w:rFonts w:ascii="Times New Roman"/>
          <w:sz w:val="24"/>
        </w:rPr>
        <w:t>Taxation policies.</w:t>
      </w:r>
    </w:p>
    <w:p w14:paraId="53537E6E" w14:textId="77777777" w:rsidR="0005632A" w:rsidRDefault="00000000">
      <w:pPr>
        <w:keepNext/>
        <w:keepLines/>
        <w:numPr>
          <w:ilvl w:val="7"/>
          <w:numId w:val="1"/>
        </w:numPr>
        <w:spacing w:after="0"/>
      </w:pPr>
      <w:r>
        <w:rPr>
          <w:rFonts w:ascii="Times New Roman"/>
          <w:sz w:val="24"/>
        </w:rPr>
        <w:t>Marginal utility.</w:t>
      </w:r>
    </w:p>
    <w:p w14:paraId="452633A1" w14:textId="77777777" w:rsidR="0005632A" w:rsidRDefault="00000000">
      <w:pPr>
        <w:keepNext/>
        <w:keepLines/>
        <w:numPr>
          <w:ilvl w:val="7"/>
          <w:numId w:val="1"/>
        </w:numPr>
        <w:spacing w:after="0"/>
      </w:pPr>
      <w:r>
        <w:rPr>
          <w:rFonts w:ascii="Times New Roman"/>
          <w:sz w:val="24"/>
        </w:rPr>
        <w:t>National income.</w:t>
      </w:r>
    </w:p>
    <w:p w14:paraId="65977004" w14:textId="77777777" w:rsidR="0005632A" w:rsidRDefault="00000000">
      <w:pPr>
        <w:keepLines/>
        <w:spacing w:after="0"/>
      </w:pPr>
      <w:r>
        <w:rPr>
          <w:rFonts w:ascii="Times New Roman"/>
          <w:sz w:val="24"/>
        </w:rPr>
        <w:br/>
      </w:r>
    </w:p>
    <w:p w14:paraId="7DB1430F" w14:textId="77777777" w:rsidR="0005632A" w:rsidRDefault="00000000">
      <w:pPr>
        <w:keepNext/>
        <w:keepLines/>
        <w:numPr>
          <w:ilvl w:val="0"/>
          <w:numId w:val="1"/>
        </w:numPr>
        <w:spacing w:after="0"/>
      </w:pPr>
      <w:r>
        <w:rPr>
          <w:rFonts w:ascii="Times New Roman"/>
          <w:sz w:val="24"/>
        </w:rPr>
        <w:t>The following table shows the production possibilities for the country of Erewhon:</w:t>
      </w:r>
    </w:p>
    <w:tbl>
      <w:tblPr>
        <w:tblW w:w="0" w:type="auto"/>
        <w:tblInd w:w="360" w:type="dxa"/>
        <w:tblLook w:val="04A0" w:firstRow="1" w:lastRow="0" w:firstColumn="1" w:lastColumn="0" w:noHBand="0" w:noVBand="1"/>
      </w:tblPr>
      <w:tblGrid>
        <w:gridCol w:w="2244"/>
        <w:gridCol w:w="1131"/>
        <w:gridCol w:w="1131"/>
        <w:gridCol w:w="1131"/>
        <w:gridCol w:w="1131"/>
        <w:gridCol w:w="1131"/>
        <w:gridCol w:w="1131"/>
      </w:tblGrid>
      <w:tr w:rsidR="0005632A" w14:paraId="1A52592F" w14:textId="77777777">
        <w:trPr>
          <w:cantSplit/>
          <w:trHeight w:val="60"/>
        </w:trPr>
        <w:tc>
          <w:tcPr>
            <w:tcW w:w="27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4668F16" w14:textId="77777777" w:rsidR="0005632A" w:rsidRDefault="0005632A">
            <w:pPr>
              <w:keepNext/>
              <w:keepLines/>
            </w:pPr>
          </w:p>
        </w:tc>
        <w:tc>
          <w:tcPr>
            <w:tcW w:w="140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D8C038D" w14:textId="77777777" w:rsidR="0005632A" w:rsidRDefault="00000000">
            <w:pPr>
              <w:keepNext/>
              <w:keepLines/>
              <w:spacing w:after="0"/>
              <w:jc w:val="center"/>
            </w:pPr>
            <w:r>
              <w:rPr>
                <w:rFonts w:ascii="Times New Roman" w:hAnsi="Times New Roman"/>
                <w:b/>
                <w:color w:val="000000"/>
              </w:rPr>
              <w:t>A</w:t>
            </w:r>
          </w:p>
        </w:tc>
        <w:tc>
          <w:tcPr>
            <w:tcW w:w="140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F7119C8" w14:textId="77777777" w:rsidR="0005632A" w:rsidRDefault="00000000">
            <w:pPr>
              <w:keepNext/>
              <w:keepLines/>
              <w:spacing w:after="0"/>
              <w:jc w:val="center"/>
            </w:pPr>
            <w:r>
              <w:rPr>
                <w:rFonts w:ascii="Times New Roman" w:hAnsi="Times New Roman"/>
                <w:b/>
                <w:color w:val="000000"/>
              </w:rPr>
              <w:t>B</w:t>
            </w:r>
          </w:p>
        </w:tc>
        <w:tc>
          <w:tcPr>
            <w:tcW w:w="140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0F6D429" w14:textId="77777777" w:rsidR="0005632A" w:rsidRDefault="00000000">
            <w:pPr>
              <w:keepNext/>
              <w:keepLines/>
              <w:spacing w:after="0"/>
              <w:jc w:val="center"/>
            </w:pPr>
            <w:r>
              <w:rPr>
                <w:rFonts w:ascii="Times New Roman" w:hAnsi="Times New Roman"/>
                <w:b/>
                <w:color w:val="000000"/>
              </w:rPr>
              <w:t>C</w:t>
            </w:r>
          </w:p>
        </w:tc>
        <w:tc>
          <w:tcPr>
            <w:tcW w:w="140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836262D" w14:textId="77777777" w:rsidR="0005632A" w:rsidRDefault="00000000">
            <w:pPr>
              <w:keepNext/>
              <w:keepLines/>
              <w:spacing w:after="0"/>
              <w:jc w:val="center"/>
            </w:pPr>
            <w:r>
              <w:rPr>
                <w:rFonts w:ascii="Times New Roman" w:hAnsi="Times New Roman"/>
                <w:b/>
                <w:color w:val="000000"/>
              </w:rPr>
              <w:t>D</w:t>
            </w:r>
          </w:p>
        </w:tc>
        <w:tc>
          <w:tcPr>
            <w:tcW w:w="14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0635ACC" w14:textId="77777777" w:rsidR="0005632A" w:rsidRDefault="00000000">
            <w:pPr>
              <w:keepNext/>
              <w:keepLines/>
              <w:spacing w:after="0"/>
              <w:jc w:val="center"/>
            </w:pPr>
            <w:r>
              <w:rPr>
                <w:rFonts w:ascii="Times New Roman" w:hAnsi="Times New Roman"/>
                <w:b/>
                <w:color w:val="000000"/>
              </w:rPr>
              <w:t>E</w:t>
            </w:r>
          </w:p>
        </w:tc>
        <w:tc>
          <w:tcPr>
            <w:tcW w:w="14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E9F24C4" w14:textId="77777777" w:rsidR="0005632A" w:rsidRDefault="00000000">
            <w:pPr>
              <w:keepNext/>
              <w:keepLines/>
              <w:spacing w:after="0"/>
              <w:jc w:val="center"/>
            </w:pPr>
            <w:r>
              <w:rPr>
                <w:rFonts w:ascii="Times New Roman" w:hAnsi="Times New Roman"/>
                <w:b/>
                <w:color w:val="000000"/>
              </w:rPr>
              <w:t>F</w:t>
            </w:r>
          </w:p>
        </w:tc>
      </w:tr>
      <w:tr w:rsidR="0005632A" w14:paraId="756AEB96" w14:textId="77777777">
        <w:trPr>
          <w:cantSplit/>
          <w:trHeight w:val="60"/>
        </w:trPr>
        <w:tc>
          <w:tcPr>
            <w:tcW w:w="27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4341BB7" w14:textId="77777777" w:rsidR="0005632A" w:rsidRDefault="00000000">
            <w:pPr>
              <w:keepNext/>
              <w:keepLines/>
              <w:spacing w:after="0"/>
              <w:jc w:val="center"/>
            </w:pPr>
            <w:r>
              <w:rPr>
                <w:rFonts w:ascii="Times New Roman" w:hAnsi="Times New Roman"/>
                <w:b/>
                <w:color w:val="000000"/>
              </w:rPr>
              <w:t>Wine</w:t>
            </w:r>
          </w:p>
        </w:tc>
        <w:tc>
          <w:tcPr>
            <w:tcW w:w="140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E182BCC" w14:textId="77777777" w:rsidR="0005632A" w:rsidRDefault="00000000">
            <w:pPr>
              <w:keepNext/>
              <w:keepLines/>
              <w:spacing w:after="0"/>
              <w:jc w:val="center"/>
            </w:pPr>
            <w:r>
              <w:rPr>
                <w:rFonts w:ascii="Times New Roman" w:hAnsi="Times New Roman"/>
                <w:color w:val="000000"/>
              </w:rPr>
              <w:t>0</w:t>
            </w:r>
          </w:p>
        </w:tc>
        <w:tc>
          <w:tcPr>
            <w:tcW w:w="140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05515AA" w14:textId="77777777" w:rsidR="0005632A" w:rsidRDefault="00000000">
            <w:pPr>
              <w:keepNext/>
              <w:keepLines/>
              <w:spacing w:after="0"/>
              <w:jc w:val="center"/>
            </w:pPr>
            <w:r>
              <w:rPr>
                <w:rFonts w:ascii="Times New Roman" w:hAnsi="Times New Roman"/>
                <w:color w:val="000000"/>
              </w:rPr>
              <w:t>10</w:t>
            </w:r>
          </w:p>
        </w:tc>
        <w:tc>
          <w:tcPr>
            <w:tcW w:w="140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B2CEB75" w14:textId="77777777" w:rsidR="0005632A" w:rsidRDefault="00000000">
            <w:pPr>
              <w:keepNext/>
              <w:keepLines/>
              <w:spacing w:after="0"/>
              <w:jc w:val="center"/>
            </w:pPr>
            <w:r>
              <w:rPr>
                <w:rFonts w:ascii="Times New Roman" w:hAnsi="Times New Roman"/>
                <w:color w:val="000000"/>
              </w:rPr>
              <w:t>18</w:t>
            </w:r>
          </w:p>
        </w:tc>
        <w:tc>
          <w:tcPr>
            <w:tcW w:w="140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551B309" w14:textId="77777777" w:rsidR="0005632A" w:rsidRDefault="00000000">
            <w:pPr>
              <w:keepNext/>
              <w:keepLines/>
              <w:spacing w:after="0"/>
              <w:jc w:val="center"/>
            </w:pPr>
            <w:r>
              <w:rPr>
                <w:rFonts w:ascii="Times New Roman" w:hAnsi="Times New Roman"/>
                <w:color w:val="000000"/>
              </w:rPr>
              <w:t>24</w:t>
            </w:r>
          </w:p>
        </w:tc>
        <w:tc>
          <w:tcPr>
            <w:tcW w:w="14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A4E1757" w14:textId="77777777" w:rsidR="0005632A" w:rsidRDefault="00000000">
            <w:pPr>
              <w:keepNext/>
              <w:keepLines/>
              <w:spacing w:after="0"/>
              <w:jc w:val="center"/>
            </w:pPr>
            <w:r>
              <w:rPr>
                <w:rFonts w:ascii="Times New Roman" w:hAnsi="Times New Roman"/>
                <w:color w:val="000000"/>
              </w:rPr>
              <w:t>28</w:t>
            </w:r>
          </w:p>
        </w:tc>
        <w:tc>
          <w:tcPr>
            <w:tcW w:w="14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0E251DA" w14:textId="77777777" w:rsidR="0005632A" w:rsidRDefault="00000000">
            <w:pPr>
              <w:keepNext/>
              <w:keepLines/>
              <w:spacing w:after="0"/>
              <w:jc w:val="center"/>
            </w:pPr>
            <w:r>
              <w:rPr>
                <w:rFonts w:ascii="Times New Roman" w:hAnsi="Times New Roman"/>
                <w:color w:val="000000"/>
              </w:rPr>
              <w:t>30</w:t>
            </w:r>
          </w:p>
        </w:tc>
      </w:tr>
      <w:tr w:rsidR="0005632A" w14:paraId="12BCB1AD" w14:textId="77777777">
        <w:trPr>
          <w:cantSplit/>
          <w:trHeight w:val="60"/>
        </w:trPr>
        <w:tc>
          <w:tcPr>
            <w:tcW w:w="27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1DCE011" w14:textId="77777777" w:rsidR="0005632A" w:rsidRDefault="00000000">
            <w:pPr>
              <w:keepNext/>
              <w:keepLines/>
              <w:spacing w:after="0"/>
              <w:jc w:val="center"/>
            </w:pPr>
            <w:r>
              <w:rPr>
                <w:rFonts w:ascii="Times New Roman" w:hAnsi="Times New Roman"/>
                <w:b/>
                <w:color w:val="000000"/>
              </w:rPr>
              <w:t>Cheese</w:t>
            </w:r>
          </w:p>
        </w:tc>
        <w:tc>
          <w:tcPr>
            <w:tcW w:w="140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18CA858" w14:textId="77777777" w:rsidR="0005632A" w:rsidRDefault="00000000">
            <w:pPr>
              <w:keepNext/>
              <w:keepLines/>
              <w:spacing w:after="0"/>
              <w:jc w:val="center"/>
            </w:pPr>
            <w:r>
              <w:rPr>
                <w:rFonts w:ascii="Times New Roman" w:hAnsi="Times New Roman"/>
                <w:color w:val="000000"/>
              </w:rPr>
              <w:t>40</w:t>
            </w:r>
          </w:p>
        </w:tc>
        <w:tc>
          <w:tcPr>
            <w:tcW w:w="140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C230C56" w14:textId="77777777" w:rsidR="0005632A" w:rsidRDefault="00000000">
            <w:pPr>
              <w:keepNext/>
              <w:keepLines/>
              <w:spacing w:after="0"/>
              <w:jc w:val="center"/>
            </w:pPr>
            <w:r>
              <w:rPr>
                <w:rFonts w:ascii="Times New Roman" w:hAnsi="Times New Roman"/>
                <w:color w:val="000000"/>
              </w:rPr>
              <w:t>28</w:t>
            </w:r>
          </w:p>
        </w:tc>
        <w:tc>
          <w:tcPr>
            <w:tcW w:w="140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79D2D4F" w14:textId="77777777" w:rsidR="0005632A" w:rsidRDefault="00000000">
            <w:pPr>
              <w:keepNext/>
              <w:keepLines/>
              <w:spacing w:after="0"/>
              <w:jc w:val="center"/>
            </w:pPr>
            <w:r>
              <w:rPr>
                <w:rFonts w:ascii="Times New Roman" w:hAnsi="Times New Roman"/>
                <w:color w:val="000000"/>
              </w:rPr>
              <w:t>18</w:t>
            </w:r>
          </w:p>
        </w:tc>
        <w:tc>
          <w:tcPr>
            <w:tcW w:w="140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3E02976" w14:textId="77777777" w:rsidR="0005632A" w:rsidRDefault="00000000">
            <w:pPr>
              <w:keepNext/>
              <w:keepLines/>
              <w:spacing w:after="0"/>
              <w:jc w:val="center"/>
            </w:pPr>
            <w:r>
              <w:rPr>
                <w:rFonts w:ascii="Times New Roman" w:hAnsi="Times New Roman"/>
                <w:color w:val="000000"/>
              </w:rPr>
              <w:t>10</w:t>
            </w:r>
          </w:p>
        </w:tc>
        <w:tc>
          <w:tcPr>
            <w:tcW w:w="14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9A34DB7" w14:textId="77777777" w:rsidR="0005632A" w:rsidRDefault="00000000">
            <w:pPr>
              <w:keepNext/>
              <w:keepLines/>
              <w:spacing w:after="0"/>
              <w:jc w:val="center"/>
            </w:pPr>
            <w:r>
              <w:rPr>
                <w:rFonts w:ascii="Times New Roman" w:hAnsi="Times New Roman"/>
                <w:color w:val="000000"/>
              </w:rPr>
              <w:t>4</w:t>
            </w:r>
          </w:p>
        </w:tc>
        <w:tc>
          <w:tcPr>
            <w:tcW w:w="140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8E921A6" w14:textId="77777777" w:rsidR="0005632A" w:rsidRDefault="00000000">
            <w:pPr>
              <w:keepNext/>
              <w:keepLines/>
              <w:spacing w:after="0"/>
              <w:jc w:val="center"/>
            </w:pPr>
            <w:r>
              <w:rPr>
                <w:rFonts w:ascii="Times New Roman" w:hAnsi="Times New Roman"/>
                <w:color w:val="000000"/>
              </w:rPr>
              <w:t>0</w:t>
            </w:r>
          </w:p>
        </w:tc>
      </w:tr>
    </w:tbl>
    <w:p w14:paraId="6BF9018D" w14:textId="77777777" w:rsidR="0005632A" w:rsidRDefault="00000000">
      <w:pPr>
        <w:keepLines/>
        <w:spacing w:after="0"/>
      </w:pPr>
      <w:r>
        <w:rPr>
          <w:rFonts w:ascii="Times New Roman"/>
          <w:sz w:val="24"/>
        </w:rPr>
        <w:br/>
      </w:r>
    </w:p>
    <w:p w14:paraId="4ABD77E8" w14:textId="77777777" w:rsidR="0005632A" w:rsidRDefault="00000000">
      <w:pPr>
        <w:keepNext/>
        <w:keepLines/>
        <w:numPr>
          <w:ilvl w:val="2"/>
          <w:numId w:val="1"/>
        </w:numPr>
        <w:spacing w:after="0"/>
      </w:pPr>
      <w:r>
        <w:rPr>
          <w:rFonts w:ascii="Times New Roman"/>
          <w:sz w:val="24"/>
        </w:rPr>
        <w:t>Refer to the table above to answer this question. Erewhon is producing 21 units of wine, approximately how many units of cheese can it produce?</w:t>
      </w:r>
    </w:p>
    <w:p w14:paraId="61ADD885" w14:textId="77777777" w:rsidR="0005632A" w:rsidRDefault="00000000">
      <w:pPr>
        <w:keepNext/>
        <w:keepLines/>
        <w:numPr>
          <w:ilvl w:val="8"/>
          <w:numId w:val="1"/>
        </w:numPr>
        <w:spacing w:after="0"/>
      </w:pPr>
      <w:r>
        <w:rPr>
          <w:rFonts w:ascii="Times New Roman"/>
          <w:sz w:val="24"/>
        </w:rPr>
        <w:t>7 units of cheese</w:t>
      </w:r>
    </w:p>
    <w:p w14:paraId="65584CF7" w14:textId="77777777" w:rsidR="0005632A" w:rsidRDefault="00000000">
      <w:pPr>
        <w:keepNext/>
        <w:keepLines/>
        <w:numPr>
          <w:ilvl w:val="8"/>
          <w:numId w:val="1"/>
        </w:numPr>
        <w:spacing w:after="0"/>
      </w:pPr>
      <w:r>
        <w:rPr>
          <w:rFonts w:ascii="Times New Roman"/>
          <w:sz w:val="24"/>
        </w:rPr>
        <w:t>9 units of cheese</w:t>
      </w:r>
    </w:p>
    <w:p w14:paraId="078D9A18" w14:textId="77777777" w:rsidR="0005632A" w:rsidRDefault="00000000">
      <w:pPr>
        <w:keepNext/>
        <w:keepLines/>
        <w:numPr>
          <w:ilvl w:val="8"/>
          <w:numId w:val="1"/>
        </w:numPr>
        <w:spacing w:after="0"/>
      </w:pPr>
      <w:r>
        <w:rPr>
          <w:rFonts w:ascii="Times New Roman"/>
          <w:sz w:val="24"/>
        </w:rPr>
        <w:t>14 units of cheese</w:t>
      </w:r>
    </w:p>
    <w:p w14:paraId="5E5D2F95" w14:textId="77777777" w:rsidR="0005632A" w:rsidRDefault="00000000">
      <w:pPr>
        <w:keepNext/>
        <w:keepLines/>
        <w:numPr>
          <w:ilvl w:val="8"/>
          <w:numId w:val="1"/>
        </w:numPr>
        <w:spacing w:after="0"/>
      </w:pPr>
      <w:r>
        <w:rPr>
          <w:rFonts w:ascii="Times New Roman"/>
          <w:sz w:val="24"/>
        </w:rPr>
        <w:t>19 units of cheese</w:t>
      </w:r>
    </w:p>
    <w:p w14:paraId="37F74F0E" w14:textId="77777777" w:rsidR="0005632A" w:rsidRDefault="00000000">
      <w:pPr>
        <w:keepLines/>
        <w:spacing w:after="0"/>
      </w:pPr>
      <w:r>
        <w:rPr>
          <w:rFonts w:ascii="Times New Roman"/>
          <w:sz w:val="24"/>
        </w:rPr>
        <w:br/>
      </w:r>
    </w:p>
    <w:p w14:paraId="25A0A374" w14:textId="77777777" w:rsidR="0005632A" w:rsidRDefault="00000000">
      <w:pPr>
        <w:keepNext/>
        <w:keepLines/>
        <w:numPr>
          <w:ilvl w:val="2"/>
          <w:numId w:val="1"/>
        </w:numPr>
        <w:spacing w:after="0"/>
      </w:pPr>
      <w:r>
        <w:rPr>
          <w:rFonts w:ascii="Times New Roman"/>
          <w:sz w:val="24"/>
        </w:rPr>
        <w:t>Refer to the table above to answer this question. If Erewhon is producing 23 units of cheese, approximately how many units of wine can it produce?</w:t>
      </w:r>
    </w:p>
    <w:p w14:paraId="1EAB6B0A" w14:textId="77777777" w:rsidR="0005632A" w:rsidRDefault="00000000">
      <w:pPr>
        <w:keepNext/>
        <w:keepLines/>
        <w:numPr>
          <w:ilvl w:val="8"/>
          <w:numId w:val="1"/>
        </w:numPr>
        <w:spacing w:after="0"/>
      </w:pPr>
      <w:r>
        <w:rPr>
          <w:rFonts w:ascii="Times New Roman"/>
          <w:sz w:val="24"/>
        </w:rPr>
        <w:t>5 units of wine</w:t>
      </w:r>
    </w:p>
    <w:p w14:paraId="31362691" w14:textId="77777777" w:rsidR="0005632A" w:rsidRDefault="00000000">
      <w:pPr>
        <w:keepNext/>
        <w:keepLines/>
        <w:numPr>
          <w:ilvl w:val="8"/>
          <w:numId w:val="1"/>
        </w:numPr>
        <w:spacing w:after="0"/>
      </w:pPr>
      <w:r>
        <w:rPr>
          <w:rFonts w:ascii="Times New Roman"/>
          <w:sz w:val="24"/>
        </w:rPr>
        <w:t>9 units of wine</w:t>
      </w:r>
    </w:p>
    <w:p w14:paraId="05724A8B" w14:textId="77777777" w:rsidR="0005632A" w:rsidRDefault="00000000">
      <w:pPr>
        <w:keepNext/>
        <w:keepLines/>
        <w:numPr>
          <w:ilvl w:val="8"/>
          <w:numId w:val="1"/>
        </w:numPr>
        <w:spacing w:after="0"/>
      </w:pPr>
      <w:r>
        <w:rPr>
          <w:rFonts w:ascii="Times New Roman"/>
          <w:sz w:val="24"/>
        </w:rPr>
        <w:t>14 units of wine</w:t>
      </w:r>
    </w:p>
    <w:p w14:paraId="0CA25D03" w14:textId="77777777" w:rsidR="0005632A" w:rsidRDefault="00000000">
      <w:pPr>
        <w:keepNext/>
        <w:keepLines/>
        <w:numPr>
          <w:ilvl w:val="8"/>
          <w:numId w:val="1"/>
        </w:numPr>
        <w:spacing w:after="0"/>
      </w:pPr>
      <w:r>
        <w:rPr>
          <w:rFonts w:ascii="Times New Roman"/>
          <w:sz w:val="24"/>
        </w:rPr>
        <w:t>19 units of wine</w:t>
      </w:r>
    </w:p>
    <w:p w14:paraId="4BD6FD80" w14:textId="77777777" w:rsidR="0005632A" w:rsidRDefault="00000000">
      <w:pPr>
        <w:keepLines/>
        <w:spacing w:after="0"/>
      </w:pPr>
      <w:r>
        <w:rPr>
          <w:rFonts w:ascii="Times New Roman"/>
          <w:sz w:val="24"/>
        </w:rPr>
        <w:br/>
      </w:r>
    </w:p>
    <w:p w14:paraId="11C8074C" w14:textId="77777777" w:rsidR="0005632A" w:rsidRDefault="00000000">
      <w:pPr>
        <w:keepNext/>
        <w:keepLines/>
        <w:numPr>
          <w:ilvl w:val="2"/>
          <w:numId w:val="1"/>
        </w:numPr>
        <w:spacing w:after="0"/>
      </w:pPr>
      <w:r>
        <w:rPr>
          <w:rFonts w:ascii="Times New Roman"/>
          <w:sz w:val="24"/>
        </w:rPr>
        <w:t>Refer to the table above to answer this question. What is the total cost of producing the first 10 units of wine?</w:t>
      </w:r>
    </w:p>
    <w:p w14:paraId="41CCA263" w14:textId="77777777" w:rsidR="0005632A" w:rsidRDefault="00000000">
      <w:pPr>
        <w:keepNext/>
        <w:keepLines/>
        <w:numPr>
          <w:ilvl w:val="8"/>
          <w:numId w:val="1"/>
        </w:numPr>
        <w:spacing w:after="0"/>
      </w:pPr>
      <w:r>
        <w:rPr>
          <w:rFonts w:ascii="Times New Roman"/>
          <w:sz w:val="24"/>
        </w:rPr>
        <w:t>6 units of cheese</w:t>
      </w:r>
    </w:p>
    <w:p w14:paraId="627E7725" w14:textId="77777777" w:rsidR="0005632A" w:rsidRDefault="00000000">
      <w:pPr>
        <w:keepNext/>
        <w:keepLines/>
        <w:numPr>
          <w:ilvl w:val="8"/>
          <w:numId w:val="1"/>
        </w:numPr>
        <w:spacing w:after="0"/>
      </w:pPr>
      <w:r>
        <w:rPr>
          <w:rFonts w:ascii="Times New Roman"/>
          <w:sz w:val="24"/>
        </w:rPr>
        <w:t>12 units of cheese</w:t>
      </w:r>
    </w:p>
    <w:p w14:paraId="28ADB5B6" w14:textId="77777777" w:rsidR="0005632A" w:rsidRDefault="00000000">
      <w:pPr>
        <w:keepNext/>
        <w:keepLines/>
        <w:numPr>
          <w:ilvl w:val="8"/>
          <w:numId w:val="1"/>
        </w:numPr>
        <w:spacing w:after="0"/>
      </w:pPr>
      <w:r>
        <w:rPr>
          <w:rFonts w:ascii="Times New Roman"/>
          <w:sz w:val="24"/>
        </w:rPr>
        <w:t>24 units of cheese</w:t>
      </w:r>
    </w:p>
    <w:p w14:paraId="2B20D6D8" w14:textId="77777777" w:rsidR="0005632A" w:rsidRDefault="00000000">
      <w:pPr>
        <w:keepNext/>
        <w:keepLines/>
        <w:numPr>
          <w:ilvl w:val="8"/>
          <w:numId w:val="1"/>
        </w:numPr>
        <w:spacing w:after="0"/>
      </w:pPr>
      <w:r>
        <w:rPr>
          <w:rFonts w:ascii="Times New Roman"/>
          <w:sz w:val="24"/>
        </w:rPr>
        <w:t>28 units of cheese</w:t>
      </w:r>
    </w:p>
    <w:p w14:paraId="25DEDA23" w14:textId="77777777" w:rsidR="0005632A" w:rsidRDefault="00000000">
      <w:pPr>
        <w:keepLines/>
        <w:spacing w:after="0"/>
      </w:pPr>
      <w:r>
        <w:rPr>
          <w:rFonts w:ascii="Times New Roman"/>
          <w:sz w:val="24"/>
        </w:rPr>
        <w:br/>
      </w:r>
    </w:p>
    <w:p w14:paraId="716336FF" w14:textId="77777777" w:rsidR="0005632A" w:rsidRDefault="00000000">
      <w:pPr>
        <w:keepNext/>
        <w:keepLines/>
        <w:numPr>
          <w:ilvl w:val="2"/>
          <w:numId w:val="1"/>
        </w:numPr>
        <w:spacing w:after="0"/>
      </w:pPr>
      <w:r>
        <w:rPr>
          <w:rFonts w:ascii="Times New Roman"/>
          <w:sz w:val="24"/>
        </w:rPr>
        <w:t>Refer to the table above to answer this question. What is the total cost of producing the first 10 units of cheese?</w:t>
      </w:r>
    </w:p>
    <w:p w14:paraId="0641BD04" w14:textId="77777777" w:rsidR="0005632A" w:rsidRDefault="00000000">
      <w:pPr>
        <w:keepNext/>
        <w:keepLines/>
        <w:numPr>
          <w:ilvl w:val="8"/>
          <w:numId w:val="1"/>
        </w:numPr>
        <w:spacing w:after="0"/>
      </w:pPr>
      <w:r>
        <w:rPr>
          <w:rFonts w:ascii="Times New Roman"/>
          <w:sz w:val="24"/>
        </w:rPr>
        <w:t>6 units of wine</w:t>
      </w:r>
    </w:p>
    <w:p w14:paraId="22FCF6FB" w14:textId="77777777" w:rsidR="0005632A" w:rsidRDefault="00000000">
      <w:pPr>
        <w:keepNext/>
        <w:keepLines/>
        <w:numPr>
          <w:ilvl w:val="8"/>
          <w:numId w:val="1"/>
        </w:numPr>
        <w:spacing w:after="0"/>
      </w:pPr>
      <w:r>
        <w:rPr>
          <w:rFonts w:ascii="Times New Roman"/>
          <w:sz w:val="24"/>
        </w:rPr>
        <w:t>20 units of wine</w:t>
      </w:r>
    </w:p>
    <w:p w14:paraId="5D9BBB52" w14:textId="77777777" w:rsidR="0005632A" w:rsidRDefault="00000000">
      <w:pPr>
        <w:keepNext/>
        <w:keepLines/>
        <w:numPr>
          <w:ilvl w:val="8"/>
          <w:numId w:val="1"/>
        </w:numPr>
        <w:spacing w:after="0"/>
      </w:pPr>
      <w:r>
        <w:rPr>
          <w:rFonts w:ascii="Times New Roman"/>
          <w:sz w:val="24"/>
        </w:rPr>
        <w:t>24 units of wine</w:t>
      </w:r>
    </w:p>
    <w:p w14:paraId="3A6E2536" w14:textId="77777777" w:rsidR="0005632A" w:rsidRDefault="00000000">
      <w:pPr>
        <w:keepNext/>
        <w:keepLines/>
        <w:numPr>
          <w:ilvl w:val="8"/>
          <w:numId w:val="1"/>
        </w:numPr>
        <w:spacing w:after="0"/>
      </w:pPr>
      <w:r>
        <w:rPr>
          <w:rFonts w:ascii="Times New Roman"/>
          <w:sz w:val="24"/>
        </w:rPr>
        <w:t>28 units of wine</w:t>
      </w:r>
    </w:p>
    <w:p w14:paraId="2E965C17" w14:textId="77777777" w:rsidR="0005632A" w:rsidRDefault="00000000">
      <w:pPr>
        <w:keepLines/>
        <w:spacing w:after="0"/>
      </w:pPr>
      <w:r>
        <w:rPr>
          <w:rFonts w:ascii="Times New Roman"/>
          <w:sz w:val="24"/>
        </w:rPr>
        <w:br/>
      </w:r>
    </w:p>
    <w:p w14:paraId="59579F2B" w14:textId="77777777" w:rsidR="0005632A" w:rsidRDefault="00000000">
      <w:pPr>
        <w:keepNext/>
        <w:keepLines/>
        <w:numPr>
          <w:ilvl w:val="2"/>
          <w:numId w:val="1"/>
        </w:numPr>
        <w:spacing w:after="0"/>
      </w:pPr>
      <w:r>
        <w:rPr>
          <w:rFonts w:ascii="Times New Roman"/>
          <w:sz w:val="24"/>
        </w:rPr>
        <w:t>Refer to the table above to answer this question. If Erewhon is producing combination D, what is the cost of producing 4 more units of wine?</w:t>
      </w:r>
    </w:p>
    <w:p w14:paraId="11821309" w14:textId="77777777" w:rsidR="0005632A" w:rsidRDefault="00000000">
      <w:pPr>
        <w:keepNext/>
        <w:keepLines/>
        <w:numPr>
          <w:ilvl w:val="8"/>
          <w:numId w:val="1"/>
        </w:numPr>
        <w:spacing w:after="0"/>
      </w:pPr>
      <w:r>
        <w:rPr>
          <w:rFonts w:ascii="Times New Roman"/>
          <w:sz w:val="24"/>
        </w:rPr>
        <w:t>2/3 of a unit of cheese</w:t>
      </w:r>
    </w:p>
    <w:p w14:paraId="4620EEA6" w14:textId="77777777" w:rsidR="0005632A" w:rsidRDefault="00000000">
      <w:pPr>
        <w:keepNext/>
        <w:keepLines/>
        <w:numPr>
          <w:ilvl w:val="8"/>
          <w:numId w:val="1"/>
        </w:numPr>
        <w:spacing w:after="0"/>
      </w:pPr>
      <w:r>
        <w:rPr>
          <w:rFonts w:ascii="Times New Roman"/>
          <w:color w:val="000000"/>
          <w:sz w:val="24"/>
        </w:rPr>
        <w:t xml:space="preserve">1 </w:t>
      </w:r>
      <w:r>
        <w:rPr>
          <w:rFonts w:ascii="Times New Roman"/>
          <w:color w:val="000000"/>
          <w:sz w:val="24"/>
        </w:rPr>
        <w:t>½</w:t>
      </w:r>
      <w:r>
        <w:rPr>
          <w:rFonts w:ascii="Times New Roman"/>
          <w:color w:val="000000"/>
          <w:sz w:val="24"/>
        </w:rPr>
        <w:t xml:space="preserve"> units of cheese</w:t>
      </w:r>
    </w:p>
    <w:p w14:paraId="787040D9" w14:textId="77777777" w:rsidR="0005632A" w:rsidRDefault="00000000">
      <w:pPr>
        <w:keepNext/>
        <w:keepLines/>
        <w:numPr>
          <w:ilvl w:val="8"/>
          <w:numId w:val="1"/>
        </w:numPr>
        <w:spacing w:after="0"/>
      </w:pPr>
      <w:r>
        <w:rPr>
          <w:rFonts w:ascii="Times New Roman"/>
          <w:sz w:val="24"/>
        </w:rPr>
        <w:t>6 units of cheese</w:t>
      </w:r>
    </w:p>
    <w:p w14:paraId="0574D047" w14:textId="77777777" w:rsidR="0005632A" w:rsidRDefault="00000000">
      <w:pPr>
        <w:keepNext/>
        <w:keepLines/>
        <w:numPr>
          <w:ilvl w:val="8"/>
          <w:numId w:val="1"/>
        </w:numPr>
        <w:spacing w:after="0"/>
      </w:pPr>
      <w:r>
        <w:rPr>
          <w:rFonts w:ascii="Times New Roman"/>
          <w:sz w:val="24"/>
        </w:rPr>
        <w:t>8 units of cheese</w:t>
      </w:r>
    </w:p>
    <w:p w14:paraId="6D66E89D" w14:textId="77777777" w:rsidR="0005632A" w:rsidRDefault="00000000">
      <w:pPr>
        <w:keepLines/>
        <w:spacing w:after="0"/>
      </w:pPr>
      <w:r>
        <w:rPr>
          <w:rFonts w:ascii="Times New Roman"/>
          <w:sz w:val="24"/>
        </w:rPr>
        <w:br/>
      </w:r>
    </w:p>
    <w:p w14:paraId="1FF6D16A" w14:textId="77777777" w:rsidR="0005632A" w:rsidRDefault="00000000">
      <w:pPr>
        <w:keepNext/>
        <w:keepLines/>
        <w:numPr>
          <w:ilvl w:val="2"/>
          <w:numId w:val="1"/>
        </w:numPr>
        <w:spacing w:after="0"/>
      </w:pPr>
      <w:r>
        <w:rPr>
          <w:rFonts w:ascii="Times New Roman"/>
          <w:sz w:val="24"/>
        </w:rPr>
        <w:t>Refer to the table above to answer this question. If Erewhon is producing combination D, what is the cost of producing 1 more unit of cheese?</w:t>
      </w:r>
    </w:p>
    <w:p w14:paraId="5ACC8515" w14:textId="77777777" w:rsidR="0005632A" w:rsidRDefault="00000000">
      <w:pPr>
        <w:keepNext/>
        <w:keepLines/>
        <w:numPr>
          <w:ilvl w:val="8"/>
          <w:numId w:val="1"/>
        </w:numPr>
        <w:spacing w:after="0"/>
      </w:pPr>
      <w:r>
        <w:rPr>
          <w:rFonts w:ascii="Times New Roman"/>
          <w:sz w:val="24"/>
        </w:rPr>
        <w:t>3/4 of a unit of wine</w:t>
      </w:r>
    </w:p>
    <w:p w14:paraId="731A4B98" w14:textId="77777777" w:rsidR="0005632A" w:rsidRDefault="00000000">
      <w:pPr>
        <w:keepNext/>
        <w:keepLines/>
        <w:numPr>
          <w:ilvl w:val="8"/>
          <w:numId w:val="1"/>
        </w:numPr>
        <w:spacing w:after="0"/>
      </w:pPr>
      <w:r>
        <w:rPr>
          <w:rFonts w:ascii="Times New Roman"/>
          <w:sz w:val="24"/>
        </w:rPr>
        <w:t>1 1/3 units of wine</w:t>
      </w:r>
    </w:p>
    <w:p w14:paraId="52D305AC" w14:textId="77777777" w:rsidR="0005632A" w:rsidRDefault="00000000">
      <w:pPr>
        <w:keepNext/>
        <w:keepLines/>
        <w:numPr>
          <w:ilvl w:val="8"/>
          <w:numId w:val="1"/>
        </w:numPr>
        <w:spacing w:after="0"/>
      </w:pPr>
      <w:r>
        <w:rPr>
          <w:rFonts w:ascii="Times New Roman"/>
          <w:sz w:val="24"/>
        </w:rPr>
        <w:t>6 units of wine</w:t>
      </w:r>
    </w:p>
    <w:p w14:paraId="048D7047" w14:textId="77777777" w:rsidR="0005632A" w:rsidRDefault="00000000">
      <w:pPr>
        <w:keepNext/>
        <w:keepLines/>
        <w:numPr>
          <w:ilvl w:val="8"/>
          <w:numId w:val="1"/>
        </w:numPr>
        <w:spacing w:after="0"/>
      </w:pPr>
      <w:r>
        <w:rPr>
          <w:rFonts w:ascii="Times New Roman"/>
          <w:sz w:val="24"/>
        </w:rPr>
        <w:t>8 units of wine</w:t>
      </w:r>
    </w:p>
    <w:p w14:paraId="411910A3" w14:textId="77777777" w:rsidR="0005632A" w:rsidRDefault="00000000">
      <w:pPr>
        <w:keepLines/>
        <w:spacing w:after="0"/>
      </w:pPr>
      <w:r>
        <w:rPr>
          <w:rFonts w:ascii="Times New Roman"/>
          <w:sz w:val="24"/>
        </w:rPr>
        <w:br/>
      </w:r>
    </w:p>
    <w:p w14:paraId="79A00392" w14:textId="77777777" w:rsidR="0005632A" w:rsidRDefault="00000000">
      <w:pPr>
        <w:keepNext/>
        <w:keepLines/>
        <w:numPr>
          <w:ilvl w:val="0"/>
          <w:numId w:val="1"/>
        </w:numPr>
        <w:spacing w:after="0"/>
      </w:pPr>
      <w:r>
        <w:rPr>
          <w:rFonts w:ascii="Times New Roman"/>
          <w:sz w:val="24"/>
        </w:rPr>
        <w:t>The following table shows the production possibilities for producing rice and beans in the country of Aipotu:</w:t>
      </w:r>
    </w:p>
    <w:tbl>
      <w:tblPr>
        <w:tblW w:w="0" w:type="auto"/>
        <w:tblInd w:w="360" w:type="dxa"/>
        <w:tblLook w:val="04A0" w:firstRow="1" w:lastRow="0" w:firstColumn="1" w:lastColumn="0" w:noHBand="0" w:noVBand="1"/>
      </w:tblPr>
      <w:tblGrid>
        <w:gridCol w:w="1850"/>
        <w:gridCol w:w="2540"/>
        <w:gridCol w:w="1850"/>
        <w:gridCol w:w="2790"/>
      </w:tblGrid>
      <w:tr w:rsidR="0005632A" w14:paraId="3FC60170" w14:textId="77777777">
        <w:trPr>
          <w:cantSplit/>
          <w:trHeight w:val="60"/>
        </w:trPr>
        <w:tc>
          <w:tcPr>
            <w:tcW w:w="22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AB5E763" w14:textId="77777777" w:rsidR="0005632A" w:rsidRDefault="00000000">
            <w:pPr>
              <w:keepNext/>
              <w:keepLines/>
              <w:spacing w:after="0"/>
              <w:jc w:val="center"/>
            </w:pPr>
            <w:r>
              <w:rPr>
                <w:rFonts w:ascii="Times New Roman" w:hAnsi="Times New Roman"/>
                <w:b/>
                <w:color w:val="000000"/>
              </w:rPr>
              <w:t>% Inputs</w:t>
            </w:r>
          </w:p>
        </w:tc>
        <w:tc>
          <w:tcPr>
            <w:tcW w:w="315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F7A7171" w14:textId="77777777" w:rsidR="0005632A" w:rsidRDefault="00000000">
            <w:pPr>
              <w:keepNext/>
              <w:keepLines/>
              <w:spacing w:after="0"/>
              <w:jc w:val="center"/>
            </w:pPr>
            <w:r>
              <w:rPr>
                <w:rFonts w:ascii="Times New Roman" w:hAnsi="Times New Roman"/>
                <w:b/>
                <w:color w:val="000000"/>
              </w:rPr>
              <w:t>Output of rice</w:t>
            </w:r>
          </w:p>
        </w:tc>
        <w:tc>
          <w:tcPr>
            <w:tcW w:w="22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75EE9E6" w14:textId="77777777" w:rsidR="0005632A" w:rsidRDefault="00000000">
            <w:pPr>
              <w:keepNext/>
              <w:keepLines/>
              <w:spacing w:after="0"/>
              <w:jc w:val="center"/>
            </w:pPr>
            <w:r>
              <w:rPr>
                <w:rFonts w:ascii="Times New Roman" w:hAnsi="Times New Roman"/>
                <w:b/>
                <w:color w:val="000000"/>
              </w:rPr>
              <w:t>% Inputs</w:t>
            </w:r>
          </w:p>
        </w:tc>
        <w:tc>
          <w:tcPr>
            <w:tcW w:w="349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F3FDB1F" w14:textId="77777777" w:rsidR="0005632A" w:rsidRDefault="00000000">
            <w:pPr>
              <w:keepNext/>
              <w:keepLines/>
              <w:spacing w:after="0"/>
              <w:jc w:val="center"/>
            </w:pPr>
            <w:r>
              <w:rPr>
                <w:rFonts w:ascii="Times New Roman" w:hAnsi="Times New Roman"/>
                <w:b/>
                <w:color w:val="000000"/>
              </w:rPr>
              <w:t>Output of beans</w:t>
            </w:r>
          </w:p>
        </w:tc>
      </w:tr>
      <w:tr w:rsidR="0005632A" w14:paraId="3E3BF009" w14:textId="77777777">
        <w:trPr>
          <w:cantSplit/>
          <w:trHeight w:val="60"/>
        </w:trPr>
        <w:tc>
          <w:tcPr>
            <w:tcW w:w="22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A3202FA" w14:textId="77777777" w:rsidR="0005632A" w:rsidRDefault="00000000">
            <w:pPr>
              <w:keepNext/>
              <w:keepLines/>
              <w:spacing w:after="0"/>
              <w:jc w:val="center"/>
            </w:pPr>
            <w:r>
              <w:rPr>
                <w:rFonts w:ascii="Times New Roman" w:hAnsi="Times New Roman"/>
                <w:color w:val="000000"/>
              </w:rPr>
              <w:t>0</w:t>
            </w:r>
          </w:p>
        </w:tc>
        <w:tc>
          <w:tcPr>
            <w:tcW w:w="315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BA8E9C4" w14:textId="77777777" w:rsidR="0005632A" w:rsidRDefault="00000000">
            <w:pPr>
              <w:keepNext/>
              <w:keepLines/>
              <w:spacing w:after="0"/>
              <w:jc w:val="center"/>
            </w:pPr>
            <w:r>
              <w:rPr>
                <w:rFonts w:ascii="Times New Roman" w:hAnsi="Times New Roman"/>
                <w:color w:val="000000"/>
              </w:rPr>
              <w:t>0</w:t>
            </w:r>
          </w:p>
        </w:tc>
        <w:tc>
          <w:tcPr>
            <w:tcW w:w="22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A1CDFD6" w14:textId="77777777" w:rsidR="0005632A" w:rsidRDefault="00000000">
            <w:pPr>
              <w:keepNext/>
              <w:keepLines/>
              <w:spacing w:after="0"/>
              <w:jc w:val="center"/>
            </w:pPr>
            <w:r>
              <w:rPr>
                <w:rFonts w:ascii="Times New Roman" w:hAnsi="Times New Roman"/>
                <w:color w:val="000000"/>
              </w:rPr>
              <w:t>0</w:t>
            </w:r>
          </w:p>
        </w:tc>
        <w:tc>
          <w:tcPr>
            <w:tcW w:w="349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0C41A90" w14:textId="77777777" w:rsidR="0005632A" w:rsidRDefault="00000000">
            <w:pPr>
              <w:keepNext/>
              <w:keepLines/>
              <w:spacing w:after="0"/>
              <w:jc w:val="center"/>
            </w:pPr>
            <w:r>
              <w:rPr>
                <w:rFonts w:ascii="Times New Roman" w:hAnsi="Times New Roman"/>
                <w:color w:val="000000"/>
              </w:rPr>
              <w:t>0</w:t>
            </w:r>
          </w:p>
        </w:tc>
      </w:tr>
      <w:tr w:rsidR="0005632A" w14:paraId="29988547" w14:textId="77777777">
        <w:trPr>
          <w:cantSplit/>
          <w:trHeight w:val="60"/>
        </w:trPr>
        <w:tc>
          <w:tcPr>
            <w:tcW w:w="22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C746E6D" w14:textId="77777777" w:rsidR="0005632A" w:rsidRDefault="00000000">
            <w:pPr>
              <w:keepNext/>
              <w:keepLines/>
              <w:spacing w:after="0"/>
              <w:jc w:val="center"/>
            </w:pPr>
            <w:r>
              <w:rPr>
                <w:rFonts w:ascii="Times New Roman" w:hAnsi="Times New Roman"/>
                <w:color w:val="000000"/>
              </w:rPr>
              <w:t>20</w:t>
            </w:r>
          </w:p>
        </w:tc>
        <w:tc>
          <w:tcPr>
            <w:tcW w:w="315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9BD0751" w14:textId="77777777" w:rsidR="0005632A" w:rsidRDefault="00000000">
            <w:pPr>
              <w:keepNext/>
              <w:keepLines/>
              <w:spacing w:after="0"/>
              <w:jc w:val="center"/>
            </w:pPr>
            <w:r>
              <w:rPr>
                <w:rFonts w:ascii="Times New Roman" w:hAnsi="Times New Roman"/>
                <w:color w:val="000000"/>
              </w:rPr>
              <w:t>100</w:t>
            </w:r>
          </w:p>
        </w:tc>
        <w:tc>
          <w:tcPr>
            <w:tcW w:w="22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3CE7F5A" w14:textId="77777777" w:rsidR="0005632A" w:rsidRDefault="00000000">
            <w:pPr>
              <w:keepNext/>
              <w:keepLines/>
              <w:spacing w:after="0"/>
              <w:jc w:val="center"/>
            </w:pPr>
            <w:r>
              <w:rPr>
                <w:rFonts w:ascii="Times New Roman" w:hAnsi="Times New Roman"/>
                <w:color w:val="000000"/>
              </w:rPr>
              <w:t>20</w:t>
            </w:r>
          </w:p>
        </w:tc>
        <w:tc>
          <w:tcPr>
            <w:tcW w:w="349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3F859C4" w14:textId="77777777" w:rsidR="0005632A" w:rsidRDefault="00000000">
            <w:pPr>
              <w:keepNext/>
              <w:keepLines/>
              <w:spacing w:after="0"/>
              <w:jc w:val="center"/>
            </w:pPr>
            <w:r>
              <w:rPr>
                <w:rFonts w:ascii="Times New Roman" w:hAnsi="Times New Roman"/>
                <w:color w:val="000000"/>
              </w:rPr>
              <w:t>60</w:t>
            </w:r>
          </w:p>
        </w:tc>
      </w:tr>
      <w:tr w:rsidR="0005632A" w14:paraId="27A4F523" w14:textId="77777777">
        <w:trPr>
          <w:cantSplit/>
          <w:trHeight w:val="60"/>
        </w:trPr>
        <w:tc>
          <w:tcPr>
            <w:tcW w:w="22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B3DBCCC" w14:textId="77777777" w:rsidR="0005632A" w:rsidRDefault="00000000">
            <w:pPr>
              <w:keepNext/>
              <w:keepLines/>
              <w:spacing w:after="0"/>
              <w:jc w:val="center"/>
            </w:pPr>
            <w:r>
              <w:rPr>
                <w:rFonts w:ascii="Times New Roman" w:hAnsi="Times New Roman"/>
                <w:color w:val="000000"/>
              </w:rPr>
              <w:t>40</w:t>
            </w:r>
          </w:p>
        </w:tc>
        <w:tc>
          <w:tcPr>
            <w:tcW w:w="315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A80CD4D" w14:textId="77777777" w:rsidR="0005632A" w:rsidRDefault="00000000">
            <w:pPr>
              <w:keepNext/>
              <w:keepLines/>
              <w:spacing w:after="0"/>
              <w:jc w:val="center"/>
            </w:pPr>
            <w:r>
              <w:rPr>
                <w:rFonts w:ascii="Times New Roman" w:hAnsi="Times New Roman"/>
                <w:color w:val="000000"/>
              </w:rPr>
              <w:t>180</w:t>
            </w:r>
          </w:p>
        </w:tc>
        <w:tc>
          <w:tcPr>
            <w:tcW w:w="22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A50F217" w14:textId="77777777" w:rsidR="0005632A" w:rsidRDefault="00000000">
            <w:pPr>
              <w:keepNext/>
              <w:keepLines/>
              <w:spacing w:after="0"/>
              <w:jc w:val="center"/>
            </w:pPr>
            <w:r>
              <w:rPr>
                <w:rFonts w:ascii="Times New Roman" w:hAnsi="Times New Roman"/>
                <w:color w:val="000000"/>
              </w:rPr>
              <w:t>40</w:t>
            </w:r>
          </w:p>
        </w:tc>
        <w:tc>
          <w:tcPr>
            <w:tcW w:w="349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E644482" w14:textId="77777777" w:rsidR="0005632A" w:rsidRDefault="00000000">
            <w:pPr>
              <w:keepNext/>
              <w:keepLines/>
              <w:spacing w:after="0"/>
              <w:jc w:val="center"/>
            </w:pPr>
            <w:r>
              <w:rPr>
                <w:rFonts w:ascii="Times New Roman" w:hAnsi="Times New Roman"/>
                <w:color w:val="000000"/>
              </w:rPr>
              <w:t>100</w:t>
            </w:r>
          </w:p>
        </w:tc>
      </w:tr>
      <w:tr w:rsidR="0005632A" w14:paraId="7260BA85" w14:textId="77777777">
        <w:trPr>
          <w:cantSplit/>
          <w:trHeight w:val="60"/>
        </w:trPr>
        <w:tc>
          <w:tcPr>
            <w:tcW w:w="22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E5D053F" w14:textId="77777777" w:rsidR="0005632A" w:rsidRDefault="00000000">
            <w:pPr>
              <w:keepNext/>
              <w:keepLines/>
              <w:spacing w:after="0"/>
              <w:jc w:val="center"/>
            </w:pPr>
            <w:r>
              <w:rPr>
                <w:rFonts w:ascii="Times New Roman" w:hAnsi="Times New Roman"/>
                <w:color w:val="000000"/>
              </w:rPr>
              <w:t>60</w:t>
            </w:r>
          </w:p>
        </w:tc>
        <w:tc>
          <w:tcPr>
            <w:tcW w:w="315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19F314E" w14:textId="77777777" w:rsidR="0005632A" w:rsidRDefault="00000000">
            <w:pPr>
              <w:keepNext/>
              <w:keepLines/>
              <w:spacing w:after="0"/>
              <w:jc w:val="center"/>
            </w:pPr>
            <w:r>
              <w:rPr>
                <w:rFonts w:ascii="Times New Roman" w:hAnsi="Times New Roman"/>
                <w:color w:val="000000"/>
              </w:rPr>
              <w:t>240</w:t>
            </w:r>
          </w:p>
        </w:tc>
        <w:tc>
          <w:tcPr>
            <w:tcW w:w="22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3335B12" w14:textId="77777777" w:rsidR="0005632A" w:rsidRDefault="00000000">
            <w:pPr>
              <w:keepNext/>
              <w:keepLines/>
              <w:spacing w:after="0"/>
              <w:jc w:val="center"/>
            </w:pPr>
            <w:r>
              <w:rPr>
                <w:rFonts w:ascii="Times New Roman" w:hAnsi="Times New Roman"/>
                <w:color w:val="000000"/>
              </w:rPr>
              <w:t>60</w:t>
            </w:r>
          </w:p>
        </w:tc>
        <w:tc>
          <w:tcPr>
            <w:tcW w:w="349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439A44B" w14:textId="77777777" w:rsidR="0005632A" w:rsidRDefault="00000000">
            <w:pPr>
              <w:keepNext/>
              <w:keepLines/>
              <w:spacing w:after="0"/>
              <w:jc w:val="center"/>
            </w:pPr>
            <w:r>
              <w:rPr>
                <w:rFonts w:ascii="Times New Roman" w:hAnsi="Times New Roman"/>
                <w:color w:val="000000"/>
              </w:rPr>
              <w:t>130</w:t>
            </w:r>
          </w:p>
        </w:tc>
      </w:tr>
      <w:tr w:rsidR="0005632A" w14:paraId="5FBC5719" w14:textId="77777777">
        <w:trPr>
          <w:cantSplit/>
          <w:trHeight w:val="60"/>
        </w:trPr>
        <w:tc>
          <w:tcPr>
            <w:tcW w:w="22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3E06207" w14:textId="77777777" w:rsidR="0005632A" w:rsidRDefault="00000000">
            <w:pPr>
              <w:keepNext/>
              <w:keepLines/>
              <w:spacing w:after="0"/>
              <w:jc w:val="center"/>
            </w:pPr>
            <w:r>
              <w:rPr>
                <w:rFonts w:ascii="Times New Roman" w:hAnsi="Times New Roman"/>
                <w:color w:val="000000"/>
              </w:rPr>
              <w:t>80</w:t>
            </w:r>
          </w:p>
        </w:tc>
        <w:tc>
          <w:tcPr>
            <w:tcW w:w="315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21D54A0" w14:textId="77777777" w:rsidR="0005632A" w:rsidRDefault="00000000">
            <w:pPr>
              <w:keepNext/>
              <w:keepLines/>
              <w:spacing w:after="0"/>
              <w:jc w:val="center"/>
            </w:pPr>
            <w:r>
              <w:rPr>
                <w:rFonts w:ascii="Times New Roman" w:hAnsi="Times New Roman"/>
                <w:color w:val="000000"/>
              </w:rPr>
              <w:t>280</w:t>
            </w:r>
          </w:p>
        </w:tc>
        <w:tc>
          <w:tcPr>
            <w:tcW w:w="22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A444CCD" w14:textId="77777777" w:rsidR="0005632A" w:rsidRDefault="00000000">
            <w:pPr>
              <w:keepNext/>
              <w:keepLines/>
              <w:spacing w:after="0"/>
              <w:jc w:val="center"/>
            </w:pPr>
            <w:r>
              <w:rPr>
                <w:rFonts w:ascii="Times New Roman" w:hAnsi="Times New Roman"/>
                <w:color w:val="000000"/>
              </w:rPr>
              <w:t>80</w:t>
            </w:r>
          </w:p>
        </w:tc>
        <w:tc>
          <w:tcPr>
            <w:tcW w:w="349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94323AC" w14:textId="77777777" w:rsidR="0005632A" w:rsidRDefault="00000000">
            <w:pPr>
              <w:keepNext/>
              <w:keepLines/>
              <w:spacing w:after="0"/>
              <w:jc w:val="center"/>
            </w:pPr>
            <w:r>
              <w:rPr>
                <w:rFonts w:ascii="Times New Roman" w:hAnsi="Times New Roman"/>
                <w:color w:val="000000"/>
              </w:rPr>
              <w:t>150</w:t>
            </w:r>
          </w:p>
        </w:tc>
      </w:tr>
      <w:tr w:rsidR="0005632A" w14:paraId="6310F820" w14:textId="77777777">
        <w:trPr>
          <w:cantSplit/>
          <w:trHeight w:val="60"/>
        </w:trPr>
        <w:tc>
          <w:tcPr>
            <w:tcW w:w="22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7663D36" w14:textId="77777777" w:rsidR="0005632A" w:rsidRDefault="00000000">
            <w:pPr>
              <w:keepNext/>
              <w:keepLines/>
              <w:spacing w:after="0"/>
              <w:jc w:val="center"/>
            </w:pPr>
            <w:r>
              <w:rPr>
                <w:rFonts w:ascii="Times New Roman" w:hAnsi="Times New Roman"/>
                <w:color w:val="000000"/>
              </w:rPr>
              <w:t>100</w:t>
            </w:r>
          </w:p>
        </w:tc>
        <w:tc>
          <w:tcPr>
            <w:tcW w:w="315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8472660" w14:textId="77777777" w:rsidR="0005632A" w:rsidRDefault="00000000">
            <w:pPr>
              <w:keepNext/>
              <w:keepLines/>
              <w:spacing w:after="0"/>
              <w:jc w:val="center"/>
            </w:pPr>
            <w:r>
              <w:rPr>
                <w:rFonts w:ascii="Times New Roman" w:hAnsi="Times New Roman"/>
                <w:color w:val="000000"/>
              </w:rPr>
              <w:t>300</w:t>
            </w:r>
          </w:p>
        </w:tc>
        <w:tc>
          <w:tcPr>
            <w:tcW w:w="225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C97D79D" w14:textId="77777777" w:rsidR="0005632A" w:rsidRDefault="00000000">
            <w:pPr>
              <w:keepNext/>
              <w:keepLines/>
              <w:spacing w:after="0"/>
              <w:jc w:val="center"/>
            </w:pPr>
            <w:r>
              <w:rPr>
                <w:rFonts w:ascii="Times New Roman" w:hAnsi="Times New Roman"/>
                <w:color w:val="000000"/>
              </w:rPr>
              <w:t>100</w:t>
            </w:r>
          </w:p>
        </w:tc>
        <w:tc>
          <w:tcPr>
            <w:tcW w:w="349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837785A" w14:textId="77777777" w:rsidR="0005632A" w:rsidRDefault="00000000">
            <w:pPr>
              <w:keepNext/>
              <w:keepLines/>
              <w:spacing w:after="0"/>
              <w:jc w:val="center"/>
            </w:pPr>
            <w:r>
              <w:rPr>
                <w:rFonts w:ascii="Times New Roman" w:hAnsi="Times New Roman"/>
                <w:color w:val="000000"/>
              </w:rPr>
              <w:t>160</w:t>
            </w:r>
          </w:p>
        </w:tc>
      </w:tr>
    </w:tbl>
    <w:p w14:paraId="1D0BBEE4" w14:textId="77777777" w:rsidR="0005632A" w:rsidRDefault="00000000">
      <w:pPr>
        <w:keepLines/>
        <w:spacing w:after="0"/>
      </w:pPr>
      <w:r>
        <w:rPr>
          <w:rFonts w:ascii="Times New Roman"/>
          <w:sz w:val="24"/>
        </w:rPr>
        <w:br/>
      </w:r>
    </w:p>
    <w:p w14:paraId="66A6ED71" w14:textId="77777777" w:rsidR="0005632A" w:rsidRDefault="00000000">
      <w:pPr>
        <w:keepNext/>
        <w:keepLines/>
        <w:numPr>
          <w:ilvl w:val="2"/>
          <w:numId w:val="1"/>
        </w:numPr>
        <w:spacing w:after="0"/>
      </w:pPr>
      <w:r>
        <w:rPr>
          <w:rFonts w:ascii="Times New Roman"/>
          <w:sz w:val="24"/>
        </w:rPr>
        <w:t>Refer to the table above to answer this question. If Aipotu produces 240 rice, how many beans can it produce?</w:t>
      </w:r>
    </w:p>
    <w:p w14:paraId="2CF0063B" w14:textId="77777777" w:rsidR="0005632A" w:rsidRDefault="00000000">
      <w:pPr>
        <w:keepNext/>
        <w:keepLines/>
        <w:numPr>
          <w:ilvl w:val="8"/>
          <w:numId w:val="1"/>
        </w:numPr>
        <w:spacing w:after="0"/>
      </w:pPr>
      <w:r>
        <w:rPr>
          <w:rFonts w:ascii="Times New Roman"/>
          <w:sz w:val="24"/>
        </w:rPr>
        <w:t>30 beans</w:t>
      </w:r>
    </w:p>
    <w:p w14:paraId="0F2BDAC8" w14:textId="77777777" w:rsidR="0005632A" w:rsidRDefault="00000000">
      <w:pPr>
        <w:keepNext/>
        <w:keepLines/>
        <w:numPr>
          <w:ilvl w:val="8"/>
          <w:numId w:val="1"/>
        </w:numPr>
        <w:spacing w:after="0"/>
      </w:pPr>
      <w:r>
        <w:rPr>
          <w:rFonts w:ascii="Times New Roman"/>
          <w:sz w:val="24"/>
        </w:rPr>
        <w:t>60 beans</w:t>
      </w:r>
    </w:p>
    <w:p w14:paraId="2074D9DD" w14:textId="77777777" w:rsidR="0005632A" w:rsidRDefault="00000000">
      <w:pPr>
        <w:keepNext/>
        <w:keepLines/>
        <w:numPr>
          <w:ilvl w:val="8"/>
          <w:numId w:val="1"/>
        </w:numPr>
        <w:spacing w:after="0"/>
      </w:pPr>
      <w:r>
        <w:rPr>
          <w:rFonts w:ascii="Times New Roman"/>
          <w:sz w:val="24"/>
        </w:rPr>
        <w:t>100 beans</w:t>
      </w:r>
    </w:p>
    <w:p w14:paraId="3DD6B765" w14:textId="77777777" w:rsidR="0005632A" w:rsidRDefault="00000000">
      <w:pPr>
        <w:keepNext/>
        <w:keepLines/>
        <w:numPr>
          <w:ilvl w:val="8"/>
          <w:numId w:val="1"/>
        </w:numPr>
        <w:spacing w:after="0"/>
      </w:pPr>
      <w:r>
        <w:rPr>
          <w:rFonts w:ascii="Times New Roman"/>
          <w:sz w:val="24"/>
        </w:rPr>
        <w:t>130 beans</w:t>
      </w:r>
    </w:p>
    <w:p w14:paraId="71467BCC" w14:textId="77777777" w:rsidR="0005632A" w:rsidRDefault="00000000">
      <w:pPr>
        <w:keepLines/>
        <w:spacing w:after="0"/>
      </w:pPr>
      <w:r>
        <w:rPr>
          <w:rFonts w:ascii="Times New Roman"/>
          <w:sz w:val="24"/>
        </w:rPr>
        <w:br/>
      </w:r>
    </w:p>
    <w:p w14:paraId="380846B5" w14:textId="77777777" w:rsidR="0005632A" w:rsidRDefault="00000000">
      <w:pPr>
        <w:keepNext/>
        <w:keepLines/>
        <w:numPr>
          <w:ilvl w:val="2"/>
          <w:numId w:val="1"/>
        </w:numPr>
        <w:spacing w:after="0"/>
      </w:pPr>
      <w:r>
        <w:rPr>
          <w:rFonts w:ascii="Times New Roman"/>
          <w:sz w:val="24"/>
        </w:rPr>
        <w:t>Refer to the table above to answer this question. If Aipotu produces 60 beans, how much rice can it produce?</w:t>
      </w:r>
    </w:p>
    <w:p w14:paraId="308D6280" w14:textId="77777777" w:rsidR="0005632A" w:rsidRDefault="00000000">
      <w:pPr>
        <w:keepNext/>
        <w:keepLines/>
        <w:numPr>
          <w:ilvl w:val="8"/>
          <w:numId w:val="1"/>
        </w:numPr>
        <w:spacing w:after="0"/>
      </w:pPr>
      <w:r>
        <w:rPr>
          <w:rFonts w:ascii="Times New Roman"/>
          <w:sz w:val="24"/>
        </w:rPr>
        <w:t>20 rice</w:t>
      </w:r>
    </w:p>
    <w:p w14:paraId="3B088CAF" w14:textId="77777777" w:rsidR="0005632A" w:rsidRDefault="00000000">
      <w:pPr>
        <w:keepNext/>
        <w:keepLines/>
        <w:numPr>
          <w:ilvl w:val="8"/>
          <w:numId w:val="1"/>
        </w:numPr>
        <w:spacing w:after="0"/>
      </w:pPr>
      <w:r>
        <w:rPr>
          <w:rFonts w:ascii="Times New Roman"/>
          <w:sz w:val="24"/>
        </w:rPr>
        <w:t>100 rice</w:t>
      </w:r>
    </w:p>
    <w:p w14:paraId="5209FAA7" w14:textId="77777777" w:rsidR="0005632A" w:rsidRDefault="00000000">
      <w:pPr>
        <w:keepNext/>
        <w:keepLines/>
        <w:numPr>
          <w:ilvl w:val="8"/>
          <w:numId w:val="1"/>
        </w:numPr>
        <w:spacing w:after="0"/>
      </w:pPr>
      <w:r>
        <w:rPr>
          <w:rFonts w:ascii="Times New Roman"/>
          <w:sz w:val="24"/>
        </w:rPr>
        <w:t>130 rice</w:t>
      </w:r>
    </w:p>
    <w:p w14:paraId="63E1B3C7" w14:textId="77777777" w:rsidR="0005632A" w:rsidRDefault="00000000">
      <w:pPr>
        <w:keepNext/>
        <w:keepLines/>
        <w:numPr>
          <w:ilvl w:val="8"/>
          <w:numId w:val="1"/>
        </w:numPr>
        <w:spacing w:after="0"/>
      </w:pPr>
      <w:r>
        <w:rPr>
          <w:rFonts w:ascii="Times New Roman"/>
          <w:sz w:val="24"/>
        </w:rPr>
        <w:t>280 rice</w:t>
      </w:r>
    </w:p>
    <w:p w14:paraId="64BAD4B3" w14:textId="77777777" w:rsidR="0005632A" w:rsidRDefault="00000000">
      <w:pPr>
        <w:keepLines/>
        <w:spacing w:after="0"/>
      </w:pPr>
      <w:r>
        <w:rPr>
          <w:rFonts w:ascii="Times New Roman"/>
          <w:sz w:val="24"/>
        </w:rPr>
        <w:br/>
      </w:r>
    </w:p>
    <w:p w14:paraId="6E7EB715" w14:textId="77777777" w:rsidR="0005632A" w:rsidRDefault="00000000">
      <w:pPr>
        <w:keepNext/>
        <w:keepLines/>
        <w:numPr>
          <w:ilvl w:val="2"/>
          <w:numId w:val="1"/>
        </w:numPr>
        <w:spacing w:after="0"/>
      </w:pPr>
      <w:r>
        <w:rPr>
          <w:rFonts w:ascii="Times New Roman"/>
          <w:sz w:val="24"/>
        </w:rPr>
        <w:t>Refer to the table above to answer this question. What is the total cost of producing 180 rice?</w:t>
      </w:r>
    </w:p>
    <w:p w14:paraId="0E429B97" w14:textId="77777777" w:rsidR="0005632A" w:rsidRDefault="00000000">
      <w:pPr>
        <w:keepNext/>
        <w:keepLines/>
        <w:numPr>
          <w:ilvl w:val="8"/>
          <w:numId w:val="1"/>
        </w:numPr>
        <w:spacing w:after="0"/>
      </w:pPr>
      <w:r>
        <w:rPr>
          <w:rFonts w:ascii="Times New Roman"/>
          <w:sz w:val="24"/>
        </w:rPr>
        <w:t>30 beans</w:t>
      </w:r>
    </w:p>
    <w:p w14:paraId="2C57A62E" w14:textId="77777777" w:rsidR="0005632A" w:rsidRDefault="00000000">
      <w:pPr>
        <w:keepNext/>
        <w:keepLines/>
        <w:numPr>
          <w:ilvl w:val="8"/>
          <w:numId w:val="1"/>
        </w:numPr>
        <w:spacing w:after="0"/>
      </w:pPr>
      <w:r>
        <w:rPr>
          <w:rFonts w:ascii="Times New Roman"/>
          <w:sz w:val="24"/>
        </w:rPr>
        <w:t>40 beans</w:t>
      </w:r>
    </w:p>
    <w:p w14:paraId="398F00A3" w14:textId="77777777" w:rsidR="0005632A" w:rsidRDefault="00000000">
      <w:pPr>
        <w:keepNext/>
        <w:keepLines/>
        <w:numPr>
          <w:ilvl w:val="8"/>
          <w:numId w:val="1"/>
        </w:numPr>
        <w:spacing w:after="0"/>
      </w:pPr>
      <w:r>
        <w:rPr>
          <w:rFonts w:ascii="Times New Roman"/>
          <w:sz w:val="24"/>
        </w:rPr>
        <w:t>60 beans</w:t>
      </w:r>
    </w:p>
    <w:p w14:paraId="3E184375" w14:textId="77777777" w:rsidR="0005632A" w:rsidRDefault="00000000">
      <w:pPr>
        <w:keepNext/>
        <w:keepLines/>
        <w:numPr>
          <w:ilvl w:val="8"/>
          <w:numId w:val="1"/>
        </w:numPr>
        <w:spacing w:after="0"/>
      </w:pPr>
      <w:r>
        <w:rPr>
          <w:rFonts w:ascii="Times New Roman"/>
          <w:sz w:val="24"/>
        </w:rPr>
        <w:t>100 beans</w:t>
      </w:r>
    </w:p>
    <w:p w14:paraId="43E0BBF7" w14:textId="77777777" w:rsidR="0005632A" w:rsidRDefault="00000000">
      <w:pPr>
        <w:keepLines/>
        <w:spacing w:after="0"/>
      </w:pPr>
      <w:r>
        <w:rPr>
          <w:rFonts w:ascii="Times New Roman"/>
          <w:sz w:val="24"/>
        </w:rPr>
        <w:br/>
      </w:r>
    </w:p>
    <w:p w14:paraId="1F97D21E" w14:textId="77777777" w:rsidR="0005632A" w:rsidRDefault="00000000">
      <w:pPr>
        <w:keepNext/>
        <w:keepLines/>
        <w:numPr>
          <w:ilvl w:val="2"/>
          <w:numId w:val="1"/>
        </w:numPr>
        <w:spacing w:after="0"/>
      </w:pPr>
      <w:r>
        <w:rPr>
          <w:rFonts w:ascii="Times New Roman"/>
          <w:sz w:val="24"/>
        </w:rPr>
        <w:t>Refer to the table above to answer this question. What is the total cost of producing 100 beans?</w:t>
      </w:r>
    </w:p>
    <w:p w14:paraId="1E648525" w14:textId="77777777" w:rsidR="0005632A" w:rsidRDefault="00000000">
      <w:pPr>
        <w:keepNext/>
        <w:keepLines/>
        <w:numPr>
          <w:ilvl w:val="8"/>
          <w:numId w:val="1"/>
        </w:numPr>
        <w:spacing w:after="0"/>
      </w:pPr>
      <w:r>
        <w:rPr>
          <w:rFonts w:ascii="Times New Roman"/>
          <w:sz w:val="24"/>
        </w:rPr>
        <w:t>40 rice</w:t>
      </w:r>
    </w:p>
    <w:p w14:paraId="1154916B" w14:textId="77777777" w:rsidR="0005632A" w:rsidRDefault="00000000">
      <w:pPr>
        <w:keepNext/>
        <w:keepLines/>
        <w:numPr>
          <w:ilvl w:val="8"/>
          <w:numId w:val="1"/>
        </w:numPr>
        <w:spacing w:after="0"/>
      </w:pPr>
      <w:r>
        <w:rPr>
          <w:rFonts w:ascii="Times New Roman"/>
          <w:sz w:val="24"/>
        </w:rPr>
        <w:t>60 rice</w:t>
      </w:r>
    </w:p>
    <w:p w14:paraId="745B7974" w14:textId="77777777" w:rsidR="0005632A" w:rsidRDefault="00000000">
      <w:pPr>
        <w:keepNext/>
        <w:keepLines/>
        <w:numPr>
          <w:ilvl w:val="8"/>
          <w:numId w:val="1"/>
        </w:numPr>
        <w:spacing w:after="0"/>
      </w:pPr>
      <w:r>
        <w:rPr>
          <w:rFonts w:ascii="Times New Roman"/>
          <w:sz w:val="24"/>
        </w:rPr>
        <w:t>120 rice</w:t>
      </w:r>
    </w:p>
    <w:p w14:paraId="744F5132" w14:textId="77777777" w:rsidR="0005632A" w:rsidRDefault="00000000">
      <w:pPr>
        <w:keepNext/>
        <w:keepLines/>
        <w:numPr>
          <w:ilvl w:val="8"/>
          <w:numId w:val="1"/>
        </w:numPr>
        <w:spacing w:after="0"/>
      </w:pPr>
      <w:r>
        <w:rPr>
          <w:rFonts w:ascii="Times New Roman"/>
          <w:sz w:val="24"/>
        </w:rPr>
        <w:t>180 rice</w:t>
      </w:r>
    </w:p>
    <w:p w14:paraId="21EAE753" w14:textId="77777777" w:rsidR="0005632A" w:rsidRDefault="00000000">
      <w:pPr>
        <w:keepLines/>
        <w:spacing w:after="0"/>
      </w:pPr>
      <w:r>
        <w:rPr>
          <w:rFonts w:ascii="Times New Roman"/>
          <w:sz w:val="24"/>
        </w:rPr>
        <w:br/>
      </w:r>
    </w:p>
    <w:p w14:paraId="4BB90DE1" w14:textId="77777777" w:rsidR="0005632A" w:rsidRDefault="00000000">
      <w:pPr>
        <w:keepNext/>
        <w:keepLines/>
        <w:numPr>
          <w:ilvl w:val="2"/>
          <w:numId w:val="1"/>
        </w:numPr>
        <w:spacing w:after="0"/>
      </w:pPr>
      <w:r>
        <w:rPr>
          <w:rFonts w:ascii="Times New Roman"/>
          <w:sz w:val="24"/>
        </w:rPr>
        <w:t>Refer to the table above to answer this question. If Aipotu is presently producing 100 rice, what is the cost of producing 80 more rice?</w:t>
      </w:r>
    </w:p>
    <w:p w14:paraId="15564975" w14:textId="77777777" w:rsidR="0005632A" w:rsidRDefault="00000000">
      <w:pPr>
        <w:keepNext/>
        <w:keepLines/>
        <w:numPr>
          <w:ilvl w:val="8"/>
          <w:numId w:val="1"/>
        </w:numPr>
        <w:spacing w:after="0"/>
      </w:pPr>
      <w:r>
        <w:rPr>
          <w:rFonts w:ascii="Times New Roman"/>
          <w:sz w:val="24"/>
        </w:rPr>
        <w:t>10 beans</w:t>
      </w:r>
    </w:p>
    <w:p w14:paraId="2A4CC361" w14:textId="77777777" w:rsidR="0005632A" w:rsidRDefault="00000000">
      <w:pPr>
        <w:keepNext/>
        <w:keepLines/>
        <w:numPr>
          <w:ilvl w:val="8"/>
          <w:numId w:val="1"/>
        </w:numPr>
        <w:spacing w:after="0"/>
      </w:pPr>
      <w:r>
        <w:rPr>
          <w:rFonts w:ascii="Times New Roman"/>
          <w:sz w:val="24"/>
        </w:rPr>
        <w:t>20 beans</w:t>
      </w:r>
    </w:p>
    <w:p w14:paraId="5DF02AB7" w14:textId="77777777" w:rsidR="0005632A" w:rsidRDefault="00000000">
      <w:pPr>
        <w:keepNext/>
        <w:keepLines/>
        <w:numPr>
          <w:ilvl w:val="8"/>
          <w:numId w:val="1"/>
        </w:numPr>
        <w:spacing w:after="0"/>
      </w:pPr>
      <w:r>
        <w:rPr>
          <w:rFonts w:ascii="Times New Roman"/>
          <w:sz w:val="24"/>
        </w:rPr>
        <w:t>60 beans</w:t>
      </w:r>
    </w:p>
    <w:p w14:paraId="61A39D73" w14:textId="77777777" w:rsidR="0005632A" w:rsidRDefault="00000000">
      <w:pPr>
        <w:keepNext/>
        <w:keepLines/>
        <w:numPr>
          <w:ilvl w:val="8"/>
          <w:numId w:val="1"/>
        </w:numPr>
        <w:spacing w:after="0"/>
      </w:pPr>
      <w:r>
        <w:rPr>
          <w:rFonts w:ascii="Times New Roman"/>
          <w:sz w:val="24"/>
        </w:rPr>
        <w:t>100 beans</w:t>
      </w:r>
    </w:p>
    <w:p w14:paraId="5CDC1EFD" w14:textId="77777777" w:rsidR="0005632A" w:rsidRDefault="00000000">
      <w:pPr>
        <w:keepLines/>
        <w:spacing w:after="0"/>
      </w:pPr>
      <w:r>
        <w:rPr>
          <w:rFonts w:ascii="Times New Roman"/>
          <w:sz w:val="24"/>
        </w:rPr>
        <w:br/>
      </w:r>
    </w:p>
    <w:p w14:paraId="039DC46D" w14:textId="77777777" w:rsidR="0005632A" w:rsidRDefault="00000000">
      <w:pPr>
        <w:keepNext/>
        <w:keepLines/>
        <w:numPr>
          <w:ilvl w:val="2"/>
          <w:numId w:val="1"/>
        </w:numPr>
        <w:spacing w:after="0"/>
      </w:pPr>
      <w:r>
        <w:rPr>
          <w:rFonts w:ascii="Times New Roman"/>
          <w:sz w:val="24"/>
        </w:rPr>
        <w:t>Refer to the table above to answer this question. If Aipotu is presently producing 100 beans, what is the cost of producing 50 more beans?</w:t>
      </w:r>
    </w:p>
    <w:p w14:paraId="56854E61" w14:textId="77777777" w:rsidR="0005632A" w:rsidRDefault="00000000">
      <w:pPr>
        <w:keepNext/>
        <w:keepLines/>
        <w:numPr>
          <w:ilvl w:val="8"/>
          <w:numId w:val="1"/>
        </w:numPr>
        <w:spacing w:after="0"/>
      </w:pPr>
      <w:r>
        <w:rPr>
          <w:rFonts w:ascii="Times New Roman"/>
          <w:sz w:val="24"/>
        </w:rPr>
        <w:t>100 rice</w:t>
      </w:r>
    </w:p>
    <w:p w14:paraId="531CD5B3" w14:textId="77777777" w:rsidR="0005632A" w:rsidRDefault="00000000">
      <w:pPr>
        <w:keepNext/>
        <w:keepLines/>
        <w:numPr>
          <w:ilvl w:val="8"/>
          <w:numId w:val="1"/>
        </w:numPr>
        <w:spacing w:after="0"/>
      </w:pPr>
      <w:r>
        <w:rPr>
          <w:rFonts w:ascii="Times New Roman"/>
          <w:sz w:val="24"/>
        </w:rPr>
        <w:t>140 rice</w:t>
      </w:r>
    </w:p>
    <w:p w14:paraId="143F148A" w14:textId="77777777" w:rsidR="0005632A" w:rsidRDefault="00000000">
      <w:pPr>
        <w:keepNext/>
        <w:keepLines/>
        <w:numPr>
          <w:ilvl w:val="8"/>
          <w:numId w:val="1"/>
        </w:numPr>
        <w:spacing w:after="0"/>
      </w:pPr>
      <w:r>
        <w:rPr>
          <w:rFonts w:ascii="Times New Roman"/>
          <w:sz w:val="24"/>
        </w:rPr>
        <w:t>180 rice</w:t>
      </w:r>
    </w:p>
    <w:p w14:paraId="5303A3CF" w14:textId="77777777" w:rsidR="0005632A" w:rsidRDefault="00000000">
      <w:pPr>
        <w:keepNext/>
        <w:keepLines/>
        <w:numPr>
          <w:ilvl w:val="8"/>
          <w:numId w:val="1"/>
        </w:numPr>
        <w:spacing w:after="0"/>
      </w:pPr>
      <w:r>
        <w:rPr>
          <w:rFonts w:ascii="Times New Roman"/>
          <w:sz w:val="24"/>
        </w:rPr>
        <w:t>280 rice</w:t>
      </w:r>
    </w:p>
    <w:p w14:paraId="4DB02672" w14:textId="77777777" w:rsidR="0005632A" w:rsidRDefault="00000000">
      <w:pPr>
        <w:keepLines/>
        <w:spacing w:after="0"/>
      </w:pPr>
      <w:r>
        <w:rPr>
          <w:rFonts w:ascii="Times New Roman"/>
          <w:sz w:val="24"/>
        </w:rPr>
        <w:br/>
      </w:r>
    </w:p>
    <w:p w14:paraId="79BFD2FB" w14:textId="77777777" w:rsidR="0005632A" w:rsidRDefault="00000000">
      <w:pPr>
        <w:keepNext/>
        <w:keepLines/>
        <w:numPr>
          <w:ilvl w:val="0"/>
          <w:numId w:val="1"/>
        </w:numPr>
        <w:spacing w:after="0"/>
      </w:pPr>
      <w:r>
        <w:rPr>
          <w:rFonts w:ascii="Times New Roman"/>
          <w:sz w:val="24"/>
        </w:rPr>
        <w:t>All of the following are macroeconomic goals EXCEPT?</w:t>
      </w:r>
    </w:p>
    <w:p w14:paraId="4F0DD2C8" w14:textId="77777777" w:rsidR="0005632A" w:rsidRDefault="00000000">
      <w:pPr>
        <w:keepNext/>
        <w:keepLines/>
        <w:numPr>
          <w:ilvl w:val="7"/>
          <w:numId w:val="1"/>
        </w:numPr>
        <w:spacing w:after="0"/>
      </w:pPr>
      <w:r>
        <w:rPr>
          <w:rFonts w:ascii="Times New Roman"/>
          <w:sz w:val="24"/>
        </w:rPr>
        <w:t>Stable prices.</w:t>
      </w:r>
    </w:p>
    <w:p w14:paraId="605C1633" w14:textId="77777777" w:rsidR="0005632A" w:rsidRDefault="00000000">
      <w:pPr>
        <w:keepNext/>
        <w:keepLines/>
        <w:numPr>
          <w:ilvl w:val="7"/>
          <w:numId w:val="1"/>
        </w:numPr>
        <w:spacing w:after="0"/>
      </w:pPr>
      <w:r>
        <w:rPr>
          <w:rFonts w:ascii="Times New Roman"/>
          <w:sz w:val="24"/>
        </w:rPr>
        <w:t>Improved standard of living.</w:t>
      </w:r>
    </w:p>
    <w:p w14:paraId="47CC90AC" w14:textId="77777777" w:rsidR="0005632A" w:rsidRDefault="00000000">
      <w:pPr>
        <w:keepNext/>
        <w:keepLines/>
        <w:numPr>
          <w:ilvl w:val="7"/>
          <w:numId w:val="1"/>
        </w:numPr>
        <w:spacing w:after="0"/>
      </w:pPr>
      <w:r>
        <w:rPr>
          <w:rFonts w:ascii="Times New Roman"/>
          <w:sz w:val="24"/>
        </w:rPr>
        <w:t>Equal distribution of income.</w:t>
      </w:r>
    </w:p>
    <w:p w14:paraId="0DD6F0C7" w14:textId="77777777" w:rsidR="0005632A" w:rsidRDefault="00000000">
      <w:pPr>
        <w:keepNext/>
        <w:keepLines/>
        <w:numPr>
          <w:ilvl w:val="7"/>
          <w:numId w:val="1"/>
        </w:numPr>
        <w:spacing w:after="0"/>
      </w:pPr>
      <w:r>
        <w:rPr>
          <w:rFonts w:ascii="Times New Roman"/>
          <w:sz w:val="24"/>
        </w:rPr>
        <w:t>Viable balance of international trade.</w:t>
      </w:r>
    </w:p>
    <w:p w14:paraId="09DFB10D" w14:textId="77777777" w:rsidR="0005632A" w:rsidRDefault="00000000">
      <w:pPr>
        <w:keepNext/>
        <w:keepLines/>
        <w:numPr>
          <w:ilvl w:val="7"/>
          <w:numId w:val="1"/>
        </w:numPr>
        <w:spacing w:after="0"/>
      </w:pPr>
      <w:r>
        <w:rPr>
          <w:rFonts w:ascii="Times New Roman"/>
          <w:sz w:val="24"/>
        </w:rPr>
        <w:t>Economic growth.</w:t>
      </w:r>
    </w:p>
    <w:p w14:paraId="65980062" w14:textId="77777777" w:rsidR="0005632A" w:rsidRDefault="00000000">
      <w:pPr>
        <w:keepLines/>
        <w:spacing w:after="0"/>
      </w:pPr>
      <w:r>
        <w:rPr>
          <w:rFonts w:ascii="Times New Roman"/>
          <w:sz w:val="24"/>
        </w:rPr>
        <w:br/>
      </w:r>
    </w:p>
    <w:p w14:paraId="1353A671" w14:textId="77777777" w:rsidR="0005632A" w:rsidRDefault="00000000">
      <w:pPr>
        <w:keepNext/>
        <w:keepLines/>
        <w:numPr>
          <w:ilvl w:val="0"/>
          <w:numId w:val="1"/>
        </w:numPr>
        <w:spacing w:after="0"/>
      </w:pPr>
      <w:r>
        <w:rPr>
          <w:rFonts w:ascii="Times New Roman"/>
          <w:sz w:val="24"/>
        </w:rPr>
        <w:t>All of the following are macroeconomic goals EXCEPT?</w:t>
      </w:r>
    </w:p>
    <w:p w14:paraId="0B24F3AD" w14:textId="77777777" w:rsidR="0005632A" w:rsidRDefault="00000000">
      <w:pPr>
        <w:keepNext/>
        <w:keepLines/>
        <w:numPr>
          <w:ilvl w:val="7"/>
          <w:numId w:val="1"/>
        </w:numPr>
        <w:spacing w:after="0"/>
      </w:pPr>
      <w:r>
        <w:rPr>
          <w:rFonts w:ascii="Times New Roman"/>
          <w:sz w:val="24"/>
        </w:rPr>
        <w:t>Equitable distribution of income.</w:t>
      </w:r>
    </w:p>
    <w:p w14:paraId="23A4F749" w14:textId="77777777" w:rsidR="0005632A" w:rsidRDefault="00000000">
      <w:pPr>
        <w:keepNext/>
        <w:keepLines/>
        <w:numPr>
          <w:ilvl w:val="7"/>
          <w:numId w:val="1"/>
        </w:numPr>
        <w:spacing w:after="0"/>
      </w:pPr>
      <w:r>
        <w:rPr>
          <w:rFonts w:ascii="Times New Roman"/>
          <w:sz w:val="24"/>
        </w:rPr>
        <w:t>No inflation.</w:t>
      </w:r>
    </w:p>
    <w:p w14:paraId="0AAF7148" w14:textId="77777777" w:rsidR="0005632A" w:rsidRDefault="00000000">
      <w:pPr>
        <w:keepNext/>
        <w:keepLines/>
        <w:numPr>
          <w:ilvl w:val="7"/>
          <w:numId w:val="1"/>
        </w:numPr>
        <w:spacing w:after="0"/>
      </w:pPr>
      <w:r>
        <w:rPr>
          <w:rFonts w:ascii="Times New Roman"/>
          <w:sz w:val="24"/>
        </w:rPr>
        <w:t>Full employment.</w:t>
      </w:r>
    </w:p>
    <w:p w14:paraId="07998EC2" w14:textId="77777777" w:rsidR="0005632A" w:rsidRDefault="00000000">
      <w:pPr>
        <w:keepNext/>
        <w:keepLines/>
        <w:numPr>
          <w:ilvl w:val="7"/>
          <w:numId w:val="1"/>
        </w:numPr>
        <w:spacing w:after="0"/>
      </w:pPr>
      <w:r>
        <w:rPr>
          <w:rFonts w:ascii="Times New Roman"/>
          <w:sz w:val="24"/>
        </w:rPr>
        <w:t>Manageable government debt and deficit.</w:t>
      </w:r>
    </w:p>
    <w:p w14:paraId="2906536A" w14:textId="77777777" w:rsidR="0005632A" w:rsidRDefault="00000000">
      <w:pPr>
        <w:keepNext/>
        <w:keepLines/>
        <w:numPr>
          <w:ilvl w:val="7"/>
          <w:numId w:val="1"/>
        </w:numPr>
        <w:spacing w:after="0"/>
      </w:pPr>
      <w:r>
        <w:rPr>
          <w:rFonts w:ascii="Times New Roman"/>
          <w:sz w:val="24"/>
        </w:rPr>
        <w:t>Economic growth.</w:t>
      </w:r>
    </w:p>
    <w:p w14:paraId="72BAC00E" w14:textId="77777777" w:rsidR="0005632A" w:rsidRDefault="00000000">
      <w:pPr>
        <w:keepLines/>
        <w:spacing w:after="0"/>
      </w:pPr>
      <w:r>
        <w:rPr>
          <w:rFonts w:ascii="Times New Roman"/>
          <w:sz w:val="24"/>
        </w:rPr>
        <w:br/>
      </w:r>
    </w:p>
    <w:p w14:paraId="0166BBEC" w14:textId="77777777" w:rsidR="0005632A" w:rsidRDefault="00000000">
      <w:pPr>
        <w:keepNext/>
        <w:keepLines/>
        <w:numPr>
          <w:ilvl w:val="0"/>
          <w:numId w:val="1"/>
        </w:numPr>
        <w:spacing w:after="0"/>
      </w:pPr>
      <w:r>
        <w:rPr>
          <w:rFonts w:ascii="Times New Roman"/>
          <w:sz w:val="24"/>
        </w:rPr>
        <w:t>Using Canada as your home country, all of the following are examples of an import EXCEPT:</w:t>
      </w:r>
    </w:p>
    <w:p w14:paraId="5D43F053" w14:textId="77777777" w:rsidR="0005632A" w:rsidRDefault="00000000">
      <w:pPr>
        <w:keepNext/>
        <w:keepLines/>
        <w:numPr>
          <w:ilvl w:val="7"/>
          <w:numId w:val="1"/>
        </w:numPr>
        <w:spacing w:after="0"/>
      </w:pPr>
      <w:r>
        <w:rPr>
          <w:rFonts w:ascii="Times New Roman"/>
          <w:sz w:val="24"/>
        </w:rPr>
        <w:t>A business in Thunder Bay purchasing a computer made in China.</w:t>
      </w:r>
    </w:p>
    <w:p w14:paraId="126784B6" w14:textId="77777777" w:rsidR="0005632A" w:rsidRDefault="00000000">
      <w:pPr>
        <w:keepNext/>
        <w:keepLines/>
        <w:numPr>
          <w:ilvl w:val="7"/>
          <w:numId w:val="1"/>
        </w:numPr>
        <w:spacing w:after="0"/>
      </w:pPr>
      <w:r>
        <w:rPr>
          <w:rFonts w:ascii="Times New Roman"/>
          <w:sz w:val="24"/>
        </w:rPr>
        <w:t>A Canadian buying beer manufactured in Mexico.</w:t>
      </w:r>
    </w:p>
    <w:p w14:paraId="285AEFEB" w14:textId="77777777" w:rsidR="0005632A" w:rsidRDefault="00000000">
      <w:pPr>
        <w:keepNext/>
        <w:keepLines/>
        <w:numPr>
          <w:ilvl w:val="7"/>
          <w:numId w:val="1"/>
        </w:numPr>
        <w:spacing w:after="0"/>
      </w:pPr>
      <w:r>
        <w:rPr>
          <w:rFonts w:ascii="Times New Roman"/>
          <w:sz w:val="24"/>
        </w:rPr>
        <w:t>Someone from New York buying a Canadian made Jacket.</w:t>
      </w:r>
    </w:p>
    <w:p w14:paraId="43B2CDE2" w14:textId="77777777" w:rsidR="0005632A" w:rsidRDefault="00000000">
      <w:pPr>
        <w:keepNext/>
        <w:keepLines/>
        <w:numPr>
          <w:ilvl w:val="7"/>
          <w:numId w:val="1"/>
        </w:numPr>
        <w:spacing w:after="0"/>
      </w:pPr>
      <w:r>
        <w:rPr>
          <w:rFonts w:ascii="Times New Roman"/>
          <w:sz w:val="24"/>
        </w:rPr>
        <w:t>A resident of Saskatoon purchasing Cheese made in France.</w:t>
      </w:r>
    </w:p>
    <w:p w14:paraId="3D9123D4" w14:textId="77777777" w:rsidR="0005632A" w:rsidRDefault="00000000">
      <w:pPr>
        <w:keepLines/>
        <w:spacing w:after="0"/>
      </w:pPr>
      <w:r>
        <w:rPr>
          <w:rFonts w:ascii="Times New Roman"/>
          <w:sz w:val="24"/>
        </w:rPr>
        <w:br/>
      </w:r>
    </w:p>
    <w:p w14:paraId="041855DC" w14:textId="77777777" w:rsidR="0005632A" w:rsidRDefault="00000000">
      <w:pPr>
        <w:keepNext/>
        <w:keepLines/>
        <w:numPr>
          <w:ilvl w:val="0"/>
          <w:numId w:val="1"/>
        </w:numPr>
        <w:spacing w:after="0"/>
      </w:pPr>
      <w:r>
        <w:rPr>
          <w:rFonts w:ascii="Times New Roman"/>
          <w:sz w:val="24"/>
        </w:rPr>
        <w:t>Using Canada as your home country, all of the following are examples of an import EXCEPT:</w:t>
      </w:r>
    </w:p>
    <w:p w14:paraId="34A2843B" w14:textId="77777777" w:rsidR="0005632A" w:rsidRDefault="00000000">
      <w:pPr>
        <w:keepNext/>
        <w:keepLines/>
        <w:numPr>
          <w:ilvl w:val="7"/>
          <w:numId w:val="1"/>
        </w:numPr>
        <w:spacing w:after="0"/>
      </w:pPr>
      <w:r>
        <w:rPr>
          <w:rFonts w:ascii="Times New Roman"/>
          <w:sz w:val="24"/>
        </w:rPr>
        <w:t>The Canadian government buying American made Jet fighters.</w:t>
      </w:r>
    </w:p>
    <w:p w14:paraId="59B7A4D2" w14:textId="77777777" w:rsidR="0005632A" w:rsidRDefault="00000000">
      <w:pPr>
        <w:keepNext/>
        <w:keepLines/>
        <w:numPr>
          <w:ilvl w:val="7"/>
          <w:numId w:val="1"/>
        </w:numPr>
        <w:spacing w:after="0"/>
      </w:pPr>
      <w:r>
        <w:rPr>
          <w:rFonts w:ascii="Times New Roman"/>
          <w:sz w:val="24"/>
        </w:rPr>
        <w:t>A Canadian paying for technical support from a company in Germany.</w:t>
      </w:r>
    </w:p>
    <w:p w14:paraId="753B00E0" w14:textId="77777777" w:rsidR="0005632A" w:rsidRDefault="00000000">
      <w:pPr>
        <w:keepNext/>
        <w:keepLines/>
        <w:numPr>
          <w:ilvl w:val="7"/>
          <w:numId w:val="1"/>
        </w:numPr>
        <w:spacing w:after="0"/>
      </w:pPr>
      <w:r>
        <w:rPr>
          <w:rFonts w:ascii="Times New Roman"/>
          <w:sz w:val="24"/>
        </w:rPr>
        <w:t>A Pharmacy in Halifax buying vaccines made in Sweden.</w:t>
      </w:r>
    </w:p>
    <w:p w14:paraId="739D837D" w14:textId="77777777" w:rsidR="0005632A" w:rsidRDefault="00000000">
      <w:pPr>
        <w:keepNext/>
        <w:keepLines/>
        <w:numPr>
          <w:ilvl w:val="7"/>
          <w:numId w:val="1"/>
        </w:numPr>
        <w:spacing w:after="0"/>
      </w:pPr>
      <w:r>
        <w:rPr>
          <w:rFonts w:ascii="Times New Roman"/>
          <w:sz w:val="24"/>
        </w:rPr>
        <w:t>A tourist from Japan visiting Canada.</w:t>
      </w:r>
    </w:p>
    <w:p w14:paraId="7CCA44D3" w14:textId="77777777" w:rsidR="0005632A" w:rsidRDefault="00000000">
      <w:pPr>
        <w:keepLines/>
        <w:spacing w:after="0"/>
      </w:pPr>
      <w:r>
        <w:rPr>
          <w:rFonts w:ascii="Times New Roman"/>
          <w:sz w:val="24"/>
        </w:rPr>
        <w:br/>
      </w:r>
    </w:p>
    <w:p w14:paraId="76BF3A93" w14:textId="77777777" w:rsidR="0005632A" w:rsidRDefault="00000000">
      <w:pPr>
        <w:keepNext/>
        <w:keepLines/>
        <w:numPr>
          <w:ilvl w:val="0"/>
          <w:numId w:val="1"/>
        </w:numPr>
        <w:spacing w:after="0"/>
      </w:pPr>
      <w:r>
        <w:rPr>
          <w:rFonts w:ascii="Times New Roman"/>
          <w:sz w:val="24"/>
        </w:rPr>
        <w:t>Using Canada as your home country, all of the following are examples of an export EXCEPT:</w:t>
      </w:r>
    </w:p>
    <w:p w14:paraId="21371736" w14:textId="77777777" w:rsidR="0005632A" w:rsidRDefault="00000000">
      <w:pPr>
        <w:keepNext/>
        <w:keepLines/>
        <w:numPr>
          <w:ilvl w:val="7"/>
          <w:numId w:val="1"/>
        </w:numPr>
        <w:spacing w:after="0"/>
      </w:pPr>
      <w:r>
        <w:rPr>
          <w:rFonts w:ascii="Times New Roman"/>
          <w:sz w:val="24"/>
        </w:rPr>
        <w:t>A resident of Columbia buying beef raised in Alberta.</w:t>
      </w:r>
    </w:p>
    <w:p w14:paraId="59822531" w14:textId="77777777" w:rsidR="0005632A" w:rsidRDefault="00000000">
      <w:pPr>
        <w:keepNext/>
        <w:keepLines/>
        <w:numPr>
          <w:ilvl w:val="7"/>
          <w:numId w:val="1"/>
        </w:numPr>
        <w:spacing w:after="0"/>
      </w:pPr>
      <w:r>
        <w:rPr>
          <w:rFonts w:ascii="Times New Roman"/>
          <w:sz w:val="24"/>
        </w:rPr>
        <w:t>A business in Montreal buying machinery manufactured in Toronto, Canada.</w:t>
      </w:r>
    </w:p>
    <w:p w14:paraId="70D9B9F1" w14:textId="77777777" w:rsidR="0005632A" w:rsidRDefault="00000000">
      <w:pPr>
        <w:keepNext/>
        <w:keepLines/>
        <w:numPr>
          <w:ilvl w:val="7"/>
          <w:numId w:val="1"/>
        </w:numPr>
        <w:spacing w:after="0"/>
      </w:pPr>
      <w:r>
        <w:rPr>
          <w:rFonts w:ascii="Times New Roman"/>
          <w:sz w:val="24"/>
        </w:rPr>
        <w:t>A resident of France playing a Canadian made video game.</w:t>
      </w:r>
    </w:p>
    <w:p w14:paraId="6BBF3707" w14:textId="77777777" w:rsidR="0005632A" w:rsidRDefault="00000000">
      <w:pPr>
        <w:keepNext/>
        <w:keepLines/>
        <w:numPr>
          <w:ilvl w:val="7"/>
          <w:numId w:val="1"/>
        </w:numPr>
        <w:spacing w:after="0"/>
      </w:pPr>
      <w:r>
        <w:rPr>
          <w:rFonts w:ascii="Times New Roman"/>
          <w:sz w:val="24"/>
        </w:rPr>
        <w:t>People from Germany using prescriptions manufactured in Canada.</w:t>
      </w:r>
    </w:p>
    <w:p w14:paraId="21AEF7B6" w14:textId="77777777" w:rsidR="0005632A" w:rsidRDefault="00000000">
      <w:pPr>
        <w:keepLines/>
        <w:spacing w:after="0"/>
      </w:pPr>
      <w:r>
        <w:rPr>
          <w:rFonts w:ascii="Times New Roman"/>
          <w:sz w:val="24"/>
        </w:rPr>
        <w:br/>
      </w:r>
    </w:p>
    <w:p w14:paraId="5061D7CF" w14:textId="77777777" w:rsidR="0005632A" w:rsidRDefault="00000000">
      <w:pPr>
        <w:keepNext/>
        <w:keepLines/>
        <w:numPr>
          <w:ilvl w:val="0"/>
          <w:numId w:val="1"/>
        </w:numPr>
        <w:spacing w:after="0"/>
      </w:pPr>
      <w:r>
        <w:rPr>
          <w:rFonts w:ascii="Times New Roman"/>
          <w:sz w:val="24"/>
        </w:rPr>
        <w:t>Using Canada as your home country, which of the following is an example of an import?</w:t>
      </w:r>
    </w:p>
    <w:p w14:paraId="54A1001B" w14:textId="77777777" w:rsidR="0005632A" w:rsidRDefault="00000000">
      <w:pPr>
        <w:keepNext/>
        <w:keepLines/>
        <w:numPr>
          <w:ilvl w:val="7"/>
          <w:numId w:val="1"/>
        </w:numPr>
        <w:spacing w:after="0"/>
      </w:pPr>
      <w:r>
        <w:rPr>
          <w:rFonts w:ascii="Times New Roman"/>
          <w:sz w:val="24"/>
        </w:rPr>
        <w:t>A tourist from Mexico visiting Canada.</w:t>
      </w:r>
    </w:p>
    <w:p w14:paraId="3F8DF8D4" w14:textId="77777777" w:rsidR="0005632A" w:rsidRDefault="00000000">
      <w:pPr>
        <w:keepNext/>
        <w:keepLines/>
        <w:numPr>
          <w:ilvl w:val="7"/>
          <w:numId w:val="1"/>
        </w:numPr>
        <w:spacing w:after="0"/>
      </w:pPr>
      <w:r>
        <w:rPr>
          <w:rFonts w:ascii="Times New Roman"/>
          <w:sz w:val="24"/>
        </w:rPr>
        <w:t>A Canadian tourist visiting Mexico.</w:t>
      </w:r>
    </w:p>
    <w:p w14:paraId="448FC1DF" w14:textId="77777777" w:rsidR="0005632A" w:rsidRDefault="00000000">
      <w:pPr>
        <w:keepNext/>
        <w:keepLines/>
        <w:numPr>
          <w:ilvl w:val="7"/>
          <w:numId w:val="1"/>
        </w:numPr>
        <w:spacing w:after="0"/>
      </w:pPr>
      <w:r>
        <w:rPr>
          <w:rFonts w:ascii="Times New Roman"/>
          <w:sz w:val="24"/>
        </w:rPr>
        <w:t>A tourist from Vancouver visiting Quebec City.</w:t>
      </w:r>
    </w:p>
    <w:p w14:paraId="5A0D4E38" w14:textId="77777777" w:rsidR="0005632A" w:rsidRDefault="00000000">
      <w:pPr>
        <w:keepNext/>
        <w:keepLines/>
        <w:numPr>
          <w:ilvl w:val="7"/>
          <w:numId w:val="1"/>
        </w:numPr>
        <w:spacing w:after="0"/>
      </w:pPr>
      <w:r>
        <w:rPr>
          <w:rFonts w:ascii="Times New Roman"/>
          <w:sz w:val="24"/>
        </w:rPr>
        <w:t>A Saskatchewan farmer selling wheat to an American company.</w:t>
      </w:r>
    </w:p>
    <w:p w14:paraId="4B7E9BC0" w14:textId="77777777" w:rsidR="0005632A" w:rsidRDefault="00000000">
      <w:pPr>
        <w:keepLines/>
        <w:spacing w:after="0"/>
      </w:pPr>
      <w:r>
        <w:rPr>
          <w:rFonts w:ascii="Times New Roman"/>
          <w:sz w:val="24"/>
        </w:rPr>
        <w:br/>
      </w:r>
    </w:p>
    <w:p w14:paraId="5329F3AF" w14:textId="77777777" w:rsidR="0005632A" w:rsidRDefault="00000000">
      <w:pPr>
        <w:keepNext/>
        <w:keepLines/>
        <w:numPr>
          <w:ilvl w:val="0"/>
          <w:numId w:val="1"/>
        </w:numPr>
        <w:spacing w:after="0"/>
      </w:pPr>
      <w:r>
        <w:rPr>
          <w:rFonts w:ascii="Times New Roman"/>
          <w:sz w:val="24"/>
        </w:rPr>
        <w:t>Using Canada as your home country, which of the following is an example of an export?</w:t>
      </w:r>
    </w:p>
    <w:p w14:paraId="0B765FBD" w14:textId="77777777" w:rsidR="0005632A" w:rsidRDefault="00000000">
      <w:pPr>
        <w:keepNext/>
        <w:keepLines/>
        <w:numPr>
          <w:ilvl w:val="7"/>
          <w:numId w:val="1"/>
        </w:numPr>
        <w:spacing w:after="0"/>
      </w:pPr>
      <w:r>
        <w:rPr>
          <w:rFonts w:ascii="Times New Roman"/>
          <w:sz w:val="24"/>
        </w:rPr>
        <w:t>A tourist from Mexico visiting Canada.</w:t>
      </w:r>
    </w:p>
    <w:p w14:paraId="57437CFF" w14:textId="77777777" w:rsidR="0005632A" w:rsidRDefault="00000000">
      <w:pPr>
        <w:keepNext/>
        <w:keepLines/>
        <w:numPr>
          <w:ilvl w:val="7"/>
          <w:numId w:val="1"/>
        </w:numPr>
        <w:spacing w:after="0"/>
      </w:pPr>
      <w:r>
        <w:rPr>
          <w:rFonts w:ascii="Times New Roman"/>
          <w:sz w:val="24"/>
        </w:rPr>
        <w:t>A Canadian tourist visiting Mexico.</w:t>
      </w:r>
    </w:p>
    <w:p w14:paraId="531F2A56" w14:textId="77777777" w:rsidR="0005632A" w:rsidRDefault="00000000">
      <w:pPr>
        <w:keepNext/>
        <w:keepLines/>
        <w:numPr>
          <w:ilvl w:val="7"/>
          <w:numId w:val="1"/>
        </w:numPr>
        <w:spacing w:after="0"/>
      </w:pPr>
      <w:r>
        <w:rPr>
          <w:rFonts w:ascii="Times New Roman"/>
          <w:sz w:val="24"/>
        </w:rPr>
        <w:t>A tourist from Vancouver visiting Quebec City.</w:t>
      </w:r>
    </w:p>
    <w:p w14:paraId="6DA80E10" w14:textId="77777777" w:rsidR="0005632A" w:rsidRDefault="00000000">
      <w:pPr>
        <w:keepNext/>
        <w:keepLines/>
        <w:numPr>
          <w:ilvl w:val="7"/>
          <w:numId w:val="1"/>
        </w:numPr>
        <w:spacing w:after="0"/>
      </w:pPr>
      <w:r>
        <w:rPr>
          <w:rFonts w:ascii="Times New Roman"/>
          <w:sz w:val="24"/>
        </w:rPr>
        <w:t>The Saskatchewan government purchasing vehicles manufactured in the USA.</w:t>
      </w:r>
    </w:p>
    <w:p w14:paraId="6330806F" w14:textId="77777777" w:rsidR="0005632A" w:rsidRDefault="00000000">
      <w:pPr>
        <w:keepLines/>
        <w:spacing w:after="0"/>
      </w:pPr>
      <w:r>
        <w:rPr>
          <w:rFonts w:ascii="Times New Roman"/>
          <w:sz w:val="24"/>
        </w:rPr>
        <w:br/>
      </w:r>
    </w:p>
    <w:p w14:paraId="56BC0FA5" w14:textId="77777777" w:rsidR="0005632A" w:rsidRDefault="00000000">
      <w:pPr>
        <w:keepNext/>
        <w:keepLines/>
        <w:numPr>
          <w:ilvl w:val="0"/>
          <w:numId w:val="1"/>
        </w:numPr>
        <w:spacing w:after="0"/>
      </w:pPr>
      <w:r>
        <w:rPr>
          <w:rFonts w:ascii="Times New Roman"/>
          <w:color w:val="000000"/>
          <w:sz w:val="24"/>
        </w:rPr>
        <w:t>All of the following except one are typical economic goals of a modern market economy such as Canada's. Which is the exception?</w:t>
      </w:r>
    </w:p>
    <w:p w14:paraId="07B1074F" w14:textId="77777777" w:rsidR="0005632A" w:rsidRDefault="00000000">
      <w:pPr>
        <w:keepNext/>
        <w:keepLines/>
        <w:numPr>
          <w:ilvl w:val="7"/>
          <w:numId w:val="1"/>
        </w:numPr>
        <w:spacing w:after="0"/>
      </w:pPr>
      <w:r>
        <w:rPr>
          <w:rFonts w:ascii="Times New Roman"/>
          <w:sz w:val="24"/>
        </w:rPr>
        <w:t>Improving the standard of living of Canadians.</w:t>
      </w:r>
    </w:p>
    <w:p w14:paraId="2D72176D" w14:textId="77777777" w:rsidR="0005632A" w:rsidRDefault="00000000">
      <w:pPr>
        <w:keepNext/>
        <w:keepLines/>
        <w:numPr>
          <w:ilvl w:val="7"/>
          <w:numId w:val="1"/>
        </w:numPr>
        <w:spacing w:after="0"/>
      </w:pPr>
      <w:r>
        <w:rPr>
          <w:rFonts w:ascii="Times New Roman"/>
          <w:sz w:val="24"/>
        </w:rPr>
        <w:t>Achieving economic growth.</w:t>
      </w:r>
    </w:p>
    <w:p w14:paraId="0CF96D25" w14:textId="77777777" w:rsidR="0005632A" w:rsidRDefault="00000000">
      <w:pPr>
        <w:keepNext/>
        <w:keepLines/>
        <w:numPr>
          <w:ilvl w:val="7"/>
          <w:numId w:val="1"/>
        </w:numPr>
        <w:spacing w:after="0"/>
      </w:pPr>
      <w:r>
        <w:rPr>
          <w:rFonts w:ascii="Times New Roman"/>
          <w:sz w:val="24"/>
        </w:rPr>
        <w:t>Ensuring that resource prices are steady.</w:t>
      </w:r>
    </w:p>
    <w:p w14:paraId="57DCCEED" w14:textId="77777777" w:rsidR="0005632A" w:rsidRDefault="00000000">
      <w:pPr>
        <w:keepNext/>
        <w:keepLines/>
        <w:numPr>
          <w:ilvl w:val="7"/>
          <w:numId w:val="1"/>
        </w:numPr>
        <w:spacing w:after="0"/>
      </w:pPr>
      <w:r>
        <w:rPr>
          <w:rFonts w:ascii="Times New Roman"/>
          <w:sz w:val="24"/>
        </w:rPr>
        <w:t>Achieving a viable balance of International Trade.</w:t>
      </w:r>
    </w:p>
    <w:p w14:paraId="4CFB3390" w14:textId="77777777" w:rsidR="0005632A" w:rsidRDefault="00000000">
      <w:pPr>
        <w:keepLines/>
        <w:spacing w:after="0"/>
      </w:pPr>
      <w:r>
        <w:rPr>
          <w:rFonts w:ascii="Times New Roman"/>
          <w:sz w:val="24"/>
        </w:rPr>
        <w:br/>
      </w:r>
    </w:p>
    <w:p w14:paraId="5BF5F081" w14:textId="77777777" w:rsidR="0005632A" w:rsidRDefault="00000000">
      <w:pPr>
        <w:keepNext/>
        <w:keepLines/>
        <w:numPr>
          <w:ilvl w:val="0"/>
          <w:numId w:val="1"/>
        </w:numPr>
        <w:spacing w:after="0"/>
      </w:pPr>
      <w:r>
        <w:rPr>
          <w:rFonts w:ascii="Times New Roman"/>
          <w:color w:val="000000"/>
          <w:sz w:val="24"/>
        </w:rPr>
        <w:t>In 2019, Canada's economic growth rate was:</w:t>
      </w:r>
    </w:p>
    <w:p w14:paraId="051872DD" w14:textId="77777777" w:rsidR="0005632A" w:rsidRDefault="00000000">
      <w:pPr>
        <w:keepNext/>
        <w:keepLines/>
        <w:numPr>
          <w:ilvl w:val="7"/>
          <w:numId w:val="1"/>
        </w:numPr>
        <w:spacing w:after="0"/>
      </w:pPr>
      <w:r>
        <w:rPr>
          <w:rFonts w:ascii="Times New Roman"/>
          <w:sz w:val="24"/>
        </w:rPr>
        <w:t>Second best of the G7 nations.</w:t>
      </w:r>
    </w:p>
    <w:p w14:paraId="15FB2E47" w14:textId="77777777" w:rsidR="0005632A" w:rsidRDefault="00000000">
      <w:pPr>
        <w:keepNext/>
        <w:keepLines/>
        <w:numPr>
          <w:ilvl w:val="7"/>
          <w:numId w:val="1"/>
        </w:numPr>
        <w:spacing w:after="0"/>
      </w:pPr>
      <w:r>
        <w:rPr>
          <w:rFonts w:ascii="Times New Roman"/>
          <w:sz w:val="24"/>
        </w:rPr>
        <w:t>Last among the G7 nations.</w:t>
      </w:r>
    </w:p>
    <w:p w14:paraId="602B10CA" w14:textId="77777777" w:rsidR="0005632A" w:rsidRDefault="00000000">
      <w:pPr>
        <w:keepNext/>
        <w:keepLines/>
        <w:numPr>
          <w:ilvl w:val="7"/>
          <w:numId w:val="1"/>
        </w:numPr>
        <w:spacing w:after="0"/>
      </w:pPr>
      <w:r>
        <w:rPr>
          <w:rFonts w:ascii="Times New Roman"/>
          <w:sz w:val="24"/>
        </w:rPr>
        <w:t>Below that of both the US and Italy.</w:t>
      </w:r>
    </w:p>
    <w:p w14:paraId="6F2FFBA8" w14:textId="77777777" w:rsidR="0005632A" w:rsidRDefault="00000000">
      <w:pPr>
        <w:keepNext/>
        <w:keepLines/>
        <w:numPr>
          <w:ilvl w:val="7"/>
          <w:numId w:val="1"/>
        </w:numPr>
        <w:spacing w:after="0"/>
      </w:pPr>
      <w:r>
        <w:rPr>
          <w:rFonts w:ascii="Times New Roman"/>
          <w:sz w:val="24"/>
        </w:rPr>
        <w:t>Above that of the US.</w:t>
      </w:r>
    </w:p>
    <w:p w14:paraId="1ED659EA" w14:textId="77777777" w:rsidR="0005632A" w:rsidRDefault="00000000">
      <w:pPr>
        <w:keepLines/>
        <w:spacing w:after="0"/>
      </w:pPr>
      <w:r>
        <w:rPr>
          <w:rFonts w:ascii="Times New Roman"/>
          <w:sz w:val="24"/>
        </w:rPr>
        <w:br/>
      </w:r>
    </w:p>
    <w:p w14:paraId="20441F7B" w14:textId="77777777" w:rsidR="0005632A" w:rsidRDefault="00000000">
      <w:pPr>
        <w:keepNext/>
        <w:keepLines/>
        <w:numPr>
          <w:ilvl w:val="0"/>
          <w:numId w:val="1"/>
        </w:numPr>
        <w:spacing w:after="0"/>
      </w:pPr>
      <w:r>
        <w:rPr>
          <w:rFonts w:ascii="Times New Roman"/>
          <w:color w:val="000000"/>
          <w:sz w:val="24"/>
        </w:rPr>
        <w:t>In 2019, Canada's economic growth rate was:</w:t>
      </w:r>
    </w:p>
    <w:p w14:paraId="7078715F" w14:textId="77777777" w:rsidR="0005632A" w:rsidRDefault="00000000">
      <w:pPr>
        <w:keepNext/>
        <w:keepLines/>
        <w:numPr>
          <w:ilvl w:val="7"/>
          <w:numId w:val="1"/>
        </w:numPr>
        <w:spacing w:after="0"/>
      </w:pPr>
      <w:r>
        <w:rPr>
          <w:rFonts w:ascii="Times New Roman"/>
          <w:sz w:val="24"/>
        </w:rPr>
        <w:t>0.7%.</w:t>
      </w:r>
    </w:p>
    <w:p w14:paraId="57A2327C" w14:textId="77777777" w:rsidR="0005632A" w:rsidRDefault="00000000">
      <w:pPr>
        <w:keepNext/>
        <w:keepLines/>
        <w:numPr>
          <w:ilvl w:val="7"/>
          <w:numId w:val="1"/>
        </w:numPr>
        <w:spacing w:after="0"/>
      </w:pPr>
      <w:r>
        <w:rPr>
          <w:rFonts w:ascii="Times New Roman"/>
          <w:sz w:val="24"/>
        </w:rPr>
        <w:t>1.7%.</w:t>
      </w:r>
    </w:p>
    <w:p w14:paraId="0477AB52" w14:textId="77777777" w:rsidR="0005632A" w:rsidRDefault="00000000">
      <w:pPr>
        <w:keepNext/>
        <w:keepLines/>
        <w:numPr>
          <w:ilvl w:val="7"/>
          <w:numId w:val="1"/>
        </w:numPr>
        <w:spacing w:after="0"/>
      </w:pPr>
      <w:r>
        <w:rPr>
          <w:rFonts w:ascii="Times New Roman"/>
          <w:sz w:val="24"/>
        </w:rPr>
        <w:t>2.7%.</w:t>
      </w:r>
    </w:p>
    <w:p w14:paraId="7DF42E52" w14:textId="77777777" w:rsidR="0005632A" w:rsidRDefault="00000000">
      <w:pPr>
        <w:keepNext/>
        <w:keepLines/>
        <w:numPr>
          <w:ilvl w:val="7"/>
          <w:numId w:val="1"/>
        </w:numPr>
        <w:spacing w:after="0"/>
      </w:pPr>
      <w:r>
        <w:rPr>
          <w:rFonts w:ascii="Times New Roman"/>
          <w:sz w:val="24"/>
        </w:rPr>
        <w:t>4%.</w:t>
      </w:r>
    </w:p>
    <w:p w14:paraId="1BA1EF36" w14:textId="77777777" w:rsidR="0005632A" w:rsidRDefault="00000000">
      <w:pPr>
        <w:keepLines/>
        <w:spacing w:after="0"/>
      </w:pPr>
      <w:r>
        <w:rPr>
          <w:rFonts w:ascii="Times New Roman"/>
          <w:sz w:val="24"/>
        </w:rPr>
        <w:br/>
      </w:r>
    </w:p>
    <w:p w14:paraId="2E62A1FE" w14:textId="77777777" w:rsidR="0005632A" w:rsidRDefault="00000000">
      <w:pPr>
        <w:keepNext/>
        <w:keepLines/>
        <w:numPr>
          <w:ilvl w:val="0"/>
          <w:numId w:val="1"/>
        </w:numPr>
        <w:spacing w:after="0"/>
      </w:pPr>
      <w:r>
        <w:rPr>
          <w:rFonts w:ascii="Times New Roman"/>
          <w:sz w:val="24"/>
        </w:rPr>
        <w:t>All of the following, except one, are true. Which one is the exception?</w:t>
      </w:r>
    </w:p>
    <w:p w14:paraId="18ED49AB" w14:textId="77777777" w:rsidR="0005632A" w:rsidRDefault="00000000">
      <w:pPr>
        <w:keepNext/>
        <w:keepLines/>
        <w:numPr>
          <w:ilvl w:val="7"/>
          <w:numId w:val="1"/>
        </w:numPr>
        <w:spacing w:after="0"/>
      </w:pPr>
      <w:r>
        <w:rPr>
          <w:rFonts w:ascii="Times New Roman"/>
          <w:sz w:val="24"/>
        </w:rPr>
        <w:t>Canadian exports have been growing over the last ten years.</w:t>
      </w:r>
    </w:p>
    <w:p w14:paraId="622FE808" w14:textId="77777777" w:rsidR="0005632A" w:rsidRDefault="00000000">
      <w:pPr>
        <w:keepNext/>
        <w:keepLines/>
        <w:numPr>
          <w:ilvl w:val="7"/>
          <w:numId w:val="1"/>
        </w:numPr>
        <w:spacing w:after="0"/>
      </w:pPr>
      <w:r>
        <w:rPr>
          <w:rFonts w:ascii="Times New Roman"/>
          <w:color w:val="000000"/>
          <w:sz w:val="24"/>
        </w:rPr>
        <w:t>The Canadian Government's revenues have been less than its expenditures for each of the last twenty years.</w:t>
      </w:r>
    </w:p>
    <w:p w14:paraId="62E55C9C" w14:textId="77777777" w:rsidR="0005632A" w:rsidRDefault="00000000">
      <w:pPr>
        <w:keepNext/>
        <w:keepLines/>
        <w:numPr>
          <w:ilvl w:val="7"/>
          <w:numId w:val="1"/>
        </w:numPr>
        <w:spacing w:after="0"/>
      </w:pPr>
      <w:r>
        <w:rPr>
          <w:rFonts w:ascii="Times New Roman"/>
          <w:sz w:val="24"/>
        </w:rPr>
        <w:t>The trend in unemployment rates in Canada has been down over the last twenty years.</w:t>
      </w:r>
    </w:p>
    <w:p w14:paraId="141EC77B" w14:textId="77777777" w:rsidR="0005632A" w:rsidRDefault="00000000">
      <w:pPr>
        <w:keepNext/>
        <w:keepLines/>
        <w:numPr>
          <w:ilvl w:val="7"/>
          <w:numId w:val="1"/>
        </w:numPr>
        <w:spacing w:after="0"/>
      </w:pPr>
      <w:r>
        <w:rPr>
          <w:rFonts w:ascii="Times New Roman"/>
          <w:color w:val="000000"/>
          <w:sz w:val="24"/>
        </w:rPr>
        <w:t>Canada's inflation rate has been under 2.5% over the last twenty years.</w:t>
      </w:r>
    </w:p>
    <w:p w14:paraId="7BD7885B" w14:textId="77777777" w:rsidR="0005632A" w:rsidRDefault="00000000">
      <w:pPr>
        <w:keepNext/>
        <w:keepLines/>
        <w:numPr>
          <w:ilvl w:val="7"/>
          <w:numId w:val="1"/>
        </w:numPr>
        <w:spacing w:after="0"/>
      </w:pPr>
      <w:r>
        <w:rPr>
          <w:rFonts w:ascii="Times New Roman"/>
          <w:sz w:val="24"/>
        </w:rPr>
        <w:t>Growth in the average real income in Canada has increased in the last 20 years</w:t>
      </w:r>
    </w:p>
    <w:p w14:paraId="169700A0" w14:textId="77777777" w:rsidR="0005632A" w:rsidRDefault="00000000">
      <w:pPr>
        <w:keepLines/>
        <w:spacing w:after="0"/>
      </w:pPr>
      <w:r>
        <w:rPr>
          <w:rFonts w:ascii="Times New Roman"/>
          <w:sz w:val="24"/>
        </w:rPr>
        <w:br/>
      </w:r>
    </w:p>
    <w:p w14:paraId="39FFAD74" w14:textId="77777777" w:rsidR="0005632A" w:rsidRDefault="00000000">
      <w:pPr>
        <w:keepNext/>
        <w:keepLines/>
        <w:numPr>
          <w:ilvl w:val="0"/>
          <w:numId w:val="1"/>
        </w:numPr>
        <w:spacing w:after="0"/>
      </w:pPr>
      <w:r>
        <w:rPr>
          <w:rFonts w:ascii="Times New Roman"/>
          <w:color w:val="000000"/>
          <w:sz w:val="24"/>
        </w:rPr>
        <w:t>Canada's unemployment rate:</w:t>
      </w:r>
    </w:p>
    <w:p w14:paraId="20ADFEE1" w14:textId="77777777" w:rsidR="0005632A" w:rsidRDefault="00000000">
      <w:pPr>
        <w:keepNext/>
        <w:keepLines/>
        <w:numPr>
          <w:ilvl w:val="7"/>
          <w:numId w:val="1"/>
        </w:numPr>
        <w:spacing w:after="0"/>
      </w:pPr>
      <w:r>
        <w:rPr>
          <w:rFonts w:ascii="Times New Roman"/>
          <w:sz w:val="24"/>
        </w:rPr>
        <w:t>has never gone above 6%.</w:t>
      </w:r>
    </w:p>
    <w:p w14:paraId="4E17B902" w14:textId="77777777" w:rsidR="0005632A" w:rsidRDefault="00000000">
      <w:pPr>
        <w:keepNext/>
        <w:keepLines/>
        <w:numPr>
          <w:ilvl w:val="7"/>
          <w:numId w:val="1"/>
        </w:numPr>
        <w:spacing w:after="0"/>
      </w:pPr>
      <w:r>
        <w:rPr>
          <w:rFonts w:ascii="Times New Roman"/>
          <w:sz w:val="24"/>
        </w:rPr>
        <w:t>reached a historic high during WW II.</w:t>
      </w:r>
    </w:p>
    <w:p w14:paraId="7F214F33" w14:textId="77777777" w:rsidR="0005632A" w:rsidRDefault="00000000">
      <w:pPr>
        <w:keepNext/>
        <w:keepLines/>
        <w:numPr>
          <w:ilvl w:val="7"/>
          <w:numId w:val="1"/>
        </w:numPr>
        <w:spacing w:after="0"/>
      </w:pPr>
      <w:r>
        <w:rPr>
          <w:rFonts w:ascii="Times New Roman"/>
          <w:sz w:val="24"/>
        </w:rPr>
        <w:t>ranks as the best among G-7 nations.</w:t>
      </w:r>
    </w:p>
    <w:p w14:paraId="3BE850B0" w14:textId="77777777" w:rsidR="0005632A" w:rsidRDefault="00000000">
      <w:pPr>
        <w:keepNext/>
        <w:keepLines/>
        <w:numPr>
          <w:ilvl w:val="7"/>
          <w:numId w:val="1"/>
        </w:numPr>
        <w:spacing w:after="0"/>
      </w:pPr>
      <w:r>
        <w:rPr>
          <w:rFonts w:ascii="Times New Roman"/>
          <w:sz w:val="24"/>
        </w:rPr>
        <w:t>can be regarded as average, at best, among the other G-7 nations.</w:t>
      </w:r>
    </w:p>
    <w:p w14:paraId="5A6C3ED6" w14:textId="77777777" w:rsidR="0005632A" w:rsidRDefault="00000000">
      <w:pPr>
        <w:keepLines/>
        <w:spacing w:after="0"/>
      </w:pPr>
      <w:r>
        <w:rPr>
          <w:rFonts w:ascii="Times New Roman"/>
          <w:sz w:val="24"/>
        </w:rPr>
        <w:br/>
      </w:r>
    </w:p>
    <w:p w14:paraId="05B37BDA" w14:textId="77777777" w:rsidR="0005632A" w:rsidRDefault="00000000">
      <w:pPr>
        <w:keepNext/>
        <w:keepLines/>
        <w:numPr>
          <w:ilvl w:val="0"/>
          <w:numId w:val="1"/>
        </w:numPr>
        <w:spacing w:after="0"/>
      </w:pPr>
      <w:r>
        <w:rPr>
          <w:rFonts w:ascii="Times New Roman"/>
          <w:color w:val="000000"/>
          <w:sz w:val="24"/>
        </w:rPr>
        <w:t>In 2019, Canada's unemployment rate was:</w:t>
      </w:r>
    </w:p>
    <w:p w14:paraId="51A30115" w14:textId="77777777" w:rsidR="0005632A" w:rsidRDefault="00000000">
      <w:pPr>
        <w:keepNext/>
        <w:keepLines/>
        <w:numPr>
          <w:ilvl w:val="7"/>
          <w:numId w:val="1"/>
        </w:numPr>
        <w:spacing w:after="0"/>
      </w:pPr>
      <w:r>
        <w:rPr>
          <w:rFonts w:ascii="Times New Roman"/>
          <w:sz w:val="24"/>
        </w:rPr>
        <w:t>2.7%.</w:t>
      </w:r>
    </w:p>
    <w:p w14:paraId="756D66E1" w14:textId="77777777" w:rsidR="0005632A" w:rsidRDefault="00000000">
      <w:pPr>
        <w:keepNext/>
        <w:keepLines/>
        <w:numPr>
          <w:ilvl w:val="7"/>
          <w:numId w:val="1"/>
        </w:numPr>
        <w:spacing w:after="0"/>
      </w:pPr>
      <w:r>
        <w:rPr>
          <w:rFonts w:ascii="Times New Roman"/>
          <w:sz w:val="24"/>
        </w:rPr>
        <w:t>5.7%.</w:t>
      </w:r>
    </w:p>
    <w:p w14:paraId="0110C74B" w14:textId="77777777" w:rsidR="0005632A" w:rsidRDefault="00000000">
      <w:pPr>
        <w:keepNext/>
        <w:keepLines/>
        <w:numPr>
          <w:ilvl w:val="7"/>
          <w:numId w:val="1"/>
        </w:numPr>
        <w:spacing w:after="0"/>
      </w:pPr>
      <w:r>
        <w:rPr>
          <w:rFonts w:ascii="Times New Roman"/>
          <w:sz w:val="24"/>
        </w:rPr>
        <w:t>9%.</w:t>
      </w:r>
    </w:p>
    <w:p w14:paraId="7BBA3DF7" w14:textId="77777777" w:rsidR="0005632A" w:rsidRDefault="00000000">
      <w:pPr>
        <w:keepNext/>
        <w:keepLines/>
        <w:numPr>
          <w:ilvl w:val="7"/>
          <w:numId w:val="1"/>
        </w:numPr>
        <w:spacing w:after="0"/>
      </w:pPr>
      <w:r>
        <w:rPr>
          <w:rFonts w:ascii="Times New Roman"/>
          <w:sz w:val="24"/>
        </w:rPr>
        <w:t>10.2%.</w:t>
      </w:r>
    </w:p>
    <w:p w14:paraId="32E83600" w14:textId="77777777" w:rsidR="0005632A" w:rsidRDefault="00000000">
      <w:pPr>
        <w:keepLines/>
        <w:spacing w:after="0"/>
      </w:pPr>
      <w:r>
        <w:rPr>
          <w:rFonts w:ascii="Times New Roman"/>
          <w:sz w:val="24"/>
        </w:rPr>
        <w:br/>
      </w:r>
    </w:p>
    <w:p w14:paraId="116C7A64" w14:textId="77777777" w:rsidR="0005632A" w:rsidRDefault="00000000">
      <w:pPr>
        <w:keepNext/>
        <w:keepLines/>
        <w:numPr>
          <w:ilvl w:val="0"/>
          <w:numId w:val="1"/>
        </w:numPr>
        <w:spacing w:after="0"/>
      </w:pPr>
      <w:r>
        <w:rPr>
          <w:rFonts w:ascii="Times New Roman"/>
          <w:sz w:val="24"/>
        </w:rPr>
        <w:t>Over the last fifty years:</w:t>
      </w:r>
    </w:p>
    <w:p w14:paraId="09A00062" w14:textId="77777777" w:rsidR="0005632A" w:rsidRDefault="00000000">
      <w:pPr>
        <w:keepNext/>
        <w:keepLines/>
        <w:numPr>
          <w:ilvl w:val="7"/>
          <w:numId w:val="1"/>
        </w:numPr>
        <w:spacing w:after="0"/>
      </w:pPr>
      <w:r>
        <w:rPr>
          <w:rFonts w:ascii="Times New Roman"/>
          <w:color w:val="000000"/>
          <w:sz w:val="24"/>
        </w:rPr>
        <w:t>Canada's exports have generally exceeded its imports.</w:t>
      </w:r>
    </w:p>
    <w:p w14:paraId="5A3B6FF7" w14:textId="77777777" w:rsidR="0005632A" w:rsidRDefault="00000000">
      <w:pPr>
        <w:keepNext/>
        <w:keepLines/>
        <w:numPr>
          <w:ilvl w:val="7"/>
          <w:numId w:val="1"/>
        </w:numPr>
        <w:spacing w:after="0"/>
      </w:pPr>
      <w:r>
        <w:rPr>
          <w:rFonts w:ascii="Times New Roman"/>
          <w:color w:val="000000"/>
          <w:sz w:val="24"/>
        </w:rPr>
        <w:t>Canada's imports have generally exceeded its exports.</w:t>
      </w:r>
    </w:p>
    <w:p w14:paraId="354331B2" w14:textId="77777777" w:rsidR="0005632A" w:rsidRDefault="00000000">
      <w:pPr>
        <w:keepNext/>
        <w:keepLines/>
        <w:numPr>
          <w:ilvl w:val="7"/>
          <w:numId w:val="1"/>
        </w:numPr>
        <w:spacing w:after="0"/>
      </w:pPr>
      <w:r>
        <w:rPr>
          <w:rFonts w:ascii="Times New Roman"/>
          <w:color w:val="000000"/>
          <w:sz w:val="24"/>
        </w:rPr>
        <w:t>Canada's balance of trade has been persistently negative.</w:t>
      </w:r>
    </w:p>
    <w:p w14:paraId="6DD640C5" w14:textId="77777777" w:rsidR="0005632A" w:rsidRDefault="00000000">
      <w:pPr>
        <w:keepNext/>
        <w:keepLines/>
        <w:numPr>
          <w:ilvl w:val="7"/>
          <w:numId w:val="1"/>
        </w:numPr>
        <w:spacing w:after="0"/>
      </w:pPr>
      <w:r>
        <w:rPr>
          <w:rFonts w:ascii="Times New Roman"/>
          <w:color w:val="000000"/>
          <w:sz w:val="24"/>
        </w:rPr>
        <w:t>Canada's exports have sometimes exceeded its imports and sometimes its imports have exceeded its exports</w:t>
      </w:r>
    </w:p>
    <w:p w14:paraId="4F7FADDE" w14:textId="77777777" w:rsidR="0005632A" w:rsidRDefault="00000000">
      <w:pPr>
        <w:keepLines/>
        <w:spacing w:after="0"/>
      </w:pPr>
      <w:r>
        <w:rPr>
          <w:rFonts w:ascii="Times New Roman"/>
          <w:sz w:val="24"/>
        </w:rPr>
        <w:br/>
      </w:r>
    </w:p>
    <w:p w14:paraId="703DF17E" w14:textId="77777777" w:rsidR="0005632A" w:rsidRDefault="00000000">
      <w:pPr>
        <w:keepNext/>
        <w:keepLines/>
        <w:numPr>
          <w:ilvl w:val="0"/>
          <w:numId w:val="1"/>
        </w:numPr>
        <w:spacing w:after="0"/>
      </w:pPr>
      <w:r>
        <w:rPr>
          <w:rFonts w:ascii="Times New Roman"/>
          <w:sz w:val="24"/>
        </w:rPr>
        <w:t>At the end of the second decade of the 2000s, which of the following was true?</w:t>
      </w:r>
    </w:p>
    <w:p w14:paraId="1366526E" w14:textId="77777777" w:rsidR="0005632A" w:rsidRDefault="00000000">
      <w:pPr>
        <w:keepNext/>
        <w:keepLines/>
        <w:numPr>
          <w:ilvl w:val="7"/>
          <w:numId w:val="1"/>
        </w:numPr>
        <w:spacing w:after="0"/>
      </w:pPr>
      <w:r>
        <w:rPr>
          <w:rFonts w:ascii="Times New Roman"/>
          <w:sz w:val="24"/>
        </w:rPr>
        <w:t>The lowest quintile of Canadian families received 6% of disposable income.</w:t>
      </w:r>
    </w:p>
    <w:p w14:paraId="57750FEA" w14:textId="77777777" w:rsidR="0005632A" w:rsidRDefault="00000000">
      <w:pPr>
        <w:keepNext/>
        <w:keepLines/>
        <w:numPr>
          <w:ilvl w:val="7"/>
          <w:numId w:val="1"/>
        </w:numPr>
        <w:spacing w:after="0"/>
      </w:pPr>
      <w:r>
        <w:rPr>
          <w:rFonts w:ascii="Times New Roman"/>
          <w:sz w:val="24"/>
        </w:rPr>
        <w:t>The highest quintile of Canadian families received 60% of disposable income.</w:t>
      </w:r>
    </w:p>
    <w:p w14:paraId="40F06890" w14:textId="77777777" w:rsidR="0005632A" w:rsidRDefault="00000000">
      <w:pPr>
        <w:keepNext/>
        <w:keepLines/>
        <w:numPr>
          <w:ilvl w:val="7"/>
          <w:numId w:val="1"/>
        </w:numPr>
        <w:spacing w:after="0"/>
      </w:pPr>
      <w:r>
        <w:rPr>
          <w:rFonts w:ascii="Times New Roman"/>
          <w:sz w:val="24"/>
        </w:rPr>
        <w:t>The second highest quintile of Canadian families received 40% of disposable income.</w:t>
      </w:r>
    </w:p>
    <w:p w14:paraId="61E82D02" w14:textId="77777777" w:rsidR="0005632A" w:rsidRDefault="00000000">
      <w:pPr>
        <w:keepNext/>
        <w:keepLines/>
        <w:numPr>
          <w:ilvl w:val="7"/>
          <w:numId w:val="1"/>
        </w:numPr>
        <w:spacing w:after="0"/>
      </w:pPr>
      <w:r>
        <w:rPr>
          <w:rFonts w:ascii="Times New Roman"/>
          <w:sz w:val="24"/>
        </w:rPr>
        <w:t>The second, third and fourth quintiles of Canadian families received almost equal shares of disposable income.</w:t>
      </w:r>
    </w:p>
    <w:p w14:paraId="2313979F" w14:textId="77777777" w:rsidR="0005632A" w:rsidRDefault="00000000">
      <w:pPr>
        <w:keepLines/>
        <w:spacing w:after="0"/>
      </w:pPr>
      <w:r>
        <w:rPr>
          <w:rFonts w:ascii="Times New Roman"/>
          <w:sz w:val="24"/>
        </w:rPr>
        <w:br/>
      </w:r>
    </w:p>
    <w:p w14:paraId="41AC65D6" w14:textId="77777777" w:rsidR="0005632A" w:rsidRDefault="00000000">
      <w:pPr>
        <w:keepNext/>
        <w:keepLines/>
        <w:numPr>
          <w:ilvl w:val="0"/>
          <w:numId w:val="1"/>
        </w:numPr>
        <w:spacing w:after="0"/>
      </w:pPr>
      <w:r>
        <w:rPr>
          <w:rFonts w:ascii="Times New Roman"/>
          <w:sz w:val="24"/>
        </w:rPr>
        <w:t>In the last twenty years the Canadian government has:</w:t>
      </w:r>
    </w:p>
    <w:p w14:paraId="0DCB89A1" w14:textId="77777777" w:rsidR="0005632A" w:rsidRDefault="00000000">
      <w:pPr>
        <w:keepNext/>
        <w:keepLines/>
        <w:numPr>
          <w:ilvl w:val="7"/>
          <w:numId w:val="1"/>
        </w:numPr>
        <w:spacing w:after="0"/>
      </w:pPr>
      <w:r>
        <w:rPr>
          <w:rFonts w:ascii="Times New Roman"/>
          <w:sz w:val="24"/>
        </w:rPr>
        <w:t>persistently run budget surpluses.</w:t>
      </w:r>
    </w:p>
    <w:p w14:paraId="546B9285" w14:textId="77777777" w:rsidR="0005632A" w:rsidRDefault="00000000">
      <w:pPr>
        <w:keepNext/>
        <w:keepLines/>
        <w:numPr>
          <w:ilvl w:val="7"/>
          <w:numId w:val="1"/>
        </w:numPr>
        <w:spacing w:after="0"/>
      </w:pPr>
      <w:r>
        <w:rPr>
          <w:rFonts w:ascii="Times New Roman"/>
          <w:sz w:val="24"/>
        </w:rPr>
        <w:t>persistently run budget deficits.</w:t>
      </w:r>
    </w:p>
    <w:p w14:paraId="3DE0D886" w14:textId="77777777" w:rsidR="0005632A" w:rsidRDefault="00000000">
      <w:pPr>
        <w:keepNext/>
        <w:keepLines/>
        <w:numPr>
          <w:ilvl w:val="7"/>
          <w:numId w:val="1"/>
        </w:numPr>
        <w:spacing w:after="0"/>
      </w:pPr>
      <w:r>
        <w:rPr>
          <w:rFonts w:ascii="Times New Roman"/>
          <w:sz w:val="24"/>
        </w:rPr>
        <w:t>run both budget deficits and surpluses.</w:t>
      </w:r>
    </w:p>
    <w:p w14:paraId="75DF6F35" w14:textId="77777777" w:rsidR="0005632A" w:rsidRDefault="00000000">
      <w:pPr>
        <w:keepNext/>
        <w:keepLines/>
        <w:numPr>
          <w:ilvl w:val="7"/>
          <w:numId w:val="1"/>
        </w:numPr>
        <w:spacing w:after="0"/>
      </w:pPr>
      <w:r>
        <w:rPr>
          <w:rFonts w:ascii="Times New Roman"/>
          <w:sz w:val="24"/>
        </w:rPr>
        <w:t>balanced its budget in each year.</w:t>
      </w:r>
    </w:p>
    <w:p w14:paraId="17BA3EFD" w14:textId="77777777" w:rsidR="0005632A" w:rsidRDefault="00000000">
      <w:pPr>
        <w:keepLines/>
        <w:spacing w:after="0"/>
      </w:pPr>
      <w:r>
        <w:rPr>
          <w:rFonts w:ascii="Times New Roman"/>
          <w:sz w:val="24"/>
        </w:rPr>
        <w:br/>
      </w:r>
    </w:p>
    <w:p w14:paraId="5F0F37C4" w14:textId="77777777" w:rsidR="0005632A" w:rsidRDefault="00000000">
      <w:pPr>
        <w:keepNext/>
        <w:keepLines/>
        <w:numPr>
          <w:ilvl w:val="0"/>
          <w:numId w:val="1"/>
        </w:numPr>
        <w:spacing w:after="0"/>
      </w:pPr>
      <w:r>
        <w:rPr>
          <w:rFonts w:ascii="Times New Roman"/>
          <w:sz w:val="24"/>
        </w:rPr>
        <w:t>How do governments attempt to achieve their economic goals?</w:t>
      </w:r>
    </w:p>
    <w:p w14:paraId="65DB3B75" w14:textId="77777777" w:rsidR="0005632A" w:rsidRDefault="00000000">
      <w:pPr>
        <w:keepNext/>
        <w:keepLines/>
        <w:numPr>
          <w:ilvl w:val="7"/>
          <w:numId w:val="1"/>
        </w:numPr>
        <w:spacing w:after="0"/>
      </w:pPr>
      <w:r>
        <w:rPr>
          <w:rFonts w:ascii="Times New Roman"/>
          <w:sz w:val="24"/>
        </w:rPr>
        <w:t>Through fiscal policy only.</w:t>
      </w:r>
    </w:p>
    <w:p w14:paraId="2684EEDE" w14:textId="77777777" w:rsidR="0005632A" w:rsidRDefault="00000000">
      <w:pPr>
        <w:keepNext/>
        <w:keepLines/>
        <w:numPr>
          <w:ilvl w:val="7"/>
          <w:numId w:val="1"/>
        </w:numPr>
        <w:spacing w:after="0"/>
      </w:pPr>
      <w:r>
        <w:rPr>
          <w:rFonts w:ascii="Times New Roman"/>
          <w:sz w:val="24"/>
        </w:rPr>
        <w:t>Through monetary policy only.</w:t>
      </w:r>
    </w:p>
    <w:p w14:paraId="54CC7BAF" w14:textId="77777777" w:rsidR="0005632A" w:rsidRDefault="00000000">
      <w:pPr>
        <w:keepNext/>
        <w:keepLines/>
        <w:numPr>
          <w:ilvl w:val="7"/>
          <w:numId w:val="1"/>
        </w:numPr>
        <w:spacing w:after="0"/>
      </w:pPr>
      <w:r>
        <w:rPr>
          <w:rFonts w:ascii="Times New Roman"/>
          <w:sz w:val="24"/>
        </w:rPr>
        <w:t>Through the use of direct controls only.</w:t>
      </w:r>
    </w:p>
    <w:p w14:paraId="43B1DBE4" w14:textId="77777777" w:rsidR="0005632A" w:rsidRDefault="00000000">
      <w:pPr>
        <w:keepNext/>
        <w:keepLines/>
        <w:numPr>
          <w:ilvl w:val="7"/>
          <w:numId w:val="1"/>
        </w:numPr>
        <w:spacing w:after="0"/>
      </w:pPr>
      <w:r>
        <w:rPr>
          <w:rFonts w:ascii="Times New Roman"/>
          <w:sz w:val="24"/>
        </w:rPr>
        <w:t>Through fiscal and monetary policies and the use of direct controls.</w:t>
      </w:r>
    </w:p>
    <w:p w14:paraId="194D8236" w14:textId="77777777" w:rsidR="0005632A" w:rsidRDefault="00000000">
      <w:pPr>
        <w:keepLines/>
        <w:spacing w:after="0"/>
      </w:pPr>
      <w:r>
        <w:rPr>
          <w:rFonts w:ascii="Times New Roman"/>
          <w:sz w:val="24"/>
        </w:rPr>
        <w:br/>
      </w:r>
    </w:p>
    <w:p w14:paraId="4D8916ED" w14:textId="77777777" w:rsidR="0005632A" w:rsidRDefault="00000000">
      <w:pPr>
        <w:keepNext/>
        <w:keepLines/>
        <w:numPr>
          <w:ilvl w:val="0"/>
          <w:numId w:val="1"/>
        </w:numPr>
        <w:spacing w:after="0"/>
      </w:pPr>
      <w:r>
        <w:rPr>
          <w:rFonts w:ascii="Times New Roman"/>
          <w:sz w:val="24"/>
        </w:rPr>
        <w:t>All of the following, except one, are tools used by governments to help achieve their economic goals? Which is the exception?</w:t>
      </w:r>
    </w:p>
    <w:p w14:paraId="1F415C9D" w14:textId="77777777" w:rsidR="0005632A" w:rsidRDefault="00000000">
      <w:pPr>
        <w:keepNext/>
        <w:keepLines/>
        <w:numPr>
          <w:ilvl w:val="7"/>
          <w:numId w:val="1"/>
        </w:numPr>
        <w:spacing w:after="0"/>
      </w:pPr>
      <w:r>
        <w:rPr>
          <w:rFonts w:ascii="Times New Roman"/>
          <w:sz w:val="24"/>
        </w:rPr>
        <w:t>Fiduciary policy.</w:t>
      </w:r>
    </w:p>
    <w:p w14:paraId="298AB6B2" w14:textId="77777777" w:rsidR="0005632A" w:rsidRDefault="00000000">
      <w:pPr>
        <w:keepNext/>
        <w:keepLines/>
        <w:numPr>
          <w:ilvl w:val="7"/>
          <w:numId w:val="1"/>
        </w:numPr>
        <w:spacing w:after="0"/>
      </w:pPr>
      <w:r>
        <w:rPr>
          <w:rFonts w:ascii="Times New Roman"/>
          <w:sz w:val="24"/>
        </w:rPr>
        <w:t>Monetary policy.</w:t>
      </w:r>
    </w:p>
    <w:p w14:paraId="498FA554" w14:textId="77777777" w:rsidR="0005632A" w:rsidRDefault="00000000">
      <w:pPr>
        <w:keepNext/>
        <w:keepLines/>
        <w:numPr>
          <w:ilvl w:val="7"/>
          <w:numId w:val="1"/>
        </w:numPr>
        <w:spacing w:after="0"/>
      </w:pPr>
      <w:r>
        <w:rPr>
          <w:rFonts w:ascii="Times New Roman"/>
          <w:sz w:val="24"/>
        </w:rPr>
        <w:t>Direct controls.</w:t>
      </w:r>
    </w:p>
    <w:p w14:paraId="26C6591D" w14:textId="77777777" w:rsidR="0005632A" w:rsidRDefault="00000000">
      <w:pPr>
        <w:keepNext/>
        <w:keepLines/>
        <w:numPr>
          <w:ilvl w:val="7"/>
          <w:numId w:val="1"/>
        </w:numPr>
        <w:spacing w:after="0"/>
      </w:pPr>
      <w:r>
        <w:rPr>
          <w:rFonts w:ascii="Times New Roman"/>
          <w:sz w:val="24"/>
        </w:rPr>
        <w:t>Fiscal policy.</w:t>
      </w:r>
    </w:p>
    <w:p w14:paraId="22557FF5" w14:textId="77777777" w:rsidR="0005632A" w:rsidRDefault="00000000">
      <w:pPr>
        <w:keepLines/>
        <w:spacing w:after="0"/>
      </w:pPr>
      <w:r>
        <w:rPr>
          <w:rFonts w:ascii="Times New Roman"/>
          <w:sz w:val="24"/>
        </w:rPr>
        <w:br/>
      </w:r>
    </w:p>
    <w:p w14:paraId="451AAC5A" w14:textId="77777777" w:rsidR="0005632A" w:rsidRDefault="00000000">
      <w:pPr>
        <w:keepNext/>
        <w:keepLines/>
        <w:numPr>
          <w:ilvl w:val="0"/>
          <w:numId w:val="1"/>
        </w:numPr>
        <w:spacing w:after="0"/>
      </w:pPr>
      <w:r>
        <w:rPr>
          <w:rFonts w:ascii="Times New Roman"/>
          <w:sz w:val="24"/>
        </w:rPr>
        <w:t>The uncertainty of inflation rates can adversely affect economic growth.</w:t>
      </w:r>
    </w:p>
    <w:p w14:paraId="2B52C413" w14:textId="77777777" w:rsidR="0005632A" w:rsidRDefault="00000000">
      <w:pPr>
        <w:keepNext/>
        <w:keepLines/>
        <w:numPr>
          <w:ilvl w:val="0"/>
          <w:numId w:val="3"/>
        </w:numPr>
        <w:spacing w:after="0"/>
      </w:pPr>
      <w:r>
        <w:rPr>
          <w:rFonts w:ascii="Times New Roman"/>
          <w:sz w:val="24"/>
        </w:rPr>
        <w:t>true</w:t>
      </w:r>
    </w:p>
    <w:p w14:paraId="2138DC67" w14:textId="77777777" w:rsidR="0005632A" w:rsidRDefault="00000000">
      <w:pPr>
        <w:keepNext/>
        <w:keepLines/>
        <w:numPr>
          <w:ilvl w:val="0"/>
          <w:numId w:val="3"/>
        </w:numPr>
        <w:spacing w:after="0"/>
      </w:pPr>
      <w:r>
        <w:rPr>
          <w:rFonts w:ascii="Times New Roman"/>
          <w:sz w:val="24"/>
        </w:rPr>
        <w:t>false</w:t>
      </w:r>
    </w:p>
    <w:p w14:paraId="1D6C2A8B" w14:textId="77777777" w:rsidR="0005632A" w:rsidRDefault="00000000">
      <w:pPr>
        <w:keepLines/>
        <w:spacing w:after="0"/>
      </w:pPr>
      <w:r>
        <w:rPr>
          <w:rFonts w:ascii="Times New Roman"/>
          <w:sz w:val="24"/>
        </w:rPr>
        <w:br/>
      </w:r>
    </w:p>
    <w:p w14:paraId="59A8E924" w14:textId="77777777" w:rsidR="0005632A" w:rsidRDefault="00000000">
      <w:pPr>
        <w:keepNext/>
        <w:keepLines/>
        <w:numPr>
          <w:ilvl w:val="0"/>
          <w:numId w:val="1"/>
        </w:numPr>
        <w:spacing w:after="0"/>
      </w:pPr>
      <w:r>
        <w:rPr>
          <w:rFonts w:ascii="Times New Roman"/>
          <w:sz w:val="24"/>
        </w:rPr>
        <w:t>Historical statistics reveal that inflation and unemployment always move in opposite directions.</w:t>
      </w:r>
    </w:p>
    <w:p w14:paraId="4004F154" w14:textId="77777777" w:rsidR="0005632A" w:rsidRDefault="00000000">
      <w:pPr>
        <w:keepNext/>
        <w:keepLines/>
        <w:numPr>
          <w:ilvl w:val="0"/>
          <w:numId w:val="3"/>
        </w:numPr>
        <w:spacing w:after="0"/>
      </w:pPr>
      <w:r>
        <w:rPr>
          <w:rFonts w:ascii="Times New Roman"/>
          <w:sz w:val="24"/>
        </w:rPr>
        <w:t>true</w:t>
      </w:r>
    </w:p>
    <w:p w14:paraId="18AB08E5" w14:textId="77777777" w:rsidR="0005632A" w:rsidRDefault="00000000">
      <w:pPr>
        <w:keepNext/>
        <w:keepLines/>
        <w:numPr>
          <w:ilvl w:val="0"/>
          <w:numId w:val="3"/>
        </w:numPr>
        <w:spacing w:after="0"/>
      </w:pPr>
      <w:r>
        <w:rPr>
          <w:rFonts w:ascii="Times New Roman"/>
          <w:sz w:val="24"/>
        </w:rPr>
        <w:t>false</w:t>
      </w:r>
    </w:p>
    <w:p w14:paraId="748109D0" w14:textId="77777777" w:rsidR="0005632A" w:rsidRDefault="00000000">
      <w:pPr>
        <w:keepLines/>
        <w:spacing w:after="0"/>
      </w:pPr>
      <w:r>
        <w:rPr>
          <w:rFonts w:ascii="Times New Roman"/>
          <w:sz w:val="24"/>
        </w:rPr>
        <w:br/>
      </w:r>
    </w:p>
    <w:p w14:paraId="15625B7D" w14:textId="77777777" w:rsidR="0005632A" w:rsidRDefault="00000000">
      <w:pPr>
        <w:keepNext/>
        <w:keepLines/>
        <w:numPr>
          <w:ilvl w:val="0"/>
          <w:numId w:val="1"/>
        </w:numPr>
        <w:spacing w:after="0"/>
      </w:pPr>
      <w:r>
        <w:rPr>
          <w:rFonts w:ascii="Times New Roman"/>
          <w:color w:val="000000"/>
          <w:sz w:val="24"/>
        </w:rPr>
        <w:t>Over the last twenty years, Canada's unemployment rate has remained consistently below 6 percent.</w:t>
      </w:r>
    </w:p>
    <w:p w14:paraId="795C85AD" w14:textId="77777777" w:rsidR="0005632A" w:rsidRDefault="00000000">
      <w:pPr>
        <w:keepNext/>
        <w:keepLines/>
        <w:numPr>
          <w:ilvl w:val="0"/>
          <w:numId w:val="3"/>
        </w:numPr>
        <w:spacing w:after="0"/>
      </w:pPr>
      <w:r>
        <w:rPr>
          <w:rFonts w:ascii="Times New Roman"/>
          <w:sz w:val="24"/>
        </w:rPr>
        <w:t>true</w:t>
      </w:r>
    </w:p>
    <w:p w14:paraId="6D8131AF" w14:textId="77777777" w:rsidR="0005632A" w:rsidRDefault="00000000">
      <w:pPr>
        <w:keepNext/>
        <w:keepLines/>
        <w:numPr>
          <w:ilvl w:val="0"/>
          <w:numId w:val="3"/>
        </w:numPr>
        <w:spacing w:after="0"/>
      </w:pPr>
      <w:r>
        <w:rPr>
          <w:rFonts w:ascii="Times New Roman"/>
          <w:sz w:val="24"/>
        </w:rPr>
        <w:t>false</w:t>
      </w:r>
    </w:p>
    <w:p w14:paraId="105BFFE3" w14:textId="77777777" w:rsidR="0005632A" w:rsidRDefault="00000000">
      <w:pPr>
        <w:keepLines/>
        <w:spacing w:after="0"/>
      </w:pPr>
      <w:r>
        <w:rPr>
          <w:rFonts w:ascii="Times New Roman"/>
          <w:sz w:val="24"/>
        </w:rPr>
        <w:br/>
      </w:r>
    </w:p>
    <w:p w14:paraId="34745DF0" w14:textId="77777777" w:rsidR="0005632A" w:rsidRDefault="00000000">
      <w:pPr>
        <w:keepNext/>
        <w:keepLines/>
        <w:numPr>
          <w:ilvl w:val="0"/>
          <w:numId w:val="1"/>
        </w:numPr>
        <w:spacing w:after="0"/>
      </w:pPr>
      <w:r>
        <w:rPr>
          <w:rFonts w:ascii="Times New Roman"/>
          <w:color w:val="000000"/>
          <w:sz w:val="24"/>
        </w:rPr>
        <w:t>Since the early 1990s, Canada's inflation rate has remained below 3 percent.</w:t>
      </w:r>
    </w:p>
    <w:p w14:paraId="6F449C0C" w14:textId="77777777" w:rsidR="0005632A" w:rsidRDefault="00000000">
      <w:pPr>
        <w:keepNext/>
        <w:keepLines/>
        <w:numPr>
          <w:ilvl w:val="0"/>
          <w:numId w:val="3"/>
        </w:numPr>
        <w:spacing w:after="0"/>
      </w:pPr>
      <w:r>
        <w:rPr>
          <w:rFonts w:ascii="Times New Roman"/>
          <w:sz w:val="24"/>
        </w:rPr>
        <w:t>true</w:t>
      </w:r>
    </w:p>
    <w:p w14:paraId="36236CB9" w14:textId="77777777" w:rsidR="0005632A" w:rsidRDefault="00000000">
      <w:pPr>
        <w:keepNext/>
        <w:keepLines/>
        <w:numPr>
          <w:ilvl w:val="0"/>
          <w:numId w:val="3"/>
        </w:numPr>
        <w:spacing w:after="0"/>
      </w:pPr>
      <w:r>
        <w:rPr>
          <w:rFonts w:ascii="Times New Roman"/>
          <w:sz w:val="24"/>
        </w:rPr>
        <w:t>false</w:t>
      </w:r>
    </w:p>
    <w:p w14:paraId="080ED27F" w14:textId="77777777" w:rsidR="0005632A" w:rsidRDefault="00000000">
      <w:pPr>
        <w:keepLines/>
        <w:spacing w:after="0"/>
      </w:pPr>
      <w:r>
        <w:rPr>
          <w:rFonts w:ascii="Times New Roman"/>
          <w:sz w:val="24"/>
        </w:rPr>
        <w:br/>
      </w:r>
    </w:p>
    <w:p w14:paraId="3BAE0B15" w14:textId="77777777" w:rsidR="0005632A" w:rsidRDefault="00000000">
      <w:pPr>
        <w:keepNext/>
        <w:keepLines/>
        <w:numPr>
          <w:ilvl w:val="0"/>
          <w:numId w:val="1"/>
        </w:numPr>
        <w:spacing w:after="0"/>
      </w:pPr>
      <w:r>
        <w:rPr>
          <w:rFonts w:ascii="Times New Roman"/>
          <w:sz w:val="24"/>
        </w:rPr>
        <w:t>One macroeconomic goal is that prices will remain the unchanged.</w:t>
      </w:r>
    </w:p>
    <w:p w14:paraId="1EEC0045" w14:textId="77777777" w:rsidR="0005632A" w:rsidRDefault="00000000">
      <w:pPr>
        <w:keepNext/>
        <w:keepLines/>
        <w:numPr>
          <w:ilvl w:val="0"/>
          <w:numId w:val="3"/>
        </w:numPr>
        <w:spacing w:after="0"/>
      </w:pPr>
      <w:r>
        <w:rPr>
          <w:rFonts w:ascii="Times New Roman"/>
          <w:sz w:val="24"/>
        </w:rPr>
        <w:t>true</w:t>
      </w:r>
    </w:p>
    <w:p w14:paraId="5ED31029" w14:textId="77777777" w:rsidR="0005632A" w:rsidRDefault="00000000">
      <w:pPr>
        <w:keepNext/>
        <w:keepLines/>
        <w:numPr>
          <w:ilvl w:val="0"/>
          <w:numId w:val="3"/>
        </w:numPr>
        <w:spacing w:after="0"/>
      </w:pPr>
      <w:r>
        <w:rPr>
          <w:rFonts w:ascii="Times New Roman"/>
          <w:sz w:val="24"/>
        </w:rPr>
        <w:t>false</w:t>
      </w:r>
    </w:p>
    <w:p w14:paraId="621FDE77" w14:textId="77777777" w:rsidR="0005632A" w:rsidRDefault="00000000">
      <w:pPr>
        <w:keepLines/>
        <w:spacing w:after="0"/>
      </w:pPr>
      <w:r>
        <w:rPr>
          <w:rFonts w:ascii="Times New Roman"/>
          <w:sz w:val="24"/>
        </w:rPr>
        <w:br/>
      </w:r>
    </w:p>
    <w:p w14:paraId="7BA678CF" w14:textId="77777777" w:rsidR="0005632A" w:rsidRDefault="00000000">
      <w:pPr>
        <w:keepNext/>
        <w:keepLines/>
        <w:numPr>
          <w:ilvl w:val="0"/>
          <w:numId w:val="1"/>
        </w:numPr>
        <w:spacing w:after="0"/>
      </w:pPr>
      <w:r>
        <w:rPr>
          <w:rFonts w:ascii="Times New Roman"/>
          <w:sz w:val="24"/>
        </w:rPr>
        <w:t>One macroeconomic goal is to have no cyclical unemployment.</w:t>
      </w:r>
    </w:p>
    <w:p w14:paraId="3C758786" w14:textId="77777777" w:rsidR="0005632A" w:rsidRDefault="00000000">
      <w:pPr>
        <w:keepNext/>
        <w:keepLines/>
        <w:numPr>
          <w:ilvl w:val="0"/>
          <w:numId w:val="3"/>
        </w:numPr>
        <w:spacing w:after="0"/>
      </w:pPr>
      <w:r>
        <w:rPr>
          <w:rFonts w:ascii="Times New Roman"/>
          <w:sz w:val="24"/>
        </w:rPr>
        <w:t>true</w:t>
      </w:r>
    </w:p>
    <w:p w14:paraId="03DCEFEF" w14:textId="77777777" w:rsidR="0005632A" w:rsidRDefault="00000000">
      <w:pPr>
        <w:keepNext/>
        <w:keepLines/>
        <w:numPr>
          <w:ilvl w:val="0"/>
          <w:numId w:val="3"/>
        </w:numPr>
        <w:spacing w:after="0"/>
      </w:pPr>
      <w:r>
        <w:rPr>
          <w:rFonts w:ascii="Times New Roman"/>
          <w:sz w:val="24"/>
        </w:rPr>
        <w:t>false</w:t>
      </w:r>
    </w:p>
    <w:p w14:paraId="4DED458B" w14:textId="77777777" w:rsidR="0005632A" w:rsidRDefault="00000000">
      <w:pPr>
        <w:keepLines/>
        <w:spacing w:after="0"/>
      </w:pPr>
      <w:r>
        <w:rPr>
          <w:rFonts w:ascii="Times New Roman"/>
          <w:sz w:val="24"/>
        </w:rPr>
        <w:br/>
      </w:r>
    </w:p>
    <w:p w14:paraId="2291B54C" w14:textId="77777777" w:rsidR="0005632A" w:rsidRDefault="00000000">
      <w:pPr>
        <w:keepNext/>
        <w:keepLines/>
        <w:numPr>
          <w:ilvl w:val="0"/>
          <w:numId w:val="1"/>
        </w:numPr>
        <w:spacing w:after="0"/>
      </w:pPr>
      <w:r>
        <w:rPr>
          <w:rFonts w:ascii="Times New Roman"/>
          <w:sz w:val="24"/>
        </w:rPr>
        <w:t>The three fundamental questions in economics are what, how, and how many.</w:t>
      </w:r>
    </w:p>
    <w:p w14:paraId="4AE4E93E" w14:textId="77777777" w:rsidR="0005632A" w:rsidRDefault="00000000">
      <w:pPr>
        <w:keepNext/>
        <w:keepLines/>
        <w:numPr>
          <w:ilvl w:val="0"/>
          <w:numId w:val="3"/>
        </w:numPr>
        <w:spacing w:after="0"/>
      </w:pPr>
      <w:r>
        <w:rPr>
          <w:rFonts w:ascii="Times New Roman"/>
          <w:sz w:val="24"/>
        </w:rPr>
        <w:t>true</w:t>
      </w:r>
    </w:p>
    <w:p w14:paraId="4AD4D80C" w14:textId="77777777" w:rsidR="0005632A" w:rsidRDefault="00000000">
      <w:pPr>
        <w:keepNext/>
        <w:keepLines/>
        <w:numPr>
          <w:ilvl w:val="0"/>
          <w:numId w:val="3"/>
        </w:numPr>
        <w:spacing w:after="0"/>
      </w:pPr>
      <w:r>
        <w:rPr>
          <w:rFonts w:ascii="Times New Roman"/>
          <w:sz w:val="24"/>
        </w:rPr>
        <w:t>false</w:t>
      </w:r>
    </w:p>
    <w:p w14:paraId="62712D1B" w14:textId="77777777" w:rsidR="0005632A" w:rsidRDefault="00000000">
      <w:pPr>
        <w:keepLines/>
        <w:spacing w:after="0"/>
      </w:pPr>
      <w:r>
        <w:rPr>
          <w:rFonts w:ascii="Times New Roman"/>
          <w:sz w:val="24"/>
        </w:rPr>
        <w:br/>
      </w:r>
    </w:p>
    <w:p w14:paraId="2ADC6277" w14:textId="77777777" w:rsidR="0005632A" w:rsidRDefault="00000000">
      <w:pPr>
        <w:keepNext/>
        <w:keepLines/>
        <w:numPr>
          <w:ilvl w:val="0"/>
          <w:numId w:val="1"/>
        </w:numPr>
        <w:spacing w:after="0"/>
      </w:pPr>
      <w:r>
        <w:rPr>
          <w:rFonts w:ascii="Times New Roman"/>
          <w:sz w:val="24"/>
        </w:rPr>
        <w:t>Opportunity cost is the value of the next-best alternative that is given up as a result of making a particular choice.</w:t>
      </w:r>
    </w:p>
    <w:p w14:paraId="63BA3A28" w14:textId="77777777" w:rsidR="0005632A" w:rsidRDefault="00000000">
      <w:pPr>
        <w:keepNext/>
        <w:keepLines/>
        <w:numPr>
          <w:ilvl w:val="0"/>
          <w:numId w:val="3"/>
        </w:numPr>
        <w:spacing w:after="0"/>
      </w:pPr>
      <w:r>
        <w:rPr>
          <w:rFonts w:ascii="Times New Roman"/>
          <w:sz w:val="24"/>
        </w:rPr>
        <w:t>true</w:t>
      </w:r>
    </w:p>
    <w:p w14:paraId="7A5602F2" w14:textId="77777777" w:rsidR="0005632A" w:rsidRDefault="00000000">
      <w:pPr>
        <w:keepNext/>
        <w:keepLines/>
        <w:numPr>
          <w:ilvl w:val="0"/>
          <w:numId w:val="3"/>
        </w:numPr>
        <w:spacing w:after="0"/>
      </w:pPr>
      <w:r>
        <w:rPr>
          <w:rFonts w:ascii="Times New Roman"/>
          <w:sz w:val="24"/>
        </w:rPr>
        <w:t>false</w:t>
      </w:r>
    </w:p>
    <w:p w14:paraId="50BBE5C4" w14:textId="77777777" w:rsidR="0005632A" w:rsidRDefault="00000000">
      <w:pPr>
        <w:keepLines/>
        <w:spacing w:after="0"/>
      </w:pPr>
      <w:r>
        <w:rPr>
          <w:rFonts w:ascii="Times New Roman"/>
          <w:sz w:val="24"/>
        </w:rPr>
        <w:br/>
      </w:r>
    </w:p>
    <w:p w14:paraId="536A60C0" w14:textId="77777777" w:rsidR="0005632A" w:rsidRDefault="00000000">
      <w:pPr>
        <w:keepNext/>
        <w:keepLines/>
        <w:numPr>
          <w:ilvl w:val="0"/>
          <w:numId w:val="1"/>
        </w:numPr>
        <w:spacing w:after="0"/>
      </w:pPr>
      <w:r>
        <w:rPr>
          <w:rFonts w:ascii="Times New Roman"/>
          <w:sz w:val="24"/>
        </w:rPr>
        <w:t>There are only three Cs that humankind has used to coordinate its economies: cooperation, custom, and competition.</w:t>
      </w:r>
    </w:p>
    <w:p w14:paraId="330E89B5" w14:textId="77777777" w:rsidR="0005632A" w:rsidRDefault="00000000">
      <w:pPr>
        <w:keepNext/>
        <w:keepLines/>
        <w:numPr>
          <w:ilvl w:val="0"/>
          <w:numId w:val="3"/>
        </w:numPr>
        <w:spacing w:after="0"/>
      </w:pPr>
      <w:r>
        <w:rPr>
          <w:rFonts w:ascii="Times New Roman"/>
          <w:sz w:val="24"/>
        </w:rPr>
        <w:t>true</w:t>
      </w:r>
    </w:p>
    <w:p w14:paraId="4FC5A411" w14:textId="77777777" w:rsidR="0005632A" w:rsidRDefault="00000000">
      <w:pPr>
        <w:keepNext/>
        <w:keepLines/>
        <w:numPr>
          <w:ilvl w:val="0"/>
          <w:numId w:val="3"/>
        </w:numPr>
        <w:spacing w:after="0"/>
      </w:pPr>
      <w:r>
        <w:rPr>
          <w:rFonts w:ascii="Times New Roman"/>
          <w:sz w:val="24"/>
        </w:rPr>
        <w:t>false</w:t>
      </w:r>
    </w:p>
    <w:p w14:paraId="6C340CAB" w14:textId="77777777" w:rsidR="0005632A" w:rsidRDefault="00000000">
      <w:pPr>
        <w:keepLines/>
        <w:spacing w:after="0"/>
      </w:pPr>
      <w:r>
        <w:rPr>
          <w:rFonts w:ascii="Times New Roman"/>
          <w:sz w:val="24"/>
        </w:rPr>
        <w:br/>
      </w:r>
    </w:p>
    <w:p w14:paraId="23D6FCED" w14:textId="77777777" w:rsidR="0005632A" w:rsidRDefault="00000000">
      <w:pPr>
        <w:keepNext/>
        <w:keepLines/>
        <w:numPr>
          <w:ilvl w:val="0"/>
          <w:numId w:val="1"/>
        </w:numPr>
        <w:spacing w:after="0"/>
      </w:pPr>
      <w:r>
        <w:rPr>
          <w:rFonts w:ascii="Times New Roman"/>
          <w:sz w:val="24"/>
        </w:rPr>
        <w:t>Wages, interest, rent, and profits are the four factors of production.</w:t>
      </w:r>
    </w:p>
    <w:p w14:paraId="09B1CCDE" w14:textId="77777777" w:rsidR="0005632A" w:rsidRDefault="00000000">
      <w:pPr>
        <w:keepNext/>
        <w:keepLines/>
        <w:numPr>
          <w:ilvl w:val="0"/>
          <w:numId w:val="3"/>
        </w:numPr>
        <w:spacing w:after="0"/>
      </w:pPr>
      <w:r>
        <w:rPr>
          <w:rFonts w:ascii="Times New Roman"/>
          <w:sz w:val="24"/>
        </w:rPr>
        <w:t>true</w:t>
      </w:r>
    </w:p>
    <w:p w14:paraId="050D200B" w14:textId="77777777" w:rsidR="0005632A" w:rsidRDefault="00000000">
      <w:pPr>
        <w:keepNext/>
        <w:keepLines/>
        <w:numPr>
          <w:ilvl w:val="0"/>
          <w:numId w:val="3"/>
        </w:numPr>
        <w:spacing w:after="0"/>
      </w:pPr>
      <w:r>
        <w:rPr>
          <w:rFonts w:ascii="Times New Roman"/>
          <w:sz w:val="24"/>
        </w:rPr>
        <w:t>false</w:t>
      </w:r>
    </w:p>
    <w:p w14:paraId="6392ECBB" w14:textId="77777777" w:rsidR="0005632A" w:rsidRDefault="00000000">
      <w:pPr>
        <w:keepLines/>
        <w:spacing w:after="0"/>
      </w:pPr>
      <w:r>
        <w:rPr>
          <w:rFonts w:ascii="Times New Roman"/>
          <w:sz w:val="24"/>
        </w:rPr>
        <w:br/>
      </w:r>
    </w:p>
    <w:p w14:paraId="1690BE9E" w14:textId="77777777" w:rsidR="0005632A" w:rsidRDefault="00000000">
      <w:pPr>
        <w:keepNext/>
        <w:keepLines/>
        <w:numPr>
          <w:ilvl w:val="0"/>
          <w:numId w:val="1"/>
        </w:numPr>
        <w:spacing w:after="0"/>
      </w:pPr>
      <w:r>
        <w:rPr>
          <w:rFonts w:ascii="Times New Roman"/>
          <w:sz w:val="24"/>
        </w:rPr>
        <w:t>A production possibility curve is a graphical representation of the various combinations of output that are wanted.</w:t>
      </w:r>
    </w:p>
    <w:p w14:paraId="49ED7077" w14:textId="77777777" w:rsidR="0005632A" w:rsidRDefault="00000000">
      <w:pPr>
        <w:keepNext/>
        <w:keepLines/>
        <w:numPr>
          <w:ilvl w:val="0"/>
          <w:numId w:val="3"/>
        </w:numPr>
        <w:spacing w:after="0"/>
      </w:pPr>
      <w:r>
        <w:rPr>
          <w:rFonts w:ascii="Times New Roman"/>
          <w:sz w:val="24"/>
        </w:rPr>
        <w:t>true</w:t>
      </w:r>
    </w:p>
    <w:p w14:paraId="3500607E" w14:textId="77777777" w:rsidR="0005632A" w:rsidRDefault="00000000">
      <w:pPr>
        <w:keepNext/>
        <w:keepLines/>
        <w:numPr>
          <w:ilvl w:val="0"/>
          <w:numId w:val="3"/>
        </w:numPr>
        <w:spacing w:after="0"/>
      </w:pPr>
      <w:r>
        <w:rPr>
          <w:rFonts w:ascii="Times New Roman"/>
          <w:sz w:val="24"/>
        </w:rPr>
        <w:t>false</w:t>
      </w:r>
    </w:p>
    <w:p w14:paraId="6A82A4C0" w14:textId="77777777" w:rsidR="0005632A" w:rsidRDefault="00000000">
      <w:pPr>
        <w:keepLines/>
        <w:spacing w:after="0"/>
      </w:pPr>
      <w:r>
        <w:rPr>
          <w:rFonts w:ascii="Times New Roman"/>
          <w:sz w:val="24"/>
        </w:rPr>
        <w:br/>
      </w:r>
    </w:p>
    <w:p w14:paraId="30F757EE" w14:textId="77777777" w:rsidR="0005632A" w:rsidRDefault="00000000">
      <w:pPr>
        <w:keepNext/>
        <w:keepLines/>
        <w:numPr>
          <w:ilvl w:val="0"/>
          <w:numId w:val="1"/>
        </w:numPr>
        <w:spacing w:after="0"/>
      </w:pPr>
      <w:r>
        <w:rPr>
          <w:rFonts w:ascii="Times New Roman"/>
          <w:sz w:val="24"/>
        </w:rPr>
        <w:t>Macroeconomics focuses on the outcomes of decisions by people and firms, whereas microeconomics is a study of how the major components of an economy interact.</w:t>
      </w:r>
    </w:p>
    <w:p w14:paraId="1BF51ACF" w14:textId="77777777" w:rsidR="0005632A" w:rsidRDefault="00000000">
      <w:pPr>
        <w:keepNext/>
        <w:keepLines/>
        <w:numPr>
          <w:ilvl w:val="0"/>
          <w:numId w:val="3"/>
        </w:numPr>
        <w:spacing w:after="0"/>
      </w:pPr>
      <w:r>
        <w:rPr>
          <w:rFonts w:ascii="Times New Roman"/>
          <w:sz w:val="24"/>
        </w:rPr>
        <w:t>true</w:t>
      </w:r>
    </w:p>
    <w:p w14:paraId="25122668" w14:textId="77777777" w:rsidR="0005632A" w:rsidRDefault="00000000">
      <w:pPr>
        <w:keepNext/>
        <w:keepLines/>
        <w:numPr>
          <w:ilvl w:val="0"/>
          <w:numId w:val="3"/>
        </w:numPr>
        <w:spacing w:after="0"/>
      </w:pPr>
      <w:r>
        <w:rPr>
          <w:rFonts w:ascii="Times New Roman"/>
          <w:sz w:val="24"/>
        </w:rPr>
        <w:t>false</w:t>
      </w:r>
    </w:p>
    <w:p w14:paraId="445827E4" w14:textId="77777777" w:rsidR="0005632A" w:rsidRDefault="00000000">
      <w:pPr>
        <w:keepLines/>
        <w:spacing w:after="0"/>
      </w:pPr>
      <w:r>
        <w:rPr>
          <w:rFonts w:ascii="Times New Roman"/>
          <w:sz w:val="24"/>
        </w:rPr>
        <w:br/>
      </w:r>
    </w:p>
    <w:p w14:paraId="04FF33F1" w14:textId="77777777" w:rsidR="0005632A" w:rsidRDefault="00000000">
      <w:pPr>
        <w:keepNext/>
        <w:keepLines/>
        <w:numPr>
          <w:ilvl w:val="0"/>
          <w:numId w:val="1"/>
        </w:numPr>
        <w:spacing w:after="0"/>
      </w:pPr>
      <w:r>
        <w:rPr>
          <w:rFonts w:ascii="Times New Roman"/>
          <w:sz w:val="24"/>
        </w:rPr>
        <w:t>Technological improvement can be illustrated graphically by a rightward shift in the production possibilities curve.</w:t>
      </w:r>
    </w:p>
    <w:p w14:paraId="4D785D6C" w14:textId="77777777" w:rsidR="0005632A" w:rsidRDefault="00000000">
      <w:pPr>
        <w:keepNext/>
        <w:keepLines/>
        <w:numPr>
          <w:ilvl w:val="0"/>
          <w:numId w:val="3"/>
        </w:numPr>
        <w:spacing w:after="0"/>
      </w:pPr>
      <w:r>
        <w:rPr>
          <w:rFonts w:ascii="Times New Roman"/>
          <w:sz w:val="24"/>
        </w:rPr>
        <w:t>true</w:t>
      </w:r>
    </w:p>
    <w:p w14:paraId="1DA4CCE8" w14:textId="77777777" w:rsidR="0005632A" w:rsidRDefault="00000000">
      <w:pPr>
        <w:keepNext/>
        <w:keepLines/>
        <w:numPr>
          <w:ilvl w:val="0"/>
          <w:numId w:val="3"/>
        </w:numPr>
        <w:spacing w:after="0"/>
      </w:pPr>
      <w:r>
        <w:rPr>
          <w:rFonts w:ascii="Times New Roman"/>
          <w:sz w:val="24"/>
        </w:rPr>
        <w:t>false</w:t>
      </w:r>
    </w:p>
    <w:p w14:paraId="56559D7F" w14:textId="77777777" w:rsidR="0005632A" w:rsidRDefault="00000000">
      <w:pPr>
        <w:keepLines/>
        <w:spacing w:after="0"/>
      </w:pPr>
      <w:r>
        <w:rPr>
          <w:rFonts w:ascii="Times New Roman"/>
          <w:sz w:val="24"/>
        </w:rPr>
        <w:br/>
      </w:r>
    </w:p>
    <w:p w14:paraId="2D87FA56" w14:textId="77777777" w:rsidR="0005632A" w:rsidRDefault="00000000">
      <w:pPr>
        <w:keepNext/>
        <w:keepLines/>
        <w:numPr>
          <w:ilvl w:val="0"/>
          <w:numId w:val="1"/>
        </w:numPr>
        <w:spacing w:after="0"/>
      </w:pPr>
      <w:r>
        <w:rPr>
          <w:rFonts w:ascii="Times New Roman"/>
          <w:sz w:val="24"/>
        </w:rPr>
        <w:t>Allocative efficiency is also referred to as productivity.</w:t>
      </w:r>
    </w:p>
    <w:p w14:paraId="549B8FFB" w14:textId="77777777" w:rsidR="0005632A" w:rsidRDefault="00000000">
      <w:pPr>
        <w:keepNext/>
        <w:keepLines/>
        <w:numPr>
          <w:ilvl w:val="0"/>
          <w:numId w:val="3"/>
        </w:numPr>
        <w:spacing w:after="0"/>
      </w:pPr>
      <w:r>
        <w:rPr>
          <w:rFonts w:ascii="Times New Roman"/>
          <w:sz w:val="24"/>
        </w:rPr>
        <w:t>true</w:t>
      </w:r>
    </w:p>
    <w:p w14:paraId="6EEF68BF" w14:textId="77777777" w:rsidR="0005632A" w:rsidRDefault="00000000">
      <w:pPr>
        <w:keepNext/>
        <w:keepLines/>
        <w:numPr>
          <w:ilvl w:val="0"/>
          <w:numId w:val="3"/>
        </w:numPr>
        <w:spacing w:after="0"/>
      </w:pPr>
      <w:r>
        <w:rPr>
          <w:rFonts w:ascii="Times New Roman"/>
          <w:sz w:val="24"/>
        </w:rPr>
        <w:t>false</w:t>
      </w:r>
    </w:p>
    <w:p w14:paraId="71925C0C" w14:textId="77777777" w:rsidR="0005632A" w:rsidRDefault="00000000">
      <w:pPr>
        <w:keepLines/>
        <w:spacing w:after="0"/>
      </w:pPr>
      <w:r>
        <w:rPr>
          <w:rFonts w:ascii="Times New Roman"/>
          <w:sz w:val="24"/>
        </w:rPr>
        <w:br/>
      </w:r>
    </w:p>
    <w:p w14:paraId="16E23185" w14:textId="77777777" w:rsidR="0005632A" w:rsidRDefault="00000000">
      <w:pPr>
        <w:keepNext/>
        <w:keepLines/>
        <w:numPr>
          <w:ilvl w:val="0"/>
          <w:numId w:val="1"/>
        </w:numPr>
        <w:spacing w:after="0"/>
      </w:pPr>
      <w:r>
        <w:rPr>
          <w:rFonts w:ascii="Times New Roman"/>
          <w:sz w:val="24"/>
        </w:rPr>
        <w:t>Identify and explain the three fundamental questions in economics.</w:t>
      </w:r>
    </w:p>
    <w:p w14:paraId="7E928A36"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56CD4415" w14:textId="77777777" w:rsidR="0005632A" w:rsidRDefault="00000000">
      <w:pPr>
        <w:keepLines/>
        <w:spacing w:after="0"/>
      </w:pPr>
      <w:r>
        <w:rPr>
          <w:rFonts w:ascii="Times New Roman"/>
          <w:sz w:val="24"/>
        </w:rPr>
        <w:br/>
      </w:r>
    </w:p>
    <w:p w14:paraId="1BB9CD3F" w14:textId="77777777" w:rsidR="0005632A" w:rsidRDefault="00000000">
      <w:pPr>
        <w:keepNext/>
        <w:keepLines/>
        <w:numPr>
          <w:ilvl w:val="0"/>
          <w:numId w:val="1"/>
        </w:numPr>
        <w:spacing w:after="0"/>
      </w:pPr>
      <w:r>
        <w:rPr>
          <w:rFonts w:ascii="Times New Roman"/>
          <w:sz w:val="24"/>
        </w:rPr>
        <w:t>Using the table below, identify and explain the four factors of production and the names given to payments received by each.</w:t>
      </w:r>
    </w:p>
    <w:tbl>
      <w:tblPr>
        <w:tblW w:w="0" w:type="auto"/>
        <w:tblInd w:w="360" w:type="dxa"/>
        <w:tblLook w:val="04A0" w:firstRow="1" w:lastRow="0" w:firstColumn="1" w:lastColumn="0" w:noHBand="0" w:noVBand="1"/>
      </w:tblPr>
      <w:tblGrid>
        <w:gridCol w:w="3507"/>
        <w:gridCol w:w="2750"/>
        <w:gridCol w:w="2773"/>
      </w:tblGrid>
      <w:tr w:rsidR="0005632A" w14:paraId="4D46829A" w14:textId="77777777">
        <w:trPr>
          <w:cantSplit/>
          <w:trHeight w:val="60"/>
        </w:trPr>
        <w:tc>
          <w:tcPr>
            <w:tcW w:w="43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203A7C7" w14:textId="77777777" w:rsidR="0005632A" w:rsidRDefault="00000000">
            <w:pPr>
              <w:keepNext/>
              <w:keepLines/>
              <w:spacing w:after="0"/>
              <w:jc w:val="center"/>
            </w:pPr>
            <w:r>
              <w:rPr>
                <w:rFonts w:ascii="Times New Roman" w:hAnsi="Times New Roman"/>
                <w:color w:val="000000"/>
              </w:rPr>
              <w:t xml:space="preserve">  </w:t>
            </w:r>
            <w:r>
              <w:rPr>
                <w:rFonts w:ascii="Times New Roman" w:hAnsi="Times New Roman"/>
                <w:b/>
                <w:color w:val="000000"/>
              </w:rPr>
              <w:t>Factors</w:t>
            </w:r>
            <w:r>
              <w:rPr>
                <w:rFonts w:ascii="Times New Roman" w:hAnsi="Times New Roman"/>
                <w:color w:val="000000"/>
              </w:rPr>
              <w:t xml:space="preserve">  </w:t>
            </w:r>
            <w:r>
              <w:rPr>
                <w:rFonts w:ascii="Times New Roman" w:hAnsi="Times New Roman"/>
                <w:b/>
                <w:color w:val="000000"/>
              </w:rPr>
              <w:t>of</w:t>
            </w:r>
            <w:r>
              <w:rPr>
                <w:rFonts w:ascii="Times New Roman" w:hAnsi="Times New Roman"/>
                <w:color w:val="000000"/>
              </w:rPr>
              <w:t xml:space="preserve">  </w:t>
            </w:r>
            <w:r>
              <w:rPr>
                <w:rFonts w:ascii="Times New Roman" w:hAnsi="Times New Roman"/>
                <w:b/>
                <w:color w:val="000000"/>
              </w:rPr>
              <w:t>Production</w:t>
            </w:r>
          </w:p>
        </w:tc>
        <w:tc>
          <w:tcPr>
            <w:tcW w:w="338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148587C" w14:textId="77777777" w:rsidR="0005632A" w:rsidRDefault="00000000">
            <w:pPr>
              <w:keepNext/>
              <w:keepLines/>
              <w:spacing w:after="0"/>
              <w:jc w:val="center"/>
            </w:pPr>
            <w:r>
              <w:rPr>
                <w:rFonts w:ascii="Times New Roman" w:hAnsi="Times New Roman"/>
                <w:color w:val="000000"/>
              </w:rPr>
              <w:t xml:space="preserve">  </w:t>
            </w:r>
            <w:r>
              <w:rPr>
                <w:rFonts w:ascii="Times New Roman" w:hAnsi="Times New Roman"/>
                <w:b/>
                <w:color w:val="000000"/>
              </w:rPr>
              <w:t>Factor</w:t>
            </w:r>
            <w:r>
              <w:rPr>
                <w:rFonts w:ascii="Times New Roman" w:hAnsi="Times New Roman"/>
                <w:color w:val="000000"/>
              </w:rPr>
              <w:t xml:space="preserve">  </w:t>
            </w:r>
            <w:r>
              <w:rPr>
                <w:rFonts w:ascii="Times New Roman" w:hAnsi="Times New Roman"/>
                <w:b/>
                <w:color w:val="000000"/>
              </w:rPr>
              <w:t>explained</w:t>
            </w:r>
          </w:p>
        </w:tc>
        <w:tc>
          <w:tcPr>
            <w:tcW w:w="34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F7742B1" w14:textId="77777777" w:rsidR="0005632A" w:rsidRDefault="00000000">
            <w:pPr>
              <w:keepNext/>
              <w:keepLines/>
              <w:spacing w:after="0"/>
              <w:jc w:val="center"/>
            </w:pPr>
            <w:r>
              <w:rPr>
                <w:rFonts w:ascii="Times New Roman" w:hAnsi="Times New Roman"/>
                <w:color w:val="000000"/>
              </w:rPr>
              <w:t xml:space="preserve">  </w:t>
            </w:r>
            <w:r>
              <w:rPr>
                <w:rFonts w:ascii="Times New Roman" w:hAnsi="Times New Roman"/>
                <w:b/>
                <w:color w:val="000000"/>
              </w:rPr>
              <w:t>Factor</w:t>
            </w:r>
            <w:r>
              <w:rPr>
                <w:rFonts w:ascii="Times New Roman" w:hAnsi="Times New Roman"/>
                <w:color w:val="000000"/>
              </w:rPr>
              <w:t xml:space="preserve">  </w:t>
            </w:r>
            <w:r>
              <w:rPr>
                <w:rFonts w:ascii="Times New Roman" w:hAnsi="Times New Roman"/>
                <w:b/>
                <w:color w:val="000000"/>
              </w:rPr>
              <w:t>Payments</w:t>
            </w:r>
          </w:p>
        </w:tc>
      </w:tr>
      <w:tr w:rsidR="0005632A" w14:paraId="3A1AFD8D" w14:textId="77777777">
        <w:trPr>
          <w:cantSplit/>
          <w:trHeight w:val="60"/>
        </w:trPr>
        <w:tc>
          <w:tcPr>
            <w:tcW w:w="43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50D22FE" w14:textId="77777777" w:rsidR="0005632A" w:rsidRDefault="00000000">
            <w:pPr>
              <w:keepNext/>
              <w:keepLines/>
              <w:spacing w:after="0"/>
              <w:jc w:val="center"/>
            </w:pPr>
            <w:r>
              <w:rPr>
                <w:rFonts w:ascii="Times New Roman" w:hAnsi="Times New Roman"/>
                <w:color w:val="000000"/>
              </w:rPr>
              <w:t>1.</w:t>
            </w:r>
          </w:p>
        </w:tc>
        <w:tc>
          <w:tcPr>
            <w:tcW w:w="338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40423F9" w14:textId="77777777" w:rsidR="0005632A" w:rsidRDefault="0005632A">
            <w:pPr>
              <w:keepNext/>
              <w:keepLines/>
            </w:pPr>
          </w:p>
        </w:tc>
        <w:tc>
          <w:tcPr>
            <w:tcW w:w="34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DE4B5B0" w14:textId="77777777" w:rsidR="0005632A" w:rsidRDefault="0005632A">
            <w:pPr>
              <w:keepNext/>
              <w:keepLines/>
            </w:pPr>
          </w:p>
        </w:tc>
      </w:tr>
      <w:tr w:rsidR="0005632A" w14:paraId="44E03CD1" w14:textId="77777777">
        <w:trPr>
          <w:cantSplit/>
          <w:trHeight w:val="60"/>
        </w:trPr>
        <w:tc>
          <w:tcPr>
            <w:tcW w:w="43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87DD12E" w14:textId="77777777" w:rsidR="0005632A" w:rsidRDefault="00000000">
            <w:pPr>
              <w:keepNext/>
              <w:keepLines/>
              <w:spacing w:after="0"/>
              <w:jc w:val="center"/>
            </w:pPr>
            <w:r>
              <w:rPr>
                <w:rFonts w:ascii="Times New Roman" w:hAnsi="Times New Roman"/>
                <w:color w:val="000000"/>
              </w:rPr>
              <w:t>2.</w:t>
            </w:r>
          </w:p>
        </w:tc>
        <w:tc>
          <w:tcPr>
            <w:tcW w:w="338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DCEAC13" w14:textId="77777777" w:rsidR="0005632A" w:rsidRDefault="0005632A">
            <w:pPr>
              <w:keepNext/>
              <w:keepLines/>
            </w:pPr>
          </w:p>
        </w:tc>
        <w:tc>
          <w:tcPr>
            <w:tcW w:w="34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CAC30FE" w14:textId="77777777" w:rsidR="0005632A" w:rsidRDefault="0005632A">
            <w:pPr>
              <w:keepNext/>
              <w:keepLines/>
            </w:pPr>
          </w:p>
        </w:tc>
      </w:tr>
      <w:tr w:rsidR="0005632A" w14:paraId="0A369A2D" w14:textId="77777777">
        <w:trPr>
          <w:cantSplit/>
          <w:trHeight w:val="60"/>
        </w:trPr>
        <w:tc>
          <w:tcPr>
            <w:tcW w:w="43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989EEC5" w14:textId="77777777" w:rsidR="0005632A" w:rsidRDefault="00000000">
            <w:pPr>
              <w:keepNext/>
              <w:keepLines/>
              <w:spacing w:after="0"/>
              <w:jc w:val="center"/>
            </w:pPr>
            <w:r>
              <w:rPr>
                <w:rFonts w:ascii="Times New Roman" w:hAnsi="Times New Roman"/>
                <w:color w:val="000000"/>
              </w:rPr>
              <w:t>3.</w:t>
            </w:r>
          </w:p>
        </w:tc>
        <w:tc>
          <w:tcPr>
            <w:tcW w:w="338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B99FB64" w14:textId="77777777" w:rsidR="0005632A" w:rsidRDefault="0005632A">
            <w:pPr>
              <w:keepNext/>
              <w:keepLines/>
            </w:pPr>
          </w:p>
        </w:tc>
        <w:tc>
          <w:tcPr>
            <w:tcW w:w="34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D4E26E3" w14:textId="77777777" w:rsidR="0005632A" w:rsidRDefault="0005632A">
            <w:pPr>
              <w:keepNext/>
              <w:keepLines/>
            </w:pPr>
          </w:p>
        </w:tc>
      </w:tr>
      <w:tr w:rsidR="0005632A" w14:paraId="3301A4F4" w14:textId="77777777">
        <w:trPr>
          <w:cantSplit/>
          <w:trHeight w:val="60"/>
        </w:trPr>
        <w:tc>
          <w:tcPr>
            <w:tcW w:w="43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BC55D4D" w14:textId="77777777" w:rsidR="0005632A" w:rsidRDefault="00000000">
            <w:pPr>
              <w:keepNext/>
              <w:keepLines/>
              <w:spacing w:after="0"/>
              <w:jc w:val="center"/>
            </w:pPr>
            <w:r>
              <w:rPr>
                <w:rFonts w:ascii="Times New Roman" w:hAnsi="Times New Roman"/>
                <w:color w:val="000000"/>
              </w:rPr>
              <w:t>4.</w:t>
            </w:r>
          </w:p>
        </w:tc>
        <w:tc>
          <w:tcPr>
            <w:tcW w:w="338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D995294" w14:textId="77777777" w:rsidR="0005632A" w:rsidRDefault="0005632A">
            <w:pPr>
              <w:keepNext/>
              <w:keepLines/>
            </w:pPr>
          </w:p>
        </w:tc>
        <w:tc>
          <w:tcPr>
            <w:tcW w:w="34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E01B821" w14:textId="77777777" w:rsidR="0005632A" w:rsidRDefault="0005632A">
            <w:pPr>
              <w:keepNext/>
              <w:keepLines/>
            </w:pPr>
          </w:p>
        </w:tc>
      </w:tr>
    </w:tbl>
    <w:p w14:paraId="6121EBBF"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6D5DE6AF" w14:textId="77777777" w:rsidR="0005632A" w:rsidRDefault="00000000">
      <w:pPr>
        <w:keepLines/>
        <w:spacing w:after="0"/>
      </w:pPr>
      <w:r>
        <w:rPr>
          <w:rFonts w:ascii="Times New Roman"/>
          <w:sz w:val="24"/>
        </w:rPr>
        <w:br/>
      </w:r>
    </w:p>
    <w:p w14:paraId="4667C1C8" w14:textId="77777777" w:rsidR="0005632A" w:rsidRDefault="00000000">
      <w:pPr>
        <w:keepNext/>
        <w:keepLines/>
        <w:numPr>
          <w:ilvl w:val="0"/>
          <w:numId w:val="1"/>
        </w:numPr>
        <w:spacing w:after="0"/>
      </w:pPr>
      <w:r>
        <w:rPr>
          <w:rFonts w:ascii="Times New Roman"/>
          <w:sz w:val="24"/>
        </w:rPr>
        <w:t>Define and give an example of the law of increasing costs.</w:t>
      </w:r>
    </w:p>
    <w:p w14:paraId="1581F964"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36491BBD" w14:textId="77777777" w:rsidR="0005632A" w:rsidRDefault="00000000">
      <w:pPr>
        <w:keepLines/>
        <w:spacing w:after="0"/>
      </w:pPr>
      <w:r>
        <w:rPr>
          <w:rFonts w:ascii="Times New Roman"/>
          <w:sz w:val="24"/>
        </w:rPr>
        <w:br/>
      </w:r>
    </w:p>
    <w:p w14:paraId="2DB9F428" w14:textId="77777777" w:rsidR="0005632A" w:rsidRDefault="00000000">
      <w:pPr>
        <w:keepNext/>
        <w:keepLines/>
        <w:numPr>
          <w:ilvl w:val="0"/>
          <w:numId w:val="1"/>
        </w:numPr>
        <w:spacing w:after="0"/>
      </w:pPr>
      <w:r>
        <w:rPr>
          <w:rFonts w:ascii="Times New Roman"/>
          <w:sz w:val="24"/>
        </w:rPr>
        <w:t>Identify and briefly explain the four Cs used to organize an economy. Which one is the most recent, and when did it emerge?</w:t>
      </w:r>
    </w:p>
    <w:p w14:paraId="51D87BD8"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7913FB16" w14:textId="77777777" w:rsidR="0005632A" w:rsidRDefault="00000000">
      <w:pPr>
        <w:keepLines/>
        <w:spacing w:after="0"/>
      </w:pPr>
      <w:r>
        <w:rPr>
          <w:rFonts w:ascii="Times New Roman"/>
          <w:sz w:val="24"/>
        </w:rPr>
        <w:br/>
      </w:r>
    </w:p>
    <w:p w14:paraId="0E94713B" w14:textId="77777777" w:rsidR="0005632A" w:rsidRDefault="00000000">
      <w:pPr>
        <w:keepNext/>
        <w:keepLines/>
        <w:numPr>
          <w:ilvl w:val="0"/>
          <w:numId w:val="1"/>
        </w:numPr>
        <w:spacing w:after="0"/>
      </w:pPr>
      <w:r>
        <w:rPr>
          <w:rFonts w:ascii="Times New Roman"/>
          <w:sz w:val="24"/>
        </w:rPr>
        <w:t>The cost of getting a degree (tuition and textbooks) from a private school is $20,000 a year. Evaluate this statement.</w:t>
      </w:r>
    </w:p>
    <w:p w14:paraId="6FC8B02F"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011BED6B" w14:textId="77777777" w:rsidR="0005632A" w:rsidRDefault="00000000">
      <w:pPr>
        <w:keepLines/>
        <w:spacing w:after="0"/>
      </w:pPr>
      <w:r>
        <w:rPr>
          <w:rFonts w:ascii="Times New Roman"/>
          <w:sz w:val="24"/>
        </w:rPr>
        <w:br/>
      </w:r>
    </w:p>
    <w:p w14:paraId="276FDC8B" w14:textId="77777777" w:rsidR="0005632A" w:rsidRDefault="00000000">
      <w:pPr>
        <w:keepNext/>
        <w:keepLines/>
        <w:numPr>
          <w:ilvl w:val="0"/>
          <w:numId w:val="1"/>
        </w:numPr>
        <w:spacing w:after="0"/>
      </w:pPr>
      <w:r>
        <w:rPr>
          <w:rFonts w:ascii="Times New Roman"/>
          <w:sz w:val="24"/>
        </w:rPr>
        <w:t>How does microeconomics differ from macroeconomics?</w:t>
      </w:r>
    </w:p>
    <w:p w14:paraId="096C7C98"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21F485C3" w14:textId="77777777" w:rsidR="0005632A" w:rsidRDefault="00000000">
      <w:pPr>
        <w:keepLines/>
        <w:spacing w:after="0"/>
      </w:pPr>
      <w:r>
        <w:rPr>
          <w:rFonts w:ascii="Times New Roman"/>
          <w:sz w:val="24"/>
        </w:rPr>
        <w:br/>
      </w:r>
    </w:p>
    <w:p w14:paraId="3CBC3DF4" w14:textId="77777777" w:rsidR="0005632A" w:rsidRDefault="00000000">
      <w:pPr>
        <w:keepNext/>
        <w:keepLines/>
        <w:numPr>
          <w:ilvl w:val="0"/>
          <w:numId w:val="1"/>
        </w:numPr>
        <w:spacing w:after="0"/>
      </w:pPr>
      <w:r>
        <w:rPr>
          <w:rFonts w:ascii="Times New Roman"/>
          <w:color w:val="000000"/>
          <w:sz w:val="24"/>
        </w:rPr>
        <w:t>Explain how microeconomics differs from macroeconomics and then categorize the following questions as either microeconomic or macroeconomic questions:</w:t>
      </w:r>
      <w:r>
        <w:rPr>
          <w:rFonts w:ascii="Times New Roman"/>
          <w:sz w:val="24"/>
        </w:rPr>
        <w:br/>
      </w:r>
      <w:r>
        <w:rPr>
          <w:rFonts w:ascii="Times New Roman"/>
          <w:sz w:val="24"/>
        </w:rPr>
        <w:br/>
      </w:r>
      <w:r>
        <w:rPr>
          <w:rFonts w:ascii="Times New Roman"/>
          <w:color w:val="000000"/>
          <w:sz w:val="24"/>
        </w:rPr>
        <w:t>(a) How will interest rates change when the Federal Reserve Bank increases the money supply?</w:t>
      </w:r>
      <w:r>
        <w:rPr>
          <w:rFonts w:ascii="Times New Roman"/>
          <w:sz w:val="24"/>
        </w:rPr>
        <w:br/>
      </w:r>
      <w:r>
        <w:rPr>
          <w:rFonts w:ascii="Times New Roman"/>
          <w:color w:val="000000"/>
          <w:sz w:val="24"/>
        </w:rPr>
        <w:t>(b) How will Nike's share of the market change when Reebok increases their marketing expenditures?</w:t>
      </w:r>
      <w:r>
        <w:rPr>
          <w:rFonts w:ascii="Times New Roman"/>
          <w:sz w:val="24"/>
        </w:rPr>
        <w:br/>
      </w:r>
      <w:r>
        <w:rPr>
          <w:rFonts w:ascii="Times New Roman"/>
          <w:color w:val="000000"/>
          <w:sz w:val="24"/>
        </w:rPr>
        <w:t>(c) How does a tariff on imported steel affect the U.S. steel industry?</w:t>
      </w:r>
      <w:r>
        <w:rPr>
          <w:rFonts w:ascii="Times New Roman"/>
          <w:sz w:val="24"/>
        </w:rPr>
        <w:br/>
      </w:r>
      <w:r>
        <w:rPr>
          <w:rFonts w:ascii="Times New Roman"/>
          <w:color w:val="000000"/>
          <w:sz w:val="24"/>
        </w:rPr>
        <w:t>(d) Should Wal-Mart renovate its stores nationwide?</w:t>
      </w:r>
      <w:r>
        <w:rPr>
          <w:rFonts w:ascii="Times New Roman"/>
          <w:sz w:val="24"/>
        </w:rPr>
        <w:br/>
      </w:r>
      <w:r>
        <w:rPr>
          <w:rFonts w:ascii="Times New Roman"/>
          <w:color w:val="000000"/>
          <w:sz w:val="24"/>
        </w:rPr>
        <w:t>(e) Should the government lower income taxes to stimulate consumption?</w:t>
      </w:r>
    </w:p>
    <w:p w14:paraId="1CA18D00"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7CAB0294" w14:textId="77777777" w:rsidR="0005632A" w:rsidRDefault="00000000">
      <w:pPr>
        <w:keepLines/>
        <w:spacing w:after="0"/>
      </w:pPr>
      <w:r>
        <w:rPr>
          <w:rFonts w:ascii="Times New Roman"/>
          <w:sz w:val="24"/>
        </w:rPr>
        <w:br/>
      </w:r>
    </w:p>
    <w:p w14:paraId="478ECFD7" w14:textId="77777777" w:rsidR="0005632A" w:rsidRDefault="00000000">
      <w:pPr>
        <w:keepNext/>
        <w:keepLines/>
        <w:numPr>
          <w:ilvl w:val="0"/>
          <w:numId w:val="1"/>
        </w:numPr>
        <w:spacing w:after="0"/>
      </w:pPr>
      <w:r>
        <w:rPr>
          <w:rFonts w:ascii="Times New Roman"/>
          <w:color w:val="000000"/>
          <w:sz w:val="24"/>
        </w:rPr>
        <w:t>Consider a farmer's production possibilities curve, with corn measured on the vertical axis, and soybeans on the horizontal. Describe the impact of each of the following on the curve:</w:t>
      </w:r>
      <w:r>
        <w:rPr>
          <w:rFonts w:ascii="Times New Roman"/>
          <w:sz w:val="24"/>
        </w:rPr>
        <w:br/>
      </w:r>
      <w:r>
        <w:rPr>
          <w:rFonts w:ascii="Times New Roman"/>
          <w:sz w:val="24"/>
        </w:rPr>
        <w:br/>
      </w:r>
      <w:r>
        <w:rPr>
          <w:rFonts w:ascii="Times New Roman"/>
          <w:color w:val="000000"/>
          <w:sz w:val="24"/>
        </w:rPr>
        <w:t>(a) The farmer buys or rents more land.</w:t>
      </w:r>
      <w:r>
        <w:rPr>
          <w:rFonts w:ascii="Times New Roman"/>
          <w:sz w:val="24"/>
        </w:rPr>
        <w:br/>
      </w:r>
      <w:r>
        <w:rPr>
          <w:rFonts w:ascii="Times New Roman"/>
          <w:color w:val="000000"/>
          <w:sz w:val="24"/>
        </w:rPr>
        <w:t>(b) A higher yielding variety of corn seed is developed.</w:t>
      </w:r>
      <w:r>
        <w:rPr>
          <w:rFonts w:ascii="Times New Roman"/>
          <w:sz w:val="24"/>
        </w:rPr>
        <w:br/>
      </w:r>
      <w:r>
        <w:rPr>
          <w:rFonts w:ascii="Times New Roman"/>
          <w:color w:val="000000"/>
          <w:sz w:val="24"/>
        </w:rPr>
        <w:t>(c) The farmer hires 50 percent more farm workers.</w:t>
      </w:r>
      <w:r>
        <w:rPr>
          <w:rFonts w:ascii="Times New Roman"/>
          <w:sz w:val="24"/>
        </w:rPr>
        <w:br/>
      </w:r>
      <w:r>
        <w:rPr>
          <w:rFonts w:ascii="Times New Roman"/>
          <w:color w:val="000000"/>
          <w:sz w:val="24"/>
        </w:rPr>
        <w:t>(d) The price of soybeans increases.</w:t>
      </w:r>
    </w:p>
    <w:p w14:paraId="4CC8507C"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3BC475AC" w14:textId="77777777" w:rsidR="0005632A" w:rsidRDefault="00000000">
      <w:pPr>
        <w:keepLines/>
        <w:spacing w:after="0"/>
      </w:pPr>
      <w:r>
        <w:rPr>
          <w:rFonts w:ascii="Times New Roman"/>
          <w:sz w:val="24"/>
        </w:rPr>
        <w:br/>
      </w:r>
    </w:p>
    <w:p w14:paraId="7AE30C0A" w14:textId="77777777" w:rsidR="0005632A" w:rsidRDefault="00000000">
      <w:pPr>
        <w:keepNext/>
        <w:keepLines/>
        <w:numPr>
          <w:ilvl w:val="0"/>
          <w:numId w:val="1"/>
        </w:numPr>
        <w:spacing w:after="0"/>
      </w:pPr>
      <w:r>
        <w:rPr>
          <w:rFonts w:ascii="Times New Roman"/>
          <w:sz w:val="24"/>
        </w:rPr>
        <w:t>Below is the production possibilities table for the country of Lavaland.</w:t>
      </w:r>
    </w:p>
    <w:tbl>
      <w:tblPr>
        <w:tblW w:w="0" w:type="auto"/>
        <w:tblInd w:w="360" w:type="dxa"/>
        <w:tblLook w:val="04A0" w:firstRow="1" w:lastRow="0" w:firstColumn="1" w:lastColumn="0" w:noHBand="0" w:noVBand="1"/>
      </w:tblPr>
      <w:tblGrid>
        <w:gridCol w:w="2908"/>
        <w:gridCol w:w="1278"/>
        <w:gridCol w:w="2897"/>
        <w:gridCol w:w="1322"/>
        <w:gridCol w:w="625"/>
      </w:tblGrid>
      <w:tr w:rsidR="0005632A" w14:paraId="30BC8C81" w14:textId="77777777">
        <w:trPr>
          <w:cantSplit/>
          <w:trHeight w:val="60"/>
        </w:trPr>
        <w:tc>
          <w:tcPr>
            <w:tcW w:w="37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351E38D" w14:textId="77777777" w:rsidR="0005632A" w:rsidRDefault="00000000">
            <w:pPr>
              <w:keepNext/>
              <w:keepLines/>
              <w:spacing w:after="0"/>
              <w:jc w:val="center"/>
            </w:pPr>
            <w:r>
              <w:rPr>
                <w:rFonts w:ascii="Times New Roman" w:hAnsi="Times New Roman"/>
                <w:color w:val="000000"/>
              </w:rPr>
              <w:t xml:space="preserve">  </w:t>
            </w:r>
            <w:r>
              <w:rPr>
                <w:rFonts w:ascii="Times New Roman" w:hAnsi="Times New Roman"/>
                <w:b/>
                <w:color w:val="000000"/>
              </w:rPr>
              <w:t>%Resources</w:t>
            </w:r>
            <w:r>
              <w:rPr>
                <w:rFonts w:ascii="Times New Roman" w:hAnsi="Times New Roman"/>
                <w:color w:val="000000"/>
              </w:rPr>
              <w:t xml:space="preserve">  </w:t>
            </w:r>
            <w:r>
              <w:rPr>
                <w:rFonts w:ascii="Times New Roman" w:hAnsi="Times New Roman"/>
                <w:b/>
                <w:color w:val="000000"/>
              </w:rPr>
              <w:t>devoted</w:t>
            </w:r>
            <w:r>
              <w:rPr>
                <w:rFonts w:ascii="Times New Roman" w:hAnsi="Times New Roman"/>
                <w:color w:val="000000"/>
              </w:rPr>
              <w:t xml:space="preserve">  </w:t>
            </w:r>
            <w:r>
              <w:rPr>
                <w:rFonts w:ascii="Times New Roman" w:hAnsi="Times New Roman"/>
                <w:b/>
                <w:color w:val="000000"/>
              </w:rPr>
              <w:t>to</w:t>
            </w:r>
            <w:r>
              <w:rPr>
                <w:rFonts w:ascii="Times New Roman" w:hAnsi="Times New Roman"/>
                <w:color w:val="000000"/>
              </w:rPr>
              <w:t xml:space="preserve">  </w:t>
            </w:r>
            <w:r>
              <w:rPr>
                <w:rFonts w:ascii="Times New Roman" w:hAnsi="Times New Roman"/>
                <w:b/>
                <w:color w:val="000000"/>
              </w:rPr>
              <w:t>production</w:t>
            </w:r>
            <w:r>
              <w:rPr>
                <w:rFonts w:ascii="Times New Roman" w:hAnsi="Times New Roman"/>
                <w:color w:val="000000"/>
              </w:rPr>
              <w:t xml:space="preserve">  </w:t>
            </w:r>
            <w:r>
              <w:rPr>
                <w:rFonts w:ascii="Times New Roman" w:hAnsi="Times New Roman"/>
                <w:b/>
                <w:color w:val="000000"/>
              </w:rPr>
              <w:t>of</w:t>
            </w:r>
            <w:r>
              <w:rPr>
                <w:rFonts w:ascii="Times New Roman" w:hAnsi="Times New Roman"/>
                <w:color w:val="000000"/>
              </w:rPr>
              <w:t xml:space="preserve">  </w:t>
            </w:r>
            <w:r>
              <w:rPr>
                <w:rFonts w:ascii="Times New Roman" w:hAnsi="Times New Roman"/>
                <w:b/>
                <w:color w:val="000000"/>
              </w:rPr>
              <w:t>tanks</w:t>
            </w:r>
          </w:p>
        </w:tc>
        <w:tc>
          <w:tcPr>
            <w:tcW w:w="149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793853F" w14:textId="77777777" w:rsidR="0005632A" w:rsidRDefault="00000000">
            <w:pPr>
              <w:keepNext/>
              <w:keepLines/>
              <w:spacing w:after="0"/>
              <w:jc w:val="center"/>
            </w:pPr>
            <w:r>
              <w:rPr>
                <w:rFonts w:ascii="Times New Roman" w:hAnsi="Times New Roman"/>
                <w:color w:val="000000"/>
              </w:rPr>
              <w:t xml:space="preserve">  </w:t>
            </w:r>
            <w:r>
              <w:rPr>
                <w:rFonts w:ascii="Times New Roman" w:hAnsi="Times New Roman"/>
                <w:b/>
                <w:color w:val="000000"/>
              </w:rPr>
              <w:t>Number</w:t>
            </w:r>
            <w:r>
              <w:rPr>
                <w:rFonts w:ascii="Times New Roman" w:hAnsi="Times New Roman"/>
                <w:color w:val="000000"/>
              </w:rPr>
              <w:t xml:space="preserve">  </w:t>
            </w:r>
            <w:r>
              <w:rPr>
                <w:rFonts w:ascii="Times New Roman" w:hAnsi="Times New Roman"/>
                <w:b/>
                <w:color w:val="000000"/>
              </w:rPr>
              <w:t>of</w:t>
            </w:r>
            <w:r>
              <w:rPr>
                <w:rFonts w:ascii="Times New Roman" w:hAnsi="Times New Roman"/>
                <w:color w:val="000000"/>
              </w:rPr>
              <w:t xml:space="preserve">  </w:t>
            </w:r>
            <w:r>
              <w:rPr>
                <w:rFonts w:ascii="Times New Roman" w:hAnsi="Times New Roman"/>
                <w:b/>
                <w:color w:val="000000"/>
              </w:rPr>
              <w:t>tanks</w:t>
            </w:r>
          </w:p>
        </w:tc>
        <w:tc>
          <w:tcPr>
            <w:tcW w:w="369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16B8073" w14:textId="77777777" w:rsidR="0005632A" w:rsidRDefault="00000000">
            <w:pPr>
              <w:keepNext/>
              <w:keepLines/>
              <w:spacing w:after="0"/>
              <w:jc w:val="center"/>
            </w:pPr>
            <w:r>
              <w:rPr>
                <w:rFonts w:ascii="Times New Roman" w:hAnsi="Times New Roman"/>
                <w:color w:val="000000"/>
              </w:rPr>
              <w:t xml:space="preserve">  </w:t>
            </w:r>
            <w:r>
              <w:rPr>
                <w:rFonts w:ascii="Times New Roman" w:hAnsi="Times New Roman"/>
                <w:b/>
                <w:color w:val="000000"/>
              </w:rPr>
              <w:t>%Resources</w:t>
            </w:r>
            <w:r>
              <w:rPr>
                <w:rFonts w:ascii="Times New Roman" w:hAnsi="Times New Roman"/>
                <w:color w:val="000000"/>
              </w:rPr>
              <w:t xml:space="preserve">  </w:t>
            </w:r>
            <w:r>
              <w:rPr>
                <w:rFonts w:ascii="Times New Roman" w:hAnsi="Times New Roman"/>
                <w:b/>
                <w:color w:val="000000"/>
              </w:rPr>
              <w:t>devoted</w:t>
            </w:r>
            <w:r>
              <w:rPr>
                <w:rFonts w:ascii="Times New Roman" w:hAnsi="Times New Roman"/>
                <w:color w:val="000000"/>
              </w:rPr>
              <w:t xml:space="preserve">  </w:t>
            </w:r>
            <w:r>
              <w:rPr>
                <w:rFonts w:ascii="Times New Roman" w:hAnsi="Times New Roman"/>
                <w:b/>
                <w:color w:val="000000"/>
              </w:rPr>
              <w:t>to</w:t>
            </w:r>
            <w:r>
              <w:rPr>
                <w:rFonts w:ascii="Times New Roman" w:hAnsi="Times New Roman"/>
                <w:color w:val="000000"/>
              </w:rPr>
              <w:t xml:space="preserve">  </w:t>
            </w:r>
            <w:r>
              <w:rPr>
                <w:rFonts w:ascii="Times New Roman" w:hAnsi="Times New Roman"/>
                <w:b/>
                <w:color w:val="000000"/>
              </w:rPr>
              <w:t>production</w:t>
            </w:r>
            <w:r>
              <w:rPr>
                <w:rFonts w:ascii="Times New Roman" w:hAnsi="Times New Roman"/>
                <w:color w:val="000000"/>
              </w:rPr>
              <w:t xml:space="preserve">  </w:t>
            </w:r>
            <w:r>
              <w:rPr>
                <w:rFonts w:ascii="Times New Roman" w:hAnsi="Times New Roman"/>
                <w:b/>
                <w:color w:val="000000"/>
              </w:rPr>
              <w:t>of</w:t>
            </w:r>
            <w:r>
              <w:rPr>
                <w:rFonts w:ascii="Times New Roman" w:hAnsi="Times New Roman"/>
                <w:color w:val="000000"/>
              </w:rPr>
              <w:t xml:space="preserve">  </w:t>
            </w:r>
            <w:r>
              <w:rPr>
                <w:rFonts w:ascii="Times New Roman" w:hAnsi="Times New Roman"/>
                <w:b/>
                <w:color w:val="000000"/>
              </w:rPr>
              <w:t>pizza</w:t>
            </w:r>
          </w:p>
        </w:tc>
        <w:tc>
          <w:tcPr>
            <w:tcW w:w="15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42BAF50" w14:textId="77777777" w:rsidR="0005632A" w:rsidRDefault="00000000">
            <w:pPr>
              <w:keepNext/>
              <w:keepLines/>
              <w:spacing w:after="0"/>
              <w:jc w:val="center"/>
            </w:pPr>
            <w:r>
              <w:rPr>
                <w:rFonts w:ascii="Times New Roman" w:hAnsi="Times New Roman"/>
                <w:color w:val="000000"/>
              </w:rPr>
              <w:t xml:space="preserve">  </w:t>
            </w:r>
            <w:r>
              <w:rPr>
                <w:rFonts w:ascii="Times New Roman" w:hAnsi="Times New Roman"/>
                <w:b/>
                <w:color w:val="000000"/>
              </w:rPr>
              <w:t>Number</w:t>
            </w:r>
            <w:r>
              <w:rPr>
                <w:rFonts w:ascii="Times New Roman" w:hAnsi="Times New Roman"/>
                <w:color w:val="000000"/>
              </w:rPr>
              <w:t xml:space="preserve">  </w:t>
            </w:r>
            <w:r>
              <w:rPr>
                <w:rFonts w:ascii="Times New Roman" w:hAnsi="Times New Roman"/>
                <w:b/>
                <w:color w:val="000000"/>
              </w:rPr>
              <w:t>of</w:t>
            </w:r>
            <w:r>
              <w:rPr>
                <w:rFonts w:ascii="Times New Roman" w:hAnsi="Times New Roman"/>
                <w:color w:val="000000"/>
              </w:rPr>
              <w:t xml:space="preserve">  </w:t>
            </w:r>
            <w:r>
              <w:rPr>
                <w:rFonts w:ascii="Times New Roman" w:hAnsi="Times New Roman"/>
                <w:b/>
                <w:color w:val="000000"/>
              </w:rPr>
              <w:t>Pizzas</w:t>
            </w:r>
          </w:p>
        </w:tc>
        <w:tc>
          <w:tcPr>
            <w:tcW w:w="7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AF193B6" w14:textId="77777777" w:rsidR="0005632A" w:rsidRDefault="00000000">
            <w:pPr>
              <w:keepNext/>
              <w:keepLines/>
              <w:spacing w:after="0"/>
              <w:jc w:val="center"/>
            </w:pPr>
            <w:r>
              <w:rPr>
                <w:rFonts w:ascii="Times New Roman" w:hAnsi="Times New Roman"/>
                <w:color w:val="000000"/>
              </w:rPr>
              <w:t xml:space="preserve">  </w:t>
            </w:r>
            <w:r>
              <w:rPr>
                <w:rFonts w:ascii="Times New Roman" w:hAnsi="Times New Roman"/>
                <w:b/>
                <w:color w:val="000000"/>
              </w:rPr>
              <w:t>Row</w:t>
            </w:r>
          </w:p>
        </w:tc>
      </w:tr>
      <w:tr w:rsidR="0005632A" w14:paraId="092BD19B" w14:textId="77777777">
        <w:trPr>
          <w:cantSplit/>
          <w:trHeight w:val="60"/>
        </w:trPr>
        <w:tc>
          <w:tcPr>
            <w:tcW w:w="37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C66ED1B" w14:textId="77777777" w:rsidR="0005632A" w:rsidRDefault="00000000">
            <w:pPr>
              <w:keepNext/>
              <w:keepLines/>
              <w:spacing w:after="0"/>
              <w:jc w:val="center"/>
            </w:pPr>
            <w:r>
              <w:rPr>
                <w:rFonts w:ascii="Times New Roman" w:hAnsi="Times New Roman"/>
                <w:color w:val="000000"/>
              </w:rPr>
              <w:t>0</w:t>
            </w:r>
          </w:p>
        </w:tc>
        <w:tc>
          <w:tcPr>
            <w:tcW w:w="149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3A30026" w14:textId="77777777" w:rsidR="0005632A" w:rsidRDefault="00000000">
            <w:pPr>
              <w:keepNext/>
              <w:keepLines/>
              <w:spacing w:after="0"/>
              <w:jc w:val="center"/>
            </w:pPr>
            <w:r>
              <w:rPr>
                <w:rFonts w:ascii="Times New Roman" w:hAnsi="Times New Roman"/>
                <w:color w:val="000000"/>
              </w:rPr>
              <w:t>0</w:t>
            </w:r>
          </w:p>
        </w:tc>
        <w:tc>
          <w:tcPr>
            <w:tcW w:w="369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F497564" w14:textId="77777777" w:rsidR="0005632A" w:rsidRDefault="00000000">
            <w:pPr>
              <w:keepNext/>
              <w:keepLines/>
              <w:spacing w:after="0"/>
              <w:jc w:val="center"/>
            </w:pPr>
            <w:r>
              <w:rPr>
                <w:rFonts w:ascii="Times New Roman" w:hAnsi="Times New Roman"/>
                <w:color w:val="000000"/>
              </w:rPr>
              <w:t>100</w:t>
            </w:r>
          </w:p>
        </w:tc>
        <w:tc>
          <w:tcPr>
            <w:tcW w:w="15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0295107" w14:textId="77777777" w:rsidR="0005632A" w:rsidRDefault="00000000">
            <w:pPr>
              <w:keepNext/>
              <w:keepLines/>
              <w:spacing w:after="0"/>
              <w:jc w:val="center"/>
            </w:pPr>
            <w:r>
              <w:rPr>
                <w:rFonts w:ascii="Times New Roman" w:hAnsi="Times New Roman"/>
                <w:color w:val="000000"/>
              </w:rPr>
              <w:t>15</w:t>
            </w:r>
          </w:p>
        </w:tc>
        <w:tc>
          <w:tcPr>
            <w:tcW w:w="7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C1628E6" w14:textId="77777777" w:rsidR="0005632A" w:rsidRDefault="00000000">
            <w:pPr>
              <w:keepNext/>
              <w:keepLines/>
              <w:spacing w:after="0"/>
              <w:jc w:val="center"/>
            </w:pPr>
            <w:r>
              <w:rPr>
                <w:rFonts w:ascii="Times New Roman" w:hAnsi="Times New Roman"/>
                <w:color w:val="000000"/>
              </w:rPr>
              <w:t>A</w:t>
            </w:r>
          </w:p>
        </w:tc>
      </w:tr>
      <w:tr w:rsidR="0005632A" w14:paraId="6EC6C148" w14:textId="77777777">
        <w:trPr>
          <w:cantSplit/>
          <w:trHeight w:val="60"/>
        </w:trPr>
        <w:tc>
          <w:tcPr>
            <w:tcW w:w="37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114E532" w14:textId="77777777" w:rsidR="0005632A" w:rsidRDefault="00000000">
            <w:pPr>
              <w:keepNext/>
              <w:keepLines/>
              <w:spacing w:after="0"/>
              <w:jc w:val="center"/>
            </w:pPr>
            <w:r>
              <w:rPr>
                <w:rFonts w:ascii="Times New Roman" w:hAnsi="Times New Roman"/>
                <w:color w:val="000000"/>
              </w:rPr>
              <w:t>20</w:t>
            </w:r>
          </w:p>
        </w:tc>
        <w:tc>
          <w:tcPr>
            <w:tcW w:w="149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9A9B0B7" w14:textId="77777777" w:rsidR="0005632A" w:rsidRDefault="00000000">
            <w:pPr>
              <w:keepNext/>
              <w:keepLines/>
              <w:spacing w:after="0"/>
              <w:jc w:val="center"/>
            </w:pPr>
            <w:r>
              <w:rPr>
                <w:rFonts w:ascii="Times New Roman" w:hAnsi="Times New Roman"/>
                <w:color w:val="000000"/>
              </w:rPr>
              <w:t>4</w:t>
            </w:r>
          </w:p>
        </w:tc>
        <w:tc>
          <w:tcPr>
            <w:tcW w:w="369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DED3892" w14:textId="77777777" w:rsidR="0005632A" w:rsidRDefault="00000000">
            <w:pPr>
              <w:keepNext/>
              <w:keepLines/>
              <w:spacing w:after="0"/>
              <w:jc w:val="center"/>
            </w:pPr>
            <w:r>
              <w:rPr>
                <w:rFonts w:ascii="Times New Roman" w:hAnsi="Times New Roman"/>
                <w:color w:val="000000"/>
              </w:rPr>
              <w:t>80</w:t>
            </w:r>
          </w:p>
        </w:tc>
        <w:tc>
          <w:tcPr>
            <w:tcW w:w="15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09FF594" w14:textId="77777777" w:rsidR="0005632A" w:rsidRDefault="00000000">
            <w:pPr>
              <w:keepNext/>
              <w:keepLines/>
              <w:spacing w:after="0"/>
              <w:jc w:val="center"/>
            </w:pPr>
            <w:r>
              <w:rPr>
                <w:rFonts w:ascii="Times New Roman" w:hAnsi="Times New Roman"/>
                <w:color w:val="000000"/>
              </w:rPr>
              <w:t>14</w:t>
            </w:r>
          </w:p>
        </w:tc>
        <w:tc>
          <w:tcPr>
            <w:tcW w:w="7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39D25F9" w14:textId="77777777" w:rsidR="0005632A" w:rsidRDefault="00000000">
            <w:pPr>
              <w:keepNext/>
              <w:keepLines/>
              <w:spacing w:after="0"/>
              <w:jc w:val="center"/>
            </w:pPr>
            <w:r>
              <w:rPr>
                <w:rFonts w:ascii="Times New Roman" w:hAnsi="Times New Roman"/>
                <w:color w:val="000000"/>
              </w:rPr>
              <w:t>B</w:t>
            </w:r>
          </w:p>
        </w:tc>
      </w:tr>
      <w:tr w:rsidR="0005632A" w14:paraId="7367DE28" w14:textId="77777777">
        <w:trPr>
          <w:cantSplit/>
          <w:trHeight w:val="60"/>
        </w:trPr>
        <w:tc>
          <w:tcPr>
            <w:tcW w:w="37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9F1E2DD" w14:textId="77777777" w:rsidR="0005632A" w:rsidRDefault="00000000">
            <w:pPr>
              <w:keepNext/>
              <w:keepLines/>
              <w:spacing w:after="0"/>
              <w:jc w:val="center"/>
            </w:pPr>
            <w:r>
              <w:rPr>
                <w:rFonts w:ascii="Times New Roman" w:hAnsi="Times New Roman"/>
                <w:color w:val="000000"/>
              </w:rPr>
              <w:t>40</w:t>
            </w:r>
          </w:p>
        </w:tc>
        <w:tc>
          <w:tcPr>
            <w:tcW w:w="149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F990DEE" w14:textId="77777777" w:rsidR="0005632A" w:rsidRDefault="00000000">
            <w:pPr>
              <w:keepNext/>
              <w:keepLines/>
              <w:spacing w:after="0"/>
              <w:jc w:val="center"/>
            </w:pPr>
            <w:r>
              <w:rPr>
                <w:rFonts w:ascii="Times New Roman" w:hAnsi="Times New Roman"/>
                <w:color w:val="000000"/>
              </w:rPr>
              <w:t>7</w:t>
            </w:r>
          </w:p>
        </w:tc>
        <w:tc>
          <w:tcPr>
            <w:tcW w:w="369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DB82E8B" w14:textId="77777777" w:rsidR="0005632A" w:rsidRDefault="00000000">
            <w:pPr>
              <w:keepNext/>
              <w:keepLines/>
              <w:spacing w:after="0"/>
              <w:jc w:val="center"/>
            </w:pPr>
            <w:r>
              <w:rPr>
                <w:rFonts w:ascii="Times New Roman" w:hAnsi="Times New Roman"/>
                <w:color w:val="000000"/>
              </w:rPr>
              <w:t>60</w:t>
            </w:r>
          </w:p>
        </w:tc>
        <w:tc>
          <w:tcPr>
            <w:tcW w:w="15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DDE3E1F" w14:textId="77777777" w:rsidR="0005632A" w:rsidRDefault="00000000">
            <w:pPr>
              <w:keepNext/>
              <w:keepLines/>
              <w:spacing w:after="0"/>
              <w:jc w:val="center"/>
            </w:pPr>
            <w:r>
              <w:rPr>
                <w:rFonts w:ascii="Times New Roman" w:hAnsi="Times New Roman"/>
                <w:color w:val="000000"/>
              </w:rPr>
              <w:t>12</w:t>
            </w:r>
          </w:p>
        </w:tc>
        <w:tc>
          <w:tcPr>
            <w:tcW w:w="7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2020AE0" w14:textId="77777777" w:rsidR="0005632A" w:rsidRDefault="00000000">
            <w:pPr>
              <w:keepNext/>
              <w:keepLines/>
              <w:spacing w:after="0"/>
              <w:jc w:val="center"/>
            </w:pPr>
            <w:r>
              <w:rPr>
                <w:rFonts w:ascii="Times New Roman" w:hAnsi="Times New Roman"/>
                <w:color w:val="000000"/>
              </w:rPr>
              <w:t>C</w:t>
            </w:r>
          </w:p>
        </w:tc>
      </w:tr>
      <w:tr w:rsidR="0005632A" w14:paraId="4EF2A08F" w14:textId="77777777">
        <w:trPr>
          <w:cantSplit/>
          <w:trHeight w:val="60"/>
        </w:trPr>
        <w:tc>
          <w:tcPr>
            <w:tcW w:w="37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2C299DE" w14:textId="77777777" w:rsidR="0005632A" w:rsidRDefault="00000000">
            <w:pPr>
              <w:keepNext/>
              <w:keepLines/>
              <w:spacing w:after="0"/>
              <w:jc w:val="center"/>
            </w:pPr>
            <w:r>
              <w:rPr>
                <w:rFonts w:ascii="Times New Roman" w:hAnsi="Times New Roman"/>
                <w:color w:val="000000"/>
              </w:rPr>
              <w:t>60</w:t>
            </w:r>
          </w:p>
        </w:tc>
        <w:tc>
          <w:tcPr>
            <w:tcW w:w="149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E95C4DF" w14:textId="77777777" w:rsidR="0005632A" w:rsidRDefault="00000000">
            <w:pPr>
              <w:keepNext/>
              <w:keepLines/>
              <w:spacing w:after="0"/>
              <w:jc w:val="center"/>
            </w:pPr>
            <w:r>
              <w:rPr>
                <w:rFonts w:ascii="Times New Roman" w:hAnsi="Times New Roman"/>
                <w:color w:val="000000"/>
              </w:rPr>
              <w:t>9</w:t>
            </w:r>
          </w:p>
        </w:tc>
        <w:tc>
          <w:tcPr>
            <w:tcW w:w="369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2AE7627" w14:textId="77777777" w:rsidR="0005632A" w:rsidRDefault="00000000">
            <w:pPr>
              <w:keepNext/>
              <w:keepLines/>
              <w:spacing w:after="0"/>
              <w:jc w:val="center"/>
            </w:pPr>
            <w:r>
              <w:rPr>
                <w:rFonts w:ascii="Times New Roman" w:hAnsi="Times New Roman"/>
                <w:color w:val="000000"/>
              </w:rPr>
              <w:t>40</w:t>
            </w:r>
          </w:p>
        </w:tc>
        <w:tc>
          <w:tcPr>
            <w:tcW w:w="15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9F79986" w14:textId="77777777" w:rsidR="0005632A" w:rsidRDefault="00000000">
            <w:pPr>
              <w:keepNext/>
              <w:keepLines/>
              <w:spacing w:after="0"/>
              <w:jc w:val="center"/>
            </w:pPr>
            <w:r>
              <w:rPr>
                <w:rFonts w:ascii="Times New Roman" w:hAnsi="Times New Roman"/>
                <w:color w:val="000000"/>
              </w:rPr>
              <w:t>9</w:t>
            </w:r>
          </w:p>
        </w:tc>
        <w:tc>
          <w:tcPr>
            <w:tcW w:w="7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AC97DF9" w14:textId="77777777" w:rsidR="0005632A" w:rsidRDefault="00000000">
            <w:pPr>
              <w:keepNext/>
              <w:keepLines/>
              <w:spacing w:after="0"/>
              <w:jc w:val="center"/>
            </w:pPr>
            <w:r>
              <w:rPr>
                <w:rFonts w:ascii="Times New Roman" w:hAnsi="Times New Roman"/>
                <w:color w:val="000000"/>
              </w:rPr>
              <w:t>D</w:t>
            </w:r>
          </w:p>
        </w:tc>
      </w:tr>
      <w:tr w:rsidR="0005632A" w14:paraId="29060615" w14:textId="77777777">
        <w:trPr>
          <w:cantSplit/>
          <w:trHeight w:val="60"/>
        </w:trPr>
        <w:tc>
          <w:tcPr>
            <w:tcW w:w="37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D066564" w14:textId="77777777" w:rsidR="0005632A" w:rsidRDefault="00000000">
            <w:pPr>
              <w:keepNext/>
              <w:keepLines/>
              <w:spacing w:after="0"/>
              <w:jc w:val="center"/>
            </w:pPr>
            <w:r>
              <w:rPr>
                <w:rFonts w:ascii="Times New Roman" w:hAnsi="Times New Roman"/>
                <w:color w:val="000000"/>
              </w:rPr>
              <w:t>80</w:t>
            </w:r>
          </w:p>
        </w:tc>
        <w:tc>
          <w:tcPr>
            <w:tcW w:w="149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96C8632" w14:textId="77777777" w:rsidR="0005632A" w:rsidRDefault="00000000">
            <w:pPr>
              <w:keepNext/>
              <w:keepLines/>
              <w:spacing w:after="0"/>
              <w:jc w:val="center"/>
            </w:pPr>
            <w:r>
              <w:rPr>
                <w:rFonts w:ascii="Times New Roman" w:hAnsi="Times New Roman"/>
                <w:color w:val="000000"/>
              </w:rPr>
              <w:t>11</w:t>
            </w:r>
          </w:p>
        </w:tc>
        <w:tc>
          <w:tcPr>
            <w:tcW w:w="369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364EFFA" w14:textId="77777777" w:rsidR="0005632A" w:rsidRDefault="00000000">
            <w:pPr>
              <w:keepNext/>
              <w:keepLines/>
              <w:spacing w:after="0"/>
              <w:jc w:val="center"/>
            </w:pPr>
            <w:r>
              <w:rPr>
                <w:rFonts w:ascii="Times New Roman" w:hAnsi="Times New Roman"/>
                <w:color w:val="000000"/>
              </w:rPr>
              <w:t>20</w:t>
            </w:r>
          </w:p>
        </w:tc>
        <w:tc>
          <w:tcPr>
            <w:tcW w:w="15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2570C0E" w14:textId="77777777" w:rsidR="0005632A" w:rsidRDefault="00000000">
            <w:pPr>
              <w:keepNext/>
              <w:keepLines/>
              <w:spacing w:after="0"/>
              <w:jc w:val="center"/>
            </w:pPr>
            <w:r>
              <w:rPr>
                <w:rFonts w:ascii="Times New Roman" w:hAnsi="Times New Roman"/>
                <w:color w:val="000000"/>
              </w:rPr>
              <w:t>5</w:t>
            </w:r>
          </w:p>
        </w:tc>
        <w:tc>
          <w:tcPr>
            <w:tcW w:w="7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07664CF" w14:textId="77777777" w:rsidR="0005632A" w:rsidRDefault="00000000">
            <w:pPr>
              <w:keepNext/>
              <w:keepLines/>
              <w:spacing w:after="0"/>
              <w:jc w:val="center"/>
            </w:pPr>
            <w:r>
              <w:rPr>
                <w:rFonts w:ascii="Times New Roman" w:hAnsi="Times New Roman"/>
                <w:color w:val="000000"/>
              </w:rPr>
              <w:t>E</w:t>
            </w:r>
          </w:p>
        </w:tc>
      </w:tr>
      <w:tr w:rsidR="0005632A" w14:paraId="3A75C78C" w14:textId="77777777">
        <w:trPr>
          <w:cantSplit/>
          <w:trHeight w:val="60"/>
        </w:trPr>
        <w:tc>
          <w:tcPr>
            <w:tcW w:w="37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72425E6" w14:textId="77777777" w:rsidR="0005632A" w:rsidRDefault="00000000">
            <w:pPr>
              <w:keepNext/>
              <w:keepLines/>
              <w:spacing w:after="0"/>
              <w:jc w:val="center"/>
            </w:pPr>
            <w:r>
              <w:rPr>
                <w:rFonts w:ascii="Times New Roman" w:hAnsi="Times New Roman"/>
                <w:color w:val="000000"/>
              </w:rPr>
              <w:t>100</w:t>
            </w:r>
          </w:p>
        </w:tc>
        <w:tc>
          <w:tcPr>
            <w:tcW w:w="149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0CED353" w14:textId="77777777" w:rsidR="0005632A" w:rsidRDefault="00000000">
            <w:pPr>
              <w:keepNext/>
              <w:keepLines/>
              <w:spacing w:after="0"/>
              <w:jc w:val="center"/>
            </w:pPr>
            <w:r>
              <w:rPr>
                <w:rFonts w:ascii="Times New Roman" w:hAnsi="Times New Roman"/>
                <w:color w:val="000000"/>
              </w:rPr>
              <w:t>12</w:t>
            </w:r>
          </w:p>
        </w:tc>
        <w:tc>
          <w:tcPr>
            <w:tcW w:w="369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98E1123" w14:textId="77777777" w:rsidR="0005632A" w:rsidRDefault="00000000">
            <w:pPr>
              <w:keepNext/>
              <w:keepLines/>
              <w:spacing w:after="0"/>
              <w:jc w:val="center"/>
            </w:pPr>
            <w:r>
              <w:rPr>
                <w:rFonts w:ascii="Times New Roman" w:hAnsi="Times New Roman"/>
                <w:color w:val="000000"/>
              </w:rPr>
              <w:t>0</w:t>
            </w:r>
          </w:p>
        </w:tc>
        <w:tc>
          <w:tcPr>
            <w:tcW w:w="15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A343A76" w14:textId="77777777" w:rsidR="0005632A" w:rsidRDefault="00000000">
            <w:pPr>
              <w:keepNext/>
              <w:keepLines/>
              <w:spacing w:after="0"/>
              <w:jc w:val="center"/>
            </w:pPr>
            <w:r>
              <w:rPr>
                <w:rFonts w:ascii="Times New Roman" w:hAnsi="Times New Roman"/>
                <w:color w:val="000000"/>
              </w:rPr>
              <w:t>0</w:t>
            </w:r>
          </w:p>
        </w:tc>
        <w:tc>
          <w:tcPr>
            <w:tcW w:w="7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0B3BD65" w14:textId="77777777" w:rsidR="0005632A" w:rsidRDefault="00000000">
            <w:pPr>
              <w:keepNext/>
              <w:keepLines/>
              <w:spacing w:after="0"/>
              <w:jc w:val="center"/>
            </w:pPr>
            <w:r>
              <w:rPr>
                <w:rFonts w:ascii="Times New Roman" w:hAnsi="Times New Roman"/>
                <w:color w:val="000000"/>
              </w:rPr>
              <w:t>F</w:t>
            </w:r>
          </w:p>
        </w:tc>
      </w:tr>
    </w:tbl>
    <w:p w14:paraId="53752970" w14:textId="77777777" w:rsidR="0005632A" w:rsidRDefault="00000000">
      <w:pPr>
        <w:keepNext/>
        <w:keepLines/>
        <w:spacing w:after="0"/>
        <w:ind w:left="360"/>
      </w:pPr>
      <w:r>
        <w:rPr>
          <w:rFonts w:ascii="Times New Roman"/>
          <w:sz w:val="24"/>
        </w:rPr>
        <w:br/>
      </w:r>
      <w:r>
        <w:rPr>
          <w:rFonts w:ascii="Times New Roman"/>
          <w:color w:val="000000"/>
          <w:sz w:val="24"/>
        </w:rPr>
        <w:t xml:space="preserve"> (a) Use the information in the Table to draw the production possibilities curve (PP1) for Lavaland. Put tanks on the horizontal axis.</w:t>
      </w:r>
      <w:r>
        <w:rPr>
          <w:rFonts w:ascii="Times New Roman"/>
          <w:sz w:val="24"/>
        </w:rPr>
        <w:br/>
      </w:r>
      <w:r>
        <w:rPr>
          <w:rFonts w:ascii="Times New Roman"/>
          <w:color w:val="000000"/>
          <w:sz w:val="24"/>
        </w:rPr>
        <w:t xml:space="preserve"> (b) What is the cost to Lavaland of moving from point A to point B on its PP1?</w:t>
      </w:r>
      <w:r>
        <w:rPr>
          <w:rFonts w:ascii="Times New Roman"/>
          <w:sz w:val="24"/>
        </w:rPr>
        <w:br/>
      </w:r>
      <w:r>
        <w:rPr>
          <w:rFonts w:ascii="Times New Roman"/>
          <w:color w:val="000000"/>
          <w:sz w:val="24"/>
        </w:rPr>
        <w:t xml:space="preserve"> (c) What is the cost to Lavaland of moving from point E to point F?</w:t>
      </w:r>
      <w:r>
        <w:rPr>
          <w:rFonts w:ascii="Times New Roman"/>
          <w:sz w:val="24"/>
        </w:rPr>
        <w:br/>
      </w:r>
      <w:r>
        <w:rPr>
          <w:rFonts w:ascii="Times New Roman"/>
          <w:color w:val="000000"/>
          <w:sz w:val="24"/>
        </w:rPr>
        <w:t xml:space="preserve"> (d) What general economic principle is being illustrated by your answers to part (b) and (c) above? Explain.</w:t>
      </w:r>
    </w:p>
    <w:p w14:paraId="50C396E3"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7A805D33" w14:textId="77777777" w:rsidR="0005632A" w:rsidRDefault="00000000">
      <w:pPr>
        <w:keepLines/>
        <w:spacing w:after="0"/>
      </w:pPr>
      <w:r>
        <w:rPr>
          <w:rFonts w:ascii="Times New Roman"/>
          <w:sz w:val="24"/>
        </w:rPr>
        <w:br/>
      </w:r>
    </w:p>
    <w:p w14:paraId="29846C75" w14:textId="77777777" w:rsidR="0005632A" w:rsidRDefault="00000000">
      <w:pPr>
        <w:keepNext/>
        <w:keepLines/>
        <w:numPr>
          <w:ilvl w:val="0"/>
          <w:numId w:val="1"/>
        </w:numPr>
        <w:spacing w:after="0"/>
      </w:pPr>
      <w:r>
        <w:rPr>
          <w:rFonts w:ascii="Times New Roman"/>
          <w:color w:val="000000"/>
          <w:sz w:val="24"/>
        </w:rPr>
        <w:t>Below is a list of resources. Indicate whether each is labour (L), capital (K), land (N), or enterprise (E).</w:t>
      </w:r>
      <w:r>
        <w:rPr>
          <w:rFonts w:ascii="Times New Roman"/>
          <w:sz w:val="24"/>
        </w:rPr>
        <w:br/>
      </w:r>
      <w:r>
        <w:rPr>
          <w:rFonts w:ascii="Times New Roman"/>
          <w:sz w:val="24"/>
        </w:rPr>
        <w:br/>
      </w:r>
      <w:r>
        <w:rPr>
          <w:rFonts w:ascii="Times New Roman"/>
          <w:color w:val="000000"/>
          <w:sz w:val="24"/>
        </w:rPr>
        <w:t>a) A shopping mall.</w:t>
      </w:r>
      <w:r>
        <w:rPr>
          <w:rFonts w:ascii="Times New Roman"/>
          <w:sz w:val="24"/>
        </w:rPr>
        <w:br/>
      </w:r>
      <w:r>
        <w:rPr>
          <w:rFonts w:ascii="Times New Roman"/>
          <w:color w:val="000000"/>
          <w:sz w:val="24"/>
        </w:rPr>
        <w:t>b) A shoal of salmon on the high seas.</w:t>
      </w:r>
      <w:r>
        <w:rPr>
          <w:rFonts w:ascii="Times New Roman"/>
          <w:sz w:val="24"/>
        </w:rPr>
        <w:br/>
      </w:r>
      <w:r>
        <w:rPr>
          <w:rFonts w:ascii="Times New Roman"/>
          <w:color w:val="000000"/>
          <w:sz w:val="24"/>
        </w:rPr>
        <w:t>c) Lumber in a lumber yard.</w:t>
      </w:r>
      <w:r>
        <w:rPr>
          <w:rFonts w:ascii="Times New Roman"/>
          <w:sz w:val="24"/>
        </w:rPr>
        <w:br/>
      </w:r>
      <w:r>
        <w:rPr>
          <w:rFonts w:ascii="Times New Roman"/>
          <w:color w:val="000000"/>
          <w:sz w:val="24"/>
        </w:rPr>
        <w:t>d) The work of a brain surgeon.</w:t>
      </w:r>
      <w:r>
        <w:rPr>
          <w:rFonts w:ascii="Times New Roman"/>
          <w:sz w:val="24"/>
        </w:rPr>
        <w:br/>
      </w:r>
      <w:r>
        <w:rPr>
          <w:rFonts w:ascii="Times New Roman"/>
          <w:color w:val="000000"/>
          <w:sz w:val="24"/>
        </w:rPr>
        <w:t>e) The work done by Sidney Crosby hockey player.</w:t>
      </w:r>
    </w:p>
    <w:p w14:paraId="584192F4"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66AF7B4C" w14:textId="77777777" w:rsidR="0005632A" w:rsidRDefault="00000000">
      <w:pPr>
        <w:keepLines/>
        <w:spacing w:after="0"/>
      </w:pPr>
      <w:r>
        <w:rPr>
          <w:rFonts w:ascii="Times New Roman"/>
          <w:sz w:val="24"/>
        </w:rPr>
        <w:br/>
      </w:r>
    </w:p>
    <w:p w14:paraId="7519F895" w14:textId="77777777" w:rsidR="0005632A" w:rsidRDefault="00000000">
      <w:pPr>
        <w:keepNext/>
        <w:keepLines/>
        <w:numPr>
          <w:ilvl w:val="0"/>
          <w:numId w:val="1"/>
        </w:numPr>
        <w:spacing w:after="0"/>
      </w:pPr>
      <w:r>
        <w:rPr>
          <w:rFonts w:ascii="Times New Roman"/>
          <w:color w:val="000000"/>
          <w:sz w:val="24"/>
        </w:rPr>
        <w:t>Tigris produces only two products: tennis balls and tennis racquets. Each worker comes with a fixed quantity of materials and capital, and the economy's labour force is fixed at 100 workers. The following table indicates the amounts of balls and racquets that can be produced daily with various quantities of labour:</w:t>
      </w:r>
    </w:p>
    <w:tbl>
      <w:tblPr>
        <w:tblW w:w="0" w:type="auto"/>
        <w:tblInd w:w="360" w:type="dxa"/>
        <w:tblLook w:val="04A0" w:firstRow="1" w:lastRow="0" w:firstColumn="1" w:lastColumn="0" w:noHBand="0" w:noVBand="1"/>
      </w:tblPr>
      <w:tblGrid>
        <w:gridCol w:w="1825"/>
        <w:gridCol w:w="2798"/>
        <w:gridCol w:w="1825"/>
        <w:gridCol w:w="2582"/>
      </w:tblGrid>
      <w:tr w:rsidR="0005632A" w14:paraId="0C088D7C" w14:textId="77777777">
        <w:trPr>
          <w:cantSplit/>
          <w:trHeight w:val="60"/>
        </w:trPr>
        <w:tc>
          <w:tcPr>
            <w:tcW w:w="22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0627481" w14:textId="77777777" w:rsidR="0005632A" w:rsidRDefault="00000000">
            <w:pPr>
              <w:keepNext/>
              <w:keepLines/>
              <w:spacing w:after="0"/>
              <w:jc w:val="center"/>
            </w:pPr>
            <w:r>
              <w:rPr>
                <w:rFonts w:ascii="Times New Roman" w:hAnsi="Times New Roman"/>
                <w:color w:val="000000"/>
              </w:rPr>
              <w:t xml:space="preserve">  </w:t>
            </w:r>
            <w:r>
              <w:rPr>
                <w:rFonts w:ascii="Times New Roman" w:hAnsi="Times New Roman"/>
                <w:b/>
                <w:color w:val="000000"/>
              </w:rPr>
              <w:t>Number</w:t>
            </w:r>
            <w:r>
              <w:rPr>
                <w:rFonts w:ascii="Times New Roman" w:hAnsi="Times New Roman"/>
                <w:color w:val="000000"/>
              </w:rPr>
              <w:t xml:space="preserve">  </w:t>
            </w:r>
            <w:r>
              <w:rPr>
                <w:rFonts w:ascii="Times New Roman" w:hAnsi="Times New Roman"/>
                <w:b/>
                <w:color w:val="000000"/>
              </w:rPr>
              <w:t>of</w:t>
            </w:r>
            <w:r>
              <w:rPr>
                <w:rFonts w:ascii="Times New Roman" w:hAnsi="Times New Roman"/>
                <w:color w:val="000000"/>
              </w:rPr>
              <w:t xml:space="preserve">  </w:t>
            </w:r>
            <w:r>
              <w:rPr>
                <w:rFonts w:ascii="Times New Roman" w:hAnsi="Times New Roman"/>
                <w:b/>
                <w:color w:val="000000"/>
              </w:rPr>
              <w:t>Workers</w:t>
            </w:r>
          </w:p>
        </w:tc>
        <w:tc>
          <w:tcPr>
            <w:tcW w:w="35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C1C1C74" w14:textId="77777777" w:rsidR="0005632A" w:rsidRDefault="00000000">
            <w:pPr>
              <w:keepNext/>
              <w:keepLines/>
              <w:spacing w:after="0"/>
              <w:jc w:val="center"/>
            </w:pPr>
            <w:r>
              <w:rPr>
                <w:rFonts w:ascii="Times New Roman" w:hAnsi="Times New Roman"/>
                <w:color w:val="000000"/>
              </w:rPr>
              <w:t xml:space="preserve">  </w:t>
            </w:r>
            <w:r>
              <w:rPr>
                <w:rFonts w:ascii="Times New Roman" w:hAnsi="Times New Roman"/>
                <w:b/>
                <w:color w:val="000000"/>
              </w:rPr>
              <w:t>Daily</w:t>
            </w:r>
            <w:r>
              <w:rPr>
                <w:rFonts w:ascii="Times New Roman" w:hAnsi="Times New Roman"/>
                <w:color w:val="000000"/>
              </w:rPr>
              <w:t xml:space="preserve">  </w:t>
            </w:r>
            <w:r>
              <w:rPr>
                <w:rFonts w:ascii="Times New Roman" w:hAnsi="Times New Roman"/>
                <w:b/>
                <w:color w:val="000000"/>
              </w:rPr>
              <w:t>production</w:t>
            </w:r>
            <w:r>
              <w:rPr>
                <w:rFonts w:ascii="Times New Roman" w:hAnsi="Times New Roman"/>
                <w:color w:val="000000"/>
              </w:rPr>
              <w:t xml:space="preserve">  </w:t>
            </w:r>
            <w:r>
              <w:rPr>
                <w:rFonts w:ascii="Times New Roman" w:hAnsi="Times New Roman"/>
                <w:b/>
                <w:color w:val="000000"/>
              </w:rPr>
              <w:t>of</w:t>
            </w:r>
            <w:r>
              <w:rPr>
                <w:rFonts w:ascii="Times New Roman" w:hAnsi="Times New Roman"/>
                <w:color w:val="000000"/>
              </w:rPr>
              <w:t xml:space="preserve">  </w:t>
            </w:r>
            <w:r>
              <w:rPr>
                <w:rFonts w:ascii="Times New Roman" w:hAnsi="Times New Roman"/>
                <w:b/>
                <w:color w:val="000000"/>
              </w:rPr>
              <w:t>Tennis</w:t>
            </w:r>
            <w:r>
              <w:rPr>
                <w:rFonts w:ascii="Times New Roman" w:hAnsi="Times New Roman"/>
                <w:color w:val="000000"/>
              </w:rPr>
              <w:t xml:space="preserve">  </w:t>
            </w:r>
            <w:r>
              <w:rPr>
                <w:rFonts w:ascii="Times New Roman" w:hAnsi="Times New Roman"/>
                <w:b/>
                <w:color w:val="000000"/>
              </w:rPr>
              <w:t>Balls</w:t>
            </w:r>
          </w:p>
        </w:tc>
        <w:tc>
          <w:tcPr>
            <w:tcW w:w="22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D7C72B2" w14:textId="77777777" w:rsidR="0005632A" w:rsidRDefault="00000000">
            <w:pPr>
              <w:keepNext/>
              <w:keepLines/>
              <w:spacing w:after="0"/>
              <w:jc w:val="center"/>
            </w:pPr>
            <w:r>
              <w:rPr>
                <w:rFonts w:ascii="Times New Roman" w:hAnsi="Times New Roman"/>
                <w:color w:val="000000"/>
              </w:rPr>
              <w:t xml:space="preserve">  </w:t>
            </w:r>
            <w:r>
              <w:rPr>
                <w:rFonts w:ascii="Times New Roman" w:hAnsi="Times New Roman"/>
                <w:b/>
                <w:color w:val="000000"/>
              </w:rPr>
              <w:t>Number</w:t>
            </w:r>
            <w:r>
              <w:rPr>
                <w:rFonts w:ascii="Times New Roman" w:hAnsi="Times New Roman"/>
                <w:color w:val="000000"/>
              </w:rPr>
              <w:t xml:space="preserve">  </w:t>
            </w:r>
            <w:r>
              <w:rPr>
                <w:rFonts w:ascii="Times New Roman" w:hAnsi="Times New Roman"/>
                <w:b/>
                <w:color w:val="000000"/>
              </w:rPr>
              <w:t>of</w:t>
            </w:r>
            <w:r>
              <w:rPr>
                <w:rFonts w:ascii="Times New Roman" w:hAnsi="Times New Roman"/>
                <w:color w:val="000000"/>
              </w:rPr>
              <w:t xml:space="preserve">  </w:t>
            </w:r>
            <w:r>
              <w:rPr>
                <w:rFonts w:ascii="Times New Roman" w:hAnsi="Times New Roman"/>
                <w:b/>
                <w:color w:val="000000"/>
              </w:rPr>
              <w:t>Workers</w:t>
            </w:r>
          </w:p>
        </w:tc>
        <w:tc>
          <w:tcPr>
            <w:tcW w:w="32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A48F5BF" w14:textId="77777777" w:rsidR="0005632A" w:rsidRDefault="00000000">
            <w:pPr>
              <w:keepNext/>
              <w:keepLines/>
              <w:spacing w:after="0"/>
              <w:jc w:val="center"/>
            </w:pPr>
            <w:r>
              <w:rPr>
                <w:rFonts w:ascii="Times New Roman" w:hAnsi="Times New Roman"/>
                <w:color w:val="000000"/>
              </w:rPr>
              <w:t xml:space="preserve">  </w:t>
            </w:r>
            <w:r>
              <w:rPr>
                <w:rFonts w:ascii="Times New Roman" w:hAnsi="Times New Roman"/>
                <w:b/>
                <w:color w:val="000000"/>
              </w:rPr>
              <w:t>Daily</w:t>
            </w:r>
            <w:r>
              <w:rPr>
                <w:rFonts w:ascii="Times New Roman" w:hAnsi="Times New Roman"/>
                <w:color w:val="000000"/>
              </w:rPr>
              <w:t xml:space="preserve">  </w:t>
            </w:r>
            <w:r>
              <w:rPr>
                <w:rFonts w:ascii="Times New Roman" w:hAnsi="Times New Roman"/>
                <w:b/>
                <w:color w:val="000000"/>
              </w:rPr>
              <w:t>Production</w:t>
            </w:r>
            <w:r>
              <w:rPr>
                <w:rFonts w:ascii="Times New Roman" w:hAnsi="Times New Roman"/>
                <w:color w:val="000000"/>
              </w:rPr>
              <w:t xml:space="preserve">  </w:t>
            </w:r>
            <w:r>
              <w:rPr>
                <w:rFonts w:ascii="Times New Roman" w:hAnsi="Times New Roman"/>
                <w:b/>
                <w:color w:val="000000"/>
              </w:rPr>
              <w:t>of</w:t>
            </w:r>
            <w:r>
              <w:rPr>
                <w:rFonts w:ascii="Times New Roman" w:hAnsi="Times New Roman"/>
                <w:color w:val="000000"/>
              </w:rPr>
              <w:t xml:space="preserve">  </w:t>
            </w:r>
            <w:r>
              <w:rPr>
                <w:rFonts w:ascii="Times New Roman" w:hAnsi="Times New Roman"/>
                <w:b/>
                <w:color w:val="000000"/>
              </w:rPr>
              <w:t>Racquets</w:t>
            </w:r>
          </w:p>
        </w:tc>
      </w:tr>
      <w:tr w:rsidR="0005632A" w14:paraId="370CDFA8" w14:textId="77777777">
        <w:trPr>
          <w:cantSplit/>
          <w:trHeight w:val="60"/>
        </w:trPr>
        <w:tc>
          <w:tcPr>
            <w:tcW w:w="22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F289381" w14:textId="77777777" w:rsidR="0005632A" w:rsidRDefault="00000000">
            <w:pPr>
              <w:keepNext/>
              <w:keepLines/>
              <w:spacing w:after="0"/>
              <w:jc w:val="center"/>
            </w:pPr>
            <w:r>
              <w:rPr>
                <w:rFonts w:ascii="Times New Roman" w:hAnsi="Times New Roman"/>
                <w:color w:val="000000"/>
              </w:rPr>
              <w:t>0</w:t>
            </w:r>
          </w:p>
        </w:tc>
        <w:tc>
          <w:tcPr>
            <w:tcW w:w="35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2AFA451" w14:textId="77777777" w:rsidR="0005632A" w:rsidRDefault="00000000">
            <w:pPr>
              <w:keepNext/>
              <w:keepLines/>
              <w:spacing w:after="0"/>
              <w:jc w:val="center"/>
            </w:pPr>
            <w:r>
              <w:rPr>
                <w:rFonts w:ascii="Times New Roman" w:hAnsi="Times New Roman"/>
                <w:color w:val="000000"/>
              </w:rPr>
              <w:t>0</w:t>
            </w:r>
          </w:p>
        </w:tc>
        <w:tc>
          <w:tcPr>
            <w:tcW w:w="22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73F72D7" w14:textId="77777777" w:rsidR="0005632A" w:rsidRDefault="00000000">
            <w:pPr>
              <w:keepNext/>
              <w:keepLines/>
              <w:spacing w:after="0"/>
              <w:jc w:val="center"/>
            </w:pPr>
            <w:r>
              <w:rPr>
                <w:rFonts w:ascii="Times New Roman" w:hAnsi="Times New Roman"/>
                <w:color w:val="000000"/>
              </w:rPr>
              <w:t>0</w:t>
            </w:r>
          </w:p>
        </w:tc>
        <w:tc>
          <w:tcPr>
            <w:tcW w:w="32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825A3E1" w14:textId="77777777" w:rsidR="0005632A" w:rsidRDefault="00000000">
            <w:pPr>
              <w:keepNext/>
              <w:keepLines/>
              <w:spacing w:after="0"/>
              <w:jc w:val="center"/>
            </w:pPr>
            <w:r>
              <w:rPr>
                <w:rFonts w:ascii="Times New Roman" w:hAnsi="Times New Roman"/>
                <w:color w:val="000000"/>
              </w:rPr>
              <w:t>0</w:t>
            </w:r>
          </w:p>
        </w:tc>
      </w:tr>
      <w:tr w:rsidR="0005632A" w14:paraId="3B1ED534" w14:textId="77777777">
        <w:trPr>
          <w:cantSplit/>
          <w:trHeight w:val="60"/>
        </w:trPr>
        <w:tc>
          <w:tcPr>
            <w:tcW w:w="22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3ECFF9C" w14:textId="77777777" w:rsidR="0005632A" w:rsidRDefault="00000000">
            <w:pPr>
              <w:keepNext/>
              <w:keepLines/>
              <w:spacing w:after="0"/>
              <w:jc w:val="center"/>
            </w:pPr>
            <w:r>
              <w:rPr>
                <w:rFonts w:ascii="Times New Roman" w:hAnsi="Times New Roman"/>
                <w:color w:val="000000"/>
              </w:rPr>
              <w:t>20</w:t>
            </w:r>
          </w:p>
        </w:tc>
        <w:tc>
          <w:tcPr>
            <w:tcW w:w="35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616B367" w14:textId="77777777" w:rsidR="0005632A" w:rsidRDefault="00000000">
            <w:pPr>
              <w:keepNext/>
              <w:keepLines/>
              <w:spacing w:after="0"/>
              <w:jc w:val="center"/>
            </w:pPr>
            <w:r>
              <w:rPr>
                <w:rFonts w:ascii="Times New Roman" w:hAnsi="Times New Roman"/>
                <w:color w:val="000000"/>
              </w:rPr>
              <w:t>80</w:t>
            </w:r>
          </w:p>
        </w:tc>
        <w:tc>
          <w:tcPr>
            <w:tcW w:w="22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FED44F2" w14:textId="77777777" w:rsidR="0005632A" w:rsidRDefault="00000000">
            <w:pPr>
              <w:keepNext/>
              <w:keepLines/>
              <w:spacing w:after="0"/>
              <w:jc w:val="center"/>
            </w:pPr>
            <w:r>
              <w:rPr>
                <w:rFonts w:ascii="Times New Roman" w:hAnsi="Times New Roman"/>
                <w:color w:val="000000"/>
              </w:rPr>
              <w:t>20</w:t>
            </w:r>
          </w:p>
        </w:tc>
        <w:tc>
          <w:tcPr>
            <w:tcW w:w="32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C7AB92D" w14:textId="77777777" w:rsidR="0005632A" w:rsidRDefault="00000000">
            <w:pPr>
              <w:keepNext/>
              <w:keepLines/>
              <w:spacing w:after="0"/>
              <w:jc w:val="center"/>
            </w:pPr>
            <w:r>
              <w:rPr>
                <w:rFonts w:ascii="Times New Roman" w:hAnsi="Times New Roman"/>
                <w:color w:val="000000"/>
              </w:rPr>
              <w:t>30</w:t>
            </w:r>
          </w:p>
        </w:tc>
      </w:tr>
      <w:tr w:rsidR="0005632A" w14:paraId="2E2ED02C" w14:textId="77777777">
        <w:trPr>
          <w:cantSplit/>
          <w:trHeight w:val="60"/>
        </w:trPr>
        <w:tc>
          <w:tcPr>
            <w:tcW w:w="22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8E60E6C" w14:textId="77777777" w:rsidR="0005632A" w:rsidRDefault="00000000">
            <w:pPr>
              <w:keepNext/>
              <w:keepLines/>
              <w:spacing w:after="0"/>
              <w:jc w:val="center"/>
            </w:pPr>
            <w:r>
              <w:rPr>
                <w:rFonts w:ascii="Times New Roman" w:hAnsi="Times New Roman"/>
                <w:color w:val="000000"/>
              </w:rPr>
              <w:t>40</w:t>
            </w:r>
          </w:p>
        </w:tc>
        <w:tc>
          <w:tcPr>
            <w:tcW w:w="35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CC4199B" w14:textId="77777777" w:rsidR="0005632A" w:rsidRDefault="00000000">
            <w:pPr>
              <w:keepNext/>
              <w:keepLines/>
              <w:spacing w:after="0"/>
              <w:jc w:val="center"/>
            </w:pPr>
            <w:r>
              <w:rPr>
                <w:rFonts w:ascii="Times New Roman" w:hAnsi="Times New Roman"/>
                <w:color w:val="000000"/>
              </w:rPr>
              <w:t>150</w:t>
            </w:r>
          </w:p>
        </w:tc>
        <w:tc>
          <w:tcPr>
            <w:tcW w:w="22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A171704" w14:textId="77777777" w:rsidR="0005632A" w:rsidRDefault="00000000">
            <w:pPr>
              <w:keepNext/>
              <w:keepLines/>
              <w:spacing w:after="0"/>
              <w:jc w:val="center"/>
            </w:pPr>
            <w:r>
              <w:rPr>
                <w:rFonts w:ascii="Times New Roman" w:hAnsi="Times New Roman"/>
                <w:color w:val="000000"/>
              </w:rPr>
              <w:t>40</w:t>
            </w:r>
          </w:p>
        </w:tc>
        <w:tc>
          <w:tcPr>
            <w:tcW w:w="32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2DAC7C6" w14:textId="77777777" w:rsidR="0005632A" w:rsidRDefault="00000000">
            <w:pPr>
              <w:keepNext/>
              <w:keepLines/>
              <w:spacing w:after="0"/>
              <w:jc w:val="center"/>
            </w:pPr>
            <w:r>
              <w:rPr>
                <w:rFonts w:ascii="Times New Roman" w:hAnsi="Times New Roman"/>
                <w:color w:val="000000"/>
              </w:rPr>
              <w:t>50</w:t>
            </w:r>
          </w:p>
        </w:tc>
      </w:tr>
      <w:tr w:rsidR="0005632A" w14:paraId="27B7D022" w14:textId="77777777">
        <w:trPr>
          <w:cantSplit/>
          <w:trHeight w:val="60"/>
        </w:trPr>
        <w:tc>
          <w:tcPr>
            <w:tcW w:w="22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4F4E846" w14:textId="77777777" w:rsidR="0005632A" w:rsidRDefault="00000000">
            <w:pPr>
              <w:keepNext/>
              <w:keepLines/>
              <w:spacing w:after="0"/>
              <w:jc w:val="center"/>
            </w:pPr>
            <w:r>
              <w:rPr>
                <w:rFonts w:ascii="Times New Roman" w:hAnsi="Times New Roman"/>
                <w:color w:val="000000"/>
              </w:rPr>
              <w:t>60</w:t>
            </w:r>
          </w:p>
        </w:tc>
        <w:tc>
          <w:tcPr>
            <w:tcW w:w="35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27F996C" w14:textId="77777777" w:rsidR="0005632A" w:rsidRDefault="00000000">
            <w:pPr>
              <w:keepNext/>
              <w:keepLines/>
              <w:spacing w:after="0"/>
              <w:jc w:val="center"/>
            </w:pPr>
            <w:r>
              <w:rPr>
                <w:rFonts w:ascii="Times New Roman" w:hAnsi="Times New Roman"/>
                <w:color w:val="000000"/>
              </w:rPr>
              <w:t>200</w:t>
            </w:r>
          </w:p>
        </w:tc>
        <w:tc>
          <w:tcPr>
            <w:tcW w:w="22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42DB5D4" w14:textId="77777777" w:rsidR="0005632A" w:rsidRDefault="00000000">
            <w:pPr>
              <w:keepNext/>
              <w:keepLines/>
              <w:spacing w:after="0"/>
              <w:jc w:val="center"/>
            </w:pPr>
            <w:r>
              <w:rPr>
                <w:rFonts w:ascii="Times New Roman" w:hAnsi="Times New Roman"/>
                <w:color w:val="000000"/>
              </w:rPr>
              <w:t>60</w:t>
            </w:r>
          </w:p>
        </w:tc>
        <w:tc>
          <w:tcPr>
            <w:tcW w:w="32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8A54793" w14:textId="77777777" w:rsidR="0005632A" w:rsidRDefault="00000000">
            <w:pPr>
              <w:keepNext/>
              <w:keepLines/>
              <w:spacing w:after="0"/>
              <w:jc w:val="center"/>
            </w:pPr>
            <w:r>
              <w:rPr>
                <w:rFonts w:ascii="Times New Roman" w:hAnsi="Times New Roman"/>
                <w:color w:val="000000"/>
              </w:rPr>
              <w:t>65</w:t>
            </w:r>
          </w:p>
        </w:tc>
      </w:tr>
      <w:tr w:rsidR="0005632A" w14:paraId="4C5F2296" w14:textId="77777777">
        <w:trPr>
          <w:cantSplit/>
          <w:trHeight w:val="60"/>
        </w:trPr>
        <w:tc>
          <w:tcPr>
            <w:tcW w:w="22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1B87A3F" w14:textId="77777777" w:rsidR="0005632A" w:rsidRDefault="00000000">
            <w:pPr>
              <w:keepNext/>
              <w:keepLines/>
              <w:spacing w:after="0"/>
              <w:jc w:val="center"/>
            </w:pPr>
            <w:r>
              <w:rPr>
                <w:rFonts w:ascii="Times New Roman" w:hAnsi="Times New Roman"/>
                <w:color w:val="000000"/>
              </w:rPr>
              <w:t>80</w:t>
            </w:r>
          </w:p>
        </w:tc>
        <w:tc>
          <w:tcPr>
            <w:tcW w:w="35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D36B12F" w14:textId="77777777" w:rsidR="0005632A" w:rsidRDefault="00000000">
            <w:pPr>
              <w:keepNext/>
              <w:keepLines/>
              <w:spacing w:after="0"/>
              <w:jc w:val="center"/>
            </w:pPr>
            <w:r>
              <w:rPr>
                <w:rFonts w:ascii="Times New Roman" w:hAnsi="Times New Roman"/>
                <w:color w:val="000000"/>
              </w:rPr>
              <w:t>230</w:t>
            </w:r>
          </w:p>
        </w:tc>
        <w:tc>
          <w:tcPr>
            <w:tcW w:w="22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63819F0" w14:textId="77777777" w:rsidR="0005632A" w:rsidRDefault="00000000">
            <w:pPr>
              <w:keepNext/>
              <w:keepLines/>
              <w:spacing w:after="0"/>
              <w:jc w:val="center"/>
            </w:pPr>
            <w:r>
              <w:rPr>
                <w:rFonts w:ascii="Times New Roman" w:hAnsi="Times New Roman"/>
                <w:color w:val="000000"/>
              </w:rPr>
              <w:t>80</w:t>
            </w:r>
          </w:p>
        </w:tc>
        <w:tc>
          <w:tcPr>
            <w:tcW w:w="32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147D910" w14:textId="77777777" w:rsidR="0005632A" w:rsidRDefault="00000000">
            <w:pPr>
              <w:keepNext/>
              <w:keepLines/>
              <w:spacing w:after="0"/>
              <w:jc w:val="center"/>
            </w:pPr>
            <w:r>
              <w:rPr>
                <w:rFonts w:ascii="Times New Roman" w:hAnsi="Times New Roman"/>
                <w:color w:val="000000"/>
              </w:rPr>
              <w:t>75</w:t>
            </w:r>
          </w:p>
        </w:tc>
      </w:tr>
      <w:tr w:rsidR="0005632A" w14:paraId="5DA1BE19" w14:textId="77777777">
        <w:trPr>
          <w:cantSplit/>
          <w:trHeight w:val="60"/>
        </w:trPr>
        <w:tc>
          <w:tcPr>
            <w:tcW w:w="22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8BEC448" w14:textId="77777777" w:rsidR="0005632A" w:rsidRDefault="00000000">
            <w:pPr>
              <w:keepNext/>
              <w:keepLines/>
              <w:spacing w:after="0"/>
              <w:jc w:val="center"/>
            </w:pPr>
            <w:r>
              <w:rPr>
                <w:rFonts w:ascii="Times New Roman" w:hAnsi="Times New Roman"/>
                <w:color w:val="000000"/>
              </w:rPr>
              <w:t>100</w:t>
            </w:r>
          </w:p>
        </w:tc>
        <w:tc>
          <w:tcPr>
            <w:tcW w:w="35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97CFEA8" w14:textId="77777777" w:rsidR="0005632A" w:rsidRDefault="00000000">
            <w:pPr>
              <w:keepNext/>
              <w:keepLines/>
              <w:spacing w:after="0"/>
              <w:jc w:val="center"/>
            </w:pPr>
            <w:r>
              <w:rPr>
                <w:rFonts w:ascii="Times New Roman" w:hAnsi="Times New Roman"/>
                <w:color w:val="000000"/>
              </w:rPr>
              <w:t>250</w:t>
            </w:r>
          </w:p>
        </w:tc>
        <w:tc>
          <w:tcPr>
            <w:tcW w:w="22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B4260A6" w14:textId="77777777" w:rsidR="0005632A" w:rsidRDefault="00000000">
            <w:pPr>
              <w:keepNext/>
              <w:keepLines/>
              <w:spacing w:after="0"/>
              <w:jc w:val="center"/>
            </w:pPr>
            <w:r>
              <w:rPr>
                <w:rFonts w:ascii="Times New Roman" w:hAnsi="Times New Roman"/>
                <w:color w:val="000000"/>
              </w:rPr>
              <w:t>100</w:t>
            </w:r>
          </w:p>
        </w:tc>
        <w:tc>
          <w:tcPr>
            <w:tcW w:w="32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C82B68B" w14:textId="77777777" w:rsidR="0005632A" w:rsidRDefault="00000000">
            <w:pPr>
              <w:keepNext/>
              <w:keepLines/>
              <w:spacing w:after="0"/>
              <w:jc w:val="center"/>
            </w:pPr>
            <w:r>
              <w:rPr>
                <w:rFonts w:ascii="Times New Roman" w:hAnsi="Times New Roman"/>
                <w:color w:val="000000"/>
              </w:rPr>
              <w:t>80</w:t>
            </w:r>
          </w:p>
        </w:tc>
      </w:tr>
    </w:tbl>
    <w:p w14:paraId="2106A97D" w14:textId="77777777" w:rsidR="0005632A" w:rsidRDefault="00000000">
      <w:pPr>
        <w:keepNext/>
        <w:keepLines/>
        <w:spacing w:after="0"/>
        <w:ind w:left="360"/>
      </w:pPr>
      <w:r>
        <w:rPr>
          <w:rFonts w:ascii="Times New Roman"/>
          <w:sz w:val="24"/>
        </w:rPr>
        <w:br/>
      </w:r>
      <w:r>
        <w:rPr>
          <w:rFonts w:ascii="Times New Roman"/>
          <w:color w:val="000000"/>
          <w:sz w:val="24"/>
        </w:rPr>
        <w:t xml:space="preserve"> a) Can Tigris produce 200 balls and 60 racquets?</w:t>
      </w:r>
      <w:r>
        <w:rPr>
          <w:rFonts w:ascii="Times New Roman"/>
          <w:sz w:val="24"/>
        </w:rPr>
        <w:br/>
      </w:r>
      <w:r>
        <w:rPr>
          <w:rFonts w:ascii="Times New Roman"/>
          <w:color w:val="000000"/>
          <w:sz w:val="24"/>
        </w:rPr>
        <w:t xml:space="preserve"> b) What is the total cost of producing 150 balls?</w:t>
      </w:r>
      <w:r>
        <w:rPr>
          <w:rFonts w:ascii="Times New Roman"/>
          <w:sz w:val="24"/>
        </w:rPr>
        <w:br/>
      </w:r>
      <w:r>
        <w:rPr>
          <w:rFonts w:ascii="Times New Roman"/>
          <w:color w:val="000000"/>
          <w:sz w:val="24"/>
        </w:rPr>
        <w:t xml:space="preserve"> c) What is the total cost of producing 75 racquets?</w:t>
      </w:r>
      <w:r>
        <w:rPr>
          <w:rFonts w:ascii="Times New Roman"/>
          <w:sz w:val="24"/>
        </w:rPr>
        <w:br/>
      </w:r>
      <w:r>
        <w:rPr>
          <w:rFonts w:ascii="Times New Roman"/>
          <w:color w:val="000000"/>
          <w:sz w:val="24"/>
        </w:rPr>
        <w:t xml:space="preserve"> d) If Tigris is currently producing 230 balls, what is the cost of an additional 20 balls?</w:t>
      </w:r>
      <w:r>
        <w:rPr>
          <w:rFonts w:ascii="Times New Roman"/>
          <w:sz w:val="24"/>
        </w:rPr>
        <w:br/>
      </w:r>
      <w:r>
        <w:rPr>
          <w:rFonts w:ascii="Times New Roman"/>
          <w:color w:val="000000"/>
          <w:sz w:val="24"/>
        </w:rPr>
        <w:t xml:space="preserve"> e) If Tigris is currently producing 30 racquets, what is the cost of an additional 20 racquets?</w:t>
      </w:r>
    </w:p>
    <w:p w14:paraId="17A0E32D"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1237E2C2" w14:textId="77777777" w:rsidR="0005632A" w:rsidRDefault="00000000">
      <w:pPr>
        <w:keepLines/>
        <w:spacing w:after="0"/>
      </w:pPr>
      <w:r>
        <w:rPr>
          <w:rFonts w:ascii="Times New Roman"/>
          <w:sz w:val="24"/>
        </w:rPr>
        <w:br/>
      </w:r>
    </w:p>
    <w:p w14:paraId="0502E2CE" w14:textId="77777777" w:rsidR="0005632A" w:rsidRDefault="00000000">
      <w:pPr>
        <w:keepNext/>
        <w:keepLines/>
        <w:numPr>
          <w:ilvl w:val="0"/>
          <w:numId w:val="1"/>
        </w:numPr>
        <w:spacing w:after="0"/>
      </w:pPr>
      <w:r>
        <w:rPr>
          <w:rFonts w:ascii="Times New Roman"/>
          <w:sz w:val="24"/>
        </w:rPr>
        <w:t>The data below show the total production (in millions) of the only two goods produced in the countries of Carleton and Cumbria.</w:t>
      </w:r>
    </w:p>
    <w:tbl>
      <w:tblPr>
        <w:tblW w:w="0" w:type="auto"/>
        <w:tblInd w:w="360" w:type="dxa"/>
        <w:tblLook w:val="04A0" w:firstRow="1" w:lastRow="0" w:firstColumn="1" w:lastColumn="0" w:noHBand="0" w:noVBand="1"/>
      </w:tblPr>
      <w:tblGrid>
        <w:gridCol w:w="2477"/>
        <w:gridCol w:w="6553"/>
      </w:tblGrid>
      <w:tr w:rsidR="0005632A" w14:paraId="31A22312" w14:textId="77777777">
        <w:trPr>
          <w:cantSplit/>
          <w:trHeight w:val="60"/>
        </w:trPr>
        <w:tc>
          <w:tcPr>
            <w:tcW w:w="29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AC3A066" w14:textId="77777777" w:rsidR="0005632A" w:rsidRDefault="00000000">
            <w:pPr>
              <w:keepNext/>
              <w:keepLines/>
              <w:spacing w:after="0"/>
              <w:jc w:val="center"/>
            </w:pPr>
            <w:r>
              <w:rPr>
                <w:rFonts w:ascii="Times New Roman" w:hAnsi="Times New Roman"/>
                <w:b/>
                <w:color w:val="000000"/>
              </w:rPr>
              <w:t>Carleton</w:t>
            </w:r>
          </w:p>
        </w:tc>
        <w:tc>
          <w:tcPr>
            <w:tcW w:w="82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DED3F4D" w14:textId="77777777" w:rsidR="0005632A" w:rsidRDefault="00000000">
            <w:pPr>
              <w:keepNext/>
              <w:keepLines/>
              <w:spacing w:after="0"/>
              <w:jc w:val="center"/>
            </w:pPr>
            <w:r>
              <w:rPr>
                <w:rFonts w:ascii="Times New Roman" w:hAnsi="Times New Roman"/>
                <w:color w:val="000000"/>
              </w:rPr>
              <w:t>10 binoculars or 15 cameras</w:t>
            </w:r>
          </w:p>
        </w:tc>
      </w:tr>
      <w:tr w:rsidR="0005632A" w14:paraId="0DE9ACF2" w14:textId="77777777">
        <w:trPr>
          <w:cantSplit/>
          <w:trHeight w:val="60"/>
        </w:trPr>
        <w:tc>
          <w:tcPr>
            <w:tcW w:w="29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42848EC" w14:textId="77777777" w:rsidR="0005632A" w:rsidRDefault="00000000">
            <w:pPr>
              <w:keepNext/>
              <w:keepLines/>
              <w:spacing w:after="0"/>
              <w:jc w:val="center"/>
            </w:pPr>
            <w:r>
              <w:rPr>
                <w:rFonts w:ascii="Times New Roman" w:hAnsi="Times New Roman"/>
                <w:b/>
                <w:color w:val="000000"/>
              </w:rPr>
              <w:t>Cumbria</w:t>
            </w:r>
          </w:p>
        </w:tc>
        <w:tc>
          <w:tcPr>
            <w:tcW w:w="82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8826858" w14:textId="77777777" w:rsidR="0005632A" w:rsidRDefault="00000000">
            <w:pPr>
              <w:keepNext/>
              <w:keepLines/>
              <w:spacing w:after="0"/>
              <w:jc w:val="center"/>
            </w:pPr>
            <w:r>
              <w:rPr>
                <w:rFonts w:ascii="Times New Roman" w:hAnsi="Times New Roman"/>
                <w:color w:val="000000"/>
              </w:rPr>
              <w:t>12 binoculars or 9 cameras</w:t>
            </w:r>
          </w:p>
        </w:tc>
      </w:tr>
    </w:tbl>
    <w:p w14:paraId="589C8380" w14:textId="77777777" w:rsidR="0005632A" w:rsidRDefault="00000000">
      <w:pPr>
        <w:keepNext/>
        <w:keepLines/>
        <w:spacing w:after="0"/>
        <w:ind w:left="360"/>
      </w:pPr>
      <w:r>
        <w:rPr>
          <w:rFonts w:ascii="Times New Roman"/>
          <w:color w:val="000000"/>
          <w:sz w:val="24"/>
        </w:rPr>
        <w:t>a) What is the opportunity cost of a binocular in Carleton?</w:t>
      </w:r>
      <w:r>
        <w:rPr>
          <w:rFonts w:ascii="Times New Roman"/>
          <w:sz w:val="24"/>
        </w:rPr>
        <w:br/>
      </w:r>
      <w:r>
        <w:rPr>
          <w:rFonts w:ascii="Times New Roman"/>
          <w:color w:val="000000"/>
          <w:sz w:val="24"/>
        </w:rPr>
        <w:t xml:space="preserve"> b) What is the opportunity cost of a camera in Cumbria?</w:t>
      </w:r>
      <w:r>
        <w:rPr>
          <w:rFonts w:ascii="Times New Roman"/>
          <w:sz w:val="24"/>
        </w:rPr>
        <w:br/>
      </w:r>
      <w:r>
        <w:rPr>
          <w:rFonts w:ascii="Times New Roman"/>
          <w:color w:val="000000"/>
          <w:sz w:val="24"/>
        </w:rPr>
        <w:t xml:space="preserve"> c) If, before trade, each country was devoting half its resources to producing each product, what is the total amount they were both producing?</w:t>
      </w:r>
      <w:r>
        <w:rPr>
          <w:rFonts w:ascii="Times New Roman"/>
          <w:sz w:val="24"/>
        </w:rPr>
        <w:br/>
      </w:r>
      <w:r>
        <w:rPr>
          <w:rFonts w:ascii="Times New Roman"/>
          <w:color w:val="000000"/>
          <w:sz w:val="24"/>
        </w:rPr>
        <w:t xml:space="preserve"> d) If the two countries were to specialize in producing the product they do best, what would be the total amount they could produce?</w:t>
      </w:r>
      <w:r>
        <w:rPr>
          <w:rFonts w:ascii="Times New Roman"/>
          <w:sz w:val="24"/>
        </w:rPr>
        <w:br/>
      </w:r>
      <w:r>
        <w:rPr>
          <w:rFonts w:ascii="Times New Roman"/>
          <w:color w:val="000000"/>
          <w:sz w:val="24"/>
        </w:rPr>
        <w:t xml:space="preserve"> e) What are the total gains as a result of specialization?</w:t>
      </w:r>
    </w:p>
    <w:p w14:paraId="076D9933"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129AE8E3" w14:textId="77777777" w:rsidR="0005632A" w:rsidRDefault="00000000">
      <w:pPr>
        <w:keepLines/>
        <w:spacing w:after="0"/>
      </w:pPr>
      <w:r>
        <w:rPr>
          <w:rFonts w:ascii="Times New Roman"/>
          <w:sz w:val="24"/>
        </w:rPr>
        <w:br/>
      </w:r>
    </w:p>
    <w:p w14:paraId="5BE4F826" w14:textId="77777777" w:rsidR="0005632A" w:rsidRDefault="00000000">
      <w:pPr>
        <w:keepNext/>
        <w:keepLines/>
        <w:numPr>
          <w:ilvl w:val="0"/>
          <w:numId w:val="1"/>
        </w:numPr>
        <w:spacing w:after="0"/>
      </w:pPr>
      <w:r>
        <w:rPr>
          <w:rFonts w:ascii="Times New Roman"/>
          <w:color w:val="000000"/>
          <w:sz w:val="24"/>
        </w:rPr>
        <w:t>The following graph shows the production possibilities for the economy of Esher:</w:t>
      </w:r>
      <w:r>
        <w:rPr>
          <w:rFonts w:ascii="Times New Roman"/>
          <w:sz w:val="24"/>
        </w:rPr>
        <w:br/>
      </w:r>
      <w:r>
        <w:rPr>
          <w:rFonts w:ascii="Times New Roman"/>
          <w:sz w:val="24"/>
        </w:rPr>
        <w:br/>
      </w:r>
      <w:r>
        <w:rPr>
          <w:rFonts w:ascii="Times New Roman"/>
          <w:noProof/>
          <w:sz w:val="24"/>
        </w:rPr>
        <w:drawing>
          <wp:inline distT="0" distB="0" distL="0" distR="0" wp14:anchorId="26DE222D" wp14:editId="32D1D99D">
            <wp:extent cx="2895600" cy="1981200"/>
            <wp:effectExtent l="0" t="0" r="0" b="0"/>
            <wp:docPr id="733272205" name="178_png.ext" descr="178_png.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8_png.ext"/>
                    <pic:cNvPicPr/>
                  </pic:nvPicPr>
                  <pic:blipFill>
                    <a:blip r:embed="rId11"/>
                    <a:stretch>
                      <a:fillRect/>
                    </a:stretch>
                  </pic:blipFill>
                  <pic:spPr>
                    <a:xfrm>
                      <a:off x="0" y="0"/>
                      <a:ext cx="2895600" cy="1981200"/>
                    </a:xfrm>
                    <a:prstGeom prst="rect">
                      <a:avLst/>
                    </a:prstGeom>
                  </pic:spPr>
                </pic:pic>
              </a:graphicData>
            </a:graphic>
          </wp:inline>
        </w:drawing>
      </w:r>
      <w:r>
        <w:rPr>
          <w:rFonts w:ascii="Times New Roman"/>
          <w:sz w:val="24"/>
        </w:rPr>
        <w:br/>
      </w:r>
      <w:r>
        <w:rPr>
          <w:rFonts w:ascii="Times New Roman"/>
          <w:sz w:val="24"/>
        </w:rPr>
        <w:br/>
      </w:r>
      <w:r>
        <w:rPr>
          <w:rFonts w:ascii="Times New Roman"/>
          <w:color w:val="000000"/>
          <w:sz w:val="24"/>
        </w:rPr>
        <w:t xml:space="preserve"> a) What is the total cost of producing 7 pops?</w:t>
      </w:r>
      <w:r>
        <w:rPr>
          <w:rFonts w:ascii="Times New Roman"/>
          <w:sz w:val="24"/>
        </w:rPr>
        <w:br/>
      </w:r>
      <w:r>
        <w:rPr>
          <w:rFonts w:ascii="Times New Roman"/>
          <w:color w:val="000000"/>
          <w:sz w:val="24"/>
        </w:rPr>
        <w:t xml:space="preserve"> b) What is the total cost of producing 4 corns?</w:t>
      </w:r>
      <w:r>
        <w:rPr>
          <w:rFonts w:ascii="Times New Roman"/>
          <w:sz w:val="24"/>
        </w:rPr>
        <w:br/>
      </w:r>
      <w:r>
        <w:rPr>
          <w:rFonts w:ascii="Times New Roman"/>
          <w:color w:val="000000"/>
          <w:sz w:val="24"/>
        </w:rPr>
        <w:t xml:space="preserve"> c) What is the cost of moving from point b to point c?</w:t>
      </w:r>
      <w:r>
        <w:rPr>
          <w:rFonts w:ascii="Times New Roman"/>
          <w:sz w:val="24"/>
        </w:rPr>
        <w:br/>
      </w:r>
      <w:r>
        <w:rPr>
          <w:rFonts w:ascii="Times New Roman"/>
          <w:color w:val="000000"/>
          <w:sz w:val="24"/>
        </w:rPr>
        <w:t xml:space="preserve"> Suppose that Esher experiences a 50% increase in the productivity of producing Pops.</w:t>
      </w:r>
      <w:r>
        <w:rPr>
          <w:rFonts w:ascii="Times New Roman"/>
          <w:sz w:val="24"/>
        </w:rPr>
        <w:br/>
      </w:r>
      <w:r>
        <w:rPr>
          <w:rFonts w:ascii="Times New Roman"/>
          <w:color w:val="000000"/>
          <w:sz w:val="24"/>
        </w:rPr>
        <w:t xml:space="preserve"> d) Draw in the new production possibilities curve labelled PP2.</w:t>
      </w:r>
      <w:r>
        <w:rPr>
          <w:rFonts w:ascii="Times New Roman"/>
          <w:sz w:val="24"/>
        </w:rPr>
        <w:br/>
      </w:r>
      <w:r>
        <w:rPr>
          <w:rFonts w:ascii="Times New Roman"/>
          <w:color w:val="000000"/>
          <w:sz w:val="24"/>
        </w:rPr>
        <w:t xml:space="preserve"> e) If Esher wants to have 6 pops, how many corn can it now have?</w:t>
      </w:r>
    </w:p>
    <w:p w14:paraId="7A109FAB"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6ACA6977" w14:textId="77777777" w:rsidR="0005632A" w:rsidRDefault="00000000">
      <w:pPr>
        <w:keepLines/>
        <w:spacing w:after="0"/>
      </w:pPr>
      <w:r>
        <w:rPr>
          <w:rFonts w:ascii="Times New Roman"/>
          <w:sz w:val="24"/>
        </w:rPr>
        <w:br/>
      </w:r>
    </w:p>
    <w:p w14:paraId="723CEE4B" w14:textId="77777777" w:rsidR="0005632A" w:rsidRDefault="00000000">
      <w:pPr>
        <w:keepNext/>
        <w:keepLines/>
        <w:numPr>
          <w:ilvl w:val="0"/>
          <w:numId w:val="1"/>
        </w:numPr>
        <w:spacing w:after="0"/>
      </w:pPr>
      <w:r>
        <w:rPr>
          <w:rFonts w:ascii="Times New Roman"/>
          <w:color w:val="000000"/>
          <w:sz w:val="24"/>
        </w:rPr>
        <w:t>Identify the following statements as either positive (P) or normative (N) and also whether they are microeconomic (MI) or macroeconomic (MA) in nature:</w:t>
      </w:r>
      <w:r>
        <w:rPr>
          <w:rFonts w:ascii="Times New Roman"/>
          <w:sz w:val="24"/>
        </w:rPr>
        <w:br/>
      </w:r>
      <w:r>
        <w:rPr>
          <w:rFonts w:ascii="Times New Roman"/>
          <w:sz w:val="24"/>
        </w:rPr>
        <w:br/>
      </w:r>
      <w:r>
        <w:rPr>
          <w:rFonts w:ascii="Times New Roman"/>
          <w:color w:val="000000"/>
          <w:sz w:val="24"/>
        </w:rPr>
        <w:t>a) The government should impose a maximum on the price of oil.</w:t>
      </w:r>
      <w:r>
        <w:rPr>
          <w:rFonts w:ascii="Times New Roman"/>
          <w:sz w:val="24"/>
        </w:rPr>
        <w:br/>
      </w:r>
      <w:r>
        <w:rPr>
          <w:rFonts w:ascii="Times New Roman"/>
          <w:color w:val="000000"/>
          <w:sz w:val="24"/>
        </w:rPr>
        <w:t>b) The price of oil in Canada is determined by the market.</w:t>
      </w:r>
      <w:r>
        <w:rPr>
          <w:rFonts w:ascii="Times New Roman"/>
          <w:sz w:val="24"/>
        </w:rPr>
        <w:br/>
      </w:r>
      <w:r>
        <w:rPr>
          <w:rFonts w:ascii="Times New Roman"/>
          <w:color w:val="000000"/>
          <w:sz w:val="24"/>
        </w:rPr>
        <w:t>c) Economic growth is too low in Canada.</w:t>
      </w:r>
      <w:r>
        <w:rPr>
          <w:rFonts w:ascii="Times New Roman"/>
          <w:sz w:val="24"/>
        </w:rPr>
        <w:br/>
      </w:r>
      <w:r>
        <w:rPr>
          <w:rFonts w:ascii="Times New Roman"/>
          <w:color w:val="000000"/>
          <w:sz w:val="24"/>
        </w:rPr>
        <w:t>d) The lowest earning 20 percent of the Canadian population earn only 5 percent of the total income.</w:t>
      </w:r>
      <w:r>
        <w:rPr>
          <w:rFonts w:ascii="Times New Roman"/>
          <w:sz w:val="24"/>
        </w:rPr>
        <w:br/>
      </w:r>
      <w:r>
        <w:rPr>
          <w:rFonts w:ascii="Times New Roman"/>
          <w:color w:val="000000"/>
          <w:sz w:val="24"/>
        </w:rPr>
        <w:t>e) Unemployment is a far more serious problem than inflation.</w:t>
      </w:r>
    </w:p>
    <w:p w14:paraId="268E9B06"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47DDFEAF" w14:textId="77777777" w:rsidR="0005632A" w:rsidRDefault="00000000">
      <w:pPr>
        <w:keepLines/>
        <w:spacing w:after="0"/>
      </w:pPr>
      <w:r>
        <w:rPr>
          <w:rFonts w:ascii="Times New Roman"/>
          <w:sz w:val="24"/>
        </w:rPr>
        <w:br/>
      </w:r>
    </w:p>
    <w:p w14:paraId="2A8060AF" w14:textId="77777777" w:rsidR="0005632A" w:rsidRDefault="00000000">
      <w:pPr>
        <w:keepNext/>
        <w:keepLines/>
        <w:numPr>
          <w:ilvl w:val="0"/>
          <w:numId w:val="1"/>
        </w:numPr>
        <w:spacing w:after="0"/>
      </w:pPr>
      <w:r>
        <w:rPr>
          <w:rFonts w:ascii="Times New Roman"/>
          <w:sz w:val="24"/>
        </w:rPr>
        <w:t>Why is economics relevant?</w:t>
      </w:r>
    </w:p>
    <w:p w14:paraId="1A09DCA3"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07622280" w14:textId="77777777" w:rsidR="0005632A" w:rsidRDefault="00000000">
      <w:pPr>
        <w:keepLines/>
        <w:spacing w:after="0"/>
      </w:pPr>
      <w:r>
        <w:rPr>
          <w:rFonts w:ascii="Times New Roman"/>
          <w:sz w:val="24"/>
        </w:rPr>
        <w:br/>
      </w:r>
    </w:p>
    <w:p w14:paraId="5AD22E56" w14:textId="77777777" w:rsidR="0005632A" w:rsidRDefault="00000000">
      <w:pPr>
        <w:keepNext/>
        <w:keepLines/>
        <w:numPr>
          <w:ilvl w:val="0"/>
          <w:numId w:val="1"/>
        </w:numPr>
        <w:spacing w:after="0"/>
      </w:pPr>
      <w:r>
        <w:rPr>
          <w:rFonts w:ascii="Times New Roman"/>
          <w:sz w:val="24"/>
        </w:rPr>
        <w:t>Discuss the pros and cons of economic growth.</w:t>
      </w:r>
    </w:p>
    <w:p w14:paraId="4C488F07"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16A3EE11" w14:textId="77777777" w:rsidR="0005632A" w:rsidRDefault="00000000">
      <w:pPr>
        <w:keepLines/>
        <w:spacing w:after="0"/>
      </w:pPr>
      <w:r>
        <w:rPr>
          <w:rFonts w:ascii="Times New Roman"/>
          <w:sz w:val="24"/>
        </w:rPr>
        <w:br/>
      </w:r>
    </w:p>
    <w:p w14:paraId="29F0B295" w14:textId="77777777" w:rsidR="0005632A" w:rsidRDefault="00000000">
      <w:pPr>
        <w:keepNext/>
        <w:keepLines/>
        <w:numPr>
          <w:ilvl w:val="0"/>
          <w:numId w:val="1"/>
        </w:numPr>
        <w:spacing w:after="0"/>
      </w:pPr>
      <w:r>
        <w:rPr>
          <w:rFonts w:ascii="Times New Roman"/>
          <w:sz w:val="24"/>
        </w:rPr>
        <w:t>Discuss the pros and cons of taking from the rich and giving to the poor.</w:t>
      </w:r>
    </w:p>
    <w:p w14:paraId="11FFBEA5"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1B41827B" w14:textId="77777777" w:rsidR="0005632A" w:rsidRDefault="00000000">
      <w:pPr>
        <w:keepLines/>
        <w:spacing w:after="0"/>
      </w:pPr>
      <w:r>
        <w:rPr>
          <w:rFonts w:ascii="Times New Roman"/>
          <w:sz w:val="24"/>
        </w:rPr>
        <w:br/>
      </w:r>
    </w:p>
    <w:p w14:paraId="3B37678D" w14:textId="77777777" w:rsidR="0005632A" w:rsidRDefault="00000000">
      <w:pPr>
        <w:keepNext/>
        <w:keepLines/>
        <w:numPr>
          <w:ilvl w:val="0"/>
          <w:numId w:val="1"/>
        </w:numPr>
        <w:spacing w:after="0"/>
      </w:pPr>
      <w:r>
        <w:rPr>
          <w:rFonts w:ascii="Times New Roman"/>
          <w:sz w:val="24"/>
        </w:rPr>
        <w:t>Define economics.</w:t>
      </w:r>
    </w:p>
    <w:p w14:paraId="578C4EE8"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3CBC0D72" w14:textId="77777777" w:rsidR="0005632A" w:rsidRDefault="00000000">
      <w:pPr>
        <w:keepLines/>
        <w:spacing w:after="0"/>
      </w:pPr>
      <w:r>
        <w:rPr>
          <w:rFonts w:ascii="Times New Roman"/>
          <w:sz w:val="24"/>
        </w:rPr>
        <w:br/>
      </w:r>
    </w:p>
    <w:p w14:paraId="155CAF39" w14:textId="77777777" w:rsidR="0005632A" w:rsidRDefault="00000000">
      <w:pPr>
        <w:keepNext/>
        <w:keepLines/>
        <w:numPr>
          <w:ilvl w:val="0"/>
          <w:numId w:val="1"/>
        </w:numPr>
        <w:spacing w:after="0"/>
      </w:pPr>
      <w:r>
        <w:rPr>
          <w:rFonts w:ascii="Times New Roman"/>
          <w:sz w:val="24"/>
        </w:rPr>
        <w:t>What is the difference between a positive and a normative statement?</w:t>
      </w:r>
    </w:p>
    <w:p w14:paraId="1FBAEB43"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60E01CBD" w14:textId="77777777" w:rsidR="0005632A" w:rsidRDefault="00000000">
      <w:pPr>
        <w:keepLines/>
        <w:spacing w:after="0"/>
      </w:pPr>
      <w:r>
        <w:rPr>
          <w:rFonts w:ascii="Times New Roman"/>
          <w:sz w:val="24"/>
        </w:rPr>
        <w:br/>
      </w:r>
    </w:p>
    <w:p w14:paraId="10BB6FBB" w14:textId="77777777" w:rsidR="0005632A" w:rsidRDefault="00000000">
      <w:pPr>
        <w:keepNext/>
        <w:keepLines/>
        <w:numPr>
          <w:ilvl w:val="0"/>
          <w:numId w:val="1"/>
        </w:numPr>
        <w:spacing w:after="0"/>
      </w:pPr>
      <w:r>
        <w:rPr>
          <w:rFonts w:ascii="Times New Roman"/>
          <w:sz w:val="24"/>
        </w:rPr>
        <w:t>Define normative statement. Give an example.</w:t>
      </w:r>
    </w:p>
    <w:p w14:paraId="01BA1016"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5A07C37A" w14:textId="77777777" w:rsidR="0005632A" w:rsidRDefault="00000000">
      <w:pPr>
        <w:keepLines/>
        <w:spacing w:after="0"/>
      </w:pPr>
      <w:r>
        <w:rPr>
          <w:rFonts w:ascii="Times New Roman"/>
          <w:sz w:val="24"/>
        </w:rPr>
        <w:br/>
      </w:r>
    </w:p>
    <w:p w14:paraId="76E314F5" w14:textId="77777777" w:rsidR="0005632A" w:rsidRDefault="00000000">
      <w:pPr>
        <w:keepNext/>
        <w:keepLines/>
        <w:numPr>
          <w:ilvl w:val="0"/>
          <w:numId w:val="1"/>
        </w:numPr>
        <w:spacing w:after="0"/>
      </w:pPr>
      <w:r>
        <w:rPr>
          <w:rFonts w:ascii="Times New Roman"/>
          <w:sz w:val="24"/>
        </w:rPr>
        <w:t>What is the difference between a factor of production and factor price? Give an example of each.</w:t>
      </w:r>
    </w:p>
    <w:p w14:paraId="00A7F298"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461260CC" w14:textId="77777777" w:rsidR="0005632A" w:rsidRDefault="00000000">
      <w:pPr>
        <w:keepLines/>
        <w:spacing w:after="0"/>
      </w:pPr>
      <w:r>
        <w:rPr>
          <w:rFonts w:ascii="Times New Roman"/>
          <w:sz w:val="24"/>
        </w:rPr>
        <w:br/>
      </w:r>
    </w:p>
    <w:p w14:paraId="4A185910" w14:textId="77777777" w:rsidR="0005632A" w:rsidRDefault="00000000">
      <w:pPr>
        <w:keepNext/>
        <w:keepLines/>
        <w:numPr>
          <w:ilvl w:val="0"/>
          <w:numId w:val="1"/>
        </w:numPr>
        <w:spacing w:after="0"/>
      </w:pPr>
      <w:r>
        <w:rPr>
          <w:rFonts w:ascii="Times New Roman"/>
          <w:sz w:val="24"/>
        </w:rPr>
        <w:t>Explain why voluntary trade is mutual beneficial.</w:t>
      </w:r>
    </w:p>
    <w:p w14:paraId="231D8FC9"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4021C4BF" w14:textId="77777777" w:rsidR="0005632A" w:rsidRDefault="00000000">
      <w:pPr>
        <w:keepLines/>
        <w:spacing w:after="0"/>
      </w:pPr>
      <w:r>
        <w:rPr>
          <w:rFonts w:ascii="Times New Roman"/>
          <w:sz w:val="24"/>
        </w:rPr>
        <w:br/>
      </w:r>
    </w:p>
    <w:p w14:paraId="6A85AC19" w14:textId="77777777" w:rsidR="0005632A" w:rsidRDefault="00000000">
      <w:pPr>
        <w:keepNext/>
        <w:keepLines/>
        <w:numPr>
          <w:ilvl w:val="0"/>
          <w:numId w:val="1"/>
        </w:numPr>
        <w:spacing w:after="0"/>
      </w:pPr>
      <w:r>
        <w:rPr>
          <w:rFonts w:ascii="Times New Roman"/>
          <w:sz w:val="24"/>
        </w:rPr>
        <w:t>Scarcity implies choice. Explain</w:t>
      </w:r>
    </w:p>
    <w:p w14:paraId="25283DAF"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13D32D0E" w14:textId="77777777" w:rsidR="0005632A" w:rsidRDefault="00000000">
      <w:pPr>
        <w:keepLines/>
        <w:spacing w:after="0"/>
      </w:pPr>
      <w:r>
        <w:rPr>
          <w:rFonts w:ascii="Times New Roman"/>
          <w:sz w:val="24"/>
        </w:rPr>
        <w:br/>
      </w:r>
    </w:p>
    <w:p w14:paraId="27743AB1" w14:textId="77777777" w:rsidR="0005632A" w:rsidRDefault="00000000">
      <w:pPr>
        <w:keepNext/>
        <w:keepLines/>
        <w:numPr>
          <w:ilvl w:val="0"/>
          <w:numId w:val="1"/>
        </w:numPr>
        <w:spacing w:after="0"/>
      </w:pPr>
      <w:r>
        <w:rPr>
          <w:rFonts w:ascii="Times New Roman"/>
          <w:sz w:val="24"/>
        </w:rPr>
        <w:t>Choice implies opportunity cost. Explain.</w:t>
      </w:r>
    </w:p>
    <w:p w14:paraId="30FC7284"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5FC2001A" w14:textId="77777777" w:rsidR="0005632A" w:rsidRDefault="00000000">
      <w:pPr>
        <w:keepLines/>
        <w:spacing w:after="0"/>
      </w:pPr>
      <w:r>
        <w:rPr>
          <w:rFonts w:ascii="Times New Roman"/>
          <w:sz w:val="24"/>
        </w:rPr>
        <w:br/>
      </w:r>
    </w:p>
    <w:p w14:paraId="308AD098" w14:textId="77777777" w:rsidR="0005632A" w:rsidRDefault="00000000">
      <w:pPr>
        <w:keepNext/>
        <w:keepLines/>
        <w:numPr>
          <w:ilvl w:val="0"/>
          <w:numId w:val="1"/>
        </w:numPr>
        <w:spacing w:after="0"/>
      </w:pPr>
      <w:r>
        <w:rPr>
          <w:rFonts w:ascii="Times New Roman"/>
          <w:sz w:val="24"/>
        </w:rPr>
        <w:t>Distinguish between a capital good and a consumer good.</w:t>
      </w:r>
    </w:p>
    <w:p w14:paraId="58712751"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07FE2EF0" w14:textId="77777777" w:rsidR="0005632A" w:rsidRDefault="00000000">
      <w:pPr>
        <w:keepLines/>
        <w:spacing w:after="0"/>
      </w:pPr>
      <w:r>
        <w:rPr>
          <w:rFonts w:ascii="Times New Roman"/>
          <w:sz w:val="24"/>
        </w:rPr>
        <w:br/>
      </w:r>
    </w:p>
    <w:p w14:paraId="3D5B5EDE" w14:textId="77777777" w:rsidR="0005632A" w:rsidRDefault="00000000">
      <w:pPr>
        <w:keepNext/>
        <w:keepLines/>
        <w:numPr>
          <w:ilvl w:val="0"/>
          <w:numId w:val="1"/>
        </w:numPr>
        <w:spacing w:after="0"/>
      </w:pPr>
      <w:r>
        <w:rPr>
          <w:rFonts w:ascii="Times New Roman"/>
          <w:sz w:val="24"/>
        </w:rPr>
        <w:t>Suppose two identical economies with the same production possibility curve. If country A produces more capital goods relative to country B, which country will grow faster? Explain.</w:t>
      </w:r>
    </w:p>
    <w:p w14:paraId="75532E88"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132D06FA" w14:textId="77777777" w:rsidR="0005632A" w:rsidRDefault="00000000">
      <w:pPr>
        <w:keepLines/>
        <w:spacing w:after="0"/>
      </w:pPr>
      <w:r>
        <w:rPr>
          <w:rFonts w:ascii="Times New Roman"/>
          <w:sz w:val="24"/>
        </w:rPr>
        <w:br/>
      </w:r>
    </w:p>
    <w:p w14:paraId="41716A21" w14:textId="77777777" w:rsidR="0005632A" w:rsidRDefault="00000000">
      <w:pPr>
        <w:keepNext/>
        <w:keepLines/>
        <w:numPr>
          <w:ilvl w:val="0"/>
          <w:numId w:val="1"/>
        </w:numPr>
        <w:spacing w:after="0"/>
      </w:pPr>
      <w:r>
        <w:rPr>
          <w:rFonts w:ascii="Times New Roman"/>
          <w:sz w:val="24"/>
        </w:rPr>
        <w:t>Given the following production possibility curve.</w:t>
      </w:r>
    </w:p>
    <w:tbl>
      <w:tblPr>
        <w:tblW w:w="0" w:type="auto"/>
        <w:tblInd w:w="360" w:type="dxa"/>
        <w:tblLook w:val="04A0" w:firstRow="1" w:lastRow="0" w:firstColumn="1" w:lastColumn="0" w:noHBand="0" w:noVBand="1"/>
      </w:tblPr>
      <w:tblGrid>
        <w:gridCol w:w="3253"/>
        <w:gridCol w:w="1156"/>
        <w:gridCol w:w="1155"/>
        <w:gridCol w:w="1155"/>
        <w:gridCol w:w="1155"/>
        <w:gridCol w:w="1156"/>
      </w:tblGrid>
      <w:tr w:rsidR="0005632A" w14:paraId="4D0EA357" w14:textId="77777777">
        <w:trPr>
          <w:cantSplit/>
          <w:trHeight w:val="60"/>
        </w:trPr>
        <w:tc>
          <w:tcPr>
            <w:tcW w:w="40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7014E81" w14:textId="77777777" w:rsidR="0005632A" w:rsidRDefault="0005632A">
            <w:pPr>
              <w:keepNext/>
              <w:keepLines/>
            </w:pPr>
          </w:p>
        </w:tc>
        <w:tc>
          <w:tcPr>
            <w:tcW w:w="14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82D6E86" w14:textId="77777777" w:rsidR="0005632A" w:rsidRDefault="00000000">
            <w:pPr>
              <w:keepNext/>
              <w:keepLines/>
              <w:spacing w:after="0"/>
              <w:jc w:val="center"/>
            </w:pPr>
            <w:r>
              <w:rPr>
                <w:rFonts w:ascii="Times New Roman" w:hAnsi="Times New Roman"/>
                <w:b/>
                <w:color w:val="000000"/>
              </w:rPr>
              <w:t>A</w:t>
            </w:r>
          </w:p>
        </w:tc>
        <w:tc>
          <w:tcPr>
            <w:tcW w:w="14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1F5E559" w14:textId="77777777" w:rsidR="0005632A" w:rsidRDefault="00000000">
            <w:pPr>
              <w:keepNext/>
              <w:keepLines/>
              <w:spacing w:after="0"/>
              <w:jc w:val="center"/>
            </w:pPr>
            <w:r>
              <w:rPr>
                <w:rFonts w:ascii="Times New Roman" w:hAnsi="Times New Roman"/>
                <w:b/>
                <w:color w:val="000000"/>
              </w:rPr>
              <w:t>B</w:t>
            </w:r>
          </w:p>
        </w:tc>
        <w:tc>
          <w:tcPr>
            <w:tcW w:w="14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16C3291" w14:textId="77777777" w:rsidR="0005632A" w:rsidRDefault="00000000">
            <w:pPr>
              <w:keepNext/>
              <w:keepLines/>
              <w:spacing w:after="0"/>
              <w:jc w:val="center"/>
            </w:pPr>
            <w:r>
              <w:rPr>
                <w:rFonts w:ascii="Times New Roman" w:hAnsi="Times New Roman"/>
                <w:b/>
                <w:color w:val="000000"/>
              </w:rPr>
              <w:t>C</w:t>
            </w:r>
          </w:p>
        </w:tc>
        <w:tc>
          <w:tcPr>
            <w:tcW w:w="14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EDCB719" w14:textId="77777777" w:rsidR="0005632A" w:rsidRDefault="00000000">
            <w:pPr>
              <w:keepNext/>
              <w:keepLines/>
              <w:spacing w:after="0"/>
              <w:jc w:val="center"/>
            </w:pPr>
            <w:r>
              <w:rPr>
                <w:rFonts w:ascii="Times New Roman" w:hAnsi="Times New Roman"/>
                <w:b/>
                <w:color w:val="000000"/>
              </w:rPr>
              <w:t>D</w:t>
            </w:r>
          </w:p>
        </w:tc>
        <w:tc>
          <w:tcPr>
            <w:tcW w:w="14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4690C6F" w14:textId="77777777" w:rsidR="0005632A" w:rsidRDefault="00000000">
            <w:pPr>
              <w:keepNext/>
              <w:keepLines/>
              <w:spacing w:after="0"/>
              <w:jc w:val="center"/>
            </w:pPr>
            <w:r>
              <w:rPr>
                <w:rFonts w:ascii="Times New Roman" w:hAnsi="Times New Roman"/>
                <w:b/>
                <w:color w:val="000000"/>
              </w:rPr>
              <w:t>E</w:t>
            </w:r>
          </w:p>
        </w:tc>
      </w:tr>
      <w:tr w:rsidR="0005632A" w14:paraId="363E7BD8" w14:textId="77777777">
        <w:trPr>
          <w:cantSplit/>
          <w:trHeight w:val="60"/>
        </w:trPr>
        <w:tc>
          <w:tcPr>
            <w:tcW w:w="40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59D101B" w14:textId="77777777" w:rsidR="0005632A" w:rsidRDefault="00000000">
            <w:pPr>
              <w:keepNext/>
              <w:keepLines/>
              <w:spacing w:after="0"/>
              <w:jc w:val="center"/>
            </w:pPr>
            <w:r>
              <w:rPr>
                <w:rFonts w:ascii="Times New Roman" w:hAnsi="Times New Roman"/>
                <w:b/>
                <w:color w:val="000000"/>
              </w:rPr>
              <w:t>Good X</w:t>
            </w:r>
          </w:p>
        </w:tc>
        <w:tc>
          <w:tcPr>
            <w:tcW w:w="14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57FAAEF" w14:textId="77777777" w:rsidR="0005632A" w:rsidRDefault="00000000">
            <w:pPr>
              <w:keepNext/>
              <w:keepLines/>
              <w:spacing w:after="0"/>
              <w:jc w:val="center"/>
            </w:pPr>
            <w:r>
              <w:rPr>
                <w:rFonts w:ascii="Times New Roman" w:hAnsi="Times New Roman"/>
                <w:color w:val="000000"/>
              </w:rPr>
              <w:t>20</w:t>
            </w:r>
          </w:p>
        </w:tc>
        <w:tc>
          <w:tcPr>
            <w:tcW w:w="14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DCD6577" w14:textId="77777777" w:rsidR="0005632A" w:rsidRDefault="00000000">
            <w:pPr>
              <w:keepNext/>
              <w:keepLines/>
              <w:spacing w:after="0"/>
              <w:jc w:val="center"/>
            </w:pPr>
            <w:r>
              <w:rPr>
                <w:rFonts w:ascii="Times New Roman" w:hAnsi="Times New Roman"/>
                <w:color w:val="000000"/>
              </w:rPr>
              <w:t>18</w:t>
            </w:r>
          </w:p>
        </w:tc>
        <w:tc>
          <w:tcPr>
            <w:tcW w:w="14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BBA93D8" w14:textId="77777777" w:rsidR="0005632A" w:rsidRDefault="00000000">
            <w:pPr>
              <w:keepNext/>
              <w:keepLines/>
              <w:spacing w:after="0"/>
              <w:jc w:val="center"/>
            </w:pPr>
            <w:r>
              <w:rPr>
                <w:rFonts w:ascii="Times New Roman" w:hAnsi="Times New Roman"/>
                <w:color w:val="000000"/>
              </w:rPr>
              <w:t>15</w:t>
            </w:r>
          </w:p>
        </w:tc>
        <w:tc>
          <w:tcPr>
            <w:tcW w:w="14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FC6AAFF" w14:textId="77777777" w:rsidR="0005632A" w:rsidRDefault="00000000">
            <w:pPr>
              <w:keepNext/>
              <w:keepLines/>
              <w:spacing w:after="0"/>
              <w:jc w:val="center"/>
            </w:pPr>
            <w:r>
              <w:rPr>
                <w:rFonts w:ascii="Times New Roman" w:hAnsi="Times New Roman"/>
                <w:color w:val="000000"/>
              </w:rPr>
              <w:t>9</w:t>
            </w:r>
          </w:p>
        </w:tc>
        <w:tc>
          <w:tcPr>
            <w:tcW w:w="14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39AD733" w14:textId="77777777" w:rsidR="0005632A" w:rsidRDefault="00000000">
            <w:pPr>
              <w:keepNext/>
              <w:keepLines/>
              <w:spacing w:after="0"/>
              <w:jc w:val="center"/>
            </w:pPr>
            <w:r>
              <w:rPr>
                <w:rFonts w:ascii="Times New Roman" w:hAnsi="Times New Roman"/>
                <w:color w:val="000000"/>
              </w:rPr>
              <w:t>0</w:t>
            </w:r>
          </w:p>
        </w:tc>
      </w:tr>
      <w:tr w:rsidR="0005632A" w14:paraId="5546A06A" w14:textId="77777777">
        <w:trPr>
          <w:cantSplit/>
          <w:trHeight w:val="60"/>
        </w:trPr>
        <w:tc>
          <w:tcPr>
            <w:tcW w:w="40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621EFC7" w14:textId="77777777" w:rsidR="0005632A" w:rsidRDefault="00000000">
            <w:pPr>
              <w:keepNext/>
              <w:keepLines/>
              <w:spacing w:after="0"/>
              <w:jc w:val="center"/>
            </w:pPr>
            <w:r>
              <w:rPr>
                <w:rFonts w:ascii="Times New Roman" w:hAnsi="Times New Roman"/>
                <w:b/>
                <w:color w:val="000000"/>
              </w:rPr>
              <w:t>Good Y</w:t>
            </w:r>
          </w:p>
        </w:tc>
        <w:tc>
          <w:tcPr>
            <w:tcW w:w="14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EF864C2" w14:textId="77777777" w:rsidR="0005632A" w:rsidRDefault="00000000">
            <w:pPr>
              <w:keepNext/>
              <w:keepLines/>
              <w:spacing w:after="0"/>
              <w:jc w:val="center"/>
            </w:pPr>
            <w:r>
              <w:rPr>
                <w:rFonts w:ascii="Times New Roman" w:hAnsi="Times New Roman"/>
                <w:color w:val="000000"/>
              </w:rPr>
              <w:t>0</w:t>
            </w:r>
          </w:p>
        </w:tc>
        <w:tc>
          <w:tcPr>
            <w:tcW w:w="14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A3E3A8D" w14:textId="77777777" w:rsidR="0005632A" w:rsidRDefault="00000000">
            <w:pPr>
              <w:keepNext/>
              <w:keepLines/>
              <w:spacing w:after="0"/>
              <w:jc w:val="center"/>
            </w:pPr>
            <w:r>
              <w:rPr>
                <w:rFonts w:ascii="Times New Roman" w:hAnsi="Times New Roman"/>
                <w:color w:val="000000"/>
              </w:rPr>
              <w:t>5</w:t>
            </w:r>
          </w:p>
        </w:tc>
        <w:tc>
          <w:tcPr>
            <w:tcW w:w="14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058DF0F" w14:textId="77777777" w:rsidR="0005632A" w:rsidRDefault="00000000">
            <w:pPr>
              <w:keepNext/>
              <w:keepLines/>
              <w:spacing w:after="0"/>
              <w:jc w:val="center"/>
            </w:pPr>
            <w:r>
              <w:rPr>
                <w:rFonts w:ascii="Times New Roman" w:hAnsi="Times New Roman"/>
                <w:color w:val="000000"/>
              </w:rPr>
              <w:t>8</w:t>
            </w:r>
          </w:p>
        </w:tc>
        <w:tc>
          <w:tcPr>
            <w:tcW w:w="14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C71FFE4" w14:textId="77777777" w:rsidR="0005632A" w:rsidRDefault="00000000">
            <w:pPr>
              <w:keepNext/>
              <w:keepLines/>
              <w:spacing w:after="0"/>
              <w:jc w:val="center"/>
            </w:pPr>
            <w:r>
              <w:rPr>
                <w:rFonts w:ascii="Times New Roman" w:hAnsi="Times New Roman"/>
                <w:color w:val="000000"/>
              </w:rPr>
              <w:t>11</w:t>
            </w:r>
          </w:p>
        </w:tc>
        <w:tc>
          <w:tcPr>
            <w:tcW w:w="142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C72A591" w14:textId="77777777" w:rsidR="0005632A" w:rsidRDefault="00000000">
            <w:pPr>
              <w:keepNext/>
              <w:keepLines/>
              <w:spacing w:after="0"/>
              <w:jc w:val="center"/>
            </w:pPr>
            <w:r>
              <w:rPr>
                <w:rFonts w:ascii="Times New Roman" w:hAnsi="Times New Roman"/>
                <w:color w:val="000000"/>
              </w:rPr>
              <w:t>12</w:t>
            </w:r>
          </w:p>
        </w:tc>
      </w:tr>
    </w:tbl>
    <w:p w14:paraId="1184DC5A" w14:textId="77777777" w:rsidR="0005632A" w:rsidRDefault="00000000">
      <w:pPr>
        <w:keepNext/>
        <w:keepLines/>
        <w:spacing w:after="0"/>
        <w:ind w:left="360"/>
      </w:pPr>
      <w:r>
        <w:rPr>
          <w:rFonts w:ascii="Times New Roman"/>
          <w:sz w:val="24"/>
        </w:rPr>
        <w:br/>
      </w:r>
      <w:r>
        <w:rPr>
          <w:rFonts w:ascii="Times New Roman"/>
          <w:color w:val="000000"/>
          <w:sz w:val="24"/>
        </w:rPr>
        <w:t xml:space="preserve"> a) What is the per unit opportunity cost from point A to point B?</w:t>
      </w:r>
      <w:r>
        <w:rPr>
          <w:rFonts w:ascii="Times New Roman"/>
          <w:sz w:val="24"/>
        </w:rPr>
        <w:br/>
      </w:r>
      <w:r>
        <w:rPr>
          <w:rFonts w:ascii="Times New Roman"/>
          <w:color w:val="000000"/>
          <w:sz w:val="24"/>
        </w:rPr>
        <w:t xml:space="preserve"> b) What is the per unit opportunity cost from point B to point C?</w:t>
      </w:r>
      <w:r>
        <w:rPr>
          <w:rFonts w:ascii="Times New Roman"/>
          <w:sz w:val="24"/>
        </w:rPr>
        <w:br/>
      </w:r>
      <w:r>
        <w:rPr>
          <w:rFonts w:ascii="Times New Roman"/>
          <w:color w:val="000000"/>
          <w:sz w:val="24"/>
        </w:rPr>
        <w:t xml:space="preserve"> c) What is the per unit opportunity cost from point C to point D?</w:t>
      </w:r>
      <w:r>
        <w:rPr>
          <w:rFonts w:ascii="Times New Roman"/>
          <w:sz w:val="24"/>
        </w:rPr>
        <w:br/>
      </w:r>
      <w:r>
        <w:rPr>
          <w:rFonts w:ascii="Times New Roman"/>
          <w:color w:val="000000"/>
          <w:sz w:val="24"/>
        </w:rPr>
        <w:t xml:space="preserve"> d) What is the per unit opportunity cost from point D to point E?</w:t>
      </w:r>
    </w:p>
    <w:p w14:paraId="31061401"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513A43C1" w14:textId="77777777" w:rsidR="0005632A" w:rsidRDefault="00000000">
      <w:pPr>
        <w:keepLines/>
        <w:spacing w:after="0"/>
      </w:pPr>
      <w:r>
        <w:rPr>
          <w:rFonts w:ascii="Times New Roman"/>
          <w:sz w:val="24"/>
        </w:rPr>
        <w:br/>
      </w:r>
    </w:p>
    <w:p w14:paraId="43461157" w14:textId="77777777" w:rsidR="0005632A" w:rsidRDefault="00000000">
      <w:pPr>
        <w:keepNext/>
        <w:keepLines/>
        <w:numPr>
          <w:ilvl w:val="0"/>
          <w:numId w:val="1"/>
        </w:numPr>
        <w:spacing w:after="0"/>
      </w:pPr>
      <w:r>
        <w:rPr>
          <w:rFonts w:ascii="Times New Roman"/>
          <w:sz w:val="24"/>
        </w:rPr>
        <w:t>Is it more cost effective to remove snow from city highways with labour or capital? Explain.</w:t>
      </w:r>
    </w:p>
    <w:p w14:paraId="7214025B"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04AB4F67" w14:textId="77777777" w:rsidR="0005632A" w:rsidRDefault="00000000">
      <w:pPr>
        <w:keepLines/>
        <w:spacing w:after="0"/>
      </w:pPr>
      <w:r>
        <w:rPr>
          <w:rFonts w:ascii="Times New Roman"/>
          <w:sz w:val="24"/>
        </w:rPr>
        <w:br/>
      </w:r>
    </w:p>
    <w:p w14:paraId="3B11DD16" w14:textId="77777777" w:rsidR="0005632A" w:rsidRDefault="00000000">
      <w:pPr>
        <w:keepNext/>
        <w:keepLines/>
        <w:numPr>
          <w:ilvl w:val="0"/>
          <w:numId w:val="1"/>
        </w:numPr>
        <w:spacing w:after="0"/>
      </w:pPr>
      <w:r>
        <w:rPr>
          <w:rFonts w:ascii="Times New Roman"/>
          <w:sz w:val="24"/>
        </w:rPr>
        <w:t>Given the following production possibility curve.</w:t>
      </w:r>
    </w:p>
    <w:tbl>
      <w:tblPr>
        <w:tblW w:w="0" w:type="auto"/>
        <w:tblInd w:w="360" w:type="dxa"/>
        <w:tblLook w:val="04A0" w:firstRow="1" w:lastRow="0" w:firstColumn="1" w:lastColumn="0" w:noHBand="0" w:noVBand="1"/>
      </w:tblPr>
      <w:tblGrid>
        <w:gridCol w:w="4460"/>
        <w:gridCol w:w="914"/>
        <w:gridCol w:w="914"/>
        <w:gridCol w:w="914"/>
        <w:gridCol w:w="914"/>
        <w:gridCol w:w="914"/>
      </w:tblGrid>
      <w:tr w:rsidR="0005632A" w14:paraId="78C93CCE" w14:textId="77777777">
        <w:trPr>
          <w:cantSplit/>
          <w:trHeight w:val="60"/>
        </w:trPr>
        <w:tc>
          <w:tcPr>
            <w:tcW w:w="5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75B7773" w14:textId="77777777" w:rsidR="0005632A" w:rsidRDefault="0005632A">
            <w:pPr>
              <w:keepNext/>
              <w:keepLines/>
            </w:pPr>
          </w:p>
        </w:tc>
        <w:tc>
          <w:tcPr>
            <w:tcW w:w="111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B02442E" w14:textId="77777777" w:rsidR="0005632A" w:rsidRDefault="00000000">
            <w:pPr>
              <w:keepNext/>
              <w:keepLines/>
              <w:spacing w:after="0"/>
              <w:jc w:val="center"/>
            </w:pPr>
            <w:r>
              <w:rPr>
                <w:rFonts w:ascii="Times New Roman" w:hAnsi="Times New Roman"/>
                <w:b/>
                <w:color w:val="000000"/>
              </w:rPr>
              <w:t>A</w:t>
            </w:r>
          </w:p>
        </w:tc>
        <w:tc>
          <w:tcPr>
            <w:tcW w:w="111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0FE648A" w14:textId="77777777" w:rsidR="0005632A" w:rsidRDefault="00000000">
            <w:pPr>
              <w:keepNext/>
              <w:keepLines/>
              <w:spacing w:after="0"/>
              <w:jc w:val="center"/>
            </w:pPr>
            <w:r>
              <w:rPr>
                <w:rFonts w:ascii="Times New Roman" w:hAnsi="Times New Roman"/>
                <w:b/>
                <w:color w:val="000000"/>
              </w:rPr>
              <w:t>B</w:t>
            </w:r>
          </w:p>
        </w:tc>
        <w:tc>
          <w:tcPr>
            <w:tcW w:w="1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A63D514" w14:textId="77777777" w:rsidR="0005632A" w:rsidRDefault="00000000">
            <w:pPr>
              <w:keepNext/>
              <w:keepLines/>
              <w:spacing w:after="0"/>
              <w:jc w:val="center"/>
            </w:pPr>
            <w:r>
              <w:rPr>
                <w:rFonts w:ascii="Times New Roman" w:hAnsi="Times New Roman"/>
                <w:b/>
                <w:color w:val="000000"/>
              </w:rPr>
              <w:t>C</w:t>
            </w:r>
          </w:p>
        </w:tc>
        <w:tc>
          <w:tcPr>
            <w:tcW w:w="1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2F23D07" w14:textId="77777777" w:rsidR="0005632A" w:rsidRDefault="00000000">
            <w:pPr>
              <w:keepNext/>
              <w:keepLines/>
              <w:spacing w:after="0"/>
              <w:jc w:val="center"/>
            </w:pPr>
            <w:r>
              <w:rPr>
                <w:rFonts w:ascii="Times New Roman" w:hAnsi="Times New Roman"/>
                <w:b/>
                <w:color w:val="000000"/>
              </w:rPr>
              <w:t>D</w:t>
            </w:r>
          </w:p>
        </w:tc>
        <w:tc>
          <w:tcPr>
            <w:tcW w:w="1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21C0A70" w14:textId="77777777" w:rsidR="0005632A" w:rsidRDefault="00000000">
            <w:pPr>
              <w:keepNext/>
              <w:keepLines/>
              <w:spacing w:after="0"/>
              <w:jc w:val="center"/>
            </w:pPr>
            <w:r>
              <w:rPr>
                <w:rFonts w:ascii="Times New Roman" w:hAnsi="Times New Roman"/>
                <w:b/>
                <w:color w:val="000000"/>
              </w:rPr>
              <w:t>E</w:t>
            </w:r>
          </w:p>
        </w:tc>
      </w:tr>
      <w:tr w:rsidR="0005632A" w14:paraId="44796F11" w14:textId="77777777">
        <w:trPr>
          <w:cantSplit/>
          <w:trHeight w:val="60"/>
        </w:trPr>
        <w:tc>
          <w:tcPr>
            <w:tcW w:w="5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B2EAE09" w14:textId="77777777" w:rsidR="0005632A" w:rsidRDefault="00000000">
            <w:pPr>
              <w:keepNext/>
              <w:keepLines/>
              <w:spacing w:after="0"/>
              <w:jc w:val="center"/>
            </w:pPr>
            <w:r>
              <w:rPr>
                <w:rFonts w:ascii="Times New Roman" w:hAnsi="Times New Roman"/>
                <w:b/>
                <w:color w:val="000000"/>
              </w:rPr>
              <w:t>Peanut Butter</w:t>
            </w:r>
          </w:p>
        </w:tc>
        <w:tc>
          <w:tcPr>
            <w:tcW w:w="111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8D76B35" w14:textId="77777777" w:rsidR="0005632A" w:rsidRDefault="00000000">
            <w:pPr>
              <w:keepNext/>
              <w:keepLines/>
              <w:spacing w:after="0"/>
              <w:jc w:val="center"/>
            </w:pPr>
            <w:r>
              <w:rPr>
                <w:rFonts w:ascii="Times New Roman" w:hAnsi="Times New Roman"/>
                <w:color w:val="000000"/>
              </w:rPr>
              <w:t>30</w:t>
            </w:r>
          </w:p>
        </w:tc>
        <w:tc>
          <w:tcPr>
            <w:tcW w:w="111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B38A538" w14:textId="77777777" w:rsidR="0005632A" w:rsidRDefault="00000000">
            <w:pPr>
              <w:keepNext/>
              <w:keepLines/>
              <w:spacing w:after="0"/>
              <w:jc w:val="center"/>
            </w:pPr>
            <w:r>
              <w:rPr>
                <w:rFonts w:ascii="Times New Roman" w:hAnsi="Times New Roman"/>
                <w:color w:val="000000"/>
              </w:rPr>
              <w:t>27</w:t>
            </w:r>
          </w:p>
        </w:tc>
        <w:tc>
          <w:tcPr>
            <w:tcW w:w="1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72754CB" w14:textId="77777777" w:rsidR="0005632A" w:rsidRDefault="00000000">
            <w:pPr>
              <w:keepNext/>
              <w:keepLines/>
              <w:spacing w:after="0"/>
              <w:jc w:val="center"/>
            </w:pPr>
            <w:r>
              <w:rPr>
                <w:rFonts w:ascii="Times New Roman" w:hAnsi="Times New Roman"/>
                <w:color w:val="000000"/>
              </w:rPr>
              <w:t>22</w:t>
            </w:r>
          </w:p>
        </w:tc>
        <w:tc>
          <w:tcPr>
            <w:tcW w:w="1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AECEEE6" w14:textId="77777777" w:rsidR="0005632A" w:rsidRDefault="00000000">
            <w:pPr>
              <w:keepNext/>
              <w:keepLines/>
              <w:spacing w:after="0"/>
              <w:jc w:val="center"/>
            </w:pPr>
            <w:r>
              <w:rPr>
                <w:rFonts w:ascii="Times New Roman" w:hAnsi="Times New Roman"/>
                <w:color w:val="000000"/>
              </w:rPr>
              <w:t>15</w:t>
            </w:r>
          </w:p>
        </w:tc>
        <w:tc>
          <w:tcPr>
            <w:tcW w:w="1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E95D0D6" w14:textId="77777777" w:rsidR="0005632A" w:rsidRDefault="00000000">
            <w:pPr>
              <w:keepNext/>
              <w:keepLines/>
              <w:spacing w:after="0"/>
              <w:jc w:val="center"/>
            </w:pPr>
            <w:r>
              <w:rPr>
                <w:rFonts w:ascii="Times New Roman" w:hAnsi="Times New Roman"/>
                <w:color w:val="000000"/>
              </w:rPr>
              <w:t>0</w:t>
            </w:r>
          </w:p>
        </w:tc>
      </w:tr>
      <w:tr w:rsidR="0005632A" w14:paraId="24850CE7" w14:textId="77777777">
        <w:trPr>
          <w:cantSplit/>
          <w:trHeight w:val="60"/>
        </w:trPr>
        <w:tc>
          <w:tcPr>
            <w:tcW w:w="5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1A6CA67" w14:textId="77777777" w:rsidR="0005632A" w:rsidRDefault="00000000">
            <w:pPr>
              <w:keepNext/>
              <w:keepLines/>
              <w:spacing w:after="0"/>
              <w:jc w:val="center"/>
            </w:pPr>
            <w:r>
              <w:rPr>
                <w:rFonts w:ascii="Times New Roman" w:hAnsi="Times New Roman"/>
                <w:b/>
                <w:color w:val="000000"/>
              </w:rPr>
              <w:t>Jelly</w:t>
            </w:r>
          </w:p>
        </w:tc>
        <w:tc>
          <w:tcPr>
            <w:tcW w:w="111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6AF821E" w14:textId="77777777" w:rsidR="0005632A" w:rsidRDefault="00000000">
            <w:pPr>
              <w:keepNext/>
              <w:keepLines/>
              <w:spacing w:after="0"/>
              <w:jc w:val="center"/>
            </w:pPr>
            <w:r>
              <w:rPr>
                <w:rFonts w:ascii="Times New Roman" w:hAnsi="Times New Roman"/>
                <w:color w:val="000000"/>
              </w:rPr>
              <w:t>0</w:t>
            </w:r>
          </w:p>
        </w:tc>
        <w:tc>
          <w:tcPr>
            <w:tcW w:w="111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61FBBA6" w14:textId="77777777" w:rsidR="0005632A" w:rsidRDefault="00000000">
            <w:pPr>
              <w:keepNext/>
              <w:keepLines/>
              <w:spacing w:after="0"/>
              <w:jc w:val="center"/>
            </w:pPr>
            <w:r>
              <w:rPr>
                <w:rFonts w:ascii="Times New Roman" w:hAnsi="Times New Roman"/>
                <w:color w:val="000000"/>
              </w:rPr>
              <w:t>8</w:t>
            </w:r>
          </w:p>
        </w:tc>
        <w:tc>
          <w:tcPr>
            <w:tcW w:w="1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A6EB355" w14:textId="77777777" w:rsidR="0005632A" w:rsidRDefault="00000000">
            <w:pPr>
              <w:keepNext/>
              <w:keepLines/>
              <w:spacing w:after="0"/>
              <w:jc w:val="center"/>
            </w:pPr>
            <w:r>
              <w:rPr>
                <w:rFonts w:ascii="Times New Roman" w:hAnsi="Times New Roman"/>
                <w:color w:val="000000"/>
              </w:rPr>
              <w:t>11</w:t>
            </w:r>
          </w:p>
        </w:tc>
        <w:tc>
          <w:tcPr>
            <w:tcW w:w="1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3E2B087" w14:textId="77777777" w:rsidR="0005632A" w:rsidRDefault="00000000">
            <w:pPr>
              <w:keepNext/>
              <w:keepLines/>
              <w:spacing w:after="0"/>
              <w:jc w:val="center"/>
            </w:pPr>
            <w:r>
              <w:rPr>
                <w:rFonts w:ascii="Times New Roman" w:hAnsi="Times New Roman"/>
                <w:color w:val="000000"/>
              </w:rPr>
              <w:t>14</w:t>
            </w:r>
          </w:p>
        </w:tc>
        <w:tc>
          <w:tcPr>
            <w:tcW w:w="1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A9AED0D" w14:textId="77777777" w:rsidR="0005632A" w:rsidRDefault="00000000">
            <w:pPr>
              <w:keepNext/>
              <w:keepLines/>
              <w:spacing w:after="0"/>
              <w:jc w:val="center"/>
            </w:pPr>
            <w:r>
              <w:rPr>
                <w:rFonts w:ascii="Times New Roman" w:hAnsi="Times New Roman"/>
                <w:color w:val="000000"/>
              </w:rPr>
              <w:t>15</w:t>
            </w:r>
          </w:p>
        </w:tc>
      </w:tr>
    </w:tbl>
    <w:p w14:paraId="1F4CB317" w14:textId="77777777" w:rsidR="0005632A" w:rsidRDefault="00000000">
      <w:pPr>
        <w:keepNext/>
        <w:keepLines/>
        <w:spacing w:after="0"/>
        <w:ind w:left="360"/>
      </w:pPr>
      <w:r>
        <w:rPr>
          <w:rFonts w:ascii="Times New Roman"/>
          <w:sz w:val="24"/>
        </w:rPr>
        <w:br/>
      </w:r>
      <w:r>
        <w:rPr>
          <w:rFonts w:ascii="Times New Roman"/>
          <w:color w:val="000000"/>
          <w:sz w:val="24"/>
        </w:rPr>
        <w:t xml:space="preserve"> a) What is the total cost of producing 27 units of peanut butter?</w:t>
      </w:r>
      <w:r>
        <w:rPr>
          <w:rFonts w:ascii="Times New Roman"/>
          <w:sz w:val="24"/>
        </w:rPr>
        <w:br/>
      </w:r>
      <w:r>
        <w:rPr>
          <w:rFonts w:ascii="Times New Roman"/>
          <w:color w:val="000000"/>
          <w:sz w:val="24"/>
        </w:rPr>
        <w:t xml:space="preserve"> b) What is the total cost of producing 8 units of jelly?</w:t>
      </w:r>
      <w:r>
        <w:rPr>
          <w:rFonts w:ascii="Times New Roman"/>
          <w:sz w:val="24"/>
        </w:rPr>
        <w:br/>
      </w:r>
      <w:r>
        <w:rPr>
          <w:rFonts w:ascii="Times New Roman"/>
          <w:color w:val="000000"/>
          <w:sz w:val="24"/>
        </w:rPr>
        <w:t xml:space="preserve"> c) What is the opportunity cost from point B to point D?</w:t>
      </w:r>
      <w:r>
        <w:rPr>
          <w:rFonts w:ascii="Times New Roman"/>
          <w:sz w:val="24"/>
        </w:rPr>
        <w:br/>
      </w:r>
      <w:r>
        <w:rPr>
          <w:rFonts w:ascii="Times New Roman"/>
          <w:color w:val="000000"/>
          <w:sz w:val="24"/>
        </w:rPr>
        <w:t xml:space="preserve"> d) What is the per unit cost of going from point B to point A?</w:t>
      </w:r>
    </w:p>
    <w:p w14:paraId="5C7F4388"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194EB1DE" w14:textId="77777777" w:rsidR="0005632A" w:rsidRDefault="00000000">
      <w:pPr>
        <w:keepLines/>
        <w:spacing w:after="0"/>
      </w:pPr>
      <w:r>
        <w:rPr>
          <w:rFonts w:ascii="Times New Roman"/>
          <w:sz w:val="24"/>
        </w:rPr>
        <w:br/>
      </w:r>
    </w:p>
    <w:p w14:paraId="7B0A55FB" w14:textId="77777777" w:rsidR="0005632A" w:rsidRDefault="00000000">
      <w:pPr>
        <w:keepNext/>
        <w:keepLines/>
        <w:numPr>
          <w:ilvl w:val="0"/>
          <w:numId w:val="1"/>
        </w:numPr>
        <w:spacing w:after="0"/>
      </w:pPr>
      <w:r>
        <w:rPr>
          <w:rFonts w:ascii="Times New Roman"/>
          <w:sz w:val="24"/>
        </w:rPr>
        <w:t>Using the following information,</w:t>
      </w:r>
    </w:p>
    <w:tbl>
      <w:tblPr>
        <w:tblW w:w="0" w:type="auto"/>
        <w:tblInd w:w="360" w:type="dxa"/>
        <w:tblLook w:val="04A0" w:firstRow="1" w:lastRow="0" w:firstColumn="1" w:lastColumn="0" w:noHBand="0" w:noVBand="1"/>
      </w:tblPr>
      <w:tblGrid>
        <w:gridCol w:w="2339"/>
        <w:gridCol w:w="2267"/>
        <w:gridCol w:w="2230"/>
        <w:gridCol w:w="2194"/>
      </w:tblGrid>
      <w:tr w:rsidR="0005632A" w14:paraId="118E91C9" w14:textId="77777777">
        <w:trPr>
          <w:cantSplit/>
          <w:trHeight w:val="60"/>
        </w:trPr>
        <w:tc>
          <w:tcPr>
            <w:tcW w:w="289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6917133" w14:textId="77777777" w:rsidR="0005632A" w:rsidRDefault="00000000">
            <w:pPr>
              <w:keepNext/>
              <w:keepLines/>
              <w:spacing w:after="0"/>
              <w:jc w:val="center"/>
            </w:pPr>
            <w:r>
              <w:rPr>
                <w:rFonts w:ascii="Times New Roman" w:hAnsi="Times New Roman"/>
                <w:b/>
                <w:color w:val="000000"/>
              </w:rPr>
              <w:t>Method</w:t>
            </w:r>
          </w:p>
        </w:tc>
        <w:tc>
          <w:tcPr>
            <w:tcW w:w="28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4B0847A" w14:textId="77777777" w:rsidR="0005632A" w:rsidRDefault="00000000">
            <w:pPr>
              <w:keepNext/>
              <w:keepLines/>
              <w:spacing w:after="0"/>
              <w:jc w:val="center"/>
            </w:pPr>
            <w:r>
              <w:rPr>
                <w:rFonts w:ascii="Times New Roman" w:hAnsi="Times New Roman"/>
                <w:b/>
                <w:color w:val="000000"/>
              </w:rPr>
              <w:t>Labour</w:t>
            </w:r>
          </w:p>
        </w:tc>
        <w:tc>
          <w:tcPr>
            <w:tcW w:w="27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2D6F2B8" w14:textId="77777777" w:rsidR="0005632A" w:rsidRDefault="00000000">
            <w:pPr>
              <w:keepNext/>
              <w:keepLines/>
              <w:spacing w:after="0"/>
              <w:jc w:val="center"/>
            </w:pPr>
            <w:r>
              <w:rPr>
                <w:rFonts w:ascii="Times New Roman" w:hAnsi="Times New Roman"/>
                <w:b/>
                <w:color w:val="000000"/>
              </w:rPr>
              <w:t>Capital</w:t>
            </w:r>
          </w:p>
        </w:tc>
        <w:tc>
          <w:tcPr>
            <w:tcW w:w="2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B2A51BD" w14:textId="77777777" w:rsidR="0005632A" w:rsidRDefault="00000000">
            <w:pPr>
              <w:keepNext/>
              <w:keepLines/>
              <w:spacing w:after="0"/>
              <w:jc w:val="center"/>
            </w:pPr>
            <w:r>
              <w:rPr>
                <w:rFonts w:ascii="Times New Roman" w:hAnsi="Times New Roman"/>
                <w:b/>
                <w:color w:val="000000"/>
              </w:rPr>
              <w:t>Output</w:t>
            </w:r>
          </w:p>
        </w:tc>
      </w:tr>
      <w:tr w:rsidR="0005632A" w14:paraId="0AF52525" w14:textId="77777777">
        <w:trPr>
          <w:cantSplit/>
          <w:trHeight w:val="60"/>
        </w:trPr>
        <w:tc>
          <w:tcPr>
            <w:tcW w:w="289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57B827F" w14:textId="77777777" w:rsidR="0005632A" w:rsidRDefault="00000000">
            <w:pPr>
              <w:keepNext/>
              <w:keepLines/>
              <w:spacing w:after="0"/>
              <w:jc w:val="center"/>
            </w:pPr>
            <w:r>
              <w:rPr>
                <w:rFonts w:ascii="Times New Roman" w:hAnsi="Times New Roman"/>
                <w:color w:val="000000"/>
              </w:rPr>
              <w:t>A</w:t>
            </w:r>
          </w:p>
        </w:tc>
        <w:tc>
          <w:tcPr>
            <w:tcW w:w="28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E49F7A4" w14:textId="77777777" w:rsidR="0005632A" w:rsidRDefault="00000000">
            <w:pPr>
              <w:keepNext/>
              <w:keepLines/>
              <w:spacing w:after="0"/>
              <w:jc w:val="center"/>
            </w:pPr>
            <w:r>
              <w:rPr>
                <w:rFonts w:ascii="Times New Roman" w:hAnsi="Times New Roman"/>
                <w:color w:val="000000"/>
              </w:rPr>
              <w:t>3 units</w:t>
            </w:r>
          </w:p>
        </w:tc>
        <w:tc>
          <w:tcPr>
            <w:tcW w:w="27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6ADF637" w14:textId="77777777" w:rsidR="0005632A" w:rsidRDefault="00000000">
            <w:pPr>
              <w:keepNext/>
              <w:keepLines/>
              <w:spacing w:after="0"/>
              <w:jc w:val="center"/>
            </w:pPr>
            <w:r>
              <w:rPr>
                <w:rFonts w:ascii="Times New Roman" w:hAnsi="Times New Roman"/>
                <w:color w:val="000000"/>
              </w:rPr>
              <w:t>1 unit</w:t>
            </w:r>
          </w:p>
        </w:tc>
        <w:tc>
          <w:tcPr>
            <w:tcW w:w="2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ACB7932" w14:textId="77777777" w:rsidR="0005632A" w:rsidRDefault="00000000">
            <w:pPr>
              <w:keepNext/>
              <w:keepLines/>
              <w:spacing w:after="0"/>
              <w:jc w:val="center"/>
            </w:pPr>
            <w:r>
              <w:rPr>
                <w:rFonts w:ascii="Times New Roman" w:hAnsi="Times New Roman"/>
                <w:color w:val="000000"/>
              </w:rPr>
              <w:t>5 units</w:t>
            </w:r>
          </w:p>
        </w:tc>
      </w:tr>
      <w:tr w:rsidR="0005632A" w14:paraId="38725A98" w14:textId="77777777">
        <w:trPr>
          <w:cantSplit/>
          <w:trHeight w:val="60"/>
        </w:trPr>
        <w:tc>
          <w:tcPr>
            <w:tcW w:w="289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99EB5D5" w14:textId="77777777" w:rsidR="0005632A" w:rsidRDefault="00000000">
            <w:pPr>
              <w:keepNext/>
              <w:keepLines/>
              <w:spacing w:after="0"/>
              <w:jc w:val="center"/>
            </w:pPr>
            <w:r>
              <w:rPr>
                <w:rFonts w:ascii="Times New Roman" w:hAnsi="Times New Roman"/>
                <w:color w:val="000000"/>
              </w:rPr>
              <w:t>B</w:t>
            </w:r>
          </w:p>
        </w:tc>
        <w:tc>
          <w:tcPr>
            <w:tcW w:w="28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8B2B1D3" w14:textId="77777777" w:rsidR="0005632A" w:rsidRDefault="00000000">
            <w:pPr>
              <w:keepNext/>
              <w:keepLines/>
              <w:spacing w:after="0"/>
              <w:jc w:val="center"/>
            </w:pPr>
            <w:r>
              <w:rPr>
                <w:rFonts w:ascii="Times New Roman" w:hAnsi="Times New Roman"/>
                <w:color w:val="000000"/>
              </w:rPr>
              <w:t>4 units</w:t>
            </w:r>
          </w:p>
        </w:tc>
        <w:tc>
          <w:tcPr>
            <w:tcW w:w="27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A5CD8D2" w14:textId="77777777" w:rsidR="0005632A" w:rsidRDefault="00000000">
            <w:pPr>
              <w:keepNext/>
              <w:keepLines/>
              <w:spacing w:after="0"/>
              <w:jc w:val="center"/>
            </w:pPr>
            <w:r>
              <w:rPr>
                <w:rFonts w:ascii="Times New Roman" w:hAnsi="Times New Roman"/>
                <w:color w:val="000000"/>
              </w:rPr>
              <w:t>1 unit</w:t>
            </w:r>
          </w:p>
        </w:tc>
        <w:tc>
          <w:tcPr>
            <w:tcW w:w="2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6F6E315" w14:textId="77777777" w:rsidR="0005632A" w:rsidRDefault="00000000">
            <w:pPr>
              <w:keepNext/>
              <w:keepLines/>
              <w:spacing w:after="0"/>
              <w:jc w:val="center"/>
            </w:pPr>
            <w:r>
              <w:rPr>
                <w:rFonts w:ascii="Times New Roman" w:hAnsi="Times New Roman"/>
                <w:color w:val="000000"/>
              </w:rPr>
              <w:t>5 units</w:t>
            </w:r>
          </w:p>
        </w:tc>
      </w:tr>
      <w:tr w:rsidR="0005632A" w14:paraId="774A88E6" w14:textId="77777777">
        <w:trPr>
          <w:cantSplit/>
          <w:trHeight w:val="60"/>
        </w:trPr>
        <w:tc>
          <w:tcPr>
            <w:tcW w:w="289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60A5B61" w14:textId="77777777" w:rsidR="0005632A" w:rsidRDefault="00000000">
            <w:pPr>
              <w:keepNext/>
              <w:keepLines/>
              <w:spacing w:after="0"/>
              <w:jc w:val="center"/>
            </w:pPr>
            <w:r>
              <w:rPr>
                <w:rFonts w:ascii="Times New Roman" w:hAnsi="Times New Roman"/>
                <w:color w:val="000000"/>
              </w:rPr>
              <w:t>C</w:t>
            </w:r>
          </w:p>
        </w:tc>
        <w:tc>
          <w:tcPr>
            <w:tcW w:w="28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66049C5" w14:textId="77777777" w:rsidR="0005632A" w:rsidRDefault="00000000">
            <w:pPr>
              <w:keepNext/>
              <w:keepLines/>
              <w:spacing w:after="0"/>
              <w:jc w:val="center"/>
            </w:pPr>
            <w:r>
              <w:rPr>
                <w:rFonts w:ascii="Times New Roman" w:hAnsi="Times New Roman"/>
                <w:color w:val="000000"/>
              </w:rPr>
              <w:t>2 units</w:t>
            </w:r>
          </w:p>
        </w:tc>
        <w:tc>
          <w:tcPr>
            <w:tcW w:w="275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6FAC084" w14:textId="77777777" w:rsidR="0005632A" w:rsidRDefault="00000000">
            <w:pPr>
              <w:keepNext/>
              <w:keepLines/>
              <w:spacing w:after="0"/>
              <w:jc w:val="center"/>
            </w:pPr>
            <w:r>
              <w:rPr>
                <w:rFonts w:ascii="Times New Roman" w:hAnsi="Times New Roman"/>
                <w:color w:val="000000"/>
              </w:rPr>
              <w:t>2 units</w:t>
            </w:r>
          </w:p>
        </w:tc>
        <w:tc>
          <w:tcPr>
            <w:tcW w:w="27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CB85966" w14:textId="77777777" w:rsidR="0005632A" w:rsidRDefault="00000000">
            <w:pPr>
              <w:keepNext/>
              <w:keepLines/>
              <w:spacing w:after="0"/>
              <w:jc w:val="center"/>
            </w:pPr>
            <w:r>
              <w:rPr>
                <w:rFonts w:ascii="Times New Roman" w:hAnsi="Times New Roman"/>
                <w:color w:val="000000"/>
              </w:rPr>
              <w:t>5 units</w:t>
            </w:r>
          </w:p>
        </w:tc>
      </w:tr>
    </w:tbl>
    <w:p w14:paraId="0172E0A9" w14:textId="77777777" w:rsidR="0005632A" w:rsidRDefault="00000000">
      <w:pPr>
        <w:keepNext/>
        <w:keepLines/>
        <w:spacing w:after="0"/>
        <w:ind w:left="360"/>
      </w:pPr>
      <w:r>
        <w:rPr>
          <w:rFonts w:ascii="Times New Roman"/>
          <w:sz w:val="24"/>
        </w:rPr>
        <w:br/>
      </w:r>
      <w:r>
        <w:rPr>
          <w:rFonts w:ascii="Times New Roman"/>
          <w:color w:val="000000"/>
          <w:sz w:val="24"/>
        </w:rPr>
        <w:t xml:space="preserve"> a) which method is more efficient, Method A or Method B?</w:t>
      </w:r>
      <w:r>
        <w:rPr>
          <w:rFonts w:ascii="Times New Roman"/>
          <w:sz w:val="24"/>
        </w:rPr>
        <w:br/>
      </w:r>
      <w:r>
        <w:rPr>
          <w:rFonts w:ascii="Times New Roman"/>
          <w:color w:val="000000"/>
          <w:sz w:val="24"/>
        </w:rPr>
        <w:t xml:space="preserve"> b) which method is more efficient, Method A or Method C?</w:t>
      </w:r>
    </w:p>
    <w:p w14:paraId="2F2165AC"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2F464CC1" w14:textId="77777777" w:rsidR="0005632A" w:rsidRDefault="00000000">
      <w:pPr>
        <w:keepLines/>
        <w:spacing w:after="0"/>
      </w:pPr>
      <w:r>
        <w:rPr>
          <w:rFonts w:ascii="Times New Roman"/>
          <w:sz w:val="24"/>
        </w:rPr>
        <w:br/>
      </w:r>
    </w:p>
    <w:p w14:paraId="36FB6237" w14:textId="77777777" w:rsidR="0005632A" w:rsidRDefault="00000000">
      <w:pPr>
        <w:keepNext/>
        <w:keepLines/>
        <w:numPr>
          <w:ilvl w:val="0"/>
          <w:numId w:val="1"/>
        </w:numPr>
        <w:spacing w:after="0"/>
      </w:pPr>
      <w:r>
        <w:rPr>
          <w:rFonts w:ascii="Times New Roman"/>
          <w:color w:val="000000"/>
          <w:sz w:val="24"/>
        </w:rPr>
        <w:t>Suppose both Alpha and Beta has 10 units of economic resource.</w:t>
      </w:r>
      <w:r>
        <w:rPr>
          <w:rFonts w:ascii="Times New Roman"/>
          <w:sz w:val="24"/>
        </w:rPr>
        <w:br/>
      </w:r>
      <w:r>
        <w:rPr>
          <w:rFonts w:ascii="Times New Roman"/>
          <w:color w:val="000000"/>
          <w:sz w:val="24"/>
        </w:rPr>
        <w:t xml:space="preserve"> One unit of economic resource can produce:</w:t>
      </w:r>
    </w:p>
    <w:tbl>
      <w:tblPr>
        <w:tblW w:w="0" w:type="auto"/>
        <w:tblInd w:w="360" w:type="dxa"/>
        <w:tblLook w:val="04A0" w:firstRow="1" w:lastRow="0" w:firstColumn="1" w:lastColumn="0" w:noHBand="0" w:noVBand="1"/>
      </w:tblPr>
      <w:tblGrid>
        <w:gridCol w:w="2568"/>
        <w:gridCol w:w="2621"/>
        <w:gridCol w:w="970"/>
        <w:gridCol w:w="2871"/>
      </w:tblGrid>
      <w:tr w:rsidR="0005632A" w14:paraId="239F75D7" w14:textId="77777777">
        <w:trPr>
          <w:cantSplit/>
          <w:trHeight w:val="60"/>
        </w:trPr>
        <w:tc>
          <w:tcPr>
            <w:tcW w:w="31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4F3AEDC" w14:textId="77777777" w:rsidR="0005632A" w:rsidRDefault="0005632A">
            <w:pPr>
              <w:keepNext/>
              <w:keepLines/>
            </w:pPr>
          </w:p>
        </w:tc>
        <w:tc>
          <w:tcPr>
            <w:tcW w:w="32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3880C07" w14:textId="77777777" w:rsidR="0005632A" w:rsidRDefault="00000000">
            <w:pPr>
              <w:keepNext/>
              <w:keepLines/>
              <w:spacing w:after="0"/>
              <w:jc w:val="center"/>
            </w:pPr>
            <w:r>
              <w:rPr>
                <w:rFonts w:ascii="Times New Roman" w:hAnsi="Times New Roman"/>
                <w:b/>
                <w:color w:val="000000"/>
              </w:rPr>
              <w:t>Cups</w:t>
            </w:r>
          </w:p>
        </w:tc>
        <w:tc>
          <w:tcPr>
            <w:tcW w:w="119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5426E24" w14:textId="77777777" w:rsidR="0005632A" w:rsidRDefault="0005632A">
            <w:pPr>
              <w:keepNext/>
              <w:keepLines/>
            </w:pPr>
          </w:p>
        </w:tc>
        <w:tc>
          <w:tcPr>
            <w:tcW w:w="353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0882FD3" w14:textId="77777777" w:rsidR="0005632A" w:rsidRDefault="00000000">
            <w:pPr>
              <w:keepNext/>
              <w:keepLines/>
              <w:spacing w:after="0"/>
              <w:jc w:val="center"/>
            </w:pPr>
            <w:r>
              <w:rPr>
                <w:rFonts w:ascii="Times New Roman" w:hAnsi="Times New Roman"/>
                <w:b/>
                <w:color w:val="000000"/>
              </w:rPr>
              <w:t>Saucer</w:t>
            </w:r>
          </w:p>
        </w:tc>
      </w:tr>
      <w:tr w:rsidR="0005632A" w14:paraId="14B318B2" w14:textId="77777777">
        <w:trPr>
          <w:cantSplit/>
          <w:trHeight w:val="60"/>
        </w:trPr>
        <w:tc>
          <w:tcPr>
            <w:tcW w:w="31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77877D2" w14:textId="77777777" w:rsidR="0005632A" w:rsidRDefault="00000000">
            <w:pPr>
              <w:keepNext/>
              <w:keepLines/>
              <w:spacing w:after="0"/>
              <w:jc w:val="center"/>
            </w:pPr>
            <w:r>
              <w:rPr>
                <w:rFonts w:ascii="Times New Roman" w:hAnsi="Times New Roman"/>
                <w:b/>
                <w:color w:val="000000"/>
              </w:rPr>
              <w:t>Alpha</w:t>
            </w:r>
          </w:p>
        </w:tc>
        <w:tc>
          <w:tcPr>
            <w:tcW w:w="32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3998E67" w14:textId="77777777" w:rsidR="0005632A" w:rsidRDefault="00000000">
            <w:pPr>
              <w:keepNext/>
              <w:keepLines/>
              <w:spacing w:after="0"/>
              <w:jc w:val="center"/>
            </w:pPr>
            <w:r>
              <w:rPr>
                <w:rFonts w:ascii="Times New Roman" w:hAnsi="Times New Roman"/>
                <w:color w:val="000000"/>
              </w:rPr>
              <w:t>3 units</w:t>
            </w:r>
          </w:p>
        </w:tc>
        <w:tc>
          <w:tcPr>
            <w:tcW w:w="119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4F8DA76" w14:textId="77777777" w:rsidR="0005632A" w:rsidRDefault="00000000">
            <w:pPr>
              <w:keepNext/>
              <w:keepLines/>
              <w:spacing w:after="0"/>
              <w:jc w:val="center"/>
            </w:pPr>
            <w:r>
              <w:rPr>
                <w:rFonts w:ascii="Times New Roman" w:hAnsi="Times New Roman"/>
                <w:color w:val="000000"/>
              </w:rPr>
              <w:t>or</w:t>
            </w:r>
          </w:p>
        </w:tc>
        <w:tc>
          <w:tcPr>
            <w:tcW w:w="353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9E1C0EC" w14:textId="77777777" w:rsidR="0005632A" w:rsidRDefault="00000000">
            <w:pPr>
              <w:keepNext/>
              <w:keepLines/>
              <w:spacing w:after="0"/>
              <w:jc w:val="center"/>
            </w:pPr>
            <w:r>
              <w:rPr>
                <w:rFonts w:ascii="Times New Roman" w:hAnsi="Times New Roman"/>
                <w:color w:val="000000"/>
              </w:rPr>
              <w:t>1 unit</w:t>
            </w:r>
          </w:p>
        </w:tc>
      </w:tr>
      <w:tr w:rsidR="0005632A" w14:paraId="0E54A0BF" w14:textId="77777777">
        <w:trPr>
          <w:cantSplit/>
          <w:trHeight w:val="60"/>
        </w:trPr>
        <w:tc>
          <w:tcPr>
            <w:tcW w:w="31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5C71AEA" w14:textId="77777777" w:rsidR="0005632A" w:rsidRDefault="00000000">
            <w:pPr>
              <w:keepNext/>
              <w:keepLines/>
              <w:spacing w:after="0"/>
              <w:jc w:val="center"/>
            </w:pPr>
            <w:r>
              <w:rPr>
                <w:rFonts w:ascii="Times New Roman" w:hAnsi="Times New Roman"/>
                <w:b/>
                <w:color w:val="000000"/>
              </w:rPr>
              <w:t>Beta</w:t>
            </w:r>
          </w:p>
        </w:tc>
        <w:tc>
          <w:tcPr>
            <w:tcW w:w="325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26049F7" w14:textId="77777777" w:rsidR="0005632A" w:rsidRDefault="00000000">
            <w:pPr>
              <w:keepNext/>
              <w:keepLines/>
              <w:spacing w:after="0"/>
              <w:jc w:val="center"/>
            </w:pPr>
            <w:r>
              <w:rPr>
                <w:rFonts w:ascii="Times New Roman" w:hAnsi="Times New Roman"/>
                <w:color w:val="000000"/>
              </w:rPr>
              <w:t>2 units</w:t>
            </w:r>
          </w:p>
        </w:tc>
        <w:tc>
          <w:tcPr>
            <w:tcW w:w="119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3026318" w14:textId="77777777" w:rsidR="0005632A" w:rsidRDefault="00000000">
            <w:pPr>
              <w:keepNext/>
              <w:keepLines/>
              <w:spacing w:after="0"/>
              <w:jc w:val="center"/>
            </w:pPr>
            <w:r>
              <w:rPr>
                <w:rFonts w:ascii="Times New Roman" w:hAnsi="Times New Roman"/>
                <w:color w:val="000000"/>
              </w:rPr>
              <w:t>or</w:t>
            </w:r>
          </w:p>
        </w:tc>
        <w:tc>
          <w:tcPr>
            <w:tcW w:w="353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DA06BCD" w14:textId="77777777" w:rsidR="0005632A" w:rsidRDefault="00000000">
            <w:pPr>
              <w:keepNext/>
              <w:keepLines/>
              <w:spacing w:after="0"/>
              <w:jc w:val="center"/>
            </w:pPr>
            <w:r>
              <w:rPr>
                <w:rFonts w:ascii="Times New Roman" w:hAnsi="Times New Roman"/>
                <w:color w:val="000000"/>
              </w:rPr>
              <w:t>4 units</w:t>
            </w:r>
          </w:p>
        </w:tc>
      </w:tr>
    </w:tbl>
    <w:p w14:paraId="5FA769DF" w14:textId="77777777" w:rsidR="0005632A" w:rsidRDefault="00000000">
      <w:pPr>
        <w:keepNext/>
        <w:keepLines/>
        <w:spacing w:after="0"/>
        <w:ind w:left="360"/>
      </w:pPr>
      <w:r>
        <w:rPr>
          <w:rFonts w:ascii="Times New Roman"/>
          <w:sz w:val="24"/>
        </w:rPr>
        <w:br/>
      </w:r>
      <w:r>
        <w:rPr>
          <w:rFonts w:ascii="Times New Roman"/>
          <w:color w:val="000000"/>
          <w:sz w:val="24"/>
        </w:rPr>
        <w:t xml:space="preserve"> a) What is the opportunity cost of 1 cup for Alpha?</w:t>
      </w:r>
      <w:r>
        <w:rPr>
          <w:rFonts w:ascii="Times New Roman"/>
          <w:sz w:val="24"/>
        </w:rPr>
        <w:br/>
      </w:r>
      <w:r>
        <w:rPr>
          <w:rFonts w:ascii="Times New Roman"/>
          <w:color w:val="000000"/>
          <w:sz w:val="24"/>
        </w:rPr>
        <w:t xml:space="preserve"> b) What is the opportunity cost of 1 saucer for Beta?</w:t>
      </w:r>
      <w:r>
        <w:rPr>
          <w:rFonts w:ascii="Times New Roman"/>
          <w:sz w:val="24"/>
        </w:rPr>
        <w:br/>
      </w:r>
      <w:r>
        <w:rPr>
          <w:rFonts w:ascii="Times New Roman"/>
          <w:color w:val="000000"/>
          <w:sz w:val="24"/>
        </w:rPr>
        <w:t xml:space="preserve"> c) If Alpha and Beta are allowed to trade, would Alpha specialize in the production of cups or saucer? Explain</w:t>
      </w:r>
    </w:p>
    <w:p w14:paraId="3495697A"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62FC4283" w14:textId="77777777" w:rsidR="0005632A" w:rsidRDefault="00000000">
      <w:pPr>
        <w:keepLines/>
        <w:spacing w:after="0"/>
      </w:pPr>
      <w:r>
        <w:rPr>
          <w:rFonts w:ascii="Times New Roman"/>
          <w:sz w:val="24"/>
        </w:rPr>
        <w:br/>
      </w:r>
    </w:p>
    <w:p w14:paraId="02908997" w14:textId="77777777" w:rsidR="0005632A" w:rsidRDefault="00000000">
      <w:pPr>
        <w:keepNext/>
        <w:keepLines/>
        <w:numPr>
          <w:ilvl w:val="0"/>
          <w:numId w:val="1"/>
        </w:numPr>
        <w:spacing w:after="0"/>
      </w:pPr>
      <w:r>
        <w:rPr>
          <w:rFonts w:ascii="Times New Roman"/>
          <w:color w:val="000000"/>
          <w:sz w:val="24"/>
        </w:rPr>
        <w:t xml:space="preserve">What is the difference between </w:t>
      </w:r>
      <w:r>
        <w:rPr>
          <w:rFonts w:ascii="Times New Roman"/>
          <w:i/>
          <w:color w:val="000000"/>
          <w:sz w:val="24"/>
        </w:rPr>
        <w:t>productive</w:t>
      </w:r>
      <w:r>
        <w:rPr>
          <w:rFonts w:ascii="Times New Roman"/>
          <w:color w:val="000000"/>
          <w:sz w:val="24"/>
        </w:rPr>
        <w:t xml:space="preserve"> and </w:t>
      </w:r>
      <w:r>
        <w:rPr>
          <w:rFonts w:ascii="Times New Roman"/>
          <w:i/>
          <w:color w:val="000000"/>
          <w:sz w:val="24"/>
        </w:rPr>
        <w:t>allocative</w:t>
      </w:r>
      <w:r>
        <w:rPr>
          <w:rFonts w:ascii="Times New Roman"/>
          <w:color w:val="000000"/>
          <w:sz w:val="24"/>
        </w:rPr>
        <w:t xml:space="preserve"> efficiency?</w:t>
      </w:r>
    </w:p>
    <w:p w14:paraId="7DFB0BD7"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23023AD5" w14:textId="77777777" w:rsidR="0005632A" w:rsidRDefault="00000000">
      <w:pPr>
        <w:keepLines/>
        <w:spacing w:after="0"/>
      </w:pPr>
      <w:r>
        <w:rPr>
          <w:rFonts w:ascii="Times New Roman"/>
          <w:sz w:val="24"/>
        </w:rPr>
        <w:br/>
      </w:r>
    </w:p>
    <w:p w14:paraId="2797D45F" w14:textId="77777777" w:rsidR="0005632A" w:rsidRDefault="00000000">
      <w:pPr>
        <w:keepNext/>
        <w:keepLines/>
        <w:numPr>
          <w:ilvl w:val="0"/>
          <w:numId w:val="1"/>
        </w:numPr>
        <w:spacing w:after="0"/>
      </w:pPr>
      <w:r>
        <w:rPr>
          <w:rFonts w:ascii="Times New Roman"/>
          <w:sz w:val="24"/>
        </w:rPr>
        <w:t>Productivity refers to which type of efficiency?</w:t>
      </w:r>
    </w:p>
    <w:p w14:paraId="06BB15EF"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524527FF" w14:textId="77777777" w:rsidR="0005632A" w:rsidRDefault="00000000">
      <w:pPr>
        <w:keepLines/>
        <w:spacing w:after="0"/>
      </w:pPr>
      <w:r>
        <w:rPr>
          <w:rFonts w:ascii="Times New Roman"/>
          <w:sz w:val="24"/>
        </w:rPr>
        <w:br/>
      </w:r>
    </w:p>
    <w:p w14:paraId="421C47FD" w14:textId="77777777" w:rsidR="0005632A" w:rsidRDefault="00000000">
      <w:pPr>
        <w:keepNext/>
        <w:keepLines/>
        <w:numPr>
          <w:ilvl w:val="0"/>
          <w:numId w:val="1"/>
        </w:numPr>
        <w:spacing w:after="0"/>
      </w:pPr>
      <w:r>
        <w:rPr>
          <w:rFonts w:ascii="Times New Roman"/>
          <w:color w:val="000000"/>
          <w:sz w:val="24"/>
        </w:rPr>
        <w:t>Which form of efficiency stresses the production of the 'right type' of products?</w:t>
      </w:r>
    </w:p>
    <w:p w14:paraId="52029365"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47DD6567" w14:textId="77777777" w:rsidR="0005632A" w:rsidRDefault="00000000">
      <w:pPr>
        <w:keepLines/>
        <w:spacing w:after="0"/>
      </w:pPr>
      <w:r>
        <w:rPr>
          <w:rFonts w:ascii="Times New Roman"/>
          <w:sz w:val="24"/>
        </w:rPr>
        <w:br/>
      </w:r>
    </w:p>
    <w:p w14:paraId="138806D9" w14:textId="77777777" w:rsidR="0005632A" w:rsidRDefault="00000000">
      <w:pPr>
        <w:keepNext/>
        <w:keepLines/>
        <w:numPr>
          <w:ilvl w:val="0"/>
          <w:numId w:val="1"/>
        </w:numPr>
        <w:spacing w:after="0"/>
      </w:pPr>
      <w:r>
        <w:rPr>
          <w:rFonts w:ascii="Times New Roman"/>
          <w:sz w:val="24"/>
        </w:rPr>
        <w:t>One of the macroeconomic goals is stable prices as opposed to zero inflation. What is the difference and why do countries prefer stable prices?</w:t>
      </w:r>
    </w:p>
    <w:p w14:paraId="647B71EB"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6ECE4253" w14:textId="77777777" w:rsidR="0005632A" w:rsidRDefault="00000000">
      <w:pPr>
        <w:keepLines/>
        <w:spacing w:after="0"/>
      </w:pPr>
      <w:r>
        <w:rPr>
          <w:rFonts w:ascii="Times New Roman"/>
          <w:sz w:val="24"/>
        </w:rPr>
        <w:br/>
      </w:r>
    </w:p>
    <w:p w14:paraId="79D350F3" w14:textId="77777777" w:rsidR="0005632A" w:rsidRDefault="00000000">
      <w:pPr>
        <w:keepNext/>
        <w:keepLines/>
        <w:numPr>
          <w:ilvl w:val="0"/>
          <w:numId w:val="1"/>
        </w:numPr>
        <w:spacing w:after="0"/>
      </w:pPr>
      <w:r>
        <w:rPr>
          <w:rFonts w:ascii="Times New Roman"/>
          <w:sz w:val="24"/>
        </w:rPr>
        <w:t>What are the benefits of a rise in real income?</w:t>
      </w:r>
    </w:p>
    <w:p w14:paraId="3AD58293"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2BFF0477" w14:textId="77777777" w:rsidR="0005632A" w:rsidRDefault="00000000">
      <w:pPr>
        <w:keepLines/>
        <w:spacing w:after="0"/>
      </w:pPr>
      <w:r>
        <w:rPr>
          <w:rFonts w:ascii="Times New Roman"/>
          <w:sz w:val="24"/>
        </w:rPr>
        <w:br/>
      </w:r>
    </w:p>
    <w:p w14:paraId="715B1282" w14:textId="77777777" w:rsidR="0005632A" w:rsidRDefault="00000000">
      <w:pPr>
        <w:keepNext/>
        <w:keepLines/>
        <w:numPr>
          <w:ilvl w:val="0"/>
          <w:numId w:val="1"/>
        </w:numPr>
        <w:spacing w:after="0"/>
      </w:pPr>
      <w:r>
        <w:rPr>
          <w:rFonts w:ascii="Times New Roman"/>
          <w:sz w:val="24"/>
        </w:rPr>
        <w:t>What are the expected consequences of an extremely unequitable distribution of income?</w:t>
      </w:r>
    </w:p>
    <w:p w14:paraId="4DE1F7CB"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70EBF63E" w14:textId="77777777" w:rsidR="0005632A" w:rsidRDefault="00000000">
      <w:pPr>
        <w:keepLines/>
        <w:spacing w:after="0"/>
      </w:pPr>
      <w:r>
        <w:rPr>
          <w:rFonts w:ascii="Times New Roman"/>
          <w:sz w:val="24"/>
        </w:rPr>
        <w:br/>
      </w:r>
    </w:p>
    <w:p w14:paraId="27529E03" w14:textId="77777777" w:rsidR="0005632A" w:rsidRDefault="00000000">
      <w:pPr>
        <w:keepNext/>
        <w:keepLines/>
        <w:numPr>
          <w:ilvl w:val="0"/>
          <w:numId w:val="1"/>
        </w:numPr>
        <w:spacing w:after="0"/>
      </w:pPr>
      <w:r>
        <w:rPr>
          <w:rFonts w:ascii="Times New Roman"/>
          <w:sz w:val="24"/>
        </w:rPr>
        <w:t>What are the expected consequences of a perfectly equal distribution of income?</w:t>
      </w:r>
    </w:p>
    <w:p w14:paraId="2784ABBD" w14:textId="77777777" w:rsidR="0005632A" w:rsidRDefault="00000000">
      <w:pPr>
        <w:keepNext/>
        <w:keepLines/>
        <w:spacing w:after="0"/>
      </w:pPr>
      <w:r>
        <w:rPr>
          <w:rFonts w:ascii="Times New Roman"/>
          <w:sz w:val="24"/>
        </w:rPr>
        <w:br/>
      </w:r>
      <w:r>
        <w:rPr>
          <w:rFonts w:ascii="Times New Roman"/>
          <w:sz w:val="24"/>
        </w:rPr>
        <w:br/>
      </w:r>
      <w:r>
        <w:rPr>
          <w:rFonts w:ascii="Times New Roman"/>
          <w:sz w:val="24"/>
        </w:rPr>
        <w:br/>
      </w:r>
    </w:p>
    <w:p w14:paraId="27BD328D" w14:textId="77777777" w:rsidR="0005632A" w:rsidRDefault="00000000">
      <w:pPr>
        <w:keepLines/>
        <w:spacing w:after="0"/>
      </w:pPr>
      <w:r>
        <w:rPr>
          <w:rFonts w:ascii="Times New Roman"/>
          <w:sz w:val="24"/>
        </w:rPr>
        <w:br/>
      </w:r>
    </w:p>
    <w:p w14:paraId="20490A3D" w14:textId="77777777" w:rsidR="0005632A" w:rsidRDefault="00000000">
      <w:pPr>
        <w:keepNext/>
        <w:keepLines/>
        <w:spacing w:after="0"/>
      </w:pPr>
      <w:r>
        <w:rPr>
          <w:rFonts w:ascii="Times New Roman"/>
          <w:b/>
          <w:sz w:val="36"/>
        </w:rPr>
        <w:br w:type="page"/>
        <w:t>Answer Key</w:t>
      </w:r>
      <w:r>
        <w:rPr>
          <w:rFonts w:ascii="Times New Roman"/>
          <w:b/>
          <w:sz w:val="36"/>
        </w:rPr>
        <w:br/>
      </w:r>
      <w:r>
        <w:rPr>
          <w:rFonts w:ascii="Times New Roman"/>
          <w:sz w:val="32"/>
        </w:rPr>
        <w:t>Test name: chapter 1</w:t>
      </w:r>
      <w:r>
        <w:rPr>
          <w:rFonts w:ascii="Times New Roman"/>
          <w:sz w:val="32"/>
        </w:rPr>
        <w:br/>
      </w:r>
    </w:p>
    <w:p w14:paraId="2D1A96C9" w14:textId="77777777" w:rsidR="0005632A" w:rsidRDefault="00000000">
      <w:pPr>
        <w:keepLines/>
        <w:numPr>
          <w:ilvl w:val="5"/>
          <w:numId w:val="3"/>
        </w:numPr>
        <w:spacing w:after="0"/>
      </w:pPr>
      <w:r>
        <w:rPr>
          <w:rFonts w:ascii="Times New Roman"/>
          <w:sz w:val="24"/>
        </w:rPr>
        <w:t>B</w:t>
      </w:r>
    </w:p>
    <w:p w14:paraId="70176194" w14:textId="77777777" w:rsidR="0005632A" w:rsidRDefault="00000000">
      <w:pPr>
        <w:keepLines/>
        <w:numPr>
          <w:ilvl w:val="5"/>
          <w:numId w:val="3"/>
        </w:numPr>
        <w:spacing w:after="0"/>
      </w:pPr>
      <w:r>
        <w:rPr>
          <w:rFonts w:ascii="Times New Roman"/>
          <w:sz w:val="24"/>
        </w:rPr>
        <w:t>C</w:t>
      </w:r>
    </w:p>
    <w:p w14:paraId="4C074C52" w14:textId="77777777" w:rsidR="0005632A" w:rsidRDefault="00000000">
      <w:pPr>
        <w:keepLines/>
        <w:numPr>
          <w:ilvl w:val="5"/>
          <w:numId w:val="3"/>
        </w:numPr>
        <w:spacing w:after="0"/>
      </w:pPr>
      <w:r>
        <w:rPr>
          <w:rFonts w:ascii="Times New Roman"/>
          <w:sz w:val="24"/>
        </w:rPr>
        <w:t>C</w:t>
      </w:r>
    </w:p>
    <w:p w14:paraId="4F07D2CF" w14:textId="77777777" w:rsidR="0005632A" w:rsidRDefault="00000000">
      <w:pPr>
        <w:keepLines/>
        <w:numPr>
          <w:ilvl w:val="5"/>
          <w:numId w:val="3"/>
        </w:numPr>
        <w:spacing w:after="0"/>
      </w:pPr>
      <w:r>
        <w:rPr>
          <w:rFonts w:ascii="Times New Roman"/>
          <w:sz w:val="24"/>
        </w:rPr>
        <w:t>D</w:t>
      </w:r>
    </w:p>
    <w:p w14:paraId="7A2F340D" w14:textId="77777777" w:rsidR="0005632A" w:rsidRDefault="00000000">
      <w:pPr>
        <w:keepLines/>
        <w:numPr>
          <w:ilvl w:val="5"/>
          <w:numId w:val="3"/>
        </w:numPr>
        <w:spacing w:after="0"/>
      </w:pPr>
      <w:r>
        <w:rPr>
          <w:rFonts w:ascii="Times New Roman"/>
          <w:sz w:val="24"/>
        </w:rPr>
        <w:t>A</w:t>
      </w:r>
    </w:p>
    <w:p w14:paraId="7FECC34A" w14:textId="77777777" w:rsidR="0005632A" w:rsidRDefault="00000000">
      <w:pPr>
        <w:keepLines/>
        <w:numPr>
          <w:ilvl w:val="5"/>
          <w:numId w:val="3"/>
        </w:numPr>
        <w:spacing w:after="0"/>
      </w:pPr>
      <w:r>
        <w:rPr>
          <w:rFonts w:ascii="Times New Roman"/>
          <w:sz w:val="24"/>
        </w:rPr>
        <w:t>B</w:t>
      </w:r>
    </w:p>
    <w:p w14:paraId="390CF5BB" w14:textId="77777777" w:rsidR="0005632A" w:rsidRDefault="00000000">
      <w:pPr>
        <w:keepLines/>
        <w:numPr>
          <w:ilvl w:val="5"/>
          <w:numId w:val="3"/>
        </w:numPr>
        <w:spacing w:after="0"/>
      </w:pPr>
      <w:r>
        <w:rPr>
          <w:rFonts w:ascii="Times New Roman"/>
          <w:sz w:val="24"/>
        </w:rPr>
        <w:t>B</w:t>
      </w:r>
    </w:p>
    <w:p w14:paraId="413BC68C" w14:textId="77777777" w:rsidR="0005632A" w:rsidRDefault="00000000">
      <w:pPr>
        <w:keepLines/>
        <w:numPr>
          <w:ilvl w:val="5"/>
          <w:numId w:val="3"/>
        </w:numPr>
        <w:spacing w:after="0"/>
      </w:pPr>
      <w:r>
        <w:rPr>
          <w:rFonts w:ascii="Times New Roman"/>
          <w:sz w:val="24"/>
        </w:rPr>
        <w:t>D</w:t>
      </w:r>
    </w:p>
    <w:p w14:paraId="2D3CCADE" w14:textId="77777777" w:rsidR="0005632A" w:rsidRDefault="00000000">
      <w:pPr>
        <w:keepLines/>
        <w:numPr>
          <w:ilvl w:val="5"/>
          <w:numId w:val="3"/>
        </w:numPr>
        <w:spacing w:after="0"/>
      </w:pPr>
      <w:r>
        <w:rPr>
          <w:rFonts w:ascii="Times New Roman"/>
          <w:sz w:val="24"/>
        </w:rPr>
        <w:t>C</w:t>
      </w:r>
    </w:p>
    <w:p w14:paraId="103F709B" w14:textId="77777777" w:rsidR="0005632A" w:rsidRDefault="00000000">
      <w:pPr>
        <w:keepLines/>
        <w:numPr>
          <w:ilvl w:val="5"/>
          <w:numId w:val="3"/>
        </w:numPr>
        <w:spacing w:after="0"/>
      </w:pPr>
      <w:r>
        <w:rPr>
          <w:rFonts w:ascii="Times New Roman"/>
          <w:sz w:val="24"/>
        </w:rPr>
        <w:t>B</w:t>
      </w:r>
    </w:p>
    <w:p w14:paraId="6CCFA87F" w14:textId="77777777" w:rsidR="0005632A" w:rsidRDefault="00000000">
      <w:pPr>
        <w:keepLines/>
        <w:numPr>
          <w:ilvl w:val="5"/>
          <w:numId w:val="3"/>
        </w:numPr>
        <w:spacing w:after="0"/>
      </w:pPr>
      <w:r>
        <w:rPr>
          <w:rFonts w:ascii="Times New Roman"/>
          <w:sz w:val="24"/>
        </w:rPr>
        <w:t>C</w:t>
      </w:r>
    </w:p>
    <w:p w14:paraId="75800732" w14:textId="77777777" w:rsidR="0005632A" w:rsidRDefault="00000000">
      <w:pPr>
        <w:keepLines/>
        <w:numPr>
          <w:ilvl w:val="5"/>
          <w:numId w:val="3"/>
        </w:numPr>
        <w:spacing w:after="0"/>
      </w:pPr>
      <w:r>
        <w:rPr>
          <w:rFonts w:ascii="Times New Roman"/>
          <w:sz w:val="24"/>
        </w:rPr>
        <w:t>C</w:t>
      </w:r>
    </w:p>
    <w:p w14:paraId="4BA0FB21" w14:textId="77777777" w:rsidR="0005632A" w:rsidRDefault="00000000">
      <w:pPr>
        <w:keepLines/>
        <w:numPr>
          <w:ilvl w:val="5"/>
          <w:numId w:val="3"/>
        </w:numPr>
        <w:spacing w:after="0"/>
      </w:pPr>
      <w:r>
        <w:rPr>
          <w:rFonts w:ascii="Times New Roman"/>
          <w:sz w:val="24"/>
        </w:rPr>
        <w:t>A</w:t>
      </w:r>
    </w:p>
    <w:p w14:paraId="79CF0577" w14:textId="77777777" w:rsidR="0005632A" w:rsidRDefault="00000000">
      <w:pPr>
        <w:keepLines/>
        <w:numPr>
          <w:ilvl w:val="5"/>
          <w:numId w:val="3"/>
        </w:numPr>
        <w:spacing w:after="0"/>
      </w:pPr>
      <w:r>
        <w:rPr>
          <w:rFonts w:ascii="Times New Roman"/>
          <w:sz w:val="24"/>
        </w:rPr>
        <w:t>C</w:t>
      </w:r>
    </w:p>
    <w:p w14:paraId="16119653" w14:textId="77777777" w:rsidR="0005632A" w:rsidRDefault="00000000">
      <w:pPr>
        <w:keepLines/>
        <w:numPr>
          <w:ilvl w:val="5"/>
          <w:numId w:val="3"/>
        </w:numPr>
        <w:spacing w:after="0"/>
      </w:pPr>
      <w:r>
        <w:rPr>
          <w:rFonts w:ascii="Times New Roman"/>
          <w:sz w:val="24"/>
        </w:rPr>
        <w:t>Section Break</w:t>
      </w:r>
    </w:p>
    <w:p w14:paraId="3BC0BDCD" w14:textId="77777777" w:rsidR="0005632A" w:rsidRDefault="00000000">
      <w:pPr>
        <w:keepLines/>
        <w:numPr>
          <w:ilvl w:val="6"/>
          <w:numId w:val="3"/>
        </w:numPr>
        <w:spacing w:after="0"/>
      </w:pPr>
      <w:r>
        <w:rPr>
          <w:rFonts w:ascii="Times New Roman"/>
          <w:sz w:val="24"/>
        </w:rPr>
        <w:t>D</w:t>
      </w:r>
    </w:p>
    <w:p w14:paraId="6C3E3E88" w14:textId="77777777" w:rsidR="0005632A" w:rsidRDefault="00000000">
      <w:pPr>
        <w:keepLines/>
        <w:numPr>
          <w:ilvl w:val="6"/>
          <w:numId w:val="3"/>
        </w:numPr>
        <w:spacing w:after="0"/>
      </w:pPr>
      <w:r>
        <w:rPr>
          <w:rFonts w:ascii="Times New Roman"/>
          <w:sz w:val="24"/>
        </w:rPr>
        <w:t>D</w:t>
      </w:r>
    </w:p>
    <w:p w14:paraId="2AF1D82D" w14:textId="77777777" w:rsidR="0005632A" w:rsidRDefault="00000000">
      <w:pPr>
        <w:keepLines/>
        <w:numPr>
          <w:ilvl w:val="6"/>
          <w:numId w:val="3"/>
        </w:numPr>
        <w:spacing w:after="0"/>
      </w:pPr>
      <w:r>
        <w:rPr>
          <w:rFonts w:ascii="Times New Roman"/>
          <w:sz w:val="24"/>
        </w:rPr>
        <w:t>C</w:t>
      </w:r>
    </w:p>
    <w:p w14:paraId="1AFEF810" w14:textId="77777777" w:rsidR="0005632A" w:rsidRDefault="00000000">
      <w:pPr>
        <w:keepLines/>
        <w:numPr>
          <w:ilvl w:val="6"/>
          <w:numId w:val="3"/>
        </w:numPr>
        <w:spacing w:after="0"/>
      </w:pPr>
      <w:r>
        <w:rPr>
          <w:rFonts w:ascii="Times New Roman"/>
          <w:sz w:val="24"/>
        </w:rPr>
        <w:t>D</w:t>
      </w:r>
    </w:p>
    <w:p w14:paraId="427F3CC1" w14:textId="77777777" w:rsidR="0005632A" w:rsidRDefault="00000000">
      <w:pPr>
        <w:keepLines/>
        <w:numPr>
          <w:ilvl w:val="5"/>
          <w:numId w:val="3"/>
        </w:numPr>
        <w:spacing w:after="0"/>
      </w:pPr>
      <w:r>
        <w:rPr>
          <w:rFonts w:ascii="Times New Roman"/>
          <w:sz w:val="24"/>
        </w:rPr>
        <w:t>A</w:t>
      </w:r>
    </w:p>
    <w:p w14:paraId="264A81C5" w14:textId="77777777" w:rsidR="0005632A" w:rsidRDefault="00000000">
      <w:pPr>
        <w:keepLines/>
        <w:numPr>
          <w:ilvl w:val="5"/>
          <w:numId w:val="3"/>
        </w:numPr>
        <w:spacing w:after="0"/>
      </w:pPr>
      <w:r>
        <w:rPr>
          <w:rFonts w:ascii="Times New Roman"/>
          <w:sz w:val="24"/>
        </w:rPr>
        <w:t>B</w:t>
      </w:r>
    </w:p>
    <w:p w14:paraId="13612B40" w14:textId="77777777" w:rsidR="0005632A" w:rsidRDefault="00000000">
      <w:pPr>
        <w:keepLines/>
        <w:numPr>
          <w:ilvl w:val="5"/>
          <w:numId w:val="3"/>
        </w:numPr>
        <w:spacing w:after="0"/>
      </w:pPr>
      <w:r>
        <w:rPr>
          <w:rFonts w:ascii="Times New Roman"/>
          <w:sz w:val="24"/>
        </w:rPr>
        <w:t>C</w:t>
      </w:r>
    </w:p>
    <w:p w14:paraId="11C4F112" w14:textId="77777777" w:rsidR="0005632A" w:rsidRDefault="00000000">
      <w:pPr>
        <w:keepLines/>
        <w:numPr>
          <w:ilvl w:val="5"/>
          <w:numId w:val="3"/>
        </w:numPr>
        <w:spacing w:after="0"/>
      </w:pPr>
      <w:r>
        <w:rPr>
          <w:rFonts w:ascii="Times New Roman"/>
          <w:sz w:val="24"/>
        </w:rPr>
        <w:t>B</w:t>
      </w:r>
    </w:p>
    <w:p w14:paraId="4B610991" w14:textId="77777777" w:rsidR="0005632A" w:rsidRDefault="00000000">
      <w:pPr>
        <w:keepLines/>
        <w:numPr>
          <w:ilvl w:val="5"/>
          <w:numId w:val="3"/>
        </w:numPr>
        <w:spacing w:after="0"/>
      </w:pPr>
      <w:r>
        <w:rPr>
          <w:rFonts w:ascii="Times New Roman"/>
          <w:sz w:val="24"/>
        </w:rPr>
        <w:t>D</w:t>
      </w:r>
    </w:p>
    <w:p w14:paraId="64B8EB32" w14:textId="77777777" w:rsidR="0005632A" w:rsidRDefault="00000000">
      <w:pPr>
        <w:keepLines/>
        <w:numPr>
          <w:ilvl w:val="5"/>
          <w:numId w:val="3"/>
        </w:numPr>
        <w:spacing w:after="0"/>
      </w:pPr>
      <w:r>
        <w:rPr>
          <w:rFonts w:ascii="Times New Roman"/>
          <w:sz w:val="24"/>
        </w:rPr>
        <w:t>D</w:t>
      </w:r>
    </w:p>
    <w:p w14:paraId="2523D01B" w14:textId="77777777" w:rsidR="0005632A" w:rsidRDefault="00000000">
      <w:pPr>
        <w:keepLines/>
        <w:numPr>
          <w:ilvl w:val="5"/>
          <w:numId w:val="3"/>
        </w:numPr>
        <w:spacing w:after="0"/>
      </w:pPr>
      <w:r>
        <w:rPr>
          <w:rFonts w:ascii="Times New Roman"/>
          <w:sz w:val="24"/>
        </w:rPr>
        <w:t>C</w:t>
      </w:r>
    </w:p>
    <w:p w14:paraId="69F367B5" w14:textId="77777777" w:rsidR="0005632A" w:rsidRDefault="00000000">
      <w:pPr>
        <w:keepLines/>
        <w:numPr>
          <w:ilvl w:val="5"/>
          <w:numId w:val="3"/>
        </w:numPr>
        <w:spacing w:after="0"/>
      </w:pPr>
      <w:r>
        <w:rPr>
          <w:rFonts w:ascii="Times New Roman"/>
          <w:sz w:val="24"/>
        </w:rPr>
        <w:t>B</w:t>
      </w:r>
    </w:p>
    <w:p w14:paraId="39DE8B08" w14:textId="77777777" w:rsidR="0005632A" w:rsidRDefault="00000000">
      <w:pPr>
        <w:keepLines/>
        <w:numPr>
          <w:ilvl w:val="5"/>
          <w:numId w:val="3"/>
        </w:numPr>
        <w:spacing w:after="0"/>
      </w:pPr>
      <w:r>
        <w:rPr>
          <w:rFonts w:ascii="Times New Roman"/>
          <w:sz w:val="24"/>
        </w:rPr>
        <w:t>D</w:t>
      </w:r>
    </w:p>
    <w:p w14:paraId="29888A8C" w14:textId="77777777" w:rsidR="0005632A" w:rsidRDefault="00000000">
      <w:pPr>
        <w:keepLines/>
        <w:numPr>
          <w:ilvl w:val="5"/>
          <w:numId w:val="3"/>
        </w:numPr>
        <w:spacing w:after="0"/>
      </w:pPr>
      <w:r>
        <w:rPr>
          <w:rFonts w:ascii="Times New Roman"/>
          <w:sz w:val="24"/>
        </w:rPr>
        <w:t>C</w:t>
      </w:r>
    </w:p>
    <w:p w14:paraId="7637F220" w14:textId="77777777" w:rsidR="0005632A" w:rsidRDefault="00000000">
      <w:pPr>
        <w:keepLines/>
        <w:numPr>
          <w:ilvl w:val="5"/>
          <w:numId w:val="3"/>
        </w:numPr>
        <w:spacing w:after="0"/>
      </w:pPr>
      <w:r>
        <w:rPr>
          <w:rFonts w:ascii="Times New Roman"/>
          <w:sz w:val="24"/>
        </w:rPr>
        <w:t>B</w:t>
      </w:r>
    </w:p>
    <w:p w14:paraId="5B50AA96" w14:textId="77777777" w:rsidR="0005632A" w:rsidRDefault="00000000">
      <w:pPr>
        <w:keepLines/>
        <w:numPr>
          <w:ilvl w:val="5"/>
          <w:numId w:val="3"/>
        </w:numPr>
        <w:spacing w:after="0"/>
      </w:pPr>
      <w:r>
        <w:rPr>
          <w:rFonts w:ascii="Times New Roman"/>
          <w:sz w:val="24"/>
        </w:rPr>
        <w:t>C</w:t>
      </w:r>
    </w:p>
    <w:p w14:paraId="40AD2B29" w14:textId="77777777" w:rsidR="0005632A" w:rsidRDefault="00000000">
      <w:pPr>
        <w:keepLines/>
        <w:numPr>
          <w:ilvl w:val="5"/>
          <w:numId w:val="3"/>
        </w:numPr>
        <w:spacing w:after="0"/>
      </w:pPr>
      <w:r>
        <w:rPr>
          <w:rFonts w:ascii="Times New Roman"/>
          <w:sz w:val="24"/>
        </w:rPr>
        <w:t>C</w:t>
      </w:r>
    </w:p>
    <w:p w14:paraId="4E5DA899" w14:textId="77777777" w:rsidR="0005632A" w:rsidRDefault="00000000">
      <w:pPr>
        <w:keepLines/>
        <w:numPr>
          <w:ilvl w:val="5"/>
          <w:numId w:val="3"/>
        </w:numPr>
        <w:spacing w:after="0"/>
      </w:pPr>
      <w:r>
        <w:rPr>
          <w:rFonts w:ascii="Times New Roman"/>
          <w:sz w:val="24"/>
        </w:rPr>
        <w:t>B</w:t>
      </w:r>
    </w:p>
    <w:p w14:paraId="7A19D437" w14:textId="77777777" w:rsidR="0005632A" w:rsidRDefault="00000000">
      <w:pPr>
        <w:keepLines/>
        <w:numPr>
          <w:ilvl w:val="5"/>
          <w:numId w:val="3"/>
        </w:numPr>
        <w:spacing w:after="0"/>
      </w:pPr>
      <w:r>
        <w:rPr>
          <w:rFonts w:ascii="Times New Roman"/>
          <w:sz w:val="24"/>
        </w:rPr>
        <w:t>C</w:t>
      </w:r>
    </w:p>
    <w:p w14:paraId="4BEF2BA1" w14:textId="77777777" w:rsidR="0005632A" w:rsidRDefault="00000000">
      <w:pPr>
        <w:keepLines/>
        <w:numPr>
          <w:ilvl w:val="5"/>
          <w:numId w:val="3"/>
        </w:numPr>
        <w:spacing w:after="0"/>
      </w:pPr>
      <w:r>
        <w:rPr>
          <w:rFonts w:ascii="Times New Roman"/>
          <w:sz w:val="24"/>
        </w:rPr>
        <w:t>A</w:t>
      </w:r>
    </w:p>
    <w:p w14:paraId="31699DD3" w14:textId="77777777" w:rsidR="0005632A" w:rsidRDefault="00000000">
      <w:pPr>
        <w:keepLines/>
        <w:numPr>
          <w:ilvl w:val="5"/>
          <w:numId w:val="3"/>
        </w:numPr>
        <w:spacing w:after="0"/>
      </w:pPr>
      <w:r>
        <w:rPr>
          <w:rFonts w:ascii="Times New Roman"/>
          <w:sz w:val="24"/>
        </w:rPr>
        <w:t>E</w:t>
      </w:r>
    </w:p>
    <w:p w14:paraId="3BD8756E" w14:textId="77777777" w:rsidR="0005632A" w:rsidRDefault="00000000">
      <w:pPr>
        <w:keepLines/>
        <w:numPr>
          <w:ilvl w:val="5"/>
          <w:numId w:val="3"/>
        </w:numPr>
        <w:spacing w:after="0"/>
      </w:pPr>
      <w:r>
        <w:rPr>
          <w:rFonts w:ascii="Times New Roman"/>
          <w:sz w:val="24"/>
        </w:rPr>
        <w:t>B</w:t>
      </w:r>
    </w:p>
    <w:p w14:paraId="7A1DC543" w14:textId="77777777" w:rsidR="0005632A" w:rsidRDefault="00000000">
      <w:pPr>
        <w:keepLines/>
        <w:numPr>
          <w:ilvl w:val="5"/>
          <w:numId w:val="3"/>
        </w:numPr>
        <w:spacing w:after="0"/>
      </w:pPr>
      <w:r>
        <w:rPr>
          <w:rFonts w:ascii="Times New Roman"/>
          <w:sz w:val="24"/>
        </w:rPr>
        <w:t>A</w:t>
      </w:r>
    </w:p>
    <w:p w14:paraId="6325A668" w14:textId="77777777" w:rsidR="0005632A" w:rsidRDefault="00000000">
      <w:pPr>
        <w:keepLines/>
        <w:numPr>
          <w:ilvl w:val="5"/>
          <w:numId w:val="3"/>
        </w:numPr>
        <w:spacing w:after="0"/>
      </w:pPr>
      <w:r>
        <w:rPr>
          <w:rFonts w:ascii="Times New Roman"/>
          <w:sz w:val="24"/>
        </w:rPr>
        <w:t>A</w:t>
      </w:r>
    </w:p>
    <w:p w14:paraId="366DC26B" w14:textId="77777777" w:rsidR="0005632A" w:rsidRDefault="00000000">
      <w:pPr>
        <w:keepLines/>
        <w:numPr>
          <w:ilvl w:val="5"/>
          <w:numId w:val="3"/>
        </w:numPr>
        <w:spacing w:after="0"/>
      </w:pPr>
      <w:r>
        <w:rPr>
          <w:rFonts w:ascii="Times New Roman"/>
          <w:sz w:val="24"/>
        </w:rPr>
        <w:t>B</w:t>
      </w:r>
    </w:p>
    <w:p w14:paraId="2BC84629" w14:textId="77777777" w:rsidR="0005632A" w:rsidRDefault="00000000">
      <w:pPr>
        <w:keepLines/>
        <w:numPr>
          <w:ilvl w:val="5"/>
          <w:numId w:val="3"/>
        </w:numPr>
        <w:spacing w:after="0"/>
      </w:pPr>
      <w:r>
        <w:rPr>
          <w:rFonts w:ascii="Times New Roman"/>
          <w:sz w:val="24"/>
        </w:rPr>
        <w:t>C</w:t>
      </w:r>
    </w:p>
    <w:p w14:paraId="3D384AB7" w14:textId="77777777" w:rsidR="0005632A" w:rsidRDefault="00000000">
      <w:pPr>
        <w:keepLines/>
        <w:numPr>
          <w:ilvl w:val="5"/>
          <w:numId w:val="3"/>
        </w:numPr>
        <w:spacing w:after="0"/>
      </w:pPr>
      <w:r>
        <w:rPr>
          <w:rFonts w:ascii="Times New Roman"/>
          <w:sz w:val="24"/>
        </w:rPr>
        <w:t>A</w:t>
      </w:r>
    </w:p>
    <w:p w14:paraId="339734AF" w14:textId="77777777" w:rsidR="0005632A" w:rsidRDefault="00000000">
      <w:pPr>
        <w:keepLines/>
        <w:numPr>
          <w:ilvl w:val="5"/>
          <w:numId w:val="3"/>
        </w:numPr>
        <w:spacing w:after="0"/>
      </w:pPr>
      <w:r>
        <w:rPr>
          <w:rFonts w:ascii="Times New Roman"/>
          <w:sz w:val="24"/>
        </w:rPr>
        <w:t>D</w:t>
      </w:r>
    </w:p>
    <w:p w14:paraId="4ACCEE1F" w14:textId="77777777" w:rsidR="0005632A" w:rsidRDefault="00000000">
      <w:pPr>
        <w:keepLines/>
        <w:numPr>
          <w:ilvl w:val="5"/>
          <w:numId w:val="3"/>
        </w:numPr>
        <w:spacing w:after="0"/>
      </w:pPr>
      <w:r>
        <w:rPr>
          <w:rFonts w:ascii="Times New Roman"/>
          <w:sz w:val="24"/>
        </w:rPr>
        <w:t>B</w:t>
      </w:r>
    </w:p>
    <w:p w14:paraId="32D7FF38" w14:textId="77777777" w:rsidR="0005632A" w:rsidRDefault="00000000">
      <w:pPr>
        <w:keepLines/>
        <w:numPr>
          <w:ilvl w:val="5"/>
          <w:numId w:val="3"/>
        </w:numPr>
        <w:spacing w:after="0"/>
      </w:pPr>
      <w:r>
        <w:rPr>
          <w:rFonts w:ascii="Times New Roman"/>
          <w:sz w:val="24"/>
        </w:rPr>
        <w:t>A</w:t>
      </w:r>
    </w:p>
    <w:p w14:paraId="2366C6A9" w14:textId="77777777" w:rsidR="0005632A" w:rsidRDefault="00000000">
      <w:pPr>
        <w:keepLines/>
        <w:numPr>
          <w:ilvl w:val="5"/>
          <w:numId w:val="3"/>
        </w:numPr>
        <w:spacing w:after="0"/>
      </w:pPr>
      <w:r>
        <w:rPr>
          <w:rFonts w:ascii="Times New Roman"/>
          <w:sz w:val="24"/>
        </w:rPr>
        <w:t>D</w:t>
      </w:r>
    </w:p>
    <w:p w14:paraId="38E00787" w14:textId="77777777" w:rsidR="0005632A" w:rsidRDefault="00000000">
      <w:pPr>
        <w:keepLines/>
        <w:numPr>
          <w:ilvl w:val="5"/>
          <w:numId w:val="3"/>
        </w:numPr>
        <w:spacing w:after="0"/>
      </w:pPr>
      <w:r>
        <w:rPr>
          <w:rFonts w:ascii="Times New Roman"/>
          <w:sz w:val="24"/>
        </w:rPr>
        <w:t>A</w:t>
      </w:r>
    </w:p>
    <w:p w14:paraId="058DA07C" w14:textId="77777777" w:rsidR="0005632A" w:rsidRDefault="00000000">
      <w:pPr>
        <w:keepLines/>
        <w:numPr>
          <w:ilvl w:val="5"/>
          <w:numId w:val="3"/>
        </w:numPr>
        <w:spacing w:after="0"/>
      </w:pPr>
      <w:r>
        <w:rPr>
          <w:rFonts w:ascii="Times New Roman"/>
          <w:sz w:val="24"/>
        </w:rPr>
        <w:t>B</w:t>
      </w:r>
    </w:p>
    <w:p w14:paraId="255271BE" w14:textId="77777777" w:rsidR="0005632A" w:rsidRDefault="00000000">
      <w:pPr>
        <w:keepLines/>
        <w:numPr>
          <w:ilvl w:val="5"/>
          <w:numId w:val="3"/>
        </w:numPr>
        <w:spacing w:after="0"/>
      </w:pPr>
      <w:r>
        <w:rPr>
          <w:rFonts w:ascii="Times New Roman"/>
          <w:sz w:val="24"/>
        </w:rPr>
        <w:t>A</w:t>
      </w:r>
    </w:p>
    <w:p w14:paraId="66E23E71" w14:textId="77777777" w:rsidR="0005632A" w:rsidRDefault="00000000">
      <w:pPr>
        <w:keepLines/>
        <w:numPr>
          <w:ilvl w:val="5"/>
          <w:numId w:val="3"/>
        </w:numPr>
        <w:spacing w:after="0"/>
      </w:pPr>
      <w:r>
        <w:rPr>
          <w:rFonts w:ascii="Times New Roman"/>
          <w:sz w:val="24"/>
        </w:rPr>
        <w:t>Section Break</w:t>
      </w:r>
    </w:p>
    <w:p w14:paraId="10826CA4" w14:textId="77777777" w:rsidR="0005632A" w:rsidRDefault="00000000">
      <w:pPr>
        <w:keepLines/>
        <w:numPr>
          <w:ilvl w:val="6"/>
          <w:numId w:val="3"/>
        </w:numPr>
        <w:spacing w:after="0"/>
      </w:pPr>
      <w:r>
        <w:rPr>
          <w:rFonts w:ascii="Times New Roman"/>
          <w:sz w:val="24"/>
        </w:rPr>
        <w:t>D</w:t>
      </w:r>
    </w:p>
    <w:p w14:paraId="768E7F28" w14:textId="77777777" w:rsidR="0005632A" w:rsidRDefault="00000000">
      <w:pPr>
        <w:keepLines/>
        <w:numPr>
          <w:ilvl w:val="6"/>
          <w:numId w:val="3"/>
        </w:numPr>
        <w:spacing w:after="0"/>
      </w:pPr>
      <w:r>
        <w:rPr>
          <w:rFonts w:ascii="Times New Roman"/>
          <w:sz w:val="24"/>
        </w:rPr>
        <w:t>A</w:t>
      </w:r>
    </w:p>
    <w:p w14:paraId="53B1087B" w14:textId="77777777" w:rsidR="0005632A" w:rsidRDefault="00000000">
      <w:pPr>
        <w:keepLines/>
        <w:numPr>
          <w:ilvl w:val="6"/>
          <w:numId w:val="3"/>
        </w:numPr>
        <w:spacing w:after="0"/>
      </w:pPr>
      <w:r>
        <w:rPr>
          <w:rFonts w:ascii="Times New Roman"/>
          <w:sz w:val="24"/>
        </w:rPr>
        <w:t>C</w:t>
      </w:r>
    </w:p>
    <w:p w14:paraId="499F46B3" w14:textId="77777777" w:rsidR="0005632A" w:rsidRDefault="00000000">
      <w:pPr>
        <w:keepLines/>
        <w:numPr>
          <w:ilvl w:val="6"/>
          <w:numId w:val="3"/>
        </w:numPr>
        <w:spacing w:after="0"/>
      </w:pPr>
      <w:r>
        <w:rPr>
          <w:rFonts w:ascii="Times New Roman"/>
          <w:sz w:val="24"/>
        </w:rPr>
        <w:t>C</w:t>
      </w:r>
    </w:p>
    <w:p w14:paraId="7E683011" w14:textId="77777777" w:rsidR="0005632A" w:rsidRDefault="00000000">
      <w:pPr>
        <w:keepLines/>
        <w:numPr>
          <w:ilvl w:val="6"/>
          <w:numId w:val="3"/>
        </w:numPr>
        <w:spacing w:after="0"/>
      </w:pPr>
      <w:r>
        <w:rPr>
          <w:rFonts w:ascii="Times New Roman"/>
          <w:sz w:val="24"/>
        </w:rPr>
        <w:t>A</w:t>
      </w:r>
    </w:p>
    <w:p w14:paraId="7E0903B8" w14:textId="77777777" w:rsidR="0005632A" w:rsidRDefault="00000000">
      <w:pPr>
        <w:keepLines/>
        <w:numPr>
          <w:ilvl w:val="6"/>
          <w:numId w:val="3"/>
        </w:numPr>
        <w:spacing w:after="0"/>
      </w:pPr>
      <w:r>
        <w:rPr>
          <w:rFonts w:ascii="Times New Roman"/>
          <w:sz w:val="24"/>
        </w:rPr>
        <w:t>C</w:t>
      </w:r>
    </w:p>
    <w:p w14:paraId="3AE09A50" w14:textId="77777777" w:rsidR="0005632A" w:rsidRDefault="00000000">
      <w:pPr>
        <w:keepLines/>
        <w:numPr>
          <w:ilvl w:val="6"/>
          <w:numId w:val="3"/>
        </w:numPr>
        <w:spacing w:after="0"/>
      </w:pPr>
      <w:r>
        <w:rPr>
          <w:rFonts w:ascii="Times New Roman"/>
          <w:sz w:val="24"/>
        </w:rPr>
        <w:t>B</w:t>
      </w:r>
    </w:p>
    <w:p w14:paraId="558CBB43" w14:textId="77777777" w:rsidR="0005632A" w:rsidRDefault="00000000">
      <w:pPr>
        <w:keepLines/>
        <w:numPr>
          <w:ilvl w:val="5"/>
          <w:numId w:val="3"/>
        </w:numPr>
        <w:spacing w:after="0"/>
      </w:pPr>
      <w:r>
        <w:rPr>
          <w:rFonts w:ascii="Times New Roman"/>
          <w:sz w:val="24"/>
        </w:rPr>
        <w:t>Section Break</w:t>
      </w:r>
    </w:p>
    <w:p w14:paraId="12F8EF21" w14:textId="77777777" w:rsidR="0005632A" w:rsidRDefault="00000000">
      <w:pPr>
        <w:keepLines/>
        <w:numPr>
          <w:ilvl w:val="6"/>
          <w:numId w:val="3"/>
        </w:numPr>
        <w:spacing w:after="0"/>
      </w:pPr>
      <w:r>
        <w:rPr>
          <w:rFonts w:ascii="Times New Roman"/>
          <w:sz w:val="24"/>
        </w:rPr>
        <w:t>B</w:t>
      </w:r>
    </w:p>
    <w:p w14:paraId="72FA8D24" w14:textId="77777777" w:rsidR="0005632A" w:rsidRDefault="00000000">
      <w:pPr>
        <w:keepLines/>
        <w:numPr>
          <w:ilvl w:val="6"/>
          <w:numId w:val="3"/>
        </w:numPr>
        <w:spacing w:after="0"/>
      </w:pPr>
      <w:r>
        <w:rPr>
          <w:rFonts w:ascii="Times New Roman"/>
          <w:sz w:val="24"/>
        </w:rPr>
        <w:t>A</w:t>
      </w:r>
    </w:p>
    <w:p w14:paraId="11059B36" w14:textId="77777777" w:rsidR="0005632A" w:rsidRDefault="00000000">
      <w:pPr>
        <w:keepLines/>
        <w:numPr>
          <w:ilvl w:val="6"/>
          <w:numId w:val="3"/>
        </w:numPr>
        <w:spacing w:after="0"/>
      </w:pPr>
      <w:r>
        <w:rPr>
          <w:rFonts w:ascii="Times New Roman"/>
          <w:sz w:val="24"/>
        </w:rPr>
        <w:t>D</w:t>
      </w:r>
    </w:p>
    <w:p w14:paraId="1F202748" w14:textId="77777777" w:rsidR="0005632A" w:rsidRDefault="00000000">
      <w:pPr>
        <w:keepLines/>
        <w:numPr>
          <w:ilvl w:val="6"/>
          <w:numId w:val="3"/>
        </w:numPr>
        <w:spacing w:after="0"/>
      </w:pPr>
      <w:r>
        <w:rPr>
          <w:rFonts w:ascii="Times New Roman"/>
          <w:sz w:val="24"/>
        </w:rPr>
        <w:t>D</w:t>
      </w:r>
    </w:p>
    <w:p w14:paraId="2F8FC5A1" w14:textId="77777777" w:rsidR="0005632A" w:rsidRDefault="00000000">
      <w:pPr>
        <w:keepLines/>
        <w:numPr>
          <w:ilvl w:val="6"/>
          <w:numId w:val="3"/>
        </w:numPr>
        <w:spacing w:after="0"/>
      </w:pPr>
      <w:r>
        <w:rPr>
          <w:rFonts w:ascii="Times New Roman"/>
          <w:sz w:val="24"/>
        </w:rPr>
        <w:t>C</w:t>
      </w:r>
    </w:p>
    <w:p w14:paraId="399D8E7A" w14:textId="77777777" w:rsidR="0005632A" w:rsidRDefault="00000000">
      <w:pPr>
        <w:keepLines/>
        <w:numPr>
          <w:ilvl w:val="6"/>
          <w:numId w:val="3"/>
        </w:numPr>
        <w:spacing w:after="0"/>
      </w:pPr>
      <w:r>
        <w:rPr>
          <w:rFonts w:ascii="Times New Roman"/>
          <w:sz w:val="24"/>
        </w:rPr>
        <w:t>D</w:t>
      </w:r>
    </w:p>
    <w:p w14:paraId="6C6FA1C1" w14:textId="77777777" w:rsidR="0005632A" w:rsidRDefault="00000000">
      <w:pPr>
        <w:keepLines/>
        <w:numPr>
          <w:ilvl w:val="6"/>
          <w:numId w:val="3"/>
        </w:numPr>
        <w:spacing w:after="0"/>
      </w:pPr>
      <w:r>
        <w:rPr>
          <w:rFonts w:ascii="Times New Roman"/>
          <w:sz w:val="24"/>
        </w:rPr>
        <w:t>D</w:t>
      </w:r>
    </w:p>
    <w:p w14:paraId="119D553D" w14:textId="77777777" w:rsidR="0005632A" w:rsidRDefault="00000000">
      <w:pPr>
        <w:keepLines/>
        <w:numPr>
          <w:ilvl w:val="6"/>
          <w:numId w:val="3"/>
        </w:numPr>
        <w:spacing w:after="0"/>
      </w:pPr>
      <w:r>
        <w:rPr>
          <w:rFonts w:ascii="Times New Roman"/>
          <w:sz w:val="24"/>
        </w:rPr>
        <w:t>D</w:t>
      </w:r>
    </w:p>
    <w:p w14:paraId="5BDBBCD5" w14:textId="77777777" w:rsidR="0005632A" w:rsidRDefault="00000000">
      <w:pPr>
        <w:keepLines/>
        <w:numPr>
          <w:ilvl w:val="5"/>
          <w:numId w:val="3"/>
        </w:numPr>
        <w:spacing w:after="0"/>
      </w:pPr>
      <w:r>
        <w:rPr>
          <w:rFonts w:ascii="Times New Roman"/>
          <w:sz w:val="24"/>
        </w:rPr>
        <w:t>Section Break</w:t>
      </w:r>
    </w:p>
    <w:p w14:paraId="17E80FA6" w14:textId="77777777" w:rsidR="0005632A" w:rsidRDefault="00000000">
      <w:pPr>
        <w:keepLines/>
        <w:numPr>
          <w:ilvl w:val="6"/>
          <w:numId w:val="3"/>
        </w:numPr>
        <w:spacing w:after="0"/>
      </w:pPr>
      <w:r>
        <w:rPr>
          <w:rFonts w:ascii="Times New Roman"/>
          <w:sz w:val="24"/>
        </w:rPr>
        <w:t>D</w:t>
      </w:r>
    </w:p>
    <w:p w14:paraId="3CAD05BB" w14:textId="77777777" w:rsidR="0005632A" w:rsidRDefault="00000000">
      <w:pPr>
        <w:keepLines/>
        <w:numPr>
          <w:ilvl w:val="6"/>
          <w:numId w:val="3"/>
        </w:numPr>
        <w:spacing w:after="0"/>
      </w:pPr>
      <w:r>
        <w:rPr>
          <w:rFonts w:ascii="Times New Roman"/>
          <w:sz w:val="24"/>
        </w:rPr>
        <w:t>A</w:t>
      </w:r>
    </w:p>
    <w:p w14:paraId="54C1BA23" w14:textId="77777777" w:rsidR="0005632A" w:rsidRDefault="00000000">
      <w:pPr>
        <w:keepLines/>
        <w:numPr>
          <w:ilvl w:val="6"/>
          <w:numId w:val="3"/>
        </w:numPr>
        <w:spacing w:after="0"/>
      </w:pPr>
      <w:r>
        <w:rPr>
          <w:rFonts w:ascii="Times New Roman"/>
          <w:sz w:val="24"/>
        </w:rPr>
        <w:t>B</w:t>
      </w:r>
    </w:p>
    <w:p w14:paraId="270EBD70" w14:textId="77777777" w:rsidR="0005632A" w:rsidRDefault="00000000">
      <w:pPr>
        <w:keepLines/>
        <w:numPr>
          <w:ilvl w:val="6"/>
          <w:numId w:val="3"/>
        </w:numPr>
        <w:spacing w:after="0"/>
      </w:pPr>
      <w:r>
        <w:rPr>
          <w:rFonts w:ascii="Times New Roman"/>
          <w:sz w:val="24"/>
        </w:rPr>
        <w:t>A</w:t>
      </w:r>
    </w:p>
    <w:p w14:paraId="7B863AAA" w14:textId="77777777" w:rsidR="0005632A" w:rsidRDefault="00000000">
      <w:pPr>
        <w:keepLines/>
        <w:numPr>
          <w:ilvl w:val="6"/>
          <w:numId w:val="3"/>
        </w:numPr>
        <w:spacing w:after="0"/>
      </w:pPr>
      <w:r>
        <w:rPr>
          <w:rFonts w:ascii="Times New Roman"/>
          <w:sz w:val="24"/>
        </w:rPr>
        <w:t>D</w:t>
      </w:r>
    </w:p>
    <w:p w14:paraId="678588D0" w14:textId="77777777" w:rsidR="0005632A" w:rsidRDefault="00000000">
      <w:pPr>
        <w:keepLines/>
        <w:numPr>
          <w:ilvl w:val="6"/>
          <w:numId w:val="3"/>
        </w:numPr>
        <w:spacing w:after="0"/>
      </w:pPr>
      <w:r>
        <w:rPr>
          <w:rFonts w:ascii="Times New Roman"/>
          <w:sz w:val="24"/>
        </w:rPr>
        <w:t>D</w:t>
      </w:r>
    </w:p>
    <w:p w14:paraId="08DE738D" w14:textId="77777777" w:rsidR="0005632A" w:rsidRDefault="00000000">
      <w:pPr>
        <w:keepLines/>
        <w:numPr>
          <w:ilvl w:val="6"/>
          <w:numId w:val="3"/>
        </w:numPr>
        <w:spacing w:after="0"/>
      </w:pPr>
      <w:r>
        <w:rPr>
          <w:rFonts w:ascii="Times New Roman"/>
          <w:sz w:val="24"/>
        </w:rPr>
        <w:t>C</w:t>
      </w:r>
    </w:p>
    <w:p w14:paraId="59038F7C" w14:textId="77777777" w:rsidR="0005632A" w:rsidRDefault="00000000">
      <w:pPr>
        <w:keepLines/>
        <w:numPr>
          <w:ilvl w:val="5"/>
          <w:numId w:val="3"/>
        </w:numPr>
        <w:spacing w:after="0"/>
      </w:pPr>
      <w:r>
        <w:rPr>
          <w:rFonts w:ascii="Times New Roman"/>
          <w:sz w:val="24"/>
        </w:rPr>
        <w:t>Section Break</w:t>
      </w:r>
    </w:p>
    <w:p w14:paraId="78A468C7" w14:textId="77777777" w:rsidR="0005632A" w:rsidRDefault="00000000">
      <w:pPr>
        <w:keepLines/>
        <w:numPr>
          <w:ilvl w:val="6"/>
          <w:numId w:val="3"/>
        </w:numPr>
        <w:spacing w:after="0"/>
      </w:pPr>
      <w:r>
        <w:rPr>
          <w:rFonts w:ascii="Times New Roman"/>
          <w:sz w:val="24"/>
        </w:rPr>
        <w:t>C</w:t>
      </w:r>
    </w:p>
    <w:p w14:paraId="5654873D" w14:textId="77777777" w:rsidR="0005632A" w:rsidRDefault="00000000">
      <w:pPr>
        <w:keepLines/>
        <w:numPr>
          <w:ilvl w:val="6"/>
          <w:numId w:val="3"/>
        </w:numPr>
        <w:spacing w:after="0"/>
      </w:pPr>
      <w:r>
        <w:rPr>
          <w:rFonts w:ascii="Times New Roman"/>
          <w:sz w:val="24"/>
        </w:rPr>
        <w:t>B</w:t>
      </w:r>
    </w:p>
    <w:p w14:paraId="03D50D33" w14:textId="77777777" w:rsidR="0005632A" w:rsidRDefault="00000000">
      <w:pPr>
        <w:keepLines/>
        <w:numPr>
          <w:ilvl w:val="6"/>
          <w:numId w:val="3"/>
        </w:numPr>
        <w:spacing w:after="0"/>
      </w:pPr>
      <w:r>
        <w:rPr>
          <w:rFonts w:ascii="Times New Roman"/>
          <w:sz w:val="24"/>
        </w:rPr>
        <w:t>E</w:t>
      </w:r>
    </w:p>
    <w:p w14:paraId="1F680F6F" w14:textId="77777777" w:rsidR="0005632A" w:rsidRDefault="00000000">
      <w:pPr>
        <w:keepLines/>
        <w:numPr>
          <w:ilvl w:val="6"/>
          <w:numId w:val="3"/>
        </w:numPr>
        <w:spacing w:after="0"/>
      </w:pPr>
      <w:r>
        <w:rPr>
          <w:rFonts w:ascii="Times New Roman"/>
          <w:sz w:val="24"/>
        </w:rPr>
        <w:t>D</w:t>
      </w:r>
    </w:p>
    <w:p w14:paraId="7624C7BF" w14:textId="77777777" w:rsidR="0005632A" w:rsidRDefault="00000000">
      <w:pPr>
        <w:keepLines/>
        <w:numPr>
          <w:ilvl w:val="6"/>
          <w:numId w:val="3"/>
        </w:numPr>
        <w:spacing w:after="0"/>
      </w:pPr>
      <w:r>
        <w:rPr>
          <w:rFonts w:ascii="Times New Roman"/>
          <w:sz w:val="24"/>
        </w:rPr>
        <w:t>C</w:t>
      </w:r>
    </w:p>
    <w:p w14:paraId="7C0FF3F4" w14:textId="77777777" w:rsidR="0005632A" w:rsidRDefault="00000000">
      <w:pPr>
        <w:keepLines/>
        <w:numPr>
          <w:ilvl w:val="6"/>
          <w:numId w:val="3"/>
        </w:numPr>
        <w:spacing w:after="0"/>
      </w:pPr>
      <w:r>
        <w:rPr>
          <w:rFonts w:ascii="Times New Roman"/>
          <w:sz w:val="24"/>
        </w:rPr>
        <w:t>D</w:t>
      </w:r>
    </w:p>
    <w:p w14:paraId="0B0EC45D" w14:textId="77777777" w:rsidR="0005632A" w:rsidRDefault="00000000">
      <w:pPr>
        <w:keepLines/>
        <w:numPr>
          <w:ilvl w:val="5"/>
          <w:numId w:val="3"/>
        </w:numPr>
        <w:spacing w:after="0"/>
      </w:pPr>
      <w:r>
        <w:rPr>
          <w:rFonts w:ascii="Times New Roman"/>
          <w:sz w:val="24"/>
        </w:rPr>
        <w:t>Section Break</w:t>
      </w:r>
    </w:p>
    <w:p w14:paraId="508FECD7" w14:textId="77777777" w:rsidR="0005632A" w:rsidRDefault="00000000">
      <w:pPr>
        <w:keepLines/>
        <w:numPr>
          <w:ilvl w:val="6"/>
          <w:numId w:val="3"/>
        </w:numPr>
        <w:spacing w:after="0"/>
      </w:pPr>
      <w:r>
        <w:rPr>
          <w:rFonts w:ascii="Times New Roman"/>
          <w:sz w:val="24"/>
        </w:rPr>
        <w:t>C</w:t>
      </w:r>
    </w:p>
    <w:p w14:paraId="3C7DD1C4" w14:textId="77777777" w:rsidR="0005632A" w:rsidRDefault="00000000">
      <w:pPr>
        <w:keepLines/>
        <w:numPr>
          <w:ilvl w:val="6"/>
          <w:numId w:val="3"/>
        </w:numPr>
        <w:spacing w:after="0"/>
      </w:pPr>
      <w:r>
        <w:rPr>
          <w:rFonts w:ascii="Times New Roman"/>
          <w:sz w:val="24"/>
        </w:rPr>
        <w:t>B</w:t>
      </w:r>
    </w:p>
    <w:p w14:paraId="41E527FE" w14:textId="77777777" w:rsidR="0005632A" w:rsidRDefault="00000000">
      <w:pPr>
        <w:keepLines/>
        <w:numPr>
          <w:ilvl w:val="6"/>
          <w:numId w:val="3"/>
        </w:numPr>
        <w:spacing w:after="0"/>
      </w:pPr>
      <w:r>
        <w:rPr>
          <w:rFonts w:ascii="Times New Roman"/>
          <w:sz w:val="24"/>
        </w:rPr>
        <w:t>D</w:t>
      </w:r>
    </w:p>
    <w:p w14:paraId="0F3C024F" w14:textId="77777777" w:rsidR="0005632A" w:rsidRDefault="00000000">
      <w:pPr>
        <w:keepLines/>
        <w:numPr>
          <w:ilvl w:val="6"/>
          <w:numId w:val="3"/>
        </w:numPr>
        <w:spacing w:after="0"/>
      </w:pPr>
      <w:r>
        <w:rPr>
          <w:rFonts w:ascii="Times New Roman"/>
          <w:sz w:val="24"/>
        </w:rPr>
        <w:t>B</w:t>
      </w:r>
    </w:p>
    <w:p w14:paraId="0C314BAC" w14:textId="77777777" w:rsidR="0005632A" w:rsidRDefault="00000000">
      <w:pPr>
        <w:keepLines/>
        <w:numPr>
          <w:ilvl w:val="6"/>
          <w:numId w:val="3"/>
        </w:numPr>
        <w:spacing w:after="0"/>
      </w:pPr>
      <w:r>
        <w:rPr>
          <w:rFonts w:ascii="Times New Roman"/>
          <w:sz w:val="24"/>
        </w:rPr>
        <w:t>E</w:t>
      </w:r>
    </w:p>
    <w:p w14:paraId="5A30B716" w14:textId="77777777" w:rsidR="0005632A" w:rsidRDefault="00000000">
      <w:pPr>
        <w:keepLines/>
        <w:numPr>
          <w:ilvl w:val="5"/>
          <w:numId w:val="3"/>
        </w:numPr>
        <w:spacing w:after="0"/>
      </w:pPr>
      <w:r>
        <w:rPr>
          <w:rFonts w:ascii="Times New Roman"/>
          <w:sz w:val="24"/>
        </w:rPr>
        <w:t>E</w:t>
      </w:r>
    </w:p>
    <w:p w14:paraId="19ECAA46" w14:textId="77777777" w:rsidR="0005632A" w:rsidRDefault="00000000">
      <w:pPr>
        <w:keepLines/>
        <w:numPr>
          <w:ilvl w:val="5"/>
          <w:numId w:val="3"/>
        </w:numPr>
        <w:spacing w:after="0"/>
      </w:pPr>
      <w:r>
        <w:rPr>
          <w:rFonts w:ascii="Times New Roman"/>
          <w:sz w:val="24"/>
        </w:rPr>
        <w:t>Section Break</w:t>
      </w:r>
    </w:p>
    <w:p w14:paraId="274D0CC2" w14:textId="77777777" w:rsidR="0005632A" w:rsidRDefault="00000000">
      <w:pPr>
        <w:keepLines/>
        <w:numPr>
          <w:ilvl w:val="6"/>
          <w:numId w:val="3"/>
        </w:numPr>
        <w:spacing w:after="0"/>
      </w:pPr>
      <w:r>
        <w:rPr>
          <w:rFonts w:ascii="Times New Roman"/>
          <w:sz w:val="24"/>
        </w:rPr>
        <w:t>B</w:t>
      </w:r>
    </w:p>
    <w:p w14:paraId="51EF3356" w14:textId="77777777" w:rsidR="0005632A" w:rsidRDefault="00000000">
      <w:pPr>
        <w:keepLines/>
        <w:numPr>
          <w:ilvl w:val="6"/>
          <w:numId w:val="3"/>
        </w:numPr>
        <w:spacing w:after="0"/>
      </w:pPr>
      <w:r>
        <w:rPr>
          <w:rFonts w:ascii="Times New Roman"/>
          <w:sz w:val="24"/>
        </w:rPr>
        <w:t>D</w:t>
      </w:r>
    </w:p>
    <w:p w14:paraId="6091414F" w14:textId="77777777" w:rsidR="0005632A" w:rsidRDefault="00000000">
      <w:pPr>
        <w:keepLines/>
        <w:numPr>
          <w:ilvl w:val="5"/>
          <w:numId w:val="3"/>
        </w:numPr>
        <w:spacing w:after="0"/>
      </w:pPr>
      <w:r>
        <w:rPr>
          <w:rFonts w:ascii="Times New Roman"/>
          <w:sz w:val="24"/>
        </w:rPr>
        <w:t>B</w:t>
      </w:r>
    </w:p>
    <w:p w14:paraId="3F835016" w14:textId="77777777" w:rsidR="0005632A" w:rsidRDefault="00000000">
      <w:pPr>
        <w:keepLines/>
        <w:numPr>
          <w:ilvl w:val="5"/>
          <w:numId w:val="3"/>
        </w:numPr>
        <w:spacing w:after="0"/>
      </w:pPr>
      <w:r>
        <w:rPr>
          <w:rFonts w:ascii="Times New Roman"/>
          <w:sz w:val="24"/>
        </w:rPr>
        <w:t>E</w:t>
      </w:r>
    </w:p>
    <w:p w14:paraId="2BA43469" w14:textId="77777777" w:rsidR="0005632A" w:rsidRDefault="00000000">
      <w:pPr>
        <w:keepLines/>
        <w:numPr>
          <w:ilvl w:val="5"/>
          <w:numId w:val="3"/>
        </w:numPr>
        <w:spacing w:after="0"/>
      </w:pPr>
      <w:r>
        <w:rPr>
          <w:rFonts w:ascii="Times New Roman"/>
          <w:sz w:val="24"/>
        </w:rPr>
        <w:t>B</w:t>
      </w:r>
    </w:p>
    <w:p w14:paraId="557B6082" w14:textId="77777777" w:rsidR="0005632A" w:rsidRDefault="00000000">
      <w:pPr>
        <w:keepLines/>
        <w:numPr>
          <w:ilvl w:val="5"/>
          <w:numId w:val="3"/>
        </w:numPr>
        <w:spacing w:after="0"/>
      </w:pPr>
      <w:r>
        <w:rPr>
          <w:rFonts w:ascii="Times New Roman"/>
          <w:sz w:val="24"/>
        </w:rPr>
        <w:t>A</w:t>
      </w:r>
    </w:p>
    <w:p w14:paraId="79323630" w14:textId="77777777" w:rsidR="0005632A" w:rsidRDefault="00000000">
      <w:pPr>
        <w:keepLines/>
        <w:numPr>
          <w:ilvl w:val="5"/>
          <w:numId w:val="3"/>
        </w:numPr>
        <w:spacing w:after="0"/>
      </w:pPr>
      <w:r>
        <w:rPr>
          <w:rFonts w:ascii="Times New Roman"/>
          <w:sz w:val="24"/>
        </w:rPr>
        <w:t>D</w:t>
      </w:r>
    </w:p>
    <w:p w14:paraId="1655BCE9" w14:textId="77777777" w:rsidR="0005632A" w:rsidRDefault="00000000">
      <w:pPr>
        <w:keepLines/>
        <w:numPr>
          <w:ilvl w:val="5"/>
          <w:numId w:val="3"/>
        </w:numPr>
        <w:spacing w:after="0"/>
      </w:pPr>
      <w:r>
        <w:rPr>
          <w:rFonts w:ascii="Times New Roman"/>
          <w:sz w:val="24"/>
        </w:rPr>
        <w:t>D</w:t>
      </w:r>
    </w:p>
    <w:p w14:paraId="723CF8A7" w14:textId="77777777" w:rsidR="0005632A" w:rsidRDefault="00000000">
      <w:pPr>
        <w:keepLines/>
        <w:numPr>
          <w:ilvl w:val="5"/>
          <w:numId w:val="3"/>
        </w:numPr>
        <w:spacing w:after="0"/>
      </w:pPr>
      <w:r>
        <w:rPr>
          <w:rFonts w:ascii="Times New Roman"/>
          <w:sz w:val="24"/>
        </w:rPr>
        <w:t>B</w:t>
      </w:r>
    </w:p>
    <w:p w14:paraId="281C1FD9" w14:textId="77777777" w:rsidR="0005632A" w:rsidRDefault="00000000">
      <w:pPr>
        <w:keepLines/>
        <w:numPr>
          <w:ilvl w:val="5"/>
          <w:numId w:val="3"/>
        </w:numPr>
        <w:spacing w:after="0"/>
      </w:pPr>
      <w:r>
        <w:rPr>
          <w:rFonts w:ascii="Times New Roman"/>
          <w:sz w:val="24"/>
        </w:rPr>
        <w:t>B</w:t>
      </w:r>
    </w:p>
    <w:p w14:paraId="59FE8100" w14:textId="77777777" w:rsidR="0005632A" w:rsidRDefault="00000000">
      <w:pPr>
        <w:keepLines/>
        <w:numPr>
          <w:ilvl w:val="5"/>
          <w:numId w:val="3"/>
        </w:numPr>
        <w:spacing w:after="0"/>
      </w:pPr>
      <w:r>
        <w:rPr>
          <w:rFonts w:ascii="Times New Roman"/>
          <w:sz w:val="24"/>
        </w:rPr>
        <w:t>D</w:t>
      </w:r>
    </w:p>
    <w:p w14:paraId="13A7CD8C" w14:textId="77777777" w:rsidR="0005632A" w:rsidRDefault="00000000">
      <w:pPr>
        <w:keepLines/>
        <w:numPr>
          <w:ilvl w:val="5"/>
          <w:numId w:val="3"/>
        </w:numPr>
        <w:spacing w:after="0"/>
      </w:pPr>
      <w:r>
        <w:rPr>
          <w:rFonts w:ascii="Times New Roman"/>
          <w:sz w:val="24"/>
        </w:rPr>
        <w:t>A</w:t>
      </w:r>
    </w:p>
    <w:p w14:paraId="27852098" w14:textId="77777777" w:rsidR="0005632A" w:rsidRDefault="00000000">
      <w:pPr>
        <w:keepLines/>
        <w:numPr>
          <w:ilvl w:val="5"/>
          <w:numId w:val="3"/>
        </w:numPr>
        <w:spacing w:after="0"/>
      </w:pPr>
      <w:r>
        <w:rPr>
          <w:rFonts w:ascii="Times New Roman"/>
          <w:sz w:val="24"/>
        </w:rPr>
        <w:t>B</w:t>
      </w:r>
    </w:p>
    <w:p w14:paraId="39402B8E" w14:textId="77777777" w:rsidR="0005632A" w:rsidRDefault="00000000">
      <w:pPr>
        <w:keepLines/>
        <w:numPr>
          <w:ilvl w:val="5"/>
          <w:numId w:val="3"/>
        </w:numPr>
        <w:spacing w:after="0"/>
      </w:pPr>
      <w:r>
        <w:rPr>
          <w:rFonts w:ascii="Times New Roman"/>
          <w:sz w:val="24"/>
        </w:rPr>
        <w:t>C</w:t>
      </w:r>
    </w:p>
    <w:p w14:paraId="6DD3B33C" w14:textId="77777777" w:rsidR="0005632A" w:rsidRDefault="00000000">
      <w:pPr>
        <w:keepLines/>
        <w:numPr>
          <w:ilvl w:val="5"/>
          <w:numId w:val="3"/>
        </w:numPr>
        <w:spacing w:after="0"/>
      </w:pPr>
      <w:r>
        <w:rPr>
          <w:rFonts w:ascii="Times New Roman"/>
          <w:sz w:val="24"/>
        </w:rPr>
        <w:t>C</w:t>
      </w:r>
    </w:p>
    <w:p w14:paraId="6D8FFE07" w14:textId="77777777" w:rsidR="0005632A" w:rsidRDefault="00000000">
      <w:pPr>
        <w:keepLines/>
        <w:numPr>
          <w:ilvl w:val="5"/>
          <w:numId w:val="3"/>
        </w:numPr>
        <w:spacing w:after="0"/>
      </w:pPr>
      <w:r>
        <w:rPr>
          <w:rFonts w:ascii="Times New Roman"/>
          <w:sz w:val="24"/>
        </w:rPr>
        <w:t>D</w:t>
      </w:r>
    </w:p>
    <w:p w14:paraId="48114ED9" w14:textId="77777777" w:rsidR="0005632A" w:rsidRDefault="00000000">
      <w:pPr>
        <w:keepLines/>
        <w:numPr>
          <w:ilvl w:val="5"/>
          <w:numId w:val="3"/>
        </w:numPr>
        <w:spacing w:after="0"/>
      </w:pPr>
      <w:r>
        <w:rPr>
          <w:rFonts w:ascii="Times New Roman"/>
          <w:sz w:val="24"/>
        </w:rPr>
        <w:t>D</w:t>
      </w:r>
    </w:p>
    <w:p w14:paraId="5B0AC1DB" w14:textId="77777777" w:rsidR="0005632A" w:rsidRDefault="00000000">
      <w:pPr>
        <w:keepLines/>
        <w:numPr>
          <w:ilvl w:val="5"/>
          <w:numId w:val="3"/>
        </w:numPr>
        <w:spacing w:after="0"/>
      </w:pPr>
      <w:r>
        <w:rPr>
          <w:rFonts w:ascii="Times New Roman"/>
          <w:sz w:val="24"/>
        </w:rPr>
        <w:t>C</w:t>
      </w:r>
    </w:p>
    <w:p w14:paraId="46BBE565" w14:textId="77777777" w:rsidR="0005632A" w:rsidRDefault="00000000">
      <w:pPr>
        <w:keepLines/>
        <w:numPr>
          <w:ilvl w:val="5"/>
          <w:numId w:val="3"/>
        </w:numPr>
        <w:spacing w:after="0"/>
      </w:pPr>
      <w:r>
        <w:rPr>
          <w:rFonts w:ascii="Times New Roman"/>
          <w:sz w:val="24"/>
        </w:rPr>
        <w:t>C</w:t>
      </w:r>
    </w:p>
    <w:p w14:paraId="315C30AE" w14:textId="77777777" w:rsidR="0005632A" w:rsidRDefault="00000000">
      <w:pPr>
        <w:keepLines/>
        <w:numPr>
          <w:ilvl w:val="5"/>
          <w:numId w:val="3"/>
        </w:numPr>
        <w:spacing w:after="0"/>
      </w:pPr>
      <w:r>
        <w:rPr>
          <w:rFonts w:ascii="Times New Roman"/>
          <w:sz w:val="24"/>
        </w:rPr>
        <w:t>B</w:t>
      </w:r>
    </w:p>
    <w:p w14:paraId="38C446A6" w14:textId="77777777" w:rsidR="0005632A" w:rsidRDefault="00000000">
      <w:pPr>
        <w:keepLines/>
        <w:numPr>
          <w:ilvl w:val="5"/>
          <w:numId w:val="3"/>
        </w:numPr>
        <w:spacing w:after="0"/>
      </w:pPr>
      <w:r>
        <w:rPr>
          <w:rFonts w:ascii="Times New Roman"/>
          <w:sz w:val="24"/>
        </w:rPr>
        <w:t>A</w:t>
      </w:r>
    </w:p>
    <w:p w14:paraId="5CD71410" w14:textId="77777777" w:rsidR="0005632A" w:rsidRDefault="00000000">
      <w:pPr>
        <w:keepLines/>
        <w:numPr>
          <w:ilvl w:val="5"/>
          <w:numId w:val="3"/>
        </w:numPr>
        <w:spacing w:after="0"/>
      </w:pPr>
      <w:r>
        <w:rPr>
          <w:rFonts w:ascii="Times New Roman"/>
          <w:sz w:val="24"/>
        </w:rPr>
        <w:t>Section Break</w:t>
      </w:r>
    </w:p>
    <w:p w14:paraId="422987C6" w14:textId="77777777" w:rsidR="0005632A" w:rsidRDefault="00000000">
      <w:pPr>
        <w:keepLines/>
        <w:numPr>
          <w:ilvl w:val="6"/>
          <w:numId w:val="3"/>
        </w:numPr>
        <w:spacing w:after="0"/>
      </w:pPr>
      <w:r>
        <w:rPr>
          <w:rFonts w:ascii="Times New Roman"/>
          <w:sz w:val="24"/>
        </w:rPr>
        <w:t>A</w:t>
      </w:r>
    </w:p>
    <w:p w14:paraId="4E4A883A" w14:textId="77777777" w:rsidR="0005632A" w:rsidRDefault="00000000">
      <w:pPr>
        <w:keepLines/>
        <w:numPr>
          <w:ilvl w:val="6"/>
          <w:numId w:val="3"/>
        </w:numPr>
        <w:spacing w:after="0"/>
      </w:pPr>
      <w:r>
        <w:rPr>
          <w:rFonts w:ascii="Times New Roman"/>
          <w:sz w:val="24"/>
        </w:rPr>
        <w:t>B</w:t>
      </w:r>
    </w:p>
    <w:p w14:paraId="1C58F5FC" w14:textId="77777777" w:rsidR="0005632A" w:rsidRDefault="00000000">
      <w:pPr>
        <w:keepLines/>
        <w:numPr>
          <w:ilvl w:val="6"/>
          <w:numId w:val="3"/>
        </w:numPr>
        <w:spacing w:after="0"/>
      </w:pPr>
      <w:r>
        <w:rPr>
          <w:rFonts w:ascii="Times New Roman"/>
          <w:sz w:val="24"/>
        </w:rPr>
        <w:t>B</w:t>
      </w:r>
    </w:p>
    <w:p w14:paraId="1BE18104" w14:textId="77777777" w:rsidR="0005632A" w:rsidRDefault="00000000">
      <w:pPr>
        <w:keepLines/>
        <w:numPr>
          <w:ilvl w:val="6"/>
          <w:numId w:val="3"/>
        </w:numPr>
        <w:spacing w:after="0"/>
      </w:pPr>
      <w:r>
        <w:rPr>
          <w:rFonts w:ascii="Times New Roman"/>
          <w:sz w:val="24"/>
        </w:rPr>
        <w:t>A</w:t>
      </w:r>
    </w:p>
    <w:p w14:paraId="351F4055" w14:textId="77777777" w:rsidR="0005632A" w:rsidRDefault="00000000">
      <w:pPr>
        <w:keepLines/>
        <w:numPr>
          <w:ilvl w:val="6"/>
          <w:numId w:val="3"/>
        </w:numPr>
        <w:spacing w:after="0"/>
      </w:pPr>
      <w:r>
        <w:rPr>
          <w:rFonts w:ascii="Times New Roman"/>
          <w:sz w:val="24"/>
        </w:rPr>
        <w:t>C</w:t>
      </w:r>
    </w:p>
    <w:p w14:paraId="0AF3DA78" w14:textId="77777777" w:rsidR="0005632A" w:rsidRDefault="00000000">
      <w:pPr>
        <w:keepLines/>
        <w:numPr>
          <w:ilvl w:val="5"/>
          <w:numId w:val="3"/>
        </w:numPr>
        <w:spacing w:after="0"/>
      </w:pPr>
      <w:r>
        <w:rPr>
          <w:rFonts w:ascii="Times New Roman"/>
          <w:sz w:val="24"/>
        </w:rPr>
        <w:t>C</w:t>
      </w:r>
    </w:p>
    <w:p w14:paraId="4810DC0D" w14:textId="77777777" w:rsidR="0005632A" w:rsidRDefault="00000000">
      <w:pPr>
        <w:keepLines/>
        <w:numPr>
          <w:ilvl w:val="5"/>
          <w:numId w:val="3"/>
        </w:numPr>
        <w:spacing w:after="0"/>
      </w:pPr>
      <w:r>
        <w:rPr>
          <w:rFonts w:ascii="Times New Roman"/>
          <w:sz w:val="24"/>
        </w:rPr>
        <w:t>B</w:t>
      </w:r>
    </w:p>
    <w:p w14:paraId="49D6A9E0" w14:textId="77777777" w:rsidR="0005632A" w:rsidRDefault="00000000">
      <w:pPr>
        <w:keepLines/>
        <w:numPr>
          <w:ilvl w:val="5"/>
          <w:numId w:val="3"/>
        </w:numPr>
        <w:spacing w:after="0"/>
      </w:pPr>
      <w:r>
        <w:rPr>
          <w:rFonts w:ascii="Times New Roman"/>
          <w:sz w:val="24"/>
        </w:rPr>
        <w:t>D</w:t>
      </w:r>
    </w:p>
    <w:p w14:paraId="4B3FD755" w14:textId="77777777" w:rsidR="0005632A" w:rsidRDefault="00000000">
      <w:pPr>
        <w:keepLines/>
        <w:numPr>
          <w:ilvl w:val="5"/>
          <w:numId w:val="3"/>
        </w:numPr>
        <w:spacing w:after="0"/>
      </w:pPr>
      <w:r>
        <w:rPr>
          <w:rFonts w:ascii="Times New Roman"/>
          <w:sz w:val="24"/>
        </w:rPr>
        <w:t>B</w:t>
      </w:r>
    </w:p>
    <w:p w14:paraId="6B34B35D" w14:textId="77777777" w:rsidR="0005632A" w:rsidRDefault="00000000">
      <w:pPr>
        <w:keepLines/>
        <w:numPr>
          <w:ilvl w:val="5"/>
          <w:numId w:val="3"/>
        </w:numPr>
        <w:spacing w:after="0"/>
      </w:pPr>
      <w:r>
        <w:rPr>
          <w:rFonts w:ascii="Times New Roman"/>
          <w:sz w:val="24"/>
        </w:rPr>
        <w:t>B</w:t>
      </w:r>
    </w:p>
    <w:p w14:paraId="5FD1EEAB" w14:textId="77777777" w:rsidR="0005632A" w:rsidRDefault="00000000">
      <w:pPr>
        <w:keepLines/>
        <w:numPr>
          <w:ilvl w:val="5"/>
          <w:numId w:val="3"/>
        </w:numPr>
        <w:spacing w:after="0"/>
      </w:pPr>
      <w:r>
        <w:rPr>
          <w:rFonts w:ascii="Times New Roman"/>
          <w:sz w:val="24"/>
        </w:rPr>
        <w:t>C</w:t>
      </w:r>
    </w:p>
    <w:p w14:paraId="13BE07F1" w14:textId="77777777" w:rsidR="0005632A" w:rsidRDefault="00000000">
      <w:pPr>
        <w:keepLines/>
        <w:numPr>
          <w:ilvl w:val="5"/>
          <w:numId w:val="3"/>
        </w:numPr>
        <w:spacing w:after="0"/>
      </w:pPr>
      <w:r>
        <w:rPr>
          <w:rFonts w:ascii="Times New Roman"/>
          <w:sz w:val="24"/>
        </w:rPr>
        <w:t>B</w:t>
      </w:r>
    </w:p>
    <w:p w14:paraId="7C4358A7" w14:textId="77777777" w:rsidR="0005632A" w:rsidRDefault="00000000">
      <w:pPr>
        <w:keepLines/>
        <w:numPr>
          <w:ilvl w:val="5"/>
          <w:numId w:val="3"/>
        </w:numPr>
        <w:spacing w:after="0"/>
      </w:pPr>
      <w:r>
        <w:rPr>
          <w:rFonts w:ascii="Times New Roman"/>
          <w:sz w:val="24"/>
        </w:rPr>
        <w:t>D</w:t>
      </w:r>
    </w:p>
    <w:p w14:paraId="3EACF009" w14:textId="77777777" w:rsidR="0005632A" w:rsidRDefault="00000000">
      <w:pPr>
        <w:keepLines/>
        <w:numPr>
          <w:ilvl w:val="5"/>
          <w:numId w:val="3"/>
        </w:numPr>
        <w:spacing w:after="0"/>
      </w:pPr>
      <w:r>
        <w:rPr>
          <w:rFonts w:ascii="Times New Roman"/>
          <w:sz w:val="24"/>
        </w:rPr>
        <w:t>B</w:t>
      </w:r>
    </w:p>
    <w:p w14:paraId="0B815C5E" w14:textId="77777777" w:rsidR="0005632A" w:rsidRDefault="00000000">
      <w:pPr>
        <w:keepLines/>
        <w:numPr>
          <w:ilvl w:val="5"/>
          <w:numId w:val="3"/>
        </w:numPr>
        <w:spacing w:after="0"/>
      </w:pPr>
      <w:r>
        <w:rPr>
          <w:rFonts w:ascii="Times New Roman"/>
          <w:sz w:val="24"/>
        </w:rPr>
        <w:t>C</w:t>
      </w:r>
    </w:p>
    <w:p w14:paraId="7CC1467B" w14:textId="77777777" w:rsidR="0005632A" w:rsidRDefault="00000000">
      <w:pPr>
        <w:keepLines/>
        <w:numPr>
          <w:ilvl w:val="5"/>
          <w:numId w:val="3"/>
        </w:numPr>
        <w:spacing w:after="0"/>
      </w:pPr>
      <w:r>
        <w:rPr>
          <w:rFonts w:ascii="Times New Roman"/>
          <w:sz w:val="24"/>
        </w:rPr>
        <w:t>E</w:t>
      </w:r>
    </w:p>
    <w:p w14:paraId="1DB9CFB3" w14:textId="77777777" w:rsidR="0005632A" w:rsidRDefault="00000000">
      <w:pPr>
        <w:keepLines/>
        <w:numPr>
          <w:ilvl w:val="5"/>
          <w:numId w:val="3"/>
        </w:numPr>
        <w:spacing w:after="0"/>
      </w:pPr>
      <w:r>
        <w:rPr>
          <w:rFonts w:ascii="Times New Roman"/>
          <w:sz w:val="24"/>
        </w:rPr>
        <w:t>C</w:t>
      </w:r>
    </w:p>
    <w:p w14:paraId="7C61D8F8" w14:textId="77777777" w:rsidR="0005632A" w:rsidRDefault="00000000">
      <w:pPr>
        <w:keepLines/>
        <w:numPr>
          <w:ilvl w:val="5"/>
          <w:numId w:val="3"/>
        </w:numPr>
        <w:spacing w:after="0"/>
      </w:pPr>
      <w:r>
        <w:rPr>
          <w:rFonts w:ascii="Times New Roman"/>
          <w:sz w:val="24"/>
        </w:rPr>
        <w:t>D</w:t>
      </w:r>
    </w:p>
    <w:p w14:paraId="50CDA538" w14:textId="77777777" w:rsidR="0005632A" w:rsidRDefault="00000000">
      <w:pPr>
        <w:keepLines/>
        <w:numPr>
          <w:ilvl w:val="5"/>
          <w:numId w:val="3"/>
        </w:numPr>
        <w:spacing w:after="0"/>
      </w:pPr>
      <w:r>
        <w:rPr>
          <w:rFonts w:ascii="Times New Roman"/>
          <w:sz w:val="24"/>
        </w:rPr>
        <w:t>Section Break</w:t>
      </w:r>
    </w:p>
    <w:p w14:paraId="7C482A62" w14:textId="77777777" w:rsidR="0005632A" w:rsidRDefault="00000000">
      <w:pPr>
        <w:keepLines/>
        <w:numPr>
          <w:ilvl w:val="6"/>
          <w:numId w:val="3"/>
        </w:numPr>
        <w:spacing w:after="0"/>
      </w:pPr>
      <w:r>
        <w:rPr>
          <w:rFonts w:ascii="Times New Roman"/>
          <w:sz w:val="24"/>
        </w:rPr>
        <w:t>C</w:t>
      </w:r>
    </w:p>
    <w:p w14:paraId="778EF805" w14:textId="77777777" w:rsidR="0005632A" w:rsidRDefault="00000000">
      <w:pPr>
        <w:keepLines/>
        <w:numPr>
          <w:ilvl w:val="6"/>
          <w:numId w:val="3"/>
        </w:numPr>
        <w:spacing w:after="0"/>
      </w:pPr>
      <w:r>
        <w:rPr>
          <w:rFonts w:ascii="Times New Roman"/>
          <w:sz w:val="24"/>
        </w:rPr>
        <w:t>C</w:t>
      </w:r>
    </w:p>
    <w:p w14:paraId="42CDD2EC" w14:textId="77777777" w:rsidR="0005632A" w:rsidRDefault="00000000">
      <w:pPr>
        <w:keepLines/>
        <w:numPr>
          <w:ilvl w:val="6"/>
          <w:numId w:val="3"/>
        </w:numPr>
        <w:spacing w:after="0"/>
      </w:pPr>
      <w:r>
        <w:rPr>
          <w:rFonts w:ascii="Times New Roman"/>
          <w:sz w:val="24"/>
        </w:rPr>
        <w:t>B</w:t>
      </w:r>
    </w:p>
    <w:p w14:paraId="6D21925B" w14:textId="77777777" w:rsidR="0005632A" w:rsidRDefault="00000000">
      <w:pPr>
        <w:keepLines/>
        <w:numPr>
          <w:ilvl w:val="6"/>
          <w:numId w:val="3"/>
        </w:numPr>
        <w:spacing w:after="0"/>
      </w:pPr>
      <w:r>
        <w:rPr>
          <w:rFonts w:ascii="Times New Roman"/>
          <w:sz w:val="24"/>
        </w:rPr>
        <w:t>A</w:t>
      </w:r>
    </w:p>
    <w:p w14:paraId="3BF8991B" w14:textId="77777777" w:rsidR="0005632A" w:rsidRDefault="00000000">
      <w:pPr>
        <w:keepLines/>
        <w:numPr>
          <w:ilvl w:val="6"/>
          <w:numId w:val="3"/>
        </w:numPr>
        <w:spacing w:after="0"/>
      </w:pPr>
      <w:r>
        <w:rPr>
          <w:rFonts w:ascii="Times New Roman"/>
          <w:sz w:val="24"/>
        </w:rPr>
        <w:t>C</w:t>
      </w:r>
    </w:p>
    <w:p w14:paraId="4B1677F3" w14:textId="77777777" w:rsidR="0005632A" w:rsidRDefault="00000000">
      <w:pPr>
        <w:keepLines/>
        <w:numPr>
          <w:ilvl w:val="6"/>
          <w:numId w:val="3"/>
        </w:numPr>
        <w:spacing w:after="0"/>
      </w:pPr>
      <w:r>
        <w:rPr>
          <w:rFonts w:ascii="Times New Roman"/>
          <w:sz w:val="24"/>
        </w:rPr>
        <w:t>A</w:t>
      </w:r>
    </w:p>
    <w:p w14:paraId="380488A2" w14:textId="77777777" w:rsidR="0005632A" w:rsidRDefault="00000000">
      <w:pPr>
        <w:keepLines/>
        <w:numPr>
          <w:ilvl w:val="5"/>
          <w:numId w:val="3"/>
        </w:numPr>
        <w:spacing w:after="0"/>
      </w:pPr>
      <w:r>
        <w:rPr>
          <w:rFonts w:ascii="Times New Roman"/>
          <w:sz w:val="24"/>
        </w:rPr>
        <w:t>Section Break</w:t>
      </w:r>
    </w:p>
    <w:p w14:paraId="20FA8326" w14:textId="77777777" w:rsidR="0005632A" w:rsidRDefault="00000000">
      <w:pPr>
        <w:keepLines/>
        <w:numPr>
          <w:ilvl w:val="6"/>
          <w:numId w:val="3"/>
        </w:numPr>
        <w:spacing w:after="0"/>
      </w:pPr>
      <w:r>
        <w:rPr>
          <w:rFonts w:ascii="Times New Roman"/>
          <w:sz w:val="24"/>
        </w:rPr>
        <w:t>C</w:t>
      </w:r>
    </w:p>
    <w:p w14:paraId="4586098B" w14:textId="77777777" w:rsidR="0005632A" w:rsidRDefault="00000000">
      <w:pPr>
        <w:keepLines/>
        <w:numPr>
          <w:ilvl w:val="6"/>
          <w:numId w:val="3"/>
        </w:numPr>
        <w:spacing w:after="0"/>
      </w:pPr>
      <w:r>
        <w:rPr>
          <w:rFonts w:ascii="Times New Roman"/>
          <w:sz w:val="24"/>
        </w:rPr>
        <w:t>D</w:t>
      </w:r>
    </w:p>
    <w:p w14:paraId="4228F0F0" w14:textId="77777777" w:rsidR="0005632A" w:rsidRDefault="00000000">
      <w:pPr>
        <w:keepLines/>
        <w:numPr>
          <w:ilvl w:val="6"/>
          <w:numId w:val="3"/>
        </w:numPr>
        <w:spacing w:after="0"/>
      </w:pPr>
      <w:r>
        <w:rPr>
          <w:rFonts w:ascii="Times New Roman"/>
          <w:sz w:val="24"/>
        </w:rPr>
        <w:t>A</w:t>
      </w:r>
    </w:p>
    <w:p w14:paraId="37B0000E" w14:textId="77777777" w:rsidR="0005632A" w:rsidRDefault="00000000">
      <w:pPr>
        <w:keepLines/>
        <w:numPr>
          <w:ilvl w:val="6"/>
          <w:numId w:val="3"/>
        </w:numPr>
        <w:spacing w:after="0"/>
      </w:pPr>
      <w:r>
        <w:rPr>
          <w:rFonts w:ascii="Times New Roman"/>
          <w:sz w:val="24"/>
        </w:rPr>
        <w:t>B</w:t>
      </w:r>
    </w:p>
    <w:p w14:paraId="75FEDCE5" w14:textId="77777777" w:rsidR="0005632A" w:rsidRDefault="00000000">
      <w:pPr>
        <w:keepLines/>
        <w:numPr>
          <w:ilvl w:val="6"/>
          <w:numId w:val="3"/>
        </w:numPr>
        <w:spacing w:after="0"/>
      </w:pPr>
      <w:r>
        <w:rPr>
          <w:rFonts w:ascii="Times New Roman"/>
          <w:sz w:val="24"/>
        </w:rPr>
        <w:t>B</w:t>
      </w:r>
    </w:p>
    <w:p w14:paraId="4D6D25CA" w14:textId="77777777" w:rsidR="0005632A" w:rsidRDefault="00000000">
      <w:pPr>
        <w:keepLines/>
        <w:numPr>
          <w:ilvl w:val="6"/>
          <w:numId w:val="3"/>
        </w:numPr>
        <w:spacing w:after="0"/>
      </w:pPr>
      <w:r>
        <w:rPr>
          <w:rFonts w:ascii="Times New Roman"/>
          <w:sz w:val="24"/>
        </w:rPr>
        <w:t>B</w:t>
      </w:r>
    </w:p>
    <w:p w14:paraId="6F4FA619" w14:textId="77777777" w:rsidR="0005632A" w:rsidRDefault="00000000">
      <w:pPr>
        <w:keepLines/>
        <w:numPr>
          <w:ilvl w:val="5"/>
          <w:numId w:val="3"/>
        </w:numPr>
        <w:spacing w:after="0"/>
      </w:pPr>
      <w:r>
        <w:rPr>
          <w:rFonts w:ascii="Times New Roman"/>
          <w:sz w:val="24"/>
        </w:rPr>
        <w:t>C</w:t>
      </w:r>
    </w:p>
    <w:p w14:paraId="5DA4069D" w14:textId="77777777" w:rsidR="0005632A" w:rsidRDefault="00000000">
      <w:pPr>
        <w:keepLines/>
        <w:numPr>
          <w:ilvl w:val="5"/>
          <w:numId w:val="3"/>
        </w:numPr>
        <w:spacing w:after="0"/>
      </w:pPr>
      <w:r>
        <w:rPr>
          <w:rFonts w:ascii="Times New Roman"/>
          <w:sz w:val="24"/>
        </w:rPr>
        <w:t>B</w:t>
      </w:r>
    </w:p>
    <w:p w14:paraId="789EA6D9" w14:textId="77777777" w:rsidR="0005632A" w:rsidRDefault="00000000">
      <w:pPr>
        <w:keepLines/>
        <w:numPr>
          <w:ilvl w:val="5"/>
          <w:numId w:val="3"/>
        </w:numPr>
        <w:spacing w:after="0"/>
      </w:pPr>
      <w:r>
        <w:rPr>
          <w:rFonts w:ascii="Times New Roman"/>
          <w:sz w:val="24"/>
        </w:rPr>
        <w:t>C</w:t>
      </w:r>
    </w:p>
    <w:p w14:paraId="7973CFA9" w14:textId="77777777" w:rsidR="0005632A" w:rsidRDefault="00000000">
      <w:pPr>
        <w:keepLines/>
        <w:numPr>
          <w:ilvl w:val="5"/>
          <w:numId w:val="3"/>
        </w:numPr>
        <w:spacing w:after="0"/>
      </w:pPr>
      <w:r>
        <w:rPr>
          <w:rFonts w:ascii="Times New Roman"/>
          <w:sz w:val="24"/>
        </w:rPr>
        <w:t>D</w:t>
      </w:r>
    </w:p>
    <w:p w14:paraId="6AF277E9" w14:textId="77777777" w:rsidR="0005632A" w:rsidRDefault="00000000">
      <w:pPr>
        <w:keepLines/>
        <w:numPr>
          <w:ilvl w:val="5"/>
          <w:numId w:val="3"/>
        </w:numPr>
        <w:spacing w:after="0"/>
      </w:pPr>
      <w:r>
        <w:rPr>
          <w:rFonts w:ascii="Times New Roman"/>
          <w:sz w:val="24"/>
        </w:rPr>
        <w:t>B</w:t>
      </w:r>
    </w:p>
    <w:p w14:paraId="72EF06AD" w14:textId="77777777" w:rsidR="0005632A" w:rsidRDefault="00000000">
      <w:pPr>
        <w:keepLines/>
        <w:numPr>
          <w:ilvl w:val="5"/>
          <w:numId w:val="3"/>
        </w:numPr>
        <w:spacing w:after="0"/>
      </w:pPr>
      <w:r>
        <w:rPr>
          <w:rFonts w:ascii="Times New Roman"/>
          <w:sz w:val="24"/>
        </w:rPr>
        <w:t>B</w:t>
      </w:r>
    </w:p>
    <w:p w14:paraId="56DFFD61" w14:textId="77777777" w:rsidR="0005632A" w:rsidRDefault="00000000">
      <w:pPr>
        <w:keepLines/>
        <w:numPr>
          <w:ilvl w:val="5"/>
          <w:numId w:val="3"/>
        </w:numPr>
        <w:spacing w:after="0"/>
      </w:pPr>
      <w:r>
        <w:rPr>
          <w:rFonts w:ascii="Times New Roman"/>
          <w:sz w:val="24"/>
        </w:rPr>
        <w:t>A</w:t>
      </w:r>
    </w:p>
    <w:p w14:paraId="6A0846AE" w14:textId="77777777" w:rsidR="0005632A" w:rsidRDefault="00000000">
      <w:pPr>
        <w:keepLines/>
        <w:numPr>
          <w:ilvl w:val="5"/>
          <w:numId w:val="3"/>
        </w:numPr>
        <w:spacing w:after="0"/>
      </w:pPr>
      <w:r>
        <w:rPr>
          <w:rFonts w:ascii="Times New Roman"/>
          <w:sz w:val="24"/>
        </w:rPr>
        <w:t>C</w:t>
      </w:r>
    </w:p>
    <w:p w14:paraId="5A8C763F" w14:textId="77777777" w:rsidR="0005632A" w:rsidRDefault="00000000">
      <w:pPr>
        <w:keepLines/>
        <w:numPr>
          <w:ilvl w:val="5"/>
          <w:numId w:val="3"/>
        </w:numPr>
        <w:spacing w:after="0"/>
      </w:pPr>
      <w:r>
        <w:rPr>
          <w:rFonts w:ascii="Times New Roman"/>
          <w:sz w:val="24"/>
        </w:rPr>
        <w:t>A</w:t>
      </w:r>
    </w:p>
    <w:p w14:paraId="59A14473" w14:textId="77777777" w:rsidR="0005632A" w:rsidRDefault="00000000">
      <w:pPr>
        <w:keepLines/>
        <w:numPr>
          <w:ilvl w:val="5"/>
          <w:numId w:val="3"/>
        </w:numPr>
        <w:spacing w:after="0"/>
      </w:pPr>
      <w:r>
        <w:rPr>
          <w:rFonts w:ascii="Times New Roman"/>
          <w:sz w:val="24"/>
        </w:rPr>
        <w:t>B</w:t>
      </w:r>
    </w:p>
    <w:p w14:paraId="1ACBC965" w14:textId="77777777" w:rsidR="0005632A" w:rsidRDefault="00000000">
      <w:pPr>
        <w:keepLines/>
        <w:numPr>
          <w:ilvl w:val="5"/>
          <w:numId w:val="3"/>
        </w:numPr>
        <w:spacing w:after="0"/>
      </w:pPr>
      <w:r>
        <w:rPr>
          <w:rFonts w:ascii="Times New Roman"/>
          <w:sz w:val="24"/>
        </w:rPr>
        <w:t>B</w:t>
      </w:r>
    </w:p>
    <w:p w14:paraId="16F9E476" w14:textId="77777777" w:rsidR="0005632A" w:rsidRDefault="00000000">
      <w:pPr>
        <w:keepLines/>
        <w:numPr>
          <w:ilvl w:val="5"/>
          <w:numId w:val="3"/>
        </w:numPr>
        <w:spacing w:after="0"/>
      </w:pPr>
      <w:r>
        <w:rPr>
          <w:rFonts w:ascii="Times New Roman"/>
          <w:sz w:val="24"/>
        </w:rPr>
        <w:t>D</w:t>
      </w:r>
    </w:p>
    <w:p w14:paraId="0BBE4243" w14:textId="77777777" w:rsidR="0005632A" w:rsidRDefault="00000000">
      <w:pPr>
        <w:keepLines/>
        <w:numPr>
          <w:ilvl w:val="5"/>
          <w:numId w:val="3"/>
        </w:numPr>
        <w:spacing w:after="0"/>
      </w:pPr>
      <w:r>
        <w:rPr>
          <w:rFonts w:ascii="Times New Roman"/>
          <w:sz w:val="24"/>
        </w:rPr>
        <w:t>B</w:t>
      </w:r>
    </w:p>
    <w:p w14:paraId="1D00AB15" w14:textId="77777777" w:rsidR="0005632A" w:rsidRDefault="00000000">
      <w:pPr>
        <w:keepLines/>
        <w:numPr>
          <w:ilvl w:val="5"/>
          <w:numId w:val="3"/>
        </w:numPr>
        <w:spacing w:after="0"/>
      </w:pPr>
      <w:r>
        <w:rPr>
          <w:rFonts w:ascii="Times New Roman"/>
          <w:sz w:val="24"/>
        </w:rPr>
        <w:t>D</w:t>
      </w:r>
    </w:p>
    <w:p w14:paraId="3DAFF495" w14:textId="77777777" w:rsidR="0005632A" w:rsidRDefault="00000000">
      <w:pPr>
        <w:keepLines/>
        <w:numPr>
          <w:ilvl w:val="5"/>
          <w:numId w:val="3"/>
        </w:numPr>
        <w:spacing w:after="0"/>
      </w:pPr>
      <w:r>
        <w:rPr>
          <w:rFonts w:ascii="Times New Roman"/>
          <w:sz w:val="24"/>
        </w:rPr>
        <w:t>A</w:t>
      </w:r>
    </w:p>
    <w:p w14:paraId="2246DB90" w14:textId="77777777" w:rsidR="0005632A" w:rsidRDefault="00000000">
      <w:pPr>
        <w:keepLines/>
        <w:numPr>
          <w:ilvl w:val="5"/>
          <w:numId w:val="3"/>
        </w:numPr>
        <w:spacing w:after="0"/>
      </w:pPr>
      <w:r>
        <w:rPr>
          <w:rFonts w:ascii="Times New Roman"/>
          <w:sz w:val="24"/>
        </w:rPr>
        <w:t>C</w:t>
      </w:r>
    </w:p>
    <w:p w14:paraId="1361D837" w14:textId="77777777" w:rsidR="0005632A" w:rsidRDefault="00000000">
      <w:pPr>
        <w:keepLines/>
        <w:numPr>
          <w:ilvl w:val="5"/>
          <w:numId w:val="3"/>
        </w:numPr>
        <w:spacing w:after="0"/>
      </w:pPr>
      <w:r>
        <w:rPr>
          <w:rFonts w:ascii="Times New Roman"/>
          <w:sz w:val="24"/>
        </w:rPr>
        <w:t>D</w:t>
      </w:r>
    </w:p>
    <w:p w14:paraId="2BB07299" w14:textId="77777777" w:rsidR="0005632A" w:rsidRDefault="00000000">
      <w:pPr>
        <w:keepLines/>
        <w:numPr>
          <w:ilvl w:val="5"/>
          <w:numId w:val="3"/>
        </w:numPr>
        <w:spacing w:after="0"/>
      </w:pPr>
      <w:r>
        <w:rPr>
          <w:rFonts w:ascii="Times New Roman"/>
          <w:sz w:val="24"/>
        </w:rPr>
        <w:t>A</w:t>
      </w:r>
    </w:p>
    <w:p w14:paraId="2B292F66" w14:textId="77777777" w:rsidR="0005632A" w:rsidRDefault="00000000">
      <w:pPr>
        <w:keepLines/>
        <w:numPr>
          <w:ilvl w:val="5"/>
          <w:numId w:val="3"/>
        </w:numPr>
        <w:spacing w:after="0"/>
      </w:pPr>
      <w:r>
        <w:rPr>
          <w:rFonts w:ascii="Times New Roman"/>
          <w:sz w:val="24"/>
        </w:rPr>
        <w:t>TRUE</w:t>
      </w:r>
    </w:p>
    <w:p w14:paraId="660C3165" w14:textId="77777777" w:rsidR="0005632A" w:rsidRDefault="00000000">
      <w:pPr>
        <w:keepLines/>
        <w:numPr>
          <w:ilvl w:val="5"/>
          <w:numId w:val="3"/>
        </w:numPr>
        <w:spacing w:after="0"/>
      </w:pPr>
      <w:r>
        <w:rPr>
          <w:rFonts w:ascii="Times New Roman"/>
          <w:sz w:val="24"/>
        </w:rPr>
        <w:t>FALSE</w:t>
      </w:r>
    </w:p>
    <w:p w14:paraId="7CCFEB9F" w14:textId="77777777" w:rsidR="0005632A" w:rsidRDefault="00000000">
      <w:pPr>
        <w:keepLines/>
        <w:numPr>
          <w:ilvl w:val="5"/>
          <w:numId w:val="3"/>
        </w:numPr>
        <w:spacing w:after="0"/>
      </w:pPr>
      <w:r>
        <w:rPr>
          <w:rFonts w:ascii="Times New Roman"/>
          <w:sz w:val="24"/>
        </w:rPr>
        <w:t>FALSE</w:t>
      </w:r>
    </w:p>
    <w:p w14:paraId="4F8F1D3C" w14:textId="77777777" w:rsidR="0005632A" w:rsidRDefault="00000000">
      <w:pPr>
        <w:keepLines/>
        <w:numPr>
          <w:ilvl w:val="5"/>
          <w:numId w:val="3"/>
        </w:numPr>
        <w:spacing w:after="0"/>
      </w:pPr>
      <w:r>
        <w:rPr>
          <w:rFonts w:ascii="Times New Roman"/>
          <w:sz w:val="24"/>
        </w:rPr>
        <w:t>TRUE</w:t>
      </w:r>
    </w:p>
    <w:p w14:paraId="406164FB" w14:textId="77777777" w:rsidR="0005632A" w:rsidRDefault="00000000">
      <w:pPr>
        <w:keepLines/>
        <w:numPr>
          <w:ilvl w:val="5"/>
          <w:numId w:val="3"/>
        </w:numPr>
        <w:spacing w:after="0"/>
      </w:pPr>
      <w:r>
        <w:rPr>
          <w:rFonts w:ascii="Times New Roman"/>
          <w:sz w:val="24"/>
        </w:rPr>
        <w:t>FALSE</w:t>
      </w:r>
    </w:p>
    <w:p w14:paraId="736BD762" w14:textId="77777777" w:rsidR="0005632A" w:rsidRDefault="00000000">
      <w:pPr>
        <w:keepLines/>
        <w:numPr>
          <w:ilvl w:val="5"/>
          <w:numId w:val="3"/>
        </w:numPr>
        <w:spacing w:after="0"/>
      </w:pPr>
      <w:r>
        <w:rPr>
          <w:rFonts w:ascii="Times New Roman"/>
          <w:sz w:val="24"/>
        </w:rPr>
        <w:t>TRUE</w:t>
      </w:r>
    </w:p>
    <w:p w14:paraId="0B32C184" w14:textId="77777777" w:rsidR="0005632A" w:rsidRDefault="00000000">
      <w:pPr>
        <w:keepLines/>
        <w:numPr>
          <w:ilvl w:val="5"/>
          <w:numId w:val="3"/>
        </w:numPr>
        <w:spacing w:after="0"/>
      </w:pPr>
      <w:r>
        <w:rPr>
          <w:rFonts w:ascii="Times New Roman"/>
          <w:sz w:val="24"/>
        </w:rPr>
        <w:t>FALSE</w:t>
      </w:r>
    </w:p>
    <w:p w14:paraId="3536A29F" w14:textId="77777777" w:rsidR="0005632A" w:rsidRDefault="00000000">
      <w:pPr>
        <w:keepLines/>
        <w:numPr>
          <w:ilvl w:val="5"/>
          <w:numId w:val="3"/>
        </w:numPr>
        <w:spacing w:after="0"/>
      </w:pPr>
      <w:r>
        <w:rPr>
          <w:rFonts w:ascii="Times New Roman"/>
          <w:sz w:val="24"/>
        </w:rPr>
        <w:t>TRUE</w:t>
      </w:r>
    </w:p>
    <w:p w14:paraId="0C09740C" w14:textId="77777777" w:rsidR="0005632A" w:rsidRDefault="00000000">
      <w:pPr>
        <w:keepLines/>
        <w:numPr>
          <w:ilvl w:val="5"/>
          <w:numId w:val="3"/>
        </w:numPr>
        <w:spacing w:after="0"/>
      </w:pPr>
      <w:r>
        <w:rPr>
          <w:rFonts w:ascii="Times New Roman"/>
          <w:sz w:val="24"/>
        </w:rPr>
        <w:t>FALSE</w:t>
      </w:r>
    </w:p>
    <w:p w14:paraId="61B5B25F" w14:textId="77777777" w:rsidR="0005632A" w:rsidRDefault="00000000">
      <w:pPr>
        <w:keepLines/>
        <w:numPr>
          <w:ilvl w:val="5"/>
          <w:numId w:val="3"/>
        </w:numPr>
        <w:spacing w:after="0"/>
      </w:pPr>
      <w:r>
        <w:rPr>
          <w:rFonts w:ascii="Times New Roman"/>
          <w:sz w:val="24"/>
        </w:rPr>
        <w:t>FALSE</w:t>
      </w:r>
    </w:p>
    <w:p w14:paraId="1288C154" w14:textId="77777777" w:rsidR="0005632A" w:rsidRDefault="00000000">
      <w:pPr>
        <w:keepLines/>
        <w:numPr>
          <w:ilvl w:val="5"/>
          <w:numId w:val="3"/>
        </w:numPr>
        <w:spacing w:after="0"/>
      </w:pPr>
      <w:r>
        <w:rPr>
          <w:rFonts w:ascii="Times New Roman"/>
          <w:sz w:val="24"/>
        </w:rPr>
        <w:t>FALSE</w:t>
      </w:r>
    </w:p>
    <w:p w14:paraId="236D6CB0" w14:textId="77777777" w:rsidR="0005632A" w:rsidRDefault="00000000">
      <w:pPr>
        <w:keepLines/>
        <w:numPr>
          <w:ilvl w:val="5"/>
          <w:numId w:val="3"/>
        </w:numPr>
        <w:spacing w:after="0"/>
      </w:pPr>
      <w:r>
        <w:rPr>
          <w:rFonts w:ascii="Times New Roman"/>
          <w:sz w:val="24"/>
        </w:rPr>
        <w:t>FALSE</w:t>
      </w:r>
    </w:p>
    <w:p w14:paraId="37EF661E" w14:textId="77777777" w:rsidR="0005632A" w:rsidRDefault="00000000">
      <w:pPr>
        <w:keepLines/>
        <w:numPr>
          <w:ilvl w:val="5"/>
          <w:numId w:val="3"/>
        </w:numPr>
        <w:spacing w:after="0"/>
      </w:pPr>
      <w:r>
        <w:rPr>
          <w:rFonts w:ascii="Times New Roman"/>
          <w:sz w:val="24"/>
        </w:rPr>
        <w:t>TRUE</w:t>
      </w:r>
    </w:p>
    <w:p w14:paraId="762D5FFE" w14:textId="77777777" w:rsidR="0005632A" w:rsidRDefault="00000000">
      <w:pPr>
        <w:keepLines/>
        <w:numPr>
          <w:ilvl w:val="5"/>
          <w:numId w:val="3"/>
        </w:numPr>
        <w:spacing w:after="0"/>
      </w:pPr>
      <w:r>
        <w:rPr>
          <w:rFonts w:ascii="Times New Roman"/>
          <w:sz w:val="24"/>
        </w:rPr>
        <w:t>FALSE</w:t>
      </w:r>
    </w:p>
    <w:p w14:paraId="45C87DF9" w14:textId="77777777" w:rsidR="0005632A" w:rsidRDefault="00000000">
      <w:pPr>
        <w:keepLines/>
        <w:numPr>
          <w:ilvl w:val="5"/>
          <w:numId w:val="3"/>
        </w:numPr>
        <w:spacing w:after="0"/>
      </w:pPr>
      <w:r>
        <w:rPr>
          <w:rFonts w:ascii="Times New Roman"/>
          <w:sz w:val="24"/>
        </w:rPr>
        <w:t>Short Answer</w:t>
      </w:r>
    </w:p>
    <w:p w14:paraId="3795861C" w14:textId="77777777" w:rsidR="0005632A" w:rsidRDefault="00000000">
      <w:pPr>
        <w:keepNext/>
        <w:keepLines/>
        <w:spacing w:after="0"/>
      </w:pPr>
      <w:r>
        <w:rPr>
          <w:rFonts w:ascii="Times New Roman"/>
          <w:color w:val="000000"/>
          <w:sz w:val="24"/>
        </w:rPr>
        <w:t>The first fundamental question asks: What is to be produced? What this means is that all societies must decide what types of products and what quantities of each it should produce every year. Should it put the emphasis on capital goods or consumer goods, on residential or non-residential goods, on electronic products or food stuffs and so on.</w:t>
      </w:r>
      <w:r>
        <w:rPr>
          <w:rFonts w:ascii="Times New Roman"/>
          <w:sz w:val="24"/>
        </w:rPr>
        <w:br/>
      </w:r>
      <w:r>
        <w:rPr>
          <w:rFonts w:ascii="Times New Roman"/>
          <w:color w:val="000000"/>
          <w:sz w:val="24"/>
        </w:rPr>
        <w:t>The second question is: How are these products going to be produced, i.e. what technology should we employ? Should we employ a simple but labour-intensive technology, for instance, or alternatively make use of sophisticated but expensive machinery? Should we manufacture things in giant assembly-line plants or in small workshops etc.?</w:t>
      </w:r>
      <w:r>
        <w:rPr>
          <w:rFonts w:ascii="Times New Roman"/>
          <w:sz w:val="24"/>
        </w:rPr>
        <w:br/>
      </w:r>
      <w:r>
        <w:rPr>
          <w:rFonts w:ascii="Times New Roman"/>
          <w:color w:val="000000"/>
          <w:sz w:val="24"/>
        </w:rPr>
        <w:t>The final question is: For whom are these products produced? How do we allocate the products and the resulting income between people? How are we to decide what share of the economic pie each person should receive?</w:t>
      </w:r>
    </w:p>
    <w:p w14:paraId="7E46B30A" w14:textId="77777777" w:rsidR="0005632A" w:rsidRDefault="0005632A">
      <w:pPr>
        <w:keepLines/>
        <w:spacing w:after="0"/>
      </w:pPr>
    </w:p>
    <w:p w14:paraId="794F82C9" w14:textId="77777777" w:rsidR="0005632A" w:rsidRDefault="00000000">
      <w:pPr>
        <w:keepLines/>
        <w:numPr>
          <w:ilvl w:val="5"/>
          <w:numId w:val="3"/>
        </w:numPr>
        <w:spacing w:after="0"/>
      </w:pPr>
      <w:r>
        <w:rPr>
          <w:rFonts w:ascii="Times New Roman"/>
          <w:sz w:val="24"/>
        </w:rPr>
        <w:t>Short Answer</w:t>
      </w:r>
    </w:p>
    <w:p w14:paraId="7A595878" w14:textId="77777777" w:rsidR="0005632A" w:rsidRDefault="0005632A">
      <w:pPr>
        <w:keepNext/>
        <w:keepLines/>
        <w:spacing w:after="0"/>
      </w:pPr>
    </w:p>
    <w:tbl>
      <w:tblPr>
        <w:tblW w:w="0" w:type="auto"/>
        <w:tblInd w:w="360" w:type="dxa"/>
        <w:tblLook w:val="04A0" w:firstRow="1" w:lastRow="0" w:firstColumn="1" w:lastColumn="0" w:noHBand="0" w:noVBand="1"/>
      </w:tblPr>
      <w:tblGrid>
        <w:gridCol w:w="2833"/>
        <w:gridCol w:w="3952"/>
        <w:gridCol w:w="2245"/>
      </w:tblGrid>
      <w:tr w:rsidR="0005632A" w14:paraId="411665A3" w14:textId="77777777">
        <w:trPr>
          <w:cantSplit/>
          <w:trHeight w:val="60"/>
        </w:trPr>
        <w:tc>
          <w:tcPr>
            <w:tcW w:w="34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0A3F2BF" w14:textId="77777777" w:rsidR="0005632A" w:rsidRDefault="00000000">
            <w:pPr>
              <w:keepNext/>
              <w:keepLines/>
              <w:spacing w:after="0"/>
              <w:jc w:val="center"/>
            </w:pPr>
            <w:r>
              <w:rPr>
                <w:rFonts w:ascii="Times New Roman" w:hAnsi="Times New Roman"/>
                <w:color w:val="000000"/>
              </w:rPr>
              <w:t xml:space="preserve">  </w:t>
            </w:r>
            <w:r>
              <w:rPr>
                <w:rFonts w:ascii="Times New Roman" w:hAnsi="Times New Roman"/>
                <w:b/>
                <w:color w:val="000000"/>
              </w:rPr>
              <w:t>Factors</w:t>
            </w:r>
            <w:r>
              <w:rPr>
                <w:rFonts w:ascii="Times New Roman" w:hAnsi="Times New Roman"/>
                <w:color w:val="000000"/>
              </w:rPr>
              <w:t xml:space="preserve">  </w:t>
            </w:r>
            <w:r>
              <w:rPr>
                <w:rFonts w:ascii="Times New Roman" w:hAnsi="Times New Roman"/>
                <w:b/>
                <w:color w:val="000000"/>
              </w:rPr>
              <w:t>of</w:t>
            </w:r>
            <w:r>
              <w:rPr>
                <w:rFonts w:ascii="Times New Roman" w:hAnsi="Times New Roman"/>
                <w:color w:val="000000"/>
              </w:rPr>
              <w:t xml:space="preserve">  </w:t>
            </w:r>
            <w:r>
              <w:rPr>
                <w:rFonts w:ascii="Times New Roman" w:hAnsi="Times New Roman"/>
                <w:b/>
                <w:color w:val="000000"/>
              </w:rPr>
              <w:t>Production</w:t>
            </w:r>
          </w:p>
        </w:tc>
        <w:tc>
          <w:tcPr>
            <w:tcW w:w="50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CA46CAB" w14:textId="77777777" w:rsidR="0005632A" w:rsidRDefault="00000000">
            <w:pPr>
              <w:keepNext/>
              <w:keepLines/>
              <w:spacing w:after="0"/>
              <w:jc w:val="center"/>
            </w:pPr>
            <w:r>
              <w:rPr>
                <w:rFonts w:ascii="Times New Roman" w:hAnsi="Times New Roman"/>
                <w:color w:val="000000"/>
              </w:rPr>
              <w:t xml:space="preserve">  </w:t>
            </w:r>
            <w:r>
              <w:rPr>
                <w:rFonts w:ascii="Times New Roman" w:hAnsi="Times New Roman"/>
                <w:b/>
                <w:color w:val="000000"/>
              </w:rPr>
              <w:t>Factor</w:t>
            </w:r>
            <w:r>
              <w:rPr>
                <w:rFonts w:ascii="Times New Roman" w:hAnsi="Times New Roman"/>
                <w:color w:val="000000"/>
              </w:rPr>
              <w:t xml:space="preserve">  </w:t>
            </w:r>
            <w:r>
              <w:rPr>
                <w:rFonts w:ascii="Times New Roman" w:hAnsi="Times New Roman"/>
                <w:b/>
                <w:color w:val="000000"/>
              </w:rPr>
              <w:t>explained</w:t>
            </w:r>
          </w:p>
        </w:tc>
        <w:tc>
          <w:tcPr>
            <w:tcW w:w="27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AE9A973" w14:textId="77777777" w:rsidR="0005632A" w:rsidRDefault="00000000">
            <w:pPr>
              <w:keepNext/>
              <w:keepLines/>
              <w:spacing w:after="0"/>
              <w:jc w:val="center"/>
            </w:pPr>
            <w:r>
              <w:rPr>
                <w:rFonts w:ascii="Times New Roman" w:hAnsi="Times New Roman"/>
                <w:color w:val="000000"/>
              </w:rPr>
              <w:t xml:space="preserve">  </w:t>
            </w:r>
            <w:r>
              <w:rPr>
                <w:rFonts w:ascii="Times New Roman" w:hAnsi="Times New Roman"/>
                <w:b/>
                <w:color w:val="000000"/>
              </w:rPr>
              <w:t>Factor</w:t>
            </w:r>
            <w:r>
              <w:rPr>
                <w:rFonts w:ascii="Times New Roman" w:hAnsi="Times New Roman"/>
                <w:color w:val="000000"/>
              </w:rPr>
              <w:t xml:space="preserve">  </w:t>
            </w:r>
            <w:r>
              <w:rPr>
                <w:rFonts w:ascii="Times New Roman" w:hAnsi="Times New Roman"/>
                <w:b/>
                <w:color w:val="000000"/>
              </w:rPr>
              <w:t>Payments</w:t>
            </w:r>
          </w:p>
        </w:tc>
      </w:tr>
      <w:tr w:rsidR="0005632A" w14:paraId="01D86C60" w14:textId="77777777">
        <w:trPr>
          <w:cantSplit/>
          <w:trHeight w:val="60"/>
        </w:trPr>
        <w:tc>
          <w:tcPr>
            <w:tcW w:w="34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345F549" w14:textId="77777777" w:rsidR="0005632A" w:rsidRDefault="00000000">
            <w:pPr>
              <w:keepNext/>
              <w:keepLines/>
              <w:spacing w:after="0"/>
              <w:jc w:val="center"/>
            </w:pPr>
            <w:r>
              <w:rPr>
                <w:rFonts w:ascii="Times New Roman" w:hAnsi="Times New Roman"/>
                <w:color w:val="000000"/>
              </w:rPr>
              <w:t>Labour</w:t>
            </w:r>
          </w:p>
        </w:tc>
        <w:tc>
          <w:tcPr>
            <w:tcW w:w="50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DDFA78A" w14:textId="77777777" w:rsidR="0005632A" w:rsidRDefault="00000000">
            <w:pPr>
              <w:keepNext/>
              <w:keepLines/>
              <w:spacing w:after="0"/>
              <w:jc w:val="center"/>
            </w:pPr>
            <w:r>
              <w:rPr>
                <w:rFonts w:ascii="Times New Roman" w:hAnsi="Times New Roman"/>
                <w:color w:val="000000"/>
              </w:rPr>
              <w:t>Human physical and mental effort</w:t>
            </w:r>
          </w:p>
        </w:tc>
        <w:tc>
          <w:tcPr>
            <w:tcW w:w="27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82B57EA" w14:textId="77777777" w:rsidR="0005632A" w:rsidRDefault="00000000">
            <w:pPr>
              <w:keepNext/>
              <w:keepLines/>
              <w:spacing w:after="0"/>
              <w:jc w:val="center"/>
            </w:pPr>
            <w:r>
              <w:rPr>
                <w:rFonts w:ascii="Times New Roman" w:hAnsi="Times New Roman"/>
                <w:color w:val="000000"/>
              </w:rPr>
              <w:t>Wages</w:t>
            </w:r>
          </w:p>
        </w:tc>
      </w:tr>
      <w:tr w:rsidR="0005632A" w14:paraId="756852B2" w14:textId="77777777">
        <w:trPr>
          <w:cantSplit/>
          <w:trHeight w:val="60"/>
        </w:trPr>
        <w:tc>
          <w:tcPr>
            <w:tcW w:w="34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6C25379" w14:textId="77777777" w:rsidR="0005632A" w:rsidRDefault="00000000">
            <w:pPr>
              <w:keepNext/>
              <w:keepLines/>
              <w:spacing w:after="0"/>
              <w:jc w:val="center"/>
            </w:pPr>
            <w:r>
              <w:rPr>
                <w:rFonts w:ascii="Times New Roman" w:hAnsi="Times New Roman"/>
                <w:color w:val="000000"/>
              </w:rPr>
              <w:t>Capital</w:t>
            </w:r>
          </w:p>
        </w:tc>
        <w:tc>
          <w:tcPr>
            <w:tcW w:w="50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809366E" w14:textId="77777777" w:rsidR="0005632A" w:rsidRDefault="00000000">
            <w:pPr>
              <w:keepNext/>
              <w:keepLines/>
              <w:spacing w:after="0"/>
              <w:jc w:val="center"/>
            </w:pPr>
            <w:r>
              <w:rPr>
                <w:rFonts w:ascii="Times New Roman" w:hAnsi="Times New Roman"/>
                <w:color w:val="000000"/>
              </w:rPr>
              <w:t>Human made resources</w:t>
            </w:r>
          </w:p>
        </w:tc>
        <w:tc>
          <w:tcPr>
            <w:tcW w:w="27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479F2E7" w14:textId="77777777" w:rsidR="0005632A" w:rsidRDefault="00000000">
            <w:pPr>
              <w:keepNext/>
              <w:keepLines/>
              <w:spacing w:after="0"/>
              <w:jc w:val="center"/>
            </w:pPr>
            <w:r>
              <w:rPr>
                <w:rFonts w:ascii="Times New Roman" w:hAnsi="Times New Roman"/>
                <w:color w:val="000000"/>
              </w:rPr>
              <w:t>Interest</w:t>
            </w:r>
          </w:p>
        </w:tc>
      </w:tr>
      <w:tr w:rsidR="0005632A" w14:paraId="7D1E7CCD" w14:textId="77777777">
        <w:trPr>
          <w:cantSplit/>
          <w:trHeight w:val="60"/>
        </w:trPr>
        <w:tc>
          <w:tcPr>
            <w:tcW w:w="34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E395B25" w14:textId="77777777" w:rsidR="0005632A" w:rsidRDefault="00000000">
            <w:pPr>
              <w:keepNext/>
              <w:keepLines/>
              <w:spacing w:after="0"/>
              <w:jc w:val="center"/>
            </w:pPr>
            <w:r>
              <w:rPr>
                <w:rFonts w:ascii="Times New Roman" w:hAnsi="Times New Roman"/>
                <w:color w:val="000000"/>
              </w:rPr>
              <w:t>Land</w:t>
            </w:r>
          </w:p>
        </w:tc>
        <w:tc>
          <w:tcPr>
            <w:tcW w:w="50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96A643F" w14:textId="77777777" w:rsidR="0005632A" w:rsidRDefault="00000000">
            <w:pPr>
              <w:keepNext/>
              <w:keepLines/>
              <w:spacing w:after="0"/>
              <w:jc w:val="center"/>
            </w:pPr>
            <w:r>
              <w:rPr>
                <w:rFonts w:ascii="Times New Roman" w:hAnsi="Times New Roman"/>
                <w:color w:val="000000"/>
              </w:rPr>
              <w:t>Natural resources</w:t>
            </w:r>
          </w:p>
        </w:tc>
        <w:tc>
          <w:tcPr>
            <w:tcW w:w="27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1949B81" w14:textId="77777777" w:rsidR="0005632A" w:rsidRDefault="00000000">
            <w:pPr>
              <w:keepNext/>
              <w:keepLines/>
              <w:spacing w:after="0"/>
              <w:jc w:val="center"/>
            </w:pPr>
            <w:r>
              <w:rPr>
                <w:rFonts w:ascii="Times New Roman" w:hAnsi="Times New Roman"/>
                <w:color w:val="000000"/>
              </w:rPr>
              <w:t>Rent</w:t>
            </w:r>
          </w:p>
        </w:tc>
      </w:tr>
      <w:tr w:rsidR="0005632A" w14:paraId="084F1602" w14:textId="77777777">
        <w:trPr>
          <w:cantSplit/>
          <w:trHeight w:val="60"/>
        </w:trPr>
        <w:tc>
          <w:tcPr>
            <w:tcW w:w="34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5A6B59E" w14:textId="77777777" w:rsidR="0005632A" w:rsidRDefault="00000000">
            <w:pPr>
              <w:keepNext/>
              <w:keepLines/>
              <w:spacing w:after="0"/>
              <w:jc w:val="center"/>
            </w:pPr>
            <w:r>
              <w:rPr>
                <w:rFonts w:ascii="Times New Roman" w:hAnsi="Times New Roman"/>
                <w:color w:val="000000"/>
              </w:rPr>
              <w:t>Enterprise</w:t>
            </w:r>
          </w:p>
        </w:tc>
        <w:tc>
          <w:tcPr>
            <w:tcW w:w="50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7922CAA" w14:textId="77777777" w:rsidR="0005632A" w:rsidRDefault="00000000">
            <w:pPr>
              <w:keepNext/>
              <w:keepLines/>
              <w:spacing w:after="0"/>
              <w:jc w:val="center"/>
            </w:pPr>
            <w:r>
              <w:rPr>
                <w:rFonts w:ascii="Times New Roman" w:hAnsi="Times New Roman"/>
                <w:color w:val="000000"/>
              </w:rPr>
              <w:t>The innovator and risk-tanker</w:t>
            </w:r>
          </w:p>
        </w:tc>
        <w:tc>
          <w:tcPr>
            <w:tcW w:w="27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DC84D6C" w14:textId="77777777" w:rsidR="0005632A" w:rsidRDefault="00000000">
            <w:pPr>
              <w:keepNext/>
              <w:keepLines/>
              <w:spacing w:after="0"/>
              <w:jc w:val="center"/>
            </w:pPr>
            <w:r>
              <w:rPr>
                <w:rFonts w:ascii="Times New Roman" w:hAnsi="Times New Roman"/>
                <w:color w:val="000000"/>
              </w:rPr>
              <w:t>profit</w:t>
            </w:r>
          </w:p>
        </w:tc>
      </w:tr>
    </w:tbl>
    <w:p w14:paraId="5D0C023F" w14:textId="77777777" w:rsidR="0005632A" w:rsidRDefault="0005632A">
      <w:pPr>
        <w:keepLines/>
        <w:spacing w:after="0"/>
      </w:pPr>
    </w:p>
    <w:p w14:paraId="30BF1B95" w14:textId="77777777" w:rsidR="0005632A" w:rsidRDefault="00000000">
      <w:pPr>
        <w:keepLines/>
        <w:numPr>
          <w:ilvl w:val="5"/>
          <w:numId w:val="3"/>
        </w:numPr>
        <w:spacing w:after="0"/>
      </w:pPr>
      <w:r>
        <w:rPr>
          <w:rFonts w:ascii="Times New Roman"/>
          <w:sz w:val="24"/>
        </w:rPr>
        <w:t>Short Answer</w:t>
      </w:r>
    </w:p>
    <w:p w14:paraId="2E91DDCD" w14:textId="77777777" w:rsidR="0005632A" w:rsidRDefault="00000000">
      <w:pPr>
        <w:keepNext/>
        <w:keepLines/>
        <w:spacing w:after="0"/>
      </w:pPr>
      <w:r>
        <w:rPr>
          <w:rFonts w:ascii="Times New Roman"/>
          <w:color w:val="000000"/>
          <w:sz w:val="24"/>
        </w:rPr>
        <w:t>The law of increasing costs states that as an economy's production level of any particular item increases, its per unit cost of production rises. Perhaps one of the best examples of this law in operation is in the area of pollution. Using hypothetical figures to illustrate: 40 years ago, the cost to reduce harmful automobile emissions by 30% was say $5 a car (filtering devices etc); to reduce those emissions by a further 30% would have cost an additional $20 a car (enforced use of unleaded gases etc); a further 30% reduction would cost an additional $100 a car. To reduce the emissions to zero would likely cost $2,000 a car. What this means is that the provision of cleaner and cleaner air gets increasingly expensive.</w:t>
      </w:r>
    </w:p>
    <w:p w14:paraId="2CF6BD91" w14:textId="77777777" w:rsidR="0005632A" w:rsidRDefault="0005632A">
      <w:pPr>
        <w:keepLines/>
        <w:spacing w:after="0"/>
      </w:pPr>
    </w:p>
    <w:p w14:paraId="10D33114" w14:textId="77777777" w:rsidR="0005632A" w:rsidRDefault="00000000">
      <w:pPr>
        <w:keepLines/>
        <w:numPr>
          <w:ilvl w:val="5"/>
          <w:numId w:val="3"/>
        </w:numPr>
        <w:spacing w:after="0"/>
      </w:pPr>
      <w:r>
        <w:rPr>
          <w:rFonts w:ascii="Times New Roman"/>
          <w:sz w:val="24"/>
        </w:rPr>
        <w:t>Short Answer</w:t>
      </w:r>
    </w:p>
    <w:p w14:paraId="110E9819" w14:textId="77777777" w:rsidR="0005632A" w:rsidRDefault="00000000">
      <w:pPr>
        <w:keepNext/>
        <w:keepLines/>
        <w:spacing w:after="0"/>
      </w:pPr>
      <w:r>
        <w:rPr>
          <w:rFonts w:ascii="Times New Roman"/>
          <w:b/>
          <w:color w:val="000000"/>
          <w:sz w:val="24"/>
        </w:rPr>
        <w:t>Co</w:t>
      </w:r>
      <w:r>
        <w:rPr>
          <w:rFonts w:ascii="Times New Roman"/>
          <w:color w:val="000000"/>
          <w:sz w:val="24"/>
        </w:rPr>
        <w:t xml:space="preserve">- </w:t>
      </w:r>
      <w:r>
        <w:rPr>
          <w:rFonts w:ascii="Times New Roman"/>
          <w:b/>
          <w:color w:val="000000"/>
          <w:sz w:val="24"/>
        </w:rPr>
        <w:t>operation</w:t>
      </w:r>
      <w:r>
        <w:rPr>
          <w:rFonts w:ascii="Times New Roman"/>
          <w:color w:val="000000"/>
          <w:sz w:val="24"/>
        </w:rPr>
        <w:t xml:space="preserve"> means that decisions in society are made by people discussing things together in order to achieve a consensus, as in a commune for instance. </w:t>
      </w:r>
      <w:r>
        <w:rPr>
          <w:rFonts w:ascii="Times New Roman"/>
          <w:b/>
          <w:color w:val="000000"/>
          <w:sz w:val="24"/>
        </w:rPr>
        <w:t>Command</w:t>
      </w:r>
      <w:r>
        <w:rPr>
          <w:rFonts w:ascii="Times New Roman"/>
          <w:color w:val="000000"/>
          <w:sz w:val="24"/>
        </w:rPr>
        <w:t xml:space="preserve"> implies a leader or group of leaders who have the authority to determine what happens without consultation with the people as happened in ancient slave societies and in modern totalitarian states like Nazi Germany or the Soviet Union. </w:t>
      </w:r>
      <w:r>
        <w:rPr>
          <w:rFonts w:ascii="Times New Roman"/>
          <w:b/>
          <w:color w:val="000000"/>
          <w:sz w:val="24"/>
        </w:rPr>
        <w:t>Custom</w:t>
      </w:r>
      <w:r>
        <w:rPr>
          <w:rFonts w:ascii="Times New Roman"/>
          <w:color w:val="000000"/>
          <w:sz w:val="24"/>
        </w:rPr>
        <w:t xml:space="preserve"> is a feature of traditional societies like Feudal Europe, China and Japan where the fundamental questions were determined by past practice; what was good for our ancestors is good enough for us. </w:t>
      </w:r>
      <w:r>
        <w:rPr>
          <w:rFonts w:ascii="Times New Roman"/>
          <w:b/>
          <w:color w:val="000000"/>
          <w:sz w:val="24"/>
        </w:rPr>
        <w:t>Competition</w:t>
      </w:r>
      <w:r>
        <w:rPr>
          <w:rFonts w:ascii="Times New Roman"/>
          <w:color w:val="000000"/>
          <w:sz w:val="24"/>
        </w:rPr>
        <w:t xml:space="preserve"> is the most recent of the four Cs and emerged out of the Industrial Revolution 250 years ago. It places emphasis on individuals acting separately and for their own good in producing and consuming. Here, it is the market that determines how the three fundamental questions are answered.</w:t>
      </w:r>
    </w:p>
    <w:p w14:paraId="77EDA3A9" w14:textId="77777777" w:rsidR="0005632A" w:rsidRDefault="0005632A">
      <w:pPr>
        <w:keepLines/>
        <w:spacing w:after="0"/>
      </w:pPr>
    </w:p>
    <w:p w14:paraId="72AC8D84" w14:textId="77777777" w:rsidR="0005632A" w:rsidRDefault="00000000">
      <w:pPr>
        <w:keepLines/>
        <w:numPr>
          <w:ilvl w:val="5"/>
          <w:numId w:val="3"/>
        </w:numPr>
        <w:spacing w:after="0"/>
      </w:pPr>
      <w:r>
        <w:rPr>
          <w:rFonts w:ascii="Times New Roman"/>
          <w:sz w:val="24"/>
        </w:rPr>
        <w:t>Short Answer</w:t>
      </w:r>
    </w:p>
    <w:p w14:paraId="60BDFC5C" w14:textId="77777777" w:rsidR="0005632A" w:rsidRDefault="00000000">
      <w:pPr>
        <w:keepNext/>
        <w:keepLines/>
        <w:spacing w:after="0"/>
      </w:pPr>
      <w:r>
        <w:rPr>
          <w:rFonts w:ascii="Times New Roman"/>
          <w:color w:val="000000"/>
          <w:sz w:val="24"/>
        </w:rPr>
        <w:t xml:space="preserve">The $20,000 is the </w:t>
      </w:r>
      <w:r>
        <w:rPr>
          <w:rFonts w:ascii="Times New Roman"/>
          <w:b/>
          <w:color w:val="000000"/>
          <w:sz w:val="24"/>
        </w:rPr>
        <w:t>direct</w:t>
      </w:r>
      <w:r>
        <w:rPr>
          <w:rFonts w:ascii="Times New Roman"/>
          <w:color w:val="000000"/>
          <w:sz w:val="24"/>
        </w:rPr>
        <w:t xml:space="preserve"> </w:t>
      </w:r>
      <w:r>
        <w:rPr>
          <w:rFonts w:ascii="Times New Roman"/>
          <w:b/>
          <w:color w:val="000000"/>
          <w:sz w:val="24"/>
        </w:rPr>
        <w:t>cost</w:t>
      </w:r>
      <w:r>
        <w:rPr>
          <w:rFonts w:ascii="Times New Roman"/>
          <w:color w:val="000000"/>
          <w:sz w:val="24"/>
        </w:rPr>
        <w:t xml:space="preserve"> of attending college. The statement failed to incorporate the </w:t>
      </w:r>
      <w:r>
        <w:rPr>
          <w:rFonts w:ascii="Times New Roman"/>
          <w:b/>
          <w:color w:val="000000"/>
          <w:sz w:val="24"/>
        </w:rPr>
        <w:t>opportunity</w:t>
      </w:r>
      <w:r>
        <w:rPr>
          <w:rFonts w:ascii="Times New Roman"/>
          <w:color w:val="000000"/>
          <w:sz w:val="24"/>
        </w:rPr>
        <w:t xml:space="preserve"> </w:t>
      </w:r>
      <w:r>
        <w:rPr>
          <w:rFonts w:ascii="Times New Roman"/>
          <w:b/>
          <w:color w:val="000000"/>
          <w:sz w:val="24"/>
        </w:rPr>
        <w:t>cost</w:t>
      </w:r>
      <w:r>
        <w:rPr>
          <w:rFonts w:ascii="Times New Roman"/>
          <w:color w:val="000000"/>
          <w:sz w:val="24"/>
        </w:rPr>
        <w:t xml:space="preserve"> of attending college, which includes the salary a student could have earned during a year, and also the interest rate that could have been earned, had the student deposited the money in the bank.</w:t>
      </w:r>
    </w:p>
    <w:p w14:paraId="7387358D" w14:textId="77777777" w:rsidR="0005632A" w:rsidRDefault="0005632A">
      <w:pPr>
        <w:keepLines/>
        <w:spacing w:after="0"/>
      </w:pPr>
    </w:p>
    <w:p w14:paraId="251E6426" w14:textId="77777777" w:rsidR="0005632A" w:rsidRDefault="00000000">
      <w:pPr>
        <w:keepLines/>
        <w:numPr>
          <w:ilvl w:val="5"/>
          <w:numId w:val="3"/>
        </w:numPr>
        <w:spacing w:after="0"/>
      </w:pPr>
      <w:r>
        <w:rPr>
          <w:rFonts w:ascii="Times New Roman"/>
          <w:sz w:val="24"/>
        </w:rPr>
        <w:t>Short Answer</w:t>
      </w:r>
    </w:p>
    <w:p w14:paraId="19F4DE73" w14:textId="77777777" w:rsidR="0005632A" w:rsidRDefault="00000000">
      <w:pPr>
        <w:keepNext/>
        <w:keepLines/>
        <w:spacing w:after="0"/>
      </w:pPr>
      <w:r>
        <w:rPr>
          <w:rFonts w:ascii="Times New Roman"/>
          <w:sz w:val="24"/>
        </w:rPr>
        <w:t>Microeconomics involves an analysis of individual parts of an economy whereas macroeconomic analysis looks at the big picture, the economy as a whole. Microeconomics is the study of individual choice, and how choice is influenced by economic forces. Macroeconomics is the study of the economy as a whole, which includes inflation, unemployment, business cycles and growth.</w:t>
      </w:r>
    </w:p>
    <w:p w14:paraId="620690AE" w14:textId="77777777" w:rsidR="0005632A" w:rsidRDefault="0005632A">
      <w:pPr>
        <w:keepLines/>
        <w:spacing w:after="0"/>
      </w:pPr>
    </w:p>
    <w:p w14:paraId="30E9582D" w14:textId="77777777" w:rsidR="0005632A" w:rsidRDefault="00000000">
      <w:pPr>
        <w:keepLines/>
        <w:numPr>
          <w:ilvl w:val="5"/>
          <w:numId w:val="3"/>
        </w:numPr>
        <w:spacing w:after="0"/>
      </w:pPr>
      <w:r>
        <w:rPr>
          <w:rFonts w:ascii="Times New Roman"/>
          <w:sz w:val="24"/>
        </w:rPr>
        <w:t>Short Answer</w:t>
      </w:r>
    </w:p>
    <w:p w14:paraId="02E87E95" w14:textId="77777777" w:rsidR="0005632A" w:rsidRDefault="00000000">
      <w:pPr>
        <w:keepNext/>
        <w:keepLines/>
        <w:spacing w:after="0"/>
      </w:pPr>
      <w:r>
        <w:rPr>
          <w:rFonts w:ascii="Times New Roman"/>
          <w:color w:val="000000"/>
          <w:sz w:val="24"/>
        </w:rPr>
        <w:t>Microeconomics is the study of individual choice and how that choice is influenced by economic forces, while macroeconomics is the study of inflation, unemployment, business cycles, and growth primarily from the whole to the parts. Micro focuses on individual choices while macro focuses on aggregate relationships.</w:t>
      </w:r>
      <w:r>
        <w:rPr>
          <w:rFonts w:ascii="Times New Roman"/>
          <w:sz w:val="24"/>
        </w:rPr>
        <w:br/>
      </w:r>
      <w:r>
        <w:rPr>
          <w:rFonts w:ascii="Times New Roman"/>
          <w:sz w:val="24"/>
        </w:rPr>
        <w:br/>
      </w:r>
      <w:r>
        <w:rPr>
          <w:rFonts w:ascii="Times New Roman"/>
          <w:color w:val="000000"/>
          <w:sz w:val="24"/>
        </w:rPr>
        <w:t>(a) macroeconomics</w:t>
      </w:r>
      <w:r>
        <w:rPr>
          <w:rFonts w:ascii="Times New Roman"/>
          <w:sz w:val="24"/>
        </w:rPr>
        <w:br/>
      </w:r>
      <w:r>
        <w:rPr>
          <w:rFonts w:ascii="Times New Roman"/>
          <w:color w:val="000000"/>
          <w:sz w:val="24"/>
        </w:rPr>
        <w:t>(b) microeconomics</w:t>
      </w:r>
      <w:r>
        <w:rPr>
          <w:rFonts w:ascii="Times New Roman"/>
          <w:sz w:val="24"/>
        </w:rPr>
        <w:br/>
      </w:r>
      <w:r>
        <w:rPr>
          <w:rFonts w:ascii="Times New Roman"/>
          <w:color w:val="000000"/>
          <w:sz w:val="24"/>
        </w:rPr>
        <w:t>(c) microeconomics</w:t>
      </w:r>
      <w:r>
        <w:rPr>
          <w:rFonts w:ascii="Times New Roman"/>
          <w:sz w:val="24"/>
        </w:rPr>
        <w:br/>
      </w:r>
      <w:r>
        <w:rPr>
          <w:rFonts w:ascii="Times New Roman"/>
          <w:color w:val="000000"/>
          <w:sz w:val="24"/>
        </w:rPr>
        <w:t>(d) microeconomics</w:t>
      </w:r>
      <w:r>
        <w:rPr>
          <w:rFonts w:ascii="Times New Roman"/>
          <w:sz w:val="24"/>
        </w:rPr>
        <w:br/>
      </w:r>
      <w:r>
        <w:rPr>
          <w:rFonts w:ascii="Times New Roman"/>
          <w:color w:val="000000"/>
          <w:sz w:val="24"/>
        </w:rPr>
        <w:t>(e) macroeconomics</w:t>
      </w:r>
    </w:p>
    <w:p w14:paraId="2C4CD181" w14:textId="77777777" w:rsidR="0005632A" w:rsidRDefault="0005632A">
      <w:pPr>
        <w:keepLines/>
        <w:spacing w:after="0"/>
      </w:pPr>
    </w:p>
    <w:p w14:paraId="1A0DFE43" w14:textId="77777777" w:rsidR="0005632A" w:rsidRDefault="00000000">
      <w:pPr>
        <w:keepLines/>
        <w:numPr>
          <w:ilvl w:val="5"/>
          <w:numId w:val="3"/>
        </w:numPr>
        <w:spacing w:after="0"/>
      </w:pPr>
      <w:r>
        <w:rPr>
          <w:rFonts w:ascii="Times New Roman"/>
          <w:sz w:val="24"/>
        </w:rPr>
        <w:t>Short Answer</w:t>
      </w:r>
    </w:p>
    <w:p w14:paraId="25E003E4" w14:textId="77777777" w:rsidR="0005632A" w:rsidRDefault="00000000">
      <w:pPr>
        <w:keepNext/>
        <w:keepLines/>
        <w:spacing w:after="0"/>
      </w:pPr>
      <w:r>
        <w:rPr>
          <w:rFonts w:ascii="Times New Roman"/>
          <w:color w:val="000000"/>
          <w:sz w:val="24"/>
        </w:rPr>
        <w:t>(a) The entire curve should shift out, since more land could presumably be used to grow either crop.</w:t>
      </w:r>
      <w:r>
        <w:rPr>
          <w:rFonts w:ascii="Times New Roman"/>
          <w:sz w:val="24"/>
        </w:rPr>
        <w:br/>
      </w:r>
      <w:r>
        <w:rPr>
          <w:rFonts w:ascii="Times New Roman"/>
          <w:color w:val="000000"/>
          <w:sz w:val="24"/>
        </w:rPr>
        <w:t>(b) The vertical intercept will shift up, as greater amounts of corn can now be grown, but the amount of potential soybean crop remains unchanged.</w:t>
      </w:r>
      <w:r>
        <w:rPr>
          <w:rFonts w:ascii="Times New Roman"/>
          <w:sz w:val="24"/>
        </w:rPr>
        <w:br/>
      </w:r>
      <w:r>
        <w:rPr>
          <w:rFonts w:ascii="Times New Roman"/>
          <w:color w:val="000000"/>
          <w:sz w:val="24"/>
        </w:rPr>
        <w:t>(c) The entire curve will shift out from the origin, though not necessarily by 50 percent since we do not know the productivity of the workers.</w:t>
      </w:r>
      <w:r>
        <w:rPr>
          <w:rFonts w:ascii="Times New Roman"/>
          <w:sz w:val="24"/>
        </w:rPr>
        <w:br/>
      </w:r>
      <w:r>
        <w:rPr>
          <w:rFonts w:ascii="Times New Roman"/>
          <w:color w:val="000000"/>
          <w:sz w:val="24"/>
        </w:rPr>
        <w:t>(d) No effect, since it has changed neither the amount of inputs available nor the technology.</w:t>
      </w:r>
    </w:p>
    <w:p w14:paraId="1E021A78" w14:textId="77777777" w:rsidR="0005632A" w:rsidRDefault="0005632A">
      <w:pPr>
        <w:keepLines/>
        <w:spacing w:after="0"/>
      </w:pPr>
    </w:p>
    <w:p w14:paraId="51BE42DD" w14:textId="77777777" w:rsidR="0005632A" w:rsidRDefault="00000000">
      <w:pPr>
        <w:keepLines/>
        <w:numPr>
          <w:ilvl w:val="5"/>
          <w:numId w:val="3"/>
        </w:numPr>
        <w:spacing w:after="0"/>
      </w:pPr>
      <w:r>
        <w:rPr>
          <w:rFonts w:ascii="Times New Roman"/>
          <w:sz w:val="24"/>
        </w:rPr>
        <w:t>Short Answer</w:t>
      </w:r>
    </w:p>
    <w:p w14:paraId="0B17E6E3" w14:textId="77777777" w:rsidR="0005632A" w:rsidRDefault="00000000">
      <w:pPr>
        <w:keepNext/>
        <w:keepLines/>
        <w:spacing w:after="0"/>
      </w:pPr>
      <w:r>
        <w:rPr>
          <w:rFonts w:ascii="Times New Roman"/>
          <w:color w:val="000000"/>
          <w:sz w:val="24"/>
        </w:rPr>
        <w:t>(a) The diagram should look like this:</w:t>
      </w:r>
      <w:r>
        <w:rPr>
          <w:rFonts w:ascii="Times New Roman"/>
          <w:sz w:val="24"/>
        </w:rPr>
        <w:br/>
      </w:r>
      <w:r>
        <w:rPr>
          <w:rFonts w:ascii="Times New Roman"/>
          <w:sz w:val="24"/>
        </w:rPr>
        <w:br/>
      </w:r>
      <w:r>
        <w:rPr>
          <w:rFonts w:ascii="Times New Roman"/>
          <w:noProof/>
          <w:sz w:val="24"/>
        </w:rPr>
        <w:drawing>
          <wp:inline distT="0" distB="0" distL="0" distR="0" wp14:anchorId="37961787" wp14:editId="1411786D">
            <wp:extent cx="3305175" cy="3000375"/>
            <wp:effectExtent l="0" t="0" r="0" b="0"/>
            <wp:docPr id="1219582870" name="174_png.ext" descr="174_png.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4_png.ext"/>
                    <pic:cNvPicPr/>
                  </pic:nvPicPr>
                  <pic:blipFill>
                    <a:blip r:embed="rId12"/>
                    <a:stretch>
                      <a:fillRect/>
                    </a:stretch>
                  </pic:blipFill>
                  <pic:spPr>
                    <a:xfrm>
                      <a:off x="0" y="0"/>
                      <a:ext cx="3305175" cy="3000375"/>
                    </a:xfrm>
                    <a:prstGeom prst="rect">
                      <a:avLst/>
                    </a:prstGeom>
                  </pic:spPr>
                </pic:pic>
              </a:graphicData>
            </a:graphic>
          </wp:inline>
        </w:drawing>
      </w:r>
      <w:r>
        <w:rPr>
          <w:rFonts w:ascii="Times New Roman"/>
          <w:sz w:val="24"/>
        </w:rPr>
        <w:br/>
      </w:r>
      <w:r>
        <w:rPr>
          <w:rFonts w:ascii="Times New Roman"/>
          <w:sz w:val="24"/>
        </w:rPr>
        <w:br/>
      </w:r>
      <w:r>
        <w:rPr>
          <w:rFonts w:ascii="Times New Roman"/>
          <w:color w:val="000000"/>
          <w:sz w:val="24"/>
        </w:rPr>
        <w:t xml:space="preserve"> (b) The opportunity cost of moving from point A to point B is 1 pizza.</w:t>
      </w:r>
      <w:r>
        <w:rPr>
          <w:rFonts w:ascii="Times New Roman"/>
          <w:sz w:val="24"/>
        </w:rPr>
        <w:br/>
      </w:r>
      <w:r>
        <w:rPr>
          <w:rFonts w:ascii="Times New Roman"/>
          <w:color w:val="000000"/>
          <w:sz w:val="24"/>
        </w:rPr>
        <w:t xml:space="preserve"> (c) The cost of moving from point E to point F is 5 pizzas.</w:t>
      </w:r>
      <w:r>
        <w:rPr>
          <w:rFonts w:ascii="Times New Roman"/>
          <w:sz w:val="24"/>
        </w:rPr>
        <w:br/>
      </w:r>
      <w:r>
        <w:rPr>
          <w:rFonts w:ascii="Times New Roman"/>
          <w:color w:val="000000"/>
          <w:sz w:val="24"/>
        </w:rPr>
        <w:t xml:space="preserve"> (d) In moving from A to B, Lavaland gained 4 tanks. In moving from E to F, Lavaland gained 1 tank. But the cost of attaining one tank was much more with the move from E to F than it was when the movement was from A to B. In moving from A to B each tank required the giving up of an average of 1/4 of a pizza, whereas moving from E to F one tank required giving up 5 pizzas. The increasing cost of another tank (in terms of pizzas foregone) as Lavaland moved from A to F illustrates the principle of increasing marginal opportunity cost.</w:t>
      </w:r>
    </w:p>
    <w:p w14:paraId="2F015AB2" w14:textId="77777777" w:rsidR="0005632A" w:rsidRDefault="0005632A">
      <w:pPr>
        <w:keepLines/>
        <w:spacing w:after="0"/>
      </w:pPr>
    </w:p>
    <w:p w14:paraId="62013C66" w14:textId="77777777" w:rsidR="0005632A" w:rsidRDefault="00000000">
      <w:pPr>
        <w:keepLines/>
        <w:numPr>
          <w:ilvl w:val="5"/>
          <w:numId w:val="3"/>
        </w:numPr>
        <w:spacing w:after="0"/>
      </w:pPr>
      <w:r>
        <w:rPr>
          <w:rFonts w:ascii="Times New Roman"/>
          <w:sz w:val="24"/>
        </w:rPr>
        <w:t>Short Answer</w:t>
      </w:r>
    </w:p>
    <w:p w14:paraId="6476F7CF" w14:textId="77777777" w:rsidR="0005632A" w:rsidRDefault="00000000">
      <w:pPr>
        <w:keepNext/>
        <w:keepLines/>
        <w:spacing w:after="0"/>
      </w:pPr>
      <w:r>
        <w:rPr>
          <w:rFonts w:ascii="Times New Roman"/>
          <w:color w:val="000000"/>
          <w:sz w:val="24"/>
        </w:rPr>
        <w:t>a) K</w:t>
      </w:r>
      <w:r>
        <w:rPr>
          <w:rFonts w:ascii="Times New Roman"/>
          <w:sz w:val="24"/>
        </w:rPr>
        <w:br/>
      </w:r>
      <w:r>
        <w:rPr>
          <w:rFonts w:ascii="Times New Roman"/>
          <w:color w:val="000000"/>
          <w:sz w:val="24"/>
        </w:rPr>
        <w:t>b) N</w:t>
      </w:r>
      <w:r>
        <w:rPr>
          <w:rFonts w:ascii="Times New Roman"/>
          <w:sz w:val="24"/>
        </w:rPr>
        <w:br/>
      </w:r>
      <w:r>
        <w:rPr>
          <w:rFonts w:ascii="Times New Roman"/>
          <w:color w:val="000000"/>
          <w:sz w:val="24"/>
        </w:rPr>
        <w:t>c) K</w:t>
      </w:r>
      <w:r>
        <w:rPr>
          <w:rFonts w:ascii="Times New Roman"/>
          <w:sz w:val="24"/>
        </w:rPr>
        <w:br/>
      </w:r>
      <w:r>
        <w:rPr>
          <w:rFonts w:ascii="Times New Roman"/>
          <w:color w:val="000000"/>
          <w:sz w:val="24"/>
        </w:rPr>
        <w:t>d) L</w:t>
      </w:r>
      <w:r>
        <w:rPr>
          <w:rFonts w:ascii="Times New Roman"/>
          <w:sz w:val="24"/>
        </w:rPr>
        <w:br/>
      </w:r>
      <w:r>
        <w:rPr>
          <w:rFonts w:ascii="Times New Roman"/>
          <w:color w:val="000000"/>
          <w:sz w:val="24"/>
        </w:rPr>
        <w:t>e) L</w:t>
      </w:r>
    </w:p>
    <w:p w14:paraId="430DA979" w14:textId="77777777" w:rsidR="0005632A" w:rsidRDefault="0005632A">
      <w:pPr>
        <w:keepLines/>
        <w:spacing w:after="0"/>
      </w:pPr>
    </w:p>
    <w:p w14:paraId="7E2B68A9" w14:textId="77777777" w:rsidR="0005632A" w:rsidRDefault="00000000">
      <w:pPr>
        <w:keepLines/>
        <w:numPr>
          <w:ilvl w:val="5"/>
          <w:numId w:val="3"/>
        </w:numPr>
        <w:spacing w:after="0"/>
      </w:pPr>
      <w:r>
        <w:rPr>
          <w:rFonts w:ascii="Times New Roman"/>
          <w:sz w:val="24"/>
        </w:rPr>
        <w:t>Short Answer</w:t>
      </w:r>
    </w:p>
    <w:p w14:paraId="625B1633" w14:textId="77777777" w:rsidR="0005632A" w:rsidRDefault="00000000">
      <w:pPr>
        <w:keepNext/>
        <w:keepLines/>
        <w:spacing w:after="0"/>
      </w:pPr>
      <w:r>
        <w:rPr>
          <w:rFonts w:ascii="Times New Roman"/>
          <w:color w:val="000000"/>
          <w:sz w:val="24"/>
        </w:rPr>
        <w:t>a) No.</w:t>
      </w:r>
      <w:r>
        <w:rPr>
          <w:rFonts w:ascii="Times New Roman"/>
          <w:sz w:val="24"/>
        </w:rPr>
        <w:br/>
      </w:r>
      <w:r>
        <w:rPr>
          <w:rFonts w:ascii="Times New Roman"/>
          <w:color w:val="000000"/>
          <w:sz w:val="24"/>
        </w:rPr>
        <w:t>b) 15 racquets.</w:t>
      </w:r>
      <w:r>
        <w:rPr>
          <w:rFonts w:ascii="Times New Roman"/>
          <w:sz w:val="24"/>
        </w:rPr>
        <w:br/>
      </w:r>
      <w:r>
        <w:rPr>
          <w:rFonts w:ascii="Times New Roman"/>
          <w:color w:val="000000"/>
          <w:sz w:val="24"/>
        </w:rPr>
        <w:t>c) 170 balls.</w:t>
      </w:r>
      <w:r>
        <w:rPr>
          <w:rFonts w:ascii="Times New Roman"/>
          <w:sz w:val="24"/>
        </w:rPr>
        <w:br/>
      </w:r>
      <w:r>
        <w:rPr>
          <w:rFonts w:ascii="Times New Roman"/>
          <w:color w:val="000000"/>
          <w:sz w:val="24"/>
        </w:rPr>
        <w:t>d) 30 racquets.</w:t>
      </w:r>
      <w:r>
        <w:rPr>
          <w:rFonts w:ascii="Times New Roman"/>
          <w:sz w:val="24"/>
        </w:rPr>
        <w:br/>
      </w:r>
      <w:r>
        <w:rPr>
          <w:rFonts w:ascii="Times New Roman"/>
          <w:color w:val="000000"/>
          <w:sz w:val="24"/>
        </w:rPr>
        <w:t>e) 30 balls.</w:t>
      </w:r>
    </w:p>
    <w:p w14:paraId="5B6F97A4" w14:textId="77777777" w:rsidR="0005632A" w:rsidRDefault="0005632A">
      <w:pPr>
        <w:keepLines/>
        <w:spacing w:after="0"/>
      </w:pPr>
    </w:p>
    <w:p w14:paraId="631944BE" w14:textId="77777777" w:rsidR="0005632A" w:rsidRDefault="00000000">
      <w:pPr>
        <w:keepLines/>
        <w:numPr>
          <w:ilvl w:val="5"/>
          <w:numId w:val="3"/>
        </w:numPr>
        <w:spacing w:after="0"/>
      </w:pPr>
      <w:r>
        <w:rPr>
          <w:rFonts w:ascii="Times New Roman"/>
          <w:sz w:val="24"/>
        </w:rPr>
        <w:t>Short Answer</w:t>
      </w:r>
    </w:p>
    <w:p w14:paraId="5B6F28E1" w14:textId="77777777" w:rsidR="0005632A" w:rsidRDefault="00000000">
      <w:pPr>
        <w:keepNext/>
        <w:keepLines/>
        <w:spacing w:after="0"/>
      </w:pPr>
      <w:r>
        <w:rPr>
          <w:rFonts w:ascii="Times New Roman"/>
          <w:color w:val="000000"/>
          <w:sz w:val="24"/>
        </w:rPr>
        <w:t>a) 1 1/2 cameras.</w:t>
      </w:r>
      <w:r>
        <w:rPr>
          <w:rFonts w:ascii="Times New Roman"/>
          <w:sz w:val="24"/>
        </w:rPr>
        <w:br/>
      </w:r>
      <w:r>
        <w:rPr>
          <w:rFonts w:ascii="Times New Roman"/>
          <w:color w:val="000000"/>
          <w:sz w:val="24"/>
        </w:rPr>
        <w:t>b) 1 1/3 binoculars.</w:t>
      </w:r>
      <w:r>
        <w:rPr>
          <w:rFonts w:ascii="Times New Roman"/>
          <w:sz w:val="24"/>
        </w:rPr>
        <w:br/>
      </w:r>
      <w:r>
        <w:rPr>
          <w:rFonts w:ascii="Times New Roman"/>
          <w:color w:val="000000"/>
          <w:sz w:val="24"/>
        </w:rPr>
        <w:t>c) 11 binoculars and 12 cameras.</w:t>
      </w:r>
      <w:r>
        <w:rPr>
          <w:rFonts w:ascii="Times New Roman"/>
          <w:sz w:val="24"/>
        </w:rPr>
        <w:br/>
      </w:r>
      <w:r>
        <w:rPr>
          <w:rFonts w:ascii="Times New Roman"/>
          <w:color w:val="000000"/>
          <w:sz w:val="24"/>
        </w:rPr>
        <w:t>d) 12 binoculars and 15 cameras.</w:t>
      </w:r>
      <w:r>
        <w:rPr>
          <w:rFonts w:ascii="Times New Roman"/>
          <w:sz w:val="24"/>
        </w:rPr>
        <w:br/>
      </w:r>
      <w:r>
        <w:rPr>
          <w:rFonts w:ascii="Times New Roman"/>
          <w:color w:val="000000"/>
          <w:sz w:val="24"/>
        </w:rPr>
        <w:t>e) 1 binocular and 3 cameras.</w:t>
      </w:r>
    </w:p>
    <w:p w14:paraId="5280233E" w14:textId="77777777" w:rsidR="0005632A" w:rsidRDefault="0005632A">
      <w:pPr>
        <w:keepLines/>
        <w:spacing w:after="0"/>
      </w:pPr>
    </w:p>
    <w:p w14:paraId="18D4E3C2" w14:textId="77777777" w:rsidR="0005632A" w:rsidRDefault="00000000">
      <w:pPr>
        <w:keepLines/>
        <w:numPr>
          <w:ilvl w:val="5"/>
          <w:numId w:val="3"/>
        </w:numPr>
        <w:spacing w:after="0"/>
      </w:pPr>
      <w:r>
        <w:rPr>
          <w:rFonts w:ascii="Times New Roman"/>
          <w:sz w:val="24"/>
        </w:rPr>
        <w:t>Short Answer</w:t>
      </w:r>
    </w:p>
    <w:p w14:paraId="3A3241F9" w14:textId="77777777" w:rsidR="0005632A" w:rsidRDefault="00000000">
      <w:pPr>
        <w:keepNext/>
        <w:keepLines/>
        <w:spacing w:after="0"/>
      </w:pPr>
      <w:r>
        <w:rPr>
          <w:rFonts w:ascii="Times New Roman"/>
          <w:color w:val="000000"/>
          <w:sz w:val="24"/>
        </w:rPr>
        <w:t>a) 2 corn</w:t>
      </w:r>
      <w:r>
        <w:rPr>
          <w:rFonts w:ascii="Times New Roman"/>
          <w:sz w:val="24"/>
        </w:rPr>
        <w:br/>
      </w:r>
      <w:r>
        <w:rPr>
          <w:rFonts w:ascii="Times New Roman"/>
          <w:color w:val="000000"/>
          <w:sz w:val="24"/>
        </w:rPr>
        <w:t xml:space="preserve"> b) 4 pops</w:t>
      </w:r>
      <w:r>
        <w:rPr>
          <w:rFonts w:ascii="Times New Roman"/>
          <w:sz w:val="24"/>
        </w:rPr>
        <w:br/>
      </w:r>
      <w:r>
        <w:rPr>
          <w:rFonts w:ascii="Times New Roman"/>
          <w:color w:val="000000"/>
          <w:sz w:val="24"/>
        </w:rPr>
        <w:t xml:space="preserve"> c) 2 corn</w:t>
      </w:r>
      <w:r>
        <w:rPr>
          <w:rFonts w:ascii="Times New Roman"/>
          <w:sz w:val="24"/>
        </w:rPr>
        <w:br/>
      </w:r>
      <w:r>
        <w:rPr>
          <w:rFonts w:ascii="Times New Roman"/>
          <w:color w:val="000000"/>
          <w:sz w:val="24"/>
        </w:rPr>
        <w:t xml:space="preserve"> d) See the following graph:</w:t>
      </w:r>
      <w:r>
        <w:rPr>
          <w:rFonts w:ascii="Times New Roman"/>
          <w:sz w:val="24"/>
        </w:rPr>
        <w:br/>
      </w:r>
      <w:r>
        <w:rPr>
          <w:rFonts w:ascii="Times New Roman"/>
          <w:sz w:val="24"/>
        </w:rPr>
        <w:br/>
      </w:r>
      <w:r>
        <w:rPr>
          <w:rFonts w:ascii="Times New Roman"/>
          <w:noProof/>
          <w:sz w:val="24"/>
        </w:rPr>
        <w:drawing>
          <wp:inline distT="0" distB="0" distL="0" distR="0" wp14:anchorId="7D45B407" wp14:editId="761866DA">
            <wp:extent cx="2914650" cy="2028825"/>
            <wp:effectExtent l="0" t="0" r="0" b="0"/>
            <wp:docPr id="913993180" name="178-1_png.ext" descr="178-1_png.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8-1_png.ext"/>
                    <pic:cNvPicPr/>
                  </pic:nvPicPr>
                  <pic:blipFill>
                    <a:blip r:embed="rId13"/>
                    <a:stretch>
                      <a:fillRect/>
                    </a:stretch>
                  </pic:blipFill>
                  <pic:spPr>
                    <a:xfrm>
                      <a:off x="0" y="0"/>
                      <a:ext cx="2914650" cy="2028825"/>
                    </a:xfrm>
                    <a:prstGeom prst="rect">
                      <a:avLst/>
                    </a:prstGeom>
                  </pic:spPr>
                </pic:pic>
              </a:graphicData>
            </a:graphic>
          </wp:inline>
        </w:drawing>
      </w:r>
      <w:r>
        <w:rPr>
          <w:rFonts w:ascii="Times New Roman"/>
          <w:sz w:val="24"/>
        </w:rPr>
        <w:br/>
      </w:r>
      <w:r>
        <w:rPr>
          <w:rFonts w:ascii="Times New Roman"/>
          <w:sz w:val="24"/>
        </w:rPr>
        <w:br/>
      </w:r>
      <w:r>
        <w:rPr>
          <w:rFonts w:ascii="Times New Roman"/>
          <w:color w:val="000000"/>
          <w:sz w:val="24"/>
        </w:rPr>
        <w:t xml:space="preserve"> e) 4 corn.</w:t>
      </w:r>
    </w:p>
    <w:p w14:paraId="3519C5A6" w14:textId="77777777" w:rsidR="0005632A" w:rsidRDefault="0005632A">
      <w:pPr>
        <w:keepLines/>
        <w:spacing w:after="0"/>
      </w:pPr>
    </w:p>
    <w:p w14:paraId="38C04321" w14:textId="77777777" w:rsidR="0005632A" w:rsidRDefault="00000000">
      <w:pPr>
        <w:keepLines/>
        <w:numPr>
          <w:ilvl w:val="5"/>
          <w:numId w:val="3"/>
        </w:numPr>
        <w:spacing w:after="0"/>
      </w:pPr>
      <w:r>
        <w:rPr>
          <w:rFonts w:ascii="Times New Roman"/>
          <w:sz w:val="24"/>
        </w:rPr>
        <w:t>Short Answer</w:t>
      </w:r>
    </w:p>
    <w:p w14:paraId="42DC09F4" w14:textId="77777777" w:rsidR="0005632A" w:rsidRDefault="00000000">
      <w:pPr>
        <w:keepNext/>
        <w:keepLines/>
        <w:spacing w:after="0"/>
      </w:pPr>
      <w:r>
        <w:rPr>
          <w:rFonts w:ascii="Times New Roman"/>
          <w:color w:val="000000"/>
          <w:sz w:val="24"/>
        </w:rPr>
        <w:t>a) N MI</w:t>
      </w:r>
      <w:r>
        <w:rPr>
          <w:rFonts w:ascii="Times New Roman"/>
          <w:sz w:val="24"/>
        </w:rPr>
        <w:br/>
      </w:r>
      <w:r>
        <w:rPr>
          <w:rFonts w:ascii="Times New Roman"/>
          <w:color w:val="000000"/>
          <w:sz w:val="24"/>
        </w:rPr>
        <w:t>b) P MI</w:t>
      </w:r>
      <w:r>
        <w:rPr>
          <w:rFonts w:ascii="Times New Roman"/>
          <w:sz w:val="24"/>
        </w:rPr>
        <w:br/>
      </w:r>
      <w:r>
        <w:rPr>
          <w:rFonts w:ascii="Times New Roman"/>
          <w:color w:val="000000"/>
          <w:sz w:val="24"/>
        </w:rPr>
        <w:t>c) N MA</w:t>
      </w:r>
      <w:r>
        <w:rPr>
          <w:rFonts w:ascii="Times New Roman"/>
          <w:sz w:val="24"/>
        </w:rPr>
        <w:br/>
      </w:r>
      <w:r>
        <w:rPr>
          <w:rFonts w:ascii="Times New Roman"/>
          <w:color w:val="000000"/>
          <w:sz w:val="24"/>
        </w:rPr>
        <w:t>d) P MA</w:t>
      </w:r>
      <w:r>
        <w:rPr>
          <w:rFonts w:ascii="Times New Roman"/>
          <w:sz w:val="24"/>
        </w:rPr>
        <w:br/>
      </w:r>
      <w:r>
        <w:rPr>
          <w:rFonts w:ascii="Times New Roman"/>
          <w:color w:val="000000"/>
          <w:sz w:val="24"/>
        </w:rPr>
        <w:t>e) N MA</w:t>
      </w:r>
    </w:p>
    <w:p w14:paraId="0E769BA1" w14:textId="77777777" w:rsidR="0005632A" w:rsidRDefault="0005632A">
      <w:pPr>
        <w:keepLines/>
        <w:spacing w:after="0"/>
      </w:pPr>
    </w:p>
    <w:p w14:paraId="773D15A0" w14:textId="77777777" w:rsidR="0005632A" w:rsidRDefault="00000000">
      <w:pPr>
        <w:keepLines/>
        <w:numPr>
          <w:ilvl w:val="5"/>
          <w:numId w:val="3"/>
        </w:numPr>
        <w:spacing w:after="0"/>
      </w:pPr>
      <w:r>
        <w:rPr>
          <w:rFonts w:ascii="Times New Roman"/>
          <w:sz w:val="24"/>
        </w:rPr>
        <w:t>Short Answer</w:t>
      </w:r>
    </w:p>
    <w:p w14:paraId="7D73866B" w14:textId="77777777" w:rsidR="0005632A" w:rsidRDefault="00000000">
      <w:pPr>
        <w:keepNext/>
        <w:keepLines/>
        <w:spacing w:after="0"/>
      </w:pPr>
      <w:r>
        <w:rPr>
          <w:rFonts w:ascii="Times New Roman"/>
          <w:sz w:val="24"/>
        </w:rPr>
        <w:t>The study of economics helps us to better understand how the world functions. Analyzing issues from an economic dimension gives you the insight to the different arguments of many controversies in our society.</w:t>
      </w:r>
    </w:p>
    <w:p w14:paraId="53F8BB45" w14:textId="77777777" w:rsidR="0005632A" w:rsidRDefault="0005632A">
      <w:pPr>
        <w:keepLines/>
        <w:spacing w:after="0"/>
      </w:pPr>
    </w:p>
    <w:p w14:paraId="08351E69" w14:textId="77777777" w:rsidR="0005632A" w:rsidRDefault="00000000">
      <w:pPr>
        <w:keepLines/>
        <w:numPr>
          <w:ilvl w:val="5"/>
          <w:numId w:val="3"/>
        </w:numPr>
        <w:spacing w:after="0"/>
      </w:pPr>
      <w:r>
        <w:rPr>
          <w:rFonts w:ascii="Times New Roman"/>
          <w:sz w:val="24"/>
        </w:rPr>
        <w:t>Short Answer</w:t>
      </w:r>
    </w:p>
    <w:p w14:paraId="78DC5B89" w14:textId="77777777" w:rsidR="0005632A" w:rsidRDefault="00000000">
      <w:pPr>
        <w:keepNext/>
        <w:keepLines/>
        <w:spacing w:after="0"/>
      </w:pPr>
      <w:r>
        <w:rPr>
          <w:rFonts w:ascii="Times New Roman"/>
          <w:b/>
          <w:color w:val="000000"/>
          <w:sz w:val="24"/>
        </w:rPr>
        <w:t>Pros</w:t>
      </w:r>
      <w:r>
        <w:rPr>
          <w:rFonts w:ascii="Times New Roman"/>
          <w:sz w:val="24"/>
        </w:rPr>
        <w:br/>
      </w:r>
      <w:r>
        <w:rPr>
          <w:rFonts w:ascii="Times New Roman"/>
          <w:sz w:val="24"/>
        </w:rPr>
        <w:br/>
      </w:r>
      <w:r>
        <w:rPr>
          <w:rFonts w:ascii="Times New Roman"/>
          <w:color w:val="000000"/>
          <w:sz w:val="24"/>
        </w:rPr>
        <w:t>Greater income which allowing consumers to purchase more and bigger goods.</w:t>
      </w:r>
      <w:r>
        <w:rPr>
          <w:rFonts w:ascii="Times New Roman"/>
          <w:sz w:val="24"/>
        </w:rPr>
        <w:br/>
      </w:r>
      <w:r>
        <w:rPr>
          <w:rFonts w:ascii="Times New Roman"/>
          <w:color w:val="000000"/>
          <w:sz w:val="24"/>
        </w:rPr>
        <w:t>Higher standard of living enabling people to enjoy more leisure time.</w:t>
      </w:r>
      <w:r>
        <w:rPr>
          <w:rFonts w:ascii="Times New Roman"/>
          <w:sz w:val="24"/>
        </w:rPr>
        <w:br/>
      </w:r>
      <w:r>
        <w:rPr>
          <w:rFonts w:ascii="Times New Roman"/>
          <w:color w:val="000000"/>
          <w:sz w:val="24"/>
        </w:rPr>
        <w:t>Increase social and political stability because dividing a growing pie is easier than dividing a shrinking pie.</w:t>
      </w:r>
      <w:r>
        <w:rPr>
          <w:rFonts w:ascii="Times New Roman"/>
          <w:sz w:val="24"/>
        </w:rPr>
        <w:br/>
      </w:r>
      <w:r>
        <w:rPr>
          <w:rFonts w:ascii="Times New Roman"/>
          <w:color w:val="000000"/>
          <w:sz w:val="24"/>
        </w:rPr>
        <w:t>Decrease in birth rate reduces the strain on the environment.</w:t>
      </w:r>
      <w:r>
        <w:rPr>
          <w:rFonts w:ascii="Times New Roman"/>
          <w:sz w:val="24"/>
        </w:rPr>
        <w:br/>
      </w:r>
      <w:r>
        <w:rPr>
          <w:rFonts w:ascii="Times New Roman"/>
          <w:sz w:val="24"/>
        </w:rPr>
        <w:br/>
      </w:r>
      <w:r>
        <w:rPr>
          <w:rFonts w:ascii="Times New Roman"/>
          <w:color w:val="000000"/>
          <w:sz w:val="24"/>
        </w:rPr>
        <w:t xml:space="preserve"> </w:t>
      </w:r>
      <w:r>
        <w:rPr>
          <w:rFonts w:ascii="Times New Roman"/>
          <w:b/>
          <w:color w:val="000000"/>
          <w:sz w:val="24"/>
        </w:rPr>
        <w:t>Cons</w:t>
      </w:r>
      <w:r>
        <w:rPr>
          <w:rFonts w:ascii="Times New Roman"/>
          <w:sz w:val="24"/>
        </w:rPr>
        <w:br/>
      </w:r>
      <w:r>
        <w:rPr>
          <w:rFonts w:ascii="Times New Roman"/>
          <w:sz w:val="24"/>
        </w:rPr>
        <w:br/>
      </w:r>
      <w:r>
        <w:rPr>
          <w:rFonts w:ascii="Times New Roman"/>
          <w:color w:val="000000"/>
          <w:sz w:val="24"/>
        </w:rPr>
        <w:t>Leads to greater environmental damage, increase stress and traffic congestion in people's daily life.</w:t>
      </w:r>
      <w:r>
        <w:rPr>
          <w:rFonts w:ascii="Times New Roman"/>
          <w:sz w:val="24"/>
        </w:rPr>
        <w:br/>
      </w:r>
      <w:r>
        <w:rPr>
          <w:rFonts w:ascii="Times New Roman"/>
          <w:color w:val="000000"/>
          <w:sz w:val="24"/>
        </w:rPr>
        <w:t>Too much emphasis on material things at the expense of things that are more important for personal well-being (for example, job satisfaction).</w:t>
      </w:r>
    </w:p>
    <w:p w14:paraId="38B09C38" w14:textId="77777777" w:rsidR="0005632A" w:rsidRDefault="0005632A">
      <w:pPr>
        <w:keepLines/>
        <w:spacing w:after="0"/>
      </w:pPr>
    </w:p>
    <w:p w14:paraId="6A65D726" w14:textId="77777777" w:rsidR="0005632A" w:rsidRDefault="00000000">
      <w:pPr>
        <w:keepLines/>
        <w:numPr>
          <w:ilvl w:val="5"/>
          <w:numId w:val="3"/>
        </w:numPr>
        <w:spacing w:after="0"/>
      </w:pPr>
      <w:r>
        <w:rPr>
          <w:rFonts w:ascii="Times New Roman"/>
          <w:sz w:val="24"/>
        </w:rPr>
        <w:t>Short Answer</w:t>
      </w:r>
    </w:p>
    <w:p w14:paraId="5FFBBF98" w14:textId="77777777" w:rsidR="0005632A" w:rsidRDefault="00000000">
      <w:pPr>
        <w:keepNext/>
        <w:keepLines/>
        <w:spacing w:after="0"/>
      </w:pPr>
      <w:r>
        <w:rPr>
          <w:rFonts w:ascii="Times New Roman"/>
          <w:b/>
          <w:color w:val="000000"/>
          <w:sz w:val="24"/>
        </w:rPr>
        <w:t>Pros</w:t>
      </w:r>
      <w:r>
        <w:rPr>
          <w:rFonts w:ascii="Times New Roman"/>
          <w:sz w:val="24"/>
        </w:rPr>
        <w:br/>
      </w:r>
      <w:r>
        <w:rPr>
          <w:rFonts w:ascii="Times New Roman"/>
          <w:sz w:val="24"/>
        </w:rPr>
        <w:br/>
      </w:r>
      <w:r>
        <w:rPr>
          <w:rFonts w:ascii="Times New Roman"/>
          <w:color w:val="000000"/>
          <w:sz w:val="24"/>
        </w:rPr>
        <w:t>Government might be able to lower social unrest and disharmony by reducing the income gap between the rich and poor.</w:t>
      </w:r>
      <w:r>
        <w:rPr>
          <w:rFonts w:ascii="Times New Roman"/>
          <w:sz w:val="24"/>
        </w:rPr>
        <w:br/>
      </w:r>
      <w:r>
        <w:rPr>
          <w:rFonts w:ascii="Times New Roman"/>
          <w:sz w:val="24"/>
        </w:rPr>
        <w:br/>
      </w:r>
      <w:r>
        <w:rPr>
          <w:rFonts w:ascii="Times New Roman"/>
          <w:color w:val="000000"/>
          <w:sz w:val="24"/>
        </w:rPr>
        <w:t xml:space="preserve"> </w:t>
      </w:r>
      <w:r>
        <w:rPr>
          <w:rFonts w:ascii="Times New Roman"/>
          <w:b/>
          <w:color w:val="000000"/>
          <w:sz w:val="24"/>
        </w:rPr>
        <w:t>Cons</w:t>
      </w:r>
      <w:r>
        <w:rPr>
          <w:rFonts w:ascii="Times New Roman"/>
          <w:sz w:val="24"/>
        </w:rPr>
        <w:br/>
      </w:r>
      <w:r>
        <w:rPr>
          <w:rFonts w:ascii="Times New Roman"/>
          <w:sz w:val="24"/>
        </w:rPr>
        <w:br/>
      </w:r>
      <w:r>
        <w:rPr>
          <w:rFonts w:ascii="Times New Roman"/>
          <w:color w:val="000000"/>
          <w:sz w:val="24"/>
        </w:rPr>
        <w:t>Higher taxes distort markets.</w:t>
      </w:r>
      <w:r>
        <w:rPr>
          <w:rFonts w:ascii="Times New Roman"/>
          <w:sz w:val="24"/>
        </w:rPr>
        <w:br/>
      </w:r>
      <w:r>
        <w:rPr>
          <w:rFonts w:ascii="Times New Roman"/>
          <w:color w:val="000000"/>
          <w:sz w:val="24"/>
        </w:rPr>
        <w:t>Disincentive to work hard and to take on risks.</w:t>
      </w:r>
    </w:p>
    <w:p w14:paraId="57F20E8C" w14:textId="77777777" w:rsidR="0005632A" w:rsidRDefault="0005632A">
      <w:pPr>
        <w:keepLines/>
        <w:spacing w:after="0"/>
      </w:pPr>
    </w:p>
    <w:p w14:paraId="7C24F303" w14:textId="77777777" w:rsidR="0005632A" w:rsidRDefault="00000000">
      <w:pPr>
        <w:keepLines/>
        <w:numPr>
          <w:ilvl w:val="5"/>
          <w:numId w:val="3"/>
        </w:numPr>
        <w:spacing w:after="0"/>
      </w:pPr>
      <w:r>
        <w:rPr>
          <w:rFonts w:ascii="Times New Roman"/>
          <w:sz w:val="24"/>
        </w:rPr>
        <w:t>Short Answer</w:t>
      </w:r>
    </w:p>
    <w:p w14:paraId="308BB858" w14:textId="77777777" w:rsidR="0005632A" w:rsidRDefault="00000000">
      <w:pPr>
        <w:keepNext/>
        <w:keepLines/>
        <w:spacing w:after="0"/>
      </w:pPr>
      <w:r>
        <w:rPr>
          <w:rFonts w:ascii="Times New Roman"/>
          <w:sz w:val="24"/>
        </w:rPr>
        <w:t>Economics is a social science that studies the ways humans and societies organize themselves to make choices about the use of scarce resources, which are used to produce the goods and services necessary to satisfy human wants and needs.</w:t>
      </w:r>
    </w:p>
    <w:p w14:paraId="7B2BE45A" w14:textId="77777777" w:rsidR="0005632A" w:rsidRDefault="0005632A">
      <w:pPr>
        <w:keepLines/>
        <w:spacing w:after="0"/>
      </w:pPr>
    </w:p>
    <w:p w14:paraId="5DE44F79" w14:textId="77777777" w:rsidR="0005632A" w:rsidRDefault="00000000">
      <w:pPr>
        <w:keepLines/>
        <w:numPr>
          <w:ilvl w:val="5"/>
          <w:numId w:val="3"/>
        </w:numPr>
        <w:spacing w:after="0"/>
      </w:pPr>
      <w:r>
        <w:rPr>
          <w:rFonts w:ascii="Times New Roman"/>
          <w:sz w:val="24"/>
        </w:rPr>
        <w:t>Short Answer</w:t>
      </w:r>
    </w:p>
    <w:p w14:paraId="1AC9BBB0" w14:textId="77777777" w:rsidR="0005632A" w:rsidRDefault="00000000">
      <w:pPr>
        <w:keepNext/>
        <w:keepLines/>
        <w:spacing w:after="0"/>
      </w:pPr>
      <w:r>
        <w:rPr>
          <w:rFonts w:ascii="Times New Roman"/>
          <w:sz w:val="24"/>
        </w:rPr>
        <w:t>Positive statements are assertions about the world that can be verified by using empirical data. Normative statements are based on personal value systems and cannot be verified by appealing to facts. Economic theory attempts to relate to positive statements and not normative statements.</w:t>
      </w:r>
    </w:p>
    <w:p w14:paraId="48320389" w14:textId="77777777" w:rsidR="0005632A" w:rsidRDefault="0005632A">
      <w:pPr>
        <w:keepLines/>
        <w:spacing w:after="0"/>
      </w:pPr>
    </w:p>
    <w:p w14:paraId="41BE8C3D" w14:textId="77777777" w:rsidR="0005632A" w:rsidRDefault="00000000">
      <w:pPr>
        <w:keepLines/>
        <w:numPr>
          <w:ilvl w:val="5"/>
          <w:numId w:val="3"/>
        </w:numPr>
        <w:spacing w:after="0"/>
      </w:pPr>
      <w:r>
        <w:rPr>
          <w:rFonts w:ascii="Times New Roman"/>
          <w:sz w:val="24"/>
        </w:rPr>
        <w:t>Short Answer</w:t>
      </w:r>
    </w:p>
    <w:p w14:paraId="4616E876" w14:textId="77777777" w:rsidR="0005632A" w:rsidRDefault="00000000">
      <w:pPr>
        <w:keepNext/>
        <w:keepLines/>
        <w:spacing w:after="0"/>
      </w:pPr>
      <w:r>
        <w:rPr>
          <w:rFonts w:ascii="Times New Roman"/>
          <w:sz w:val="24"/>
        </w:rPr>
        <w:t>Normative statements are based on personal value systems and cannot be verified by appealing to facts. Example, the unemployment rate should be 5% or the unemployment rate ought to be 5%.</w:t>
      </w:r>
    </w:p>
    <w:p w14:paraId="77E0CAB5" w14:textId="77777777" w:rsidR="0005632A" w:rsidRDefault="0005632A">
      <w:pPr>
        <w:keepLines/>
        <w:spacing w:after="0"/>
      </w:pPr>
    </w:p>
    <w:p w14:paraId="05CD8BC7" w14:textId="77777777" w:rsidR="0005632A" w:rsidRDefault="00000000">
      <w:pPr>
        <w:keepLines/>
        <w:numPr>
          <w:ilvl w:val="5"/>
          <w:numId w:val="3"/>
        </w:numPr>
        <w:spacing w:after="0"/>
      </w:pPr>
      <w:r>
        <w:rPr>
          <w:rFonts w:ascii="Times New Roman"/>
          <w:sz w:val="24"/>
        </w:rPr>
        <w:t>Short Answer</w:t>
      </w:r>
    </w:p>
    <w:p w14:paraId="3977F4E2" w14:textId="77777777" w:rsidR="0005632A" w:rsidRDefault="00000000">
      <w:pPr>
        <w:keepNext/>
        <w:keepLines/>
        <w:spacing w:after="0"/>
      </w:pPr>
      <w:r>
        <w:rPr>
          <w:rFonts w:ascii="Times New Roman"/>
          <w:color w:val="000000"/>
          <w:sz w:val="24"/>
        </w:rPr>
        <w:t>Factor of production is a productive resource. Factor price is what is paid for the productive resource.</w:t>
      </w:r>
      <w:r>
        <w:rPr>
          <w:rFonts w:ascii="Times New Roman"/>
          <w:sz w:val="24"/>
        </w:rPr>
        <w:br/>
      </w:r>
      <w:r>
        <w:rPr>
          <w:rFonts w:ascii="Times New Roman"/>
          <w:color w:val="000000"/>
          <w:sz w:val="24"/>
        </w:rPr>
        <w:t>Factors of production: land, labour, capital, enterprise.</w:t>
      </w:r>
      <w:r>
        <w:rPr>
          <w:rFonts w:ascii="Times New Roman"/>
          <w:sz w:val="24"/>
        </w:rPr>
        <w:br/>
      </w:r>
      <w:r>
        <w:rPr>
          <w:rFonts w:ascii="Times New Roman"/>
          <w:color w:val="000000"/>
          <w:sz w:val="24"/>
        </w:rPr>
        <w:t>Factor price: rent for land, wage for labour, interest for capital, and profit for enterprise.</w:t>
      </w:r>
    </w:p>
    <w:p w14:paraId="49FA66A8" w14:textId="77777777" w:rsidR="0005632A" w:rsidRDefault="0005632A">
      <w:pPr>
        <w:keepLines/>
        <w:spacing w:after="0"/>
      </w:pPr>
    </w:p>
    <w:p w14:paraId="26410BBB" w14:textId="77777777" w:rsidR="0005632A" w:rsidRDefault="00000000">
      <w:pPr>
        <w:keepLines/>
        <w:numPr>
          <w:ilvl w:val="5"/>
          <w:numId w:val="3"/>
        </w:numPr>
        <w:spacing w:after="0"/>
      </w:pPr>
      <w:r>
        <w:rPr>
          <w:rFonts w:ascii="Times New Roman"/>
          <w:sz w:val="24"/>
        </w:rPr>
        <w:t>Short Answer</w:t>
      </w:r>
    </w:p>
    <w:p w14:paraId="286BD077" w14:textId="77777777" w:rsidR="0005632A" w:rsidRDefault="00000000">
      <w:pPr>
        <w:keepNext/>
        <w:keepLines/>
        <w:spacing w:after="0"/>
      </w:pPr>
      <w:r>
        <w:rPr>
          <w:rFonts w:ascii="Times New Roman"/>
          <w:sz w:val="24"/>
        </w:rPr>
        <w:t>Voluntary trade always benefits both parties because if one party does not benefit, that party will not trade.</w:t>
      </w:r>
    </w:p>
    <w:p w14:paraId="4B291C4D" w14:textId="77777777" w:rsidR="0005632A" w:rsidRDefault="0005632A">
      <w:pPr>
        <w:keepLines/>
        <w:spacing w:after="0"/>
      </w:pPr>
    </w:p>
    <w:p w14:paraId="032FA339" w14:textId="77777777" w:rsidR="0005632A" w:rsidRDefault="00000000">
      <w:pPr>
        <w:keepLines/>
        <w:numPr>
          <w:ilvl w:val="5"/>
          <w:numId w:val="3"/>
        </w:numPr>
        <w:spacing w:after="0"/>
      </w:pPr>
      <w:r>
        <w:rPr>
          <w:rFonts w:ascii="Times New Roman"/>
          <w:sz w:val="24"/>
        </w:rPr>
        <w:t>Short Answer</w:t>
      </w:r>
    </w:p>
    <w:p w14:paraId="55956EBD" w14:textId="77777777" w:rsidR="0005632A" w:rsidRDefault="00000000">
      <w:pPr>
        <w:keepNext/>
        <w:keepLines/>
        <w:spacing w:after="0"/>
      </w:pPr>
      <w:r>
        <w:rPr>
          <w:rFonts w:ascii="Times New Roman"/>
          <w:sz w:val="24"/>
        </w:rPr>
        <w:t>Society cannot produce all the goods and service everybody wants because resources are scarce. The basic problem to an economy is unlimited needs and wants and limited resources. To best solve this problem, the economy has to decide what goods and service to produce to best satisfy human needs and wants. Thus, scarcity implies choice.</w:t>
      </w:r>
    </w:p>
    <w:p w14:paraId="60C628DE" w14:textId="77777777" w:rsidR="0005632A" w:rsidRDefault="0005632A">
      <w:pPr>
        <w:keepLines/>
        <w:spacing w:after="0"/>
      </w:pPr>
    </w:p>
    <w:p w14:paraId="2D1AC62F" w14:textId="77777777" w:rsidR="0005632A" w:rsidRDefault="00000000">
      <w:pPr>
        <w:keepLines/>
        <w:numPr>
          <w:ilvl w:val="5"/>
          <w:numId w:val="3"/>
        </w:numPr>
        <w:spacing w:after="0"/>
      </w:pPr>
      <w:r>
        <w:rPr>
          <w:rFonts w:ascii="Times New Roman"/>
          <w:sz w:val="24"/>
        </w:rPr>
        <w:t>Short Answer</w:t>
      </w:r>
    </w:p>
    <w:p w14:paraId="7731C460" w14:textId="77777777" w:rsidR="0005632A" w:rsidRDefault="00000000">
      <w:pPr>
        <w:keepNext/>
        <w:keepLines/>
        <w:spacing w:after="0"/>
      </w:pPr>
      <w:r>
        <w:rPr>
          <w:rFonts w:ascii="Times New Roman"/>
          <w:sz w:val="24"/>
        </w:rPr>
        <w:t>Since the economy cannot produce all the goods and service everybody wants, the economy has to decide what goods and services to produce. By deciding to produce one good, the economy is giving up the opportunity to produce something else. This is opportunity cost.</w:t>
      </w:r>
    </w:p>
    <w:p w14:paraId="4B4785C5" w14:textId="77777777" w:rsidR="0005632A" w:rsidRDefault="0005632A">
      <w:pPr>
        <w:keepLines/>
        <w:spacing w:after="0"/>
      </w:pPr>
    </w:p>
    <w:p w14:paraId="11E3A9D1" w14:textId="77777777" w:rsidR="0005632A" w:rsidRDefault="00000000">
      <w:pPr>
        <w:keepLines/>
        <w:numPr>
          <w:ilvl w:val="5"/>
          <w:numId w:val="3"/>
        </w:numPr>
        <w:spacing w:after="0"/>
      </w:pPr>
      <w:r>
        <w:rPr>
          <w:rFonts w:ascii="Times New Roman"/>
          <w:sz w:val="24"/>
        </w:rPr>
        <w:t>Short Answer</w:t>
      </w:r>
    </w:p>
    <w:p w14:paraId="65F662D5" w14:textId="77777777" w:rsidR="0005632A" w:rsidRDefault="00000000">
      <w:pPr>
        <w:keepNext/>
        <w:keepLines/>
        <w:spacing w:after="0"/>
      </w:pPr>
      <w:r>
        <w:rPr>
          <w:rFonts w:ascii="Times New Roman"/>
          <w:sz w:val="24"/>
        </w:rPr>
        <w:t>Consumer goods are products used by consumers to satisfy their wants and needs, for example bread and beer. Capital goods are goods used to produce consumer goods and they do not directly satisfy consumer wants and needs.</w:t>
      </w:r>
    </w:p>
    <w:p w14:paraId="383A7027" w14:textId="77777777" w:rsidR="0005632A" w:rsidRDefault="0005632A">
      <w:pPr>
        <w:keepLines/>
        <w:spacing w:after="0"/>
      </w:pPr>
    </w:p>
    <w:p w14:paraId="34ED5BCA" w14:textId="77777777" w:rsidR="0005632A" w:rsidRDefault="00000000">
      <w:pPr>
        <w:keepLines/>
        <w:numPr>
          <w:ilvl w:val="5"/>
          <w:numId w:val="3"/>
        </w:numPr>
        <w:spacing w:after="0"/>
      </w:pPr>
      <w:r>
        <w:rPr>
          <w:rFonts w:ascii="Times New Roman"/>
          <w:sz w:val="24"/>
        </w:rPr>
        <w:t>Short Answer</w:t>
      </w:r>
    </w:p>
    <w:p w14:paraId="10E72323" w14:textId="77777777" w:rsidR="0005632A" w:rsidRDefault="00000000">
      <w:pPr>
        <w:keepNext/>
        <w:keepLines/>
        <w:spacing w:after="0"/>
      </w:pPr>
      <w:r>
        <w:rPr>
          <w:rFonts w:ascii="Times New Roman"/>
          <w:sz w:val="24"/>
        </w:rPr>
        <w:t>Country A will have higher economic growth. By producing more capital goods in the current period, country A will be able to produce more capital and consumer goods in the future.</w:t>
      </w:r>
    </w:p>
    <w:p w14:paraId="0E3BA586" w14:textId="77777777" w:rsidR="0005632A" w:rsidRDefault="0005632A">
      <w:pPr>
        <w:keepLines/>
        <w:spacing w:after="0"/>
      </w:pPr>
    </w:p>
    <w:p w14:paraId="2149B4D0" w14:textId="77777777" w:rsidR="0005632A" w:rsidRDefault="00000000">
      <w:pPr>
        <w:keepLines/>
        <w:numPr>
          <w:ilvl w:val="5"/>
          <w:numId w:val="3"/>
        </w:numPr>
        <w:spacing w:after="0"/>
      </w:pPr>
      <w:r>
        <w:rPr>
          <w:rFonts w:ascii="Times New Roman"/>
          <w:sz w:val="24"/>
        </w:rPr>
        <w:t>Short Answer</w:t>
      </w:r>
    </w:p>
    <w:p w14:paraId="23AA4CB5" w14:textId="77777777" w:rsidR="0005632A" w:rsidRDefault="00000000">
      <w:pPr>
        <w:keepNext/>
        <w:keepLines/>
        <w:spacing w:after="0"/>
      </w:pPr>
      <w:r>
        <w:rPr>
          <w:rFonts w:ascii="Times New Roman"/>
          <w:color w:val="000000"/>
          <w:sz w:val="24"/>
        </w:rPr>
        <w:t>a) The per unit opportunity cost from point A to point B is 0.40 units of Good X.</w:t>
      </w:r>
      <w:r>
        <w:rPr>
          <w:rFonts w:ascii="Times New Roman"/>
          <w:sz w:val="24"/>
        </w:rPr>
        <w:br/>
      </w:r>
      <w:r>
        <w:rPr>
          <w:rFonts w:ascii="Times New Roman"/>
          <w:color w:val="000000"/>
          <w:sz w:val="24"/>
        </w:rPr>
        <w:t>b) The per unit opportunity cost from point B to point C is 1 units of Good X.</w:t>
      </w:r>
      <w:r>
        <w:rPr>
          <w:rFonts w:ascii="Times New Roman"/>
          <w:sz w:val="24"/>
        </w:rPr>
        <w:br/>
      </w:r>
      <w:r>
        <w:rPr>
          <w:rFonts w:ascii="Times New Roman"/>
          <w:color w:val="000000"/>
          <w:sz w:val="24"/>
        </w:rPr>
        <w:t>c) The per unit opportunity cost from point B to point C is 1.33 units of Good X.</w:t>
      </w:r>
      <w:r>
        <w:rPr>
          <w:rFonts w:ascii="Times New Roman"/>
          <w:sz w:val="24"/>
        </w:rPr>
        <w:br/>
      </w:r>
      <w:r>
        <w:rPr>
          <w:rFonts w:ascii="Times New Roman"/>
          <w:color w:val="000000"/>
          <w:sz w:val="24"/>
        </w:rPr>
        <w:t>d) The per unit opportunity cost from point B to point C is 9 units of Good X.</w:t>
      </w:r>
    </w:p>
    <w:p w14:paraId="574D779F" w14:textId="77777777" w:rsidR="0005632A" w:rsidRDefault="0005632A">
      <w:pPr>
        <w:keepLines/>
        <w:spacing w:after="0"/>
      </w:pPr>
    </w:p>
    <w:p w14:paraId="51F2ED9F" w14:textId="77777777" w:rsidR="0005632A" w:rsidRDefault="00000000">
      <w:pPr>
        <w:keepLines/>
        <w:numPr>
          <w:ilvl w:val="5"/>
          <w:numId w:val="3"/>
        </w:numPr>
        <w:spacing w:after="0"/>
      </w:pPr>
      <w:r>
        <w:rPr>
          <w:rFonts w:ascii="Times New Roman"/>
          <w:sz w:val="24"/>
        </w:rPr>
        <w:t>Short Answer</w:t>
      </w:r>
    </w:p>
    <w:p w14:paraId="6F92C4F3" w14:textId="77777777" w:rsidR="0005632A" w:rsidRDefault="00000000">
      <w:pPr>
        <w:keepNext/>
        <w:keepLines/>
        <w:spacing w:after="0"/>
      </w:pPr>
      <w:r>
        <w:rPr>
          <w:rFonts w:ascii="Times New Roman"/>
          <w:color w:val="000000"/>
          <w:sz w:val="24"/>
        </w:rPr>
        <w:t>It depends on the opportunity cost, if the city's opportunity cost for labour is lower than the city will use labour to remove snow from city highways.</w:t>
      </w:r>
    </w:p>
    <w:p w14:paraId="6C9A9676" w14:textId="77777777" w:rsidR="0005632A" w:rsidRDefault="0005632A">
      <w:pPr>
        <w:keepLines/>
        <w:spacing w:after="0"/>
      </w:pPr>
    </w:p>
    <w:p w14:paraId="018B1433" w14:textId="77777777" w:rsidR="0005632A" w:rsidRDefault="00000000">
      <w:pPr>
        <w:keepLines/>
        <w:numPr>
          <w:ilvl w:val="5"/>
          <w:numId w:val="3"/>
        </w:numPr>
        <w:spacing w:after="0"/>
      </w:pPr>
      <w:r>
        <w:rPr>
          <w:rFonts w:ascii="Times New Roman"/>
          <w:sz w:val="24"/>
        </w:rPr>
        <w:t>Short Answer</w:t>
      </w:r>
    </w:p>
    <w:p w14:paraId="4F928839" w14:textId="77777777" w:rsidR="0005632A" w:rsidRDefault="00000000">
      <w:pPr>
        <w:keepNext/>
        <w:keepLines/>
        <w:spacing w:after="0"/>
      </w:pPr>
      <w:r>
        <w:rPr>
          <w:rFonts w:ascii="Times New Roman"/>
          <w:color w:val="000000"/>
          <w:sz w:val="24"/>
        </w:rPr>
        <w:t>a) 7 units of jelly</w:t>
      </w:r>
      <w:r>
        <w:rPr>
          <w:rFonts w:ascii="Times New Roman"/>
          <w:sz w:val="24"/>
        </w:rPr>
        <w:br/>
      </w:r>
      <w:r>
        <w:rPr>
          <w:rFonts w:ascii="Times New Roman"/>
          <w:color w:val="000000"/>
          <w:sz w:val="24"/>
        </w:rPr>
        <w:t>b) 3 units of peanut butter</w:t>
      </w:r>
      <w:r>
        <w:rPr>
          <w:rFonts w:ascii="Times New Roman"/>
          <w:sz w:val="24"/>
        </w:rPr>
        <w:br/>
      </w:r>
      <w:r>
        <w:rPr>
          <w:rFonts w:ascii="Times New Roman"/>
          <w:color w:val="000000"/>
          <w:sz w:val="24"/>
        </w:rPr>
        <w:t>c) 12 units of peanut butter</w:t>
      </w:r>
      <w:r>
        <w:rPr>
          <w:rFonts w:ascii="Times New Roman"/>
          <w:sz w:val="24"/>
        </w:rPr>
        <w:br/>
      </w:r>
      <w:r>
        <w:rPr>
          <w:rFonts w:ascii="Times New Roman"/>
          <w:color w:val="000000"/>
          <w:sz w:val="24"/>
        </w:rPr>
        <w:t>d) 8/3 units of jelly</w:t>
      </w:r>
    </w:p>
    <w:p w14:paraId="4380C62E" w14:textId="77777777" w:rsidR="0005632A" w:rsidRDefault="0005632A">
      <w:pPr>
        <w:keepLines/>
        <w:spacing w:after="0"/>
      </w:pPr>
    </w:p>
    <w:p w14:paraId="3E3F9EFD" w14:textId="77777777" w:rsidR="0005632A" w:rsidRDefault="00000000">
      <w:pPr>
        <w:keepLines/>
        <w:numPr>
          <w:ilvl w:val="5"/>
          <w:numId w:val="3"/>
        </w:numPr>
        <w:spacing w:after="0"/>
      </w:pPr>
      <w:r>
        <w:rPr>
          <w:rFonts w:ascii="Times New Roman"/>
          <w:sz w:val="24"/>
        </w:rPr>
        <w:t>Short Answer</w:t>
      </w:r>
    </w:p>
    <w:p w14:paraId="29C3264E" w14:textId="77777777" w:rsidR="0005632A" w:rsidRDefault="00000000">
      <w:pPr>
        <w:keepNext/>
        <w:keepLines/>
        <w:spacing w:after="0"/>
      </w:pPr>
      <w:r>
        <w:rPr>
          <w:rFonts w:ascii="Times New Roman"/>
          <w:color w:val="000000"/>
          <w:sz w:val="24"/>
        </w:rPr>
        <w:t>a) Method A is more efficient. Method A requires one less unit of labour the produce the same amount of output as Method B. Efficiency means getting the most for the least.</w:t>
      </w:r>
      <w:r>
        <w:rPr>
          <w:rFonts w:ascii="Times New Roman"/>
          <w:sz w:val="24"/>
        </w:rPr>
        <w:br/>
      </w:r>
      <w:r>
        <w:rPr>
          <w:rFonts w:ascii="Times New Roman"/>
          <w:color w:val="000000"/>
          <w:sz w:val="24"/>
        </w:rPr>
        <w:t>b) Indeterminate, Method A requires one less unit of capital but one more unit of labour to produce the same amount of Method C's output. Method A and Method C uses different technology.</w:t>
      </w:r>
    </w:p>
    <w:p w14:paraId="3EA1425F" w14:textId="77777777" w:rsidR="0005632A" w:rsidRDefault="0005632A">
      <w:pPr>
        <w:keepLines/>
        <w:spacing w:after="0"/>
      </w:pPr>
    </w:p>
    <w:p w14:paraId="4B7C0DA7" w14:textId="77777777" w:rsidR="0005632A" w:rsidRDefault="00000000">
      <w:pPr>
        <w:keepLines/>
        <w:numPr>
          <w:ilvl w:val="5"/>
          <w:numId w:val="3"/>
        </w:numPr>
        <w:spacing w:after="0"/>
      </w:pPr>
      <w:r>
        <w:rPr>
          <w:rFonts w:ascii="Times New Roman"/>
          <w:sz w:val="24"/>
        </w:rPr>
        <w:t>Short Answer</w:t>
      </w:r>
    </w:p>
    <w:p w14:paraId="7124A305" w14:textId="77777777" w:rsidR="0005632A" w:rsidRDefault="00000000">
      <w:pPr>
        <w:keepNext/>
        <w:keepLines/>
        <w:spacing w:after="0"/>
      </w:pPr>
      <w:r>
        <w:rPr>
          <w:rFonts w:ascii="Times New Roman"/>
          <w:color w:val="000000"/>
          <w:sz w:val="24"/>
        </w:rPr>
        <w:t>a) The opportunity cost of 1 cup in Alpha is 1/3 saucer.</w:t>
      </w:r>
      <w:r>
        <w:rPr>
          <w:rFonts w:ascii="Times New Roman"/>
          <w:sz w:val="24"/>
        </w:rPr>
        <w:br/>
      </w:r>
      <w:r>
        <w:rPr>
          <w:rFonts w:ascii="Times New Roman"/>
          <w:color w:val="000000"/>
          <w:sz w:val="24"/>
        </w:rPr>
        <w:t>b) The opportunity cost of 1 saucer in Beta is 1/2 cup.</w:t>
      </w:r>
      <w:r>
        <w:rPr>
          <w:rFonts w:ascii="Times New Roman"/>
          <w:sz w:val="24"/>
        </w:rPr>
        <w:br/>
      </w:r>
      <w:r>
        <w:rPr>
          <w:rFonts w:ascii="Times New Roman"/>
          <w:color w:val="000000"/>
          <w:sz w:val="24"/>
        </w:rPr>
        <w:t>c) Alpha would specialize in the production of cups because it has a lower opportunity cost in cup production. The opportunity cost of 1 cup for Alpha is 1/3 saucer and 2 cups for Beta.</w:t>
      </w:r>
    </w:p>
    <w:p w14:paraId="258EF17A" w14:textId="77777777" w:rsidR="0005632A" w:rsidRDefault="0005632A">
      <w:pPr>
        <w:keepLines/>
        <w:spacing w:after="0"/>
      </w:pPr>
    </w:p>
    <w:p w14:paraId="77D29621" w14:textId="77777777" w:rsidR="0005632A" w:rsidRDefault="00000000">
      <w:pPr>
        <w:keepLines/>
        <w:numPr>
          <w:ilvl w:val="5"/>
          <w:numId w:val="3"/>
        </w:numPr>
        <w:spacing w:after="0"/>
      </w:pPr>
      <w:r>
        <w:rPr>
          <w:rFonts w:ascii="Times New Roman"/>
          <w:sz w:val="24"/>
        </w:rPr>
        <w:t>Short Answer</w:t>
      </w:r>
    </w:p>
    <w:p w14:paraId="64D674C2" w14:textId="77777777" w:rsidR="0005632A" w:rsidRDefault="00000000">
      <w:pPr>
        <w:keepNext/>
        <w:keepLines/>
        <w:spacing w:after="0"/>
      </w:pPr>
      <w:r>
        <w:rPr>
          <w:rFonts w:ascii="Times New Roman"/>
          <w:i/>
          <w:color w:val="000000"/>
          <w:sz w:val="24"/>
        </w:rPr>
        <w:t>Productive</w:t>
      </w:r>
      <w:r>
        <w:rPr>
          <w:rFonts w:ascii="Times New Roman"/>
          <w:color w:val="000000"/>
          <w:sz w:val="24"/>
        </w:rPr>
        <w:t xml:space="preserve"> </w:t>
      </w:r>
      <w:r>
        <w:rPr>
          <w:rFonts w:ascii="Times New Roman"/>
          <w:i/>
          <w:color w:val="000000"/>
          <w:sz w:val="24"/>
        </w:rPr>
        <w:t>efficiency</w:t>
      </w:r>
      <w:r>
        <w:rPr>
          <w:rFonts w:ascii="Times New Roman"/>
          <w:color w:val="000000"/>
          <w:sz w:val="24"/>
        </w:rPr>
        <w:t xml:space="preserve"> refers to 'the production of an output at the lowest average cost.'</w:t>
      </w:r>
      <w:r>
        <w:rPr>
          <w:rFonts w:ascii="Times New Roman"/>
          <w:sz w:val="24"/>
        </w:rPr>
        <w:br/>
      </w:r>
      <w:r>
        <w:rPr>
          <w:rFonts w:ascii="Times New Roman"/>
          <w:color w:val="000000"/>
          <w:sz w:val="24"/>
        </w:rPr>
        <w:t xml:space="preserve"> </w:t>
      </w:r>
      <w:r>
        <w:rPr>
          <w:rFonts w:ascii="Times New Roman"/>
          <w:i/>
          <w:color w:val="000000"/>
          <w:sz w:val="24"/>
        </w:rPr>
        <w:t>Allocative</w:t>
      </w:r>
      <w:r>
        <w:rPr>
          <w:rFonts w:ascii="Times New Roman"/>
          <w:color w:val="000000"/>
          <w:sz w:val="24"/>
        </w:rPr>
        <w:t xml:space="preserve"> </w:t>
      </w:r>
      <w:r>
        <w:rPr>
          <w:rFonts w:ascii="Times New Roman"/>
          <w:i/>
          <w:color w:val="000000"/>
          <w:sz w:val="24"/>
        </w:rPr>
        <w:t>efficiency</w:t>
      </w:r>
      <w:r>
        <w:rPr>
          <w:rFonts w:ascii="Times New Roman"/>
          <w:color w:val="000000"/>
          <w:sz w:val="24"/>
        </w:rPr>
        <w:t xml:space="preserve"> refers to 'the production of the combination of products that best satisfies consumer's demand'.</w:t>
      </w:r>
    </w:p>
    <w:p w14:paraId="124A3196" w14:textId="77777777" w:rsidR="0005632A" w:rsidRDefault="0005632A">
      <w:pPr>
        <w:keepLines/>
        <w:spacing w:after="0"/>
      </w:pPr>
    </w:p>
    <w:p w14:paraId="435D0BAD" w14:textId="77777777" w:rsidR="0005632A" w:rsidRDefault="00000000">
      <w:pPr>
        <w:keepLines/>
        <w:numPr>
          <w:ilvl w:val="5"/>
          <w:numId w:val="3"/>
        </w:numPr>
        <w:spacing w:after="0"/>
      </w:pPr>
      <w:r>
        <w:rPr>
          <w:rFonts w:ascii="Times New Roman"/>
          <w:sz w:val="24"/>
        </w:rPr>
        <w:t>Short Answer</w:t>
      </w:r>
    </w:p>
    <w:p w14:paraId="6395D0ED" w14:textId="77777777" w:rsidR="0005632A" w:rsidRDefault="00000000">
      <w:pPr>
        <w:keepNext/>
        <w:keepLines/>
        <w:spacing w:after="0"/>
      </w:pPr>
      <w:r>
        <w:rPr>
          <w:rFonts w:ascii="Times New Roman"/>
          <w:sz w:val="24"/>
        </w:rPr>
        <w:t>Productive efficiency.</w:t>
      </w:r>
    </w:p>
    <w:p w14:paraId="057CEF37" w14:textId="77777777" w:rsidR="0005632A" w:rsidRDefault="0005632A">
      <w:pPr>
        <w:keepLines/>
        <w:spacing w:after="0"/>
      </w:pPr>
    </w:p>
    <w:p w14:paraId="24F1BFAA" w14:textId="77777777" w:rsidR="0005632A" w:rsidRDefault="00000000">
      <w:pPr>
        <w:keepLines/>
        <w:numPr>
          <w:ilvl w:val="5"/>
          <w:numId w:val="3"/>
        </w:numPr>
        <w:spacing w:after="0"/>
      </w:pPr>
      <w:r>
        <w:rPr>
          <w:rFonts w:ascii="Times New Roman"/>
          <w:sz w:val="24"/>
        </w:rPr>
        <w:t>Short Answer</w:t>
      </w:r>
    </w:p>
    <w:p w14:paraId="69529673" w14:textId="77777777" w:rsidR="0005632A" w:rsidRDefault="00000000">
      <w:pPr>
        <w:keepNext/>
        <w:keepLines/>
        <w:spacing w:after="0"/>
      </w:pPr>
      <w:r>
        <w:rPr>
          <w:rFonts w:ascii="Times New Roman"/>
          <w:sz w:val="24"/>
        </w:rPr>
        <w:t>Allocative efficiency.</w:t>
      </w:r>
    </w:p>
    <w:p w14:paraId="2062B4BD" w14:textId="77777777" w:rsidR="0005632A" w:rsidRDefault="0005632A">
      <w:pPr>
        <w:keepLines/>
        <w:spacing w:after="0"/>
      </w:pPr>
    </w:p>
    <w:p w14:paraId="05BC6CEA" w14:textId="77777777" w:rsidR="0005632A" w:rsidRDefault="00000000">
      <w:pPr>
        <w:keepLines/>
        <w:numPr>
          <w:ilvl w:val="5"/>
          <w:numId w:val="3"/>
        </w:numPr>
        <w:spacing w:after="0"/>
      </w:pPr>
      <w:r>
        <w:rPr>
          <w:rFonts w:ascii="Times New Roman"/>
          <w:sz w:val="24"/>
        </w:rPr>
        <w:t>Short Answer</w:t>
      </w:r>
    </w:p>
    <w:p w14:paraId="28AAED9A" w14:textId="77777777" w:rsidR="0005632A" w:rsidRDefault="00000000">
      <w:pPr>
        <w:keepNext/>
        <w:keepLines/>
        <w:spacing w:after="0"/>
      </w:pPr>
      <w:r>
        <w:rPr>
          <w:rFonts w:ascii="Times New Roman"/>
          <w:sz w:val="24"/>
        </w:rPr>
        <w:t>Stable prices mean that some inflation occurs, but that prices are not sporadic. No inflation would mean that prices never increase. As inflation is a sign of economic growth, countries would prefer to have a stable inflation (1-3%) each year.</w:t>
      </w:r>
    </w:p>
    <w:p w14:paraId="406A074F" w14:textId="77777777" w:rsidR="0005632A" w:rsidRDefault="0005632A">
      <w:pPr>
        <w:keepLines/>
        <w:spacing w:after="0"/>
      </w:pPr>
    </w:p>
    <w:p w14:paraId="3EA73DC9" w14:textId="77777777" w:rsidR="0005632A" w:rsidRDefault="00000000">
      <w:pPr>
        <w:keepLines/>
        <w:numPr>
          <w:ilvl w:val="5"/>
          <w:numId w:val="3"/>
        </w:numPr>
        <w:spacing w:after="0"/>
      </w:pPr>
      <w:r>
        <w:rPr>
          <w:rFonts w:ascii="Times New Roman"/>
          <w:sz w:val="24"/>
        </w:rPr>
        <w:t>Short Answer</w:t>
      </w:r>
    </w:p>
    <w:p w14:paraId="30FA2AED" w14:textId="77777777" w:rsidR="0005632A" w:rsidRDefault="00000000">
      <w:pPr>
        <w:keepNext/>
        <w:keepLines/>
        <w:spacing w:after="0"/>
      </w:pPr>
      <w:r>
        <w:rPr>
          <w:rFonts w:ascii="Times New Roman"/>
          <w:color w:val="000000"/>
          <w:sz w:val="24"/>
        </w:rPr>
        <w:t>First, it means that individual households are able to buy more of the things that they want. Further, the nation's ability to enrich people with better health care and education opportunities is strengthened. Also, citizens can enjoy a cleaner environment, more open parklands and more access to cultural pursuits. Finally, the overall sense of economic security is enhanced.</w:t>
      </w:r>
    </w:p>
    <w:p w14:paraId="084D96F3" w14:textId="77777777" w:rsidR="0005632A" w:rsidRDefault="0005632A">
      <w:pPr>
        <w:keepLines/>
        <w:spacing w:after="0"/>
      </w:pPr>
    </w:p>
    <w:p w14:paraId="23A49B61" w14:textId="77777777" w:rsidR="0005632A" w:rsidRDefault="00000000">
      <w:pPr>
        <w:keepLines/>
        <w:numPr>
          <w:ilvl w:val="5"/>
          <w:numId w:val="3"/>
        </w:numPr>
        <w:spacing w:after="0"/>
      </w:pPr>
      <w:r>
        <w:rPr>
          <w:rFonts w:ascii="Times New Roman"/>
          <w:sz w:val="24"/>
        </w:rPr>
        <w:t>Short Answer</w:t>
      </w:r>
    </w:p>
    <w:p w14:paraId="7CE9AD6E" w14:textId="77777777" w:rsidR="0005632A" w:rsidRDefault="00000000">
      <w:pPr>
        <w:keepNext/>
        <w:keepLines/>
        <w:spacing w:after="0"/>
      </w:pPr>
      <w:r>
        <w:rPr>
          <w:rFonts w:ascii="Times New Roman"/>
          <w:color w:val="000000"/>
          <w:sz w:val="24"/>
        </w:rPr>
        <w:t>The possibility of social unrest in the form of an angry population acting out of a sense of unfairness is increased. This can easily lead to polarization in a nation's politics.</w:t>
      </w:r>
    </w:p>
    <w:p w14:paraId="2BAF42F5" w14:textId="77777777" w:rsidR="0005632A" w:rsidRDefault="0005632A">
      <w:pPr>
        <w:keepLines/>
        <w:spacing w:after="0"/>
      </w:pPr>
    </w:p>
    <w:p w14:paraId="7DA87D5A" w14:textId="77777777" w:rsidR="0005632A" w:rsidRDefault="00000000">
      <w:pPr>
        <w:keepLines/>
        <w:numPr>
          <w:ilvl w:val="5"/>
          <w:numId w:val="3"/>
        </w:numPr>
        <w:spacing w:after="0"/>
      </w:pPr>
      <w:r>
        <w:rPr>
          <w:rFonts w:ascii="Times New Roman"/>
          <w:sz w:val="24"/>
        </w:rPr>
        <w:t>Short Answer</w:t>
      </w:r>
    </w:p>
    <w:p w14:paraId="43DDE96B" w14:textId="77777777" w:rsidR="0005632A" w:rsidRDefault="00000000">
      <w:pPr>
        <w:keepNext/>
        <w:keepLines/>
        <w:spacing w:after="0"/>
      </w:pPr>
      <w:r>
        <w:rPr>
          <w:rFonts w:ascii="Times New Roman"/>
          <w:sz w:val="24"/>
        </w:rPr>
        <w:t>Economic growth is likely to slow since there would be little, if any, incentive to work hard and be innovative.</w:t>
      </w:r>
    </w:p>
    <w:p w14:paraId="3350944D" w14:textId="77777777" w:rsidR="0005632A" w:rsidRDefault="0005632A">
      <w:pPr>
        <w:keepLines/>
        <w:spacing w:after="0"/>
      </w:pPr>
    </w:p>
    <w:sectPr w:rsidR="0005632A">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10322" w14:textId="77777777" w:rsidR="00A87997" w:rsidRDefault="00A87997">
      <w:pPr>
        <w:spacing w:after="0" w:line="240" w:lineRule="auto"/>
      </w:pPr>
      <w:r>
        <w:separator/>
      </w:r>
    </w:p>
  </w:endnote>
  <w:endnote w:type="continuationSeparator" w:id="0">
    <w:p w14:paraId="27B63394" w14:textId="77777777" w:rsidR="00A87997" w:rsidRDefault="00A87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9543" w14:textId="77777777" w:rsidR="00323BBB" w:rsidRDefault="00323B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EE8E" w14:textId="7C5E88B6" w:rsidR="0005632A" w:rsidRPr="00323BBB" w:rsidRDefault="0005632A" w:rsidP="00323B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DB90" w14:textId="77777777" w:rsidR="00323BBB" w:rsidRDefault="00323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FD239" w14:textId="77777777" w:rsidR="00A87997" w:rsidRDefault="00A87997">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75A0CC37" w14:textId="77777777" w:rsidR="00A87997" w:rsidRDefault="00A87997"/>
    <w:p w14:paraId="34C74F65" w14:textId="77777777" w:rsidR="00A87997" w:rsidRDefault="00A87997">
      <w:pPr>
        <w:spacing w:after="0" w:line="240" w:lineRule="auto"/>
      </w:pPr>
      <w:r>
        <w:separator/>
      </w:r>
    </w:p>
  </w:footnote>
  <w:footnote w:type="continuationSeparator" w:id="0">
    <w:p w14:paraId="20675E65" w14:textId="77777777" w:rsidR="00A87997" w:rsidRDefault="00A87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3AB4F" w14:textId="77777777" w:rsidR="00323BBB" w:rsidRDefault="00323B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4B2C" w14:textId="77777777" w:rsidR="00323BBB" w:rsidRDefault="00323B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BB1E" w14:textId="77777777" w:rsidR="00323BBB" w:rsidRDefault="00323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DD45"/>
    <w:multiLevelType w:val="hybridMultilevel"/>
    <w:tmpl w:val="13840DDE"/>
    <w:lvl w:ilvl="0" w:tplc="7F52EADE">
      <w:numFmt w:val="decimal"/>
      <w:lvlText w:val=""/>
      <w:lvlJc w:val="left"/>
    </w:lvl>
    <w:lvl w:ilvl="1" w:tplc="D81C46E6">
      <w:start w:val="1"/>
      <w:numFmt w:val="bullet"/>
      <w:lvlText w:val=""/>
      <w:lvlJc w:val="left"/>
      <w:pPr>
        <w:ind w:left="720" w:hanging="360"/>
      </w:pPr>
      <w:rPr>
        <w:rFonts w:ascii="Courier New" w:hAnsi="Courier New" w:hint="default"/>
      </w:rPr>
    </w:lvl>
    <w:lvl w:ilvl="2" w:tplc="698A6444">
      <w:numFmt w:val="decimal"/>
      <w:lvlText w:val=""/>
      <w:lvlJc w:val="left"/>
    </w:lvl>
    <w:lvl w:ilvl="3" w:tplc="EA30D2FA">
      <w:numFmt w:val="decimal"/>
      <w:lvlText w:val=""/>
      <w:lvlJc w:val="left"/>
    </w:lvl>
    <w:lvl w:ilvl="4" w:tplc="5CE672B8">
      <w:numFmt w:val="decimal"/>
      <w:lvlText w:val=""/>
      <w:lvlJc w:val="left"/>
    </w:lvl>
    <w:lvl w:ilvl="5" w:tplc="8E6C3B46">
      <w:numFmt w:val="decimal"/>
      <w:lvlText w:val=""/>
      <w:lvlJc w:val="left"/>
    </w:lvl>
    <w:lvl w:ilvl="6" w:tplc="355A41F4">
      <w:numFmt w:val="decimal"/>
      <w:lvlText w:val=""/>
      <w:lvlJc w:val="left"/>
    </w:lvl>
    <w:lvl w:ilvl="7" w:tplc="84E01292">
      <w:numFmt w:val="decimal"/>
      <w:lvlText w:val=""/>
      <w:lvlJc w:val="left"/>
    </w:lvl>
    <w:lvl w:ilvl="8" w:tplc="EA96210C">
      <w:numFmt w:val="decimal"/>
      <w:lvlText w:val=""/>
      <w:lvlJc w:val="left"/>
    </w:lvl>
  </w:abstractNum>
  <w:abstractNum w:abstractNumId="1" w15:restartNumberingAfterBreak="0">
    <w:nsid w:val="08AF2FBE"/>
    <w:multiLevelType w:val="multilevel"/>
    <w:tmpl w:val="050E3E50"/>
    <w:lvl w:ilvl="0">
      <w:start w:val="1"/>
      <w:numFmt w:val="bullet"/>
      <w:lvlText w:val="⊚"/>
      <w:lvlJc w:val="left"/>
      <w:pPr>
        <w:ind w:left="1080" w:hanging="360"/>
      </w:pPr>
    </w:lvl>
    <w:lvl w:ilvl="1">
      <w:start w:val="1"/>
      <w:numFmt w:val="bullet"/>
      <w:lvlText w:val=""/>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2" w15:restartNumberingAfterBreak="0">
    <w:nsid w:val="1AC290BF"/>
    <w:multiLevelType w:val="multilevel"/>
    <w:tmpl w:val="B440AB64"/>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num w:numId="1" w16cid:durableId="453520079">
    <w:abstractNumId w:val="2"/>
  </w:num>
  <w:num w:numId="2" w16cid:durableId="1509641787">
    <w:abstractNumId w:val="0"/>
  </w:num>
  <w:num w:numId="3" w16cid:durableId="1741978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5632A"/>
    <w:rsid w:val="0005632A"/>
    <w:rsid w:val="00323BBB"/>
    <w:rsid w:val="00A8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9AB90D"/>
  <w15:docId w15:val="{A815B3D4-482A-4D8E-B06A-463C3038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323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9005</Words>
  <Characters>51332</Characters>
  <Application>Microsoft Office Word</Application>
  <DocSecurity>0</DocSecurity>
  <Lines>427</Lines>
  <Paragraphs>120</Paragraphs>
  <ScaleCrop>false</ScaleCrop>
  <Company/>
  <LinksUpToDate>false</LinksUpToDate>
  <CharactersWithSpaces>60217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2024-03-13T17:39:00Z</dcterms:created>
  <dcterms:modified xsi:type="dcterms:W3CDTF">2024-03-13T17:40:00Z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