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2B43" w14:textId="77777777" w:rsidR="009E28C8" w:rsidRDefault="00000000">
      <w:pPr>
        <w:keepNext/>
        <w:keepLines/>
        <w:spacing w:after="0"/>
      </w:pPr>
      <w:r>
        <w:rPr>
          <w:rFonts w:ascii="Times New Roman"/>
          <w:sz w:val="28"/>
        </w:rPr>
        <w:t>Student name:__________</w:t>
      </w:r>
    </w:p>
    <w:p w14:paraId="583F7EFB" w14:textId="77777777" w:rsidR="009E28C8" w:rsidRDefault="00000000">
      <w:pPr>
        <w:keepNext/>
        <w:keepLines/>
        <w:numPr>
          <w:ilvl w:val="0"/>
          <w:numId w:val="1"/>
        </w:numPr>
        <w:spacing w:after="0"/>
      </w:pPr>
      <w:r>
        <w:rPr>
          <w:rFonts w:ascii="Times New Roman"/>
          <w:color w:val="000000"/>
          <w:sz w:val="24"/>
        </w:rPr>
        <w:t>A central premise in economics is that prices adjust to match supply with demand.</w:t>
      </w:r>
    </w:p>
    <w:p w14:paraId="16F754A1" w14:textId="77777777" w:rsidR="009E28C8" w:rsidRDefault="00000000">
      <w:pPr>
        <w:keepNext/>
        <w:keepLines/>
        <w:numPr>
          <w:ilvl w:val="0"/>
          <w:numId w:val="3"/>
        </w:numPr>
        <w:spacing w:after="0"/>
      </w:pPr>
      <w:r>
        <w:rPr>
          <w:rFonts w:ascii="Times New Roman"/>
          <w:sz w:val="24"/>
        </w:rPr>
        <w:t>true</w:t>
      </w:r>
    </w:p>
    <w:p w14:paraId="2976581E" w14:textId="77777777" w:rsidR="009E28C8" w:rsidRDefault="00000000">
      <w:pPr>
        <w:keepNext/>
        <w:keepLines/>
        <w:numPr>
          <w:ilvl w:val="0"/>
          <w:numId w:val="3"/>
        </w:numPr>
        <w:spacing w:after="0"/>
      </w:pPr>
      <w:r>
        <w:rPr>
          <w:rFonts w:ascii="Times New Roman"/>
          <w:sz w:val="24"/>
        </w:rPr>
        <w:t>false</w:t>
      </w:r>
    </w:p>
    <w:p w14:paraId="3C1F3025" w14:textId="77777777" w:rsidR="009E28C8" w:rsidRDefault="00000000">
      <w:pPr>
        <w:keepLines/>
        <w:spacing w:after="0"/>
      </w:pPr>
      <w:r>
        <w:rPr>
          <w:rFonts w:ascii="Times New Roman"/>
          <w:sz w:val="24"/>
        </w:rPr>
        <w:br/>
      </w:r>
    </w:p>
    <w:p w14:paraId="1386CC97" w14:textId="77777777" w:rsidR="009E28C8" w:rsidRDefault="00000000">
      <w:pPr>
        <w:keepNext/>
        <w:keepLines/>
        <w:numPr>
          <w:ilvl w:val="0"/>
          <w:numId w:val="1"/>
        </w:numPr>
        <w:spacing w:after="0"/>
      </w:pPr>
      <w:r>
        <w:rPr>
          <w:rFonts w:ascii="Times New Roman"/>
          <w:color w:val="000000"/>
          <w:sz w:val="24"/>
        </w:rPr>
        <w:t>Managers view excess demand as resulting in lost revenue.</w:t>
      </w:r>
    </w:p>
    <w:p w14:paraId="35638BD5" w14:textId="77777777" w:rsidR="009E28C8" w:rsidRDefault="00000000">
      <w:pPr>
        <w:keepNext/>
        <w:keepLines/>
        <w:numPr>
          <w:ilvl w:val="0"/>
          <w:numId w:val="3"/>
        </w:numPr>
        <w:spacing w:after="0"/>
      </w:pPr>
      <w:r>
        <w:rPr>
          <w:rFonts w:ascii="Times New Roman"/>
          <w:sz w:val="24"/>
        </w:rPr>
        <w:t>true</w:t>
      </w:r>
    </w:p>
    <w:p w14:paraId="46F82F17" w14:textId="77777777" w:rsidR="009E28C8" w:rsidRDefault="00000000">
      <w:pPr>
        <w:keepNext/>
        <w:keepLines/>
        <w:numPr>
          <w:ilvl w:val="0"/>
          <w:numId w:val="3"/>
        </w:numPr>
        <w:spacing w:after="0"/>
      </w:pPr>
      <w:r>
        <w:rPr>
          <w:rFonts w:ascii="Times New Roman"/>
          <w:sz w:val="24"/>
        </w:rPr>
        <w:t>false</w:t>
      </w:r>
    </w:p>
    <w:p w14:paraId="3A334E7C" w14:textId="77777777" w:rsidR="009E28C8" w:rsidRDefault="00000000">
      <w:pPr>
        <w:keepLines/>
        <w:spacing w:after="0"/>
      </w:pPr>
      <w:r>
        <w:rPr>
          <w:rFonts w:ascii="Times New Roman"/>
          <w:sz w:val="24"/>
        </w:rPr>
        <w:br/>
      </w:r>
    </w:p>
    <w:p w14:paraId="5D56CFAD" w14:textId="77777777" w:rsidR="009E28C8" w:rsidRDefault="00000000">
      <w:pPr>
        <w:keepNext/>
        <w:keepLines/>
        <w:numPr>
          <w:ilvl w:val="0"/>
          <w:numId w:val="1"/>
        </w:numPr>
        <w:spacing w:after="0"/>
      </w:pPr>
      <w:r>
        <w:rPr>
          <w:rFonts w:ascii="Times New Roman"/>
          <w:color w:val="000000"/>
          <w:sz w:val="24"/>
        </w:rPr>
        <w:t>Managers view excess supply as a positive condition.</w:t>
      </w:r>
    </w:p>
    <w:p w14:paraId="6669F783" w14:textId="77777777" w:rsidR="009E28C8" w:rsidRDefault="00000000">
      <w:pPr>
        <w:keepNext/>
        <w:keepLines/>
        <w:numPr>
          <w:ilvl w:val="0"/>
          <w:numId w:val="3"/>
        </w:numPr>
        <w:spacing w:after="0"/>
      </w:pPr>
      <w:r>
        <w:rPr>
          <w:rFonts w:ascii="Times New Roman"/>
          <w:sz w:val="24"/>
        </w:rPr>
        <w:t>true</w:t>
      </w:r>
    </w:p>
    <w:p w14:paraId="0A494A5D" w14:textId="77777777" w:rsidR="009E28C8" w:rsidRDefault="00000000">
      <w:pPr>
        <w:keepNext/>
        <w:keepLines/>
        <w:numPr>
          <w:ilvl w:val="0"/>
          <w:numId w:val="3"/>
        </w:numPr>
        <w:spacing w:after="0"/>
      </w:pPr>
      <w:r>
        <w:rPr>
          <w:rFonts w:ascii="Times New Roman"/>
          <w:sz w:val="24"/>
        </w:rPr>
        <w:t>false</w:t>
      </w:r>
    </w:p>
    <w:p w14:paraId="38B6893C" w14:textId="77777777" w:rsidR="009E28C8" w:rsidRDefault="00000000">
      <w:pPr>
        <w:keepLines/>
        <w:spacing w:after="0"/>
      </w:pPr>
      <w:r>
        <w:rPr>
          <w:rFonts w:ascii="Times New Roman"/>
          <w:sz w:val="24"/>
        </w:rPr>
        <w:br/>
      </w:r>
    </w:p>
    <w:p w14:paraId="4DBB8628" w14:textId="77777777" w:rsidR="009E28C8" w:rsidRDefault="00000000">
      <w:pPr>
        <w:keepNext/>
        <w:keepLines/>
        <w:numPr>
          <w:ilvl w:val="0"/>
          <w:numId w:val="1"/>
        </w:numPr>
        <w:spacing w:after="0"/>
      </w:pPr>
      <w:r>
        <w:rPr>
          <w:rFonts w:ascii="Times New Roman"/>
          <w:color w:val="000000"/>
          <w:sz w:val="24"/>
        </w:rPr>
        <w:t>When the COVID-19 pandemic hit the United States and the rest of the world, it created massive demand for health care professionals while creating a huge shortage of the supply of personal protective equipment.</w:t>
      </w:r>
    </w:p>
    <w:p w14:paraId="2E1691B0" w14:textId="77777777" w:rsidR="009E28C8" w:rsidRDefault="00000000">
      <w:pPr>
        <w:keepNext/>
        <w:keepLines/>
        <w:numPr>
          <w:ilvl w:val="0"/>
          <w:numId w:val="3"/>
        </w:numPr>
        <w:spacing w:after="0"/>
      </w:pPr>
      <w:r>
        <w:rPr>
          <w:rFonts w:ascii="Times New Roman"/>
          <w:sz w:val="24"/>
        </w:rPr>
        <w:t>true</w:t>
      </w:r>
    </w:p>
    <w:p w14:paraId="32DFC8A8" w14:textId="77777777" w:rsidR="009E28C8" w:rsidRDefault="00000000">
      <w:pPr>
        <w:keepNext/>
        <w:keepLines/>
        <w:numPr>
          <w:ilvl w:val="0"/>
          <w:numId w:val="3"/>
        </w:numPr>
        <w:spacing w:after="0"/>
      </w:pPr>
      <w:r>
        <w:rPr>
          <w:rFonts w:ascii="Times New Roman"/>
          <w:sz w:val="24"/>
        </w:rPr>
        <w:t>false</w:t>
      </w:r>
    </w:p>
    <w:p w14:paraId="4E21A5F4" w14:textId="77777777" w:rsidR="009E28C8" w:rsidRDefault="00000000">
      <w:pPr>
        <w:keepLines/>
        <w:spacing w:after="0"/>
      </w:pPr>
      <w:r>
        <w:rPr>
          <w:rFonts w:ascii="Times New Roman"/>
          <w:sz w:val="24"/>
        </w:rPr>
        <w:br/>
      </w:r>
    </w:p>
    <w:p w14:paraId="7BE86212" w14:textId="77777777" w:rsidR="009E28C8" w:rsidRDefault="00000000">
      <w:pPr>
        <w:keepNext/>
        <w:keepLines/>
        <w:numPr>
          <w:ilvl w:val="0"/>
          <w:numId w:val="1"/>
        </w:numPr>
        <w:spacing w:after="0"/>
      </w:pPr>
      <w:r>
        <w:rPr>
          <w:rFonts w:ascii="Times New Roman"/>
          <w:color w:val="000000"/>
          <w:sz w:val="24"/>
        </w:rPr>
        <w:t>The Airbus 380, the largest passenger airliner in 2007, shows how a company appropriately aligned supply with demand.</w:t>
      </w:r>
    </w:p>
    <w:p w14:paraId="1D0743FA" w14:textId="77777777" w:rsidR="009E28C8" w:rsidRDefault="00000000">
      <w:pPr>
        <w:keepNext/>
        <w:keepLines/>
        <w:numPr>
          <w:ilvl w:val="0"/>
          <w:numId w:val="3"/>
        </w:numPr>
        <w:spacing w:after="0"/>
      </w:pPr>
      <w:r>
        <w:rPr>
          <w:rFonts w:ascii="Times New Roman"/>
          <w:sz w:val="24"/>
        </w:rPr>
        <w:t>true</w:t>
      </w:r>
    </w:p>
    <w:p w14:paraId="3AC795FA" w14:textId="77777777" w:rsidR="009E28C8" w:rsidRDefault="00000000">
      <w:pPr>
        <w:keepNext/>
        <w:keepLines/>
        <w:numPr>
          <w:ilvl w:val="0"/>
          <w:numId w:val="3"/>
        </w:numPr>
        <w:spacing w:after="0"/>
      </w:pPr>
      <w:r>
        <w:rPr>
          <w:rFonts w:ascii="Times New Roman"/>
          <w:sz w:val="24"/>
        </w:rPr>
        <w:t>false</w:t>
      </w:r>
    </w:p>
    <w:p w14:paraId="15D16E97" w14:textId="77777777" w:rsidR="009E28C8" w:rsidRDefault="00000000">
      <w:pPr>
        <w:keepLines/>
        <w:spacing w:after="0"/>
      </w:pPr>
      <w:r>
        <w:rPr>
          <w:rFonts w:ascii="Times New Roman"/>
          <w:sz w:val="24"/>
        </w:rPr>
        <w:br/>
      </w:r>
    </w:p>
    <w:p w14:paraId="1E8C575F" w14:textId="77777777" w:rsidR="009E28C8" w:rsidRDefault="00000000">
      <w:pPr>
        <w:keepNext/>
        <w:keepLines/>
        <w:numPr>
          <w:ilvl w:val="0"/>
          <w:numId w:val="1"/>
        </w:numPr>
        <w:spacing w:after="0"/>
      </w:pPr>
      <w:r>
        <w:rPr>
          <w:rFonts w:ascii="Times New Roman"/>
          <w:color w:val="000000"/>
          <w:sz w:val="24"/>
        </w:rPr>
        <w:t>Firms that understand how to better match supply with demand will achieve a sustainable form of competitive advantage over their rivals.</w:t>
      </w:r>
    </w:p>
    <w:p w14:paraId="09009A0D" w14:textId="77777777" w:rsidR="009E28C8" w:rsidRDefault="00000000">
      <w:pPr>
        <w:keepNext/>
        <w:keepLines/>
        <w:numPr>
          <w:ilvl w:val="0"/>
          <w:numId w:val="3"/>
        </w:numPr>
        <w:spacing w:after="0"/>
      </w:pPr>
      <w:r>
        <w:rPr>
          <w:rFonts w:ascii="Times New Roman"/>
          <w:sz w:val="24"/>
        </w:rPr>
        <w:t>true</w:t>
      </w:r>
    </w:p>
    <w:p w14:paraId="7722A396" w14:textId="77777777" w:rsidR="009E28C8" w:rsidRDefault="00000000">
      <w:pPr>
        <w:keepNext/>
        <w:keepLines/>
        <w:numPr>
          <w:ilvl w:val="0"/>
          <w:numId w:val="3"/>
        </w:numPr>
        <w:spacing w:after="0"/>
      </w:pPr>
      <w:r>
        <w:rPr>
          <w:rFonts w:ascii="Times New Roman"/>
          <w:sz w:val="24"/>
        </w:rPr>
        <w:t>false</w:t>
      </w:r>
    </w:p>
    <w:p w14:paraId="06EA9A8C" w14:textId="77777777" w:rsidR="009E28C8" w:rsidRDefault="00000000">
      <w:pPr>
        <w:keepLines/>
        <w:spacing w:after="0"/>
      </w:pPr>
      <w:r>
        <w:rPr>
          <w:rFonts w:ascii="Times New Roman"/>
          <w:sz w:val="24"/>
        </w:rPr>
        <w:br/>
      </w:r>
    </w:p>
    <w:p w14:paraId="71379372" w14:textId="77777777" w:rsidR="009E28C8" w:rsidRDefault="00000000">
      <w:pPr>
        <w:keepNext/>
        <w:keepLines/>
        <w:numPr>
          <w:ilvl w:val="0"/>
          <w:numId w:val="1"/>
        </w:numPr>
        <w:spacing w:after="0"/>
      </w:pPr>
      <w:r>
        <w:rPr>
          <w:rFonts w:ascii="Times New Roman"/>
          <w:color w:val="000000"/>
          <w:sz w:val="24"/>
        </w:rPr>
        <w:t>The ability to match supply with demand is generally not difficult for firms to do well.</w:t>
      </w:r>
    </w:p>
    <w:p w14:paraId="7C206B28" w14:textId="77777777" w:rsidR="009E28C8" w:rsidRDefault="00000000">
      <w:pPr>
        <w:keepNext/>
        <w:keepLines/>
        <w:numPr>
          <w:ilvl w:val="0"/>
          <w:numId w:val="3"/>
        </w:numPr>
        <w:spacing w:after="0"/>
      </w:pPr>
      <w:r>
        <w:rPr>
          <w:rFonts w:ascii="Times New Roman"/>
          <w:sz w:val="24"/>
        </w:rPr>
        <w:t>true</w:t>
      </w:r>
    </w:p>
    <w:p w14:paraId="02BBC95B" w14:textId="77777777" w:rsidR="009E28C8" w:rsidRDefault="00000000">
      <w:pPr>
        <w:keepNext/>
        <w:keepLines/>
        <w:numPr>
          <w:ilvl w:val="0"/>
          <w:numId w:val="3"/>
        </w:numPr>
        <w:spacing w:after="0"/>
      </w:pPr>
      <w:r>
        <w:rPr>
          <w:rFonts w:ascii="Times New Roman"/>
          <w:sz w:val="24"/>
        </w:rPr>
        <w:t>false</w:t>
      </w:r>
    </w:p>
    <w:p w14:paraId="79286A38" w14:textId="77777777" w:rsidR="009E28C8" w:rsidRDefault="00000000">
      <w:pPr>
        <w:keepLines/>
        <w:spacing w:after="0"/>
      </w:pPr>
      <w:r>
        <w:rPr>
          <w:rFonts w:ascii="Times New Roman"/>
          <w:sz w:val="24"/>
        </w:rPr>
        <w:br/>
      </w:r>
    </w:p>
    <w:p w14:paraId="1E7FCF19" w14:textId="77777777" w:rsidR="009E28C8" w:rsidRDefault="00000000">
      <w:pPr>
        <w:keepNext/>
        <w:keepLines/>
        <w:numPr>
          <w:ilvl w:val="0"/>
          <w:numId w:val="1"/>
        </w:numPr>
        <w:spacing w:after="0"/>
      </w:pPr>
      <w:r>
        <w:rPr>
          <w:rFonts w:ascii="Times New Roman"/>
          <w:color w:val="000000"/>
          <w:sz w:val="24"/>
        </w:rPr>
        <w:lastRenderedPageBreak/>
        <w:t>Even a small improvement in a firm</w:t>
      </w:r>
      <w:r>
        <w:rPr>
          <w:rFonts w:ascii="Times New Roman"/>
          <w:color w:val="000000"/>
          <w:sz w:val="24"/>
        </w:rPr>
        <w:t>’</w:t>
      </w:r>
      <w:r>
        <w:rPr>
          <w:rFonts w:ascii="Times New Roman"/>
          <w:color w:val="000000"/>
          <w:sz w:val="24"/>
        </w:rPr>
        <w:t>s operations can significantly enhance its profitability.</w:t>
      </w:r>
    </w:p>
    <w:p w14:paraId="2838BA17" w14:textId="77777777" w:rsidR="009E28C8" w:rsidRDefault="00000000">
      <w:pPr>
        <w:keepNext/>
        <w:keepLines/>
        <w:numPr>
          <w:ilvl w:val="0"/>
          <w:numId w:val="3"/>
        </w:numPr>
        <w:spacing w:after="0"/>
      </w:pPr>
      <w:r>
        <w:rPr>
          <w:rFonts w:ascii="Times New Roman"/>
          <w:sz w:val="24"/>
        </w:rPr>
        <w:t>true</w:t>
      </w:r>
    </w:p>
    <w:p w14:paraId="2347CD30" w14:textId="77777777" w:rsidR="009E28C8" w:rsidRDefault="00000000">
      <w:pPr>
        <w:keepNext/>
        <w:keepLines/>
        <w:numPr>
          <w:ilvl w:val="0"/>
          <w:numId w:val="3"/>
        </w:numPr>
        <w:spacing w:after="0"/>
      </w:pPr>
      <w:r>
        <w:rPr>
          <w:rFonts w:ascii="Times New Roman"/>
          <w:sz w:val="24"/>
        </w:rPr>
        <w:t>false</w:t>
      </w:r>
    </w:p>
    <w:p w14:paraId="14977332" w14:textId="77777777" w:rsidR="009E28C8" w:rsidRDefault="00000000">
      <w:pPr>
        <w:keepLines/>
        <w:spacing w:after="0"/>
      </w:pPr>
      <w:r>
        <w:rPr>
          <w:rFonts w:ascii="Times New Roman"/>
          <w:sz w:val="24"/>
        </w:rPr>
        <w:br/>
      </w:r>
    </w:p>
    <w:p w14:paraId="112B06F4" w14:textId="77777777" w:rsidR="009E28C8" w:rsidRDefault="00000000">
      <w:pPr>
        <w:keepNext/>
        <w:keepLines/>
        <w:numPr>
          <w:ilvl w:val="0"/>
          <w:numId w:val="1"/>
        </w:numPr>
        <w:spacing w:after="0"/>
      </w:pPr>
      <w:r>
        <w:rPr>
          <w:rFonts w:ascii="Times New Roman"/>
          <w:color w:val="000000"/>
          <w:sz w:val="24"/>
        </w:rPr>
        <w:t>A qualitative model is a mathematical procedure or equation that takes inputs (such as a demand forecast, a processing rate) and outputs a number that either instructs a manager on what to do or informs a manager about a relevant performance measure.</w:t>
      </w:r>
    </w:p>
    <w:p w14:paraId="3AB6848D" w14:textId="77777777" w:rsidR="009E28C8" w:rsidRDefault="00000000">
      <w:pPr>
        <w:keepNext/>
        <w:keepLines/>
        <w:numPr>
          <w:ilvl w:val="0"/>
          <w:numId w:val="3"/>
        </w:numPr>
        <w:spacing w:after="0"/>
      </w:pPr>
      <w:r>
        <w:rPr>
          <w:rFonts w:ascii="Times New Roman"/>
          <w:sz w:val="24"/>
        </w:rPr>
        <w:t>true</w:t>
      </w:r>
    </w:p>
    <w:p w14:paraId="0707DAC3" w14:textId="77777777" w:rsidR="009E28C8" w:rsidRDefault="00000000">
      <w:pPr>
        <w:keepNext/>
        <w:keepLines/>
        <w:numPr>
          <w:ilvl w:val="0"/>
          <w:numId w:val="3"/>
        </w:numPr>
        <w:spacing w:after="0"/>
      </w:pPr>
      <w:r>
        <w:rPr>
          <w:rFonts w:ascii="Times New Roman"/>
          <w:sz w:val="24"/>
        </w:rPr>
        <w:t>false</w:t>
      </w:r>
    </w:p>
    <w:p w14:paraId="53600D88" w14:textId="77777777" w:rsidR="009E28C8" w:rsidRDefault="00000000">
      <w:pPr>
        <w:keepLines/>
        <w:spacing w:after="0"/>
      </w:pPr>
      <w:r>
        <w:rPr>
          <w:rFonts w:ascii="Times New Roman"/>
          <w:sz w:val="24"/>
        </w:rPr>
        <w:br/>
      </w:r>
    </w:p>
    <w:p w14:paraId="26F3F812" w14:textId="77777777" w:rsidR="009E28C8" w:rsidRDefault="00000000">
      <w:pPr>
        <w:keepNext/>
        <w:keepLines/>
        <w:numPr>
          <w:ilvl w:val="0"/>
          <w:numId w:val="1"/>
        </w:numPr>
        <w:spacing w:after="0"/>
      </w:pPr>
      <w:r>
        <w:rPr>
          <w:rFonts w:ascii="Times New Roman"/>
          <w:color w:val="000000"/>
          <w:sz w:val="24"/>
        </w:rPr>
        <w:t>Operations management tools can be applied to ensure that resources are used as efficiently as possible.</w:t>
      </w:r>
    </w:p>
    <w:p w14:paraId="78807FF6" w14:textId="77777777" w:rsidR="009E28C8" w:rsidRDefault="00000000">
      <w:pPr>
        <w:keepNext/>
        <w:keepLines/>
        <w:numPr>
          <w:ilvl w:val="0"/>
          <w:numId w:val="3"/>
        </w:numPr>
        <w:spacing w:after="0"/>
      </w:pPr>
      <w:r>
        <w:rPr>
          <w:rFonts w:ascii="Times New Roman"/>
          <w:sz w:val="24"/>
        </w:rPr>
        <w:t>true</w:t>
      </w:r>
    </w:p>
    <w:p w14:paraId="74B9EDC2" w14:textId="77777777" w:rsidR="009E28C8" w:rsidRDefault="00000000">
      <w:pPr>
        <w:keepNext/>
        <w:keepLines/>
        <w:numPr>
          <w:ilvl w:val="0"/>
          <w:numId w:val="3"/>
        </w:numPr>
        <w:spacing w:after="0"/>
      </w:pPr>
      <w:r>
        <w:rPr>
          <w:rFonts w:ascii="Times New Roman"/>
          <w:sz w:val="24"/>
        </w:rPr>
        <w:t>false</w:t>
      </w:r>
    </w:p>
    <w:p w14:paraId="1BE3332D" w14:textId="77777777" w:rsidR="009E28C8" w:rsidRDefault="00000000">
      <w:pPr>
        <w:keepLines/>
        <w:spacing w:after="0"/>
      </w:pPr>
      <w:r>
        <w:rPr>
          <w:rFonts w:ascii="Times New Roman"/>
          <w:sz w:val="24"/>
        </w:rPr>
        <w:br/>
      </w:r>
    </w:p>
    <w:p w14:paraId="762EF706" w14:textId="77777777" w:rsidR="009E28C8" w:rsidRDefault="00000000">
      <w:pPr>
        <w:keepNext/>
        <w:keepLines/>
        <w:numPr>
          <w:ilvl w:val="0"/>
          <w:numId w:val="1"/>
        </w:numPr>
        <w:spacing w:after="0"/>
      </w:pPr>
      <w:r>
        <w:rPr>
          <w:rFonts w:ascii="Times New Roman"/>
          <w:color w:val="000000"/>
          <w:sz w:val="24"/>
        </w:rPr>
        <w:t>Operations management tools can be used to redesign or restructure business operations so that a firm can improve performance along multiple dimensions simultaneously.</w:t>
      </w:r>
    </w:p>
    <w:p w14:paraId="02C78B6F" w14:textId="77777777" w:rsidR="009E28C8" w:rsidRDefault="00000000">
      <w:pPr>
        <w:keepNext/>
        <w:keepLines/>
        <w:numPr>
          <w:ilvl w:val="0"/>
          <w:numId w:val="3"/>
        </w:numPr>
        <w:spacing w:after="0"/>
      </w:pPr>
      <w:r>
        <w:rPr>
          <w:rFonts w:ascii="Times New Roman"/>
          <w:sz w:val="24"/>
        </w:rPr>
        <w:t>true</w:t>
      </w:r>
    </w:p>
    <w:p w14:paraId="3C3CC451" w14:textId="77777777" w:rsidR="009E28C8" w:rsidRDefault="00000000">
      <w:pPr>
        <w:keepNext/>
        <w:keepLines/>
        <w:numPr>
          <w:ilvl w:val="0"/>
          <w:numId w:val="3"/>
        </w:numPr>
        <w:spacing w:after="0"/>
      </w:pPr>
      <w:r>
        <w:rPr>
          <w:rFonts w:ascii="Times New Roman"/>
          <w:sz w:val="24"/>
        </w:rPr>
        <w:t>false</w:t>
      </w:r>
    </w:p>
    <w:p w14:paraId="02442A9A" w14:textId="77777777" w:rsidR="009E28C8" w:rsidRDefault="00000000">
      <w:pPr>
        <w:keepLines/>
        <w:spacing w:after="0"/>
      </w:pPr>
      <w:r>
        <w:rPr>
          <w:rFonts w:ascii="Times New Roman"/>
          <w:sz w:val="24"/>
        </w:rPr>
        <w:br/>
      </w:r>
    </w:p>
    <w:p w14:paraId="0C2311E4" w14:textId="77777777" w:rsidR="009E28C8" w:rsidRDefault="00000000">
      <w:pPr>
        <w:keepNext/>
        <w:keepLines/>
        <w:numPr>
          <w:ilvl w:val="0"/>
          <w:numId w:val="1"/>
        </w:numPr>
        <w:spacing w:after="0"/>
      </w:pPr>
      <w:r>
        <w:rPr>
          <w:rFonts w:ascii="Times New Roman"/>
          <w:color w:val="000000"/>
          <w:sz w:val="24"/>
        </w:rPr>
        <w:t>The first use of operations management is to ensure that use of organizational resources is minimized on all key operational dimensions.</w:t>
      </w:r>
    </w:p>
    <w:p w14:paraId="3872174C" w14:textId="77777777" w:rsidR="009E28C8" w:rsidRDefault="00000000">
      <w:pPr>
        <w:keepNext/>
        <w:keepLines/>
        <w:numPr>
          <w:ilvl w:val="0"/>
          <w:numId w:val="3"/>
        </w:numPr>
        <w:spacing w:after="0"/>
      </w:pPr>
      <w:r>
        <w:rPr>
          <w:rFonts w:ascii="Times New Roman"/>
          <w:sz w:val="24"/>
        </w:rPr>
        <w:t>true</w:t>
      </w:r>
    </w:p>
    <w:p w14:paraId="0BF48350" w14:textId="77777777" w:rsidR="009E28C8" w:rsidRDefault="00000000">
      <w:pPr>
        <w:keepNext/>
        <w:keepLines/>
        <w:numPr>
          <w:ilvl w:val="0"/>
          <w:numId w:val="3"/>
        </w:numPr>
        <w:spacing w:after="0"/>
      </w:pPr>
      <w:r>
        <w:rPr>
          <w:rFonts w:ascii="Times New Roman"/>
          <w:sz w:val="24"/>
        </w:rPr>
        <w:t>false</w:t>
      </w:r>
    </w:p>
    <w:p w14:paraId="3E5E4DE8" w14:textId="77777777" w:rsidR="009E28C8" w:rsidRDefault="00000000">
      <w:pPr>
        <w:keepLines/>
        <w:spacing w:after="0"/>
      </w:pPr>
      <w:r>
        <w:rPr>
          <w:rFonts w:ascii="Times New Roman"/>
          <w:sz w:val="24"/>
        </w:rPr>
        <w:br/>
      </w:r>
    </w:p>
    <w:p w14:paraId="42DF9FD0" w14:textId="77777777" w:rsidR="009E28C8" w:rsidRDefault="00000000">
      <w:pPr>
        <w:keepNext/>
        <w:keepLines/>
        <w:numPr>
          <w:ilvl w:val="0"/>
          <w:numId w:val="1"/>
        </w:numPr>
        <w:spacing w:after="0"/>
      </w:pPr>
      <w:r>
        <w:rPr>
          <w:rFonts w:ascii="Times New Roman"/>
          <w:color w:val="000000"/>
          <w:sz w:val="24"/>
        </w:rPr>
        <w:t>The second use of operations management is to find the optimal balance between competing business objectives in order to enhance profitability.</w:t>
      </w:r>
    </w:p>
    <w:p w14:paraId="1802C2EF" w14:textId="77777777" w:rsidR="009E28C8" w:rsidRDefault="00000000">
      <w:pPr>
        <w:keepNext/>
        <w:keepLines/>
        <w:numPr>
          <w:ilvl w:val="0"/>
          <w:numId w:val="3"/>
        </w:numPr>
        <w:spacing w:after="0"/>
      </w:pPr>
      <w:r>
        <w:rPr>
          <w:rFonts w:ascii="Times New Roman"/>
          <w:sz w:val="24"/>
        </w:rPr>
        <w:t>true</w:t>
      </w:r>
    </w:p>
    <w:p w14:paraId="3CFD1288" w14:textId="77777777" w:rsidR="009E28C8" w:rsidRDefault="00000000">
      <w:pPr>
        <w:keepNext/>
        <w:keepLines/>
        <w:numPr>
          <w:ilvl w:val="0"/>
          <w:numId w:val="3"/>
        </w:numPr>
        <w:spacing w:after="0"/>
      </w:pPr>
      <w:r>
        <w:rPr>
          <w:rFonts w:ascii="Times New Roman"/>
          <w:sz w:val="24"/>
        </w:rPr>
        <w:t>false</w:t>
      </w:r>
    </w:p>
    <w:p w14:paraId="53BCBEBA" w14:textId="77777777" w:rsidR="009E28C8" w:rsidRDefault="00000000">
      <w:pPr>
        <w:keepLines/>
        <w:spacing w:after="0"/>
      </w:pPr>
      <w:r>
        <w:rPr>
          <w:rFonts w:ascii="Times New Roman"/>
          <w:sz w:val="24"/>
        </w:rPr>
        <w:br/>
      </w:r>
    </w:p>
    <w:p w14:paraId="0AEDBED0" w14:textId="77777777" w:rsidR="009E28C8" w:rsidRDefault="00000000">
      <w:pPr>
        <w:keepNext/>
        <w:keepLines/>
        <w:numPr>
          <w:ilvl w:val="0"/>
          <w:numId w:val="1"/>
        </w:numPr>
        <w:spacing w:after="0"/>
      </w:pPr>
      <w:r>
        <w:rPr>
          <w:rFonts w:ascii="Times New Roman"/>
          <w:color w:val="000000"/>
          <w:sz w:val="24"/>
        </w:rPr>
        <w:lastRenderedPageBreak/>
        <w:t>The third use of operations management tools is to fundamentally question the design of the current system itself.</w:t>
      </w:r>
    </w:p>
    <w:p w14:paraId="5DBDF1D9" w14:textId="77777777" w:rsidR="009E28C8" w:rsidRDefault="00000000">
      <w:pPr>
        <w:keepNext/>
        <w:keepLines/>
        <w:numPr>
          <w:ilvl w:val="0"/>
          <w:numId w:val="3"/>
        </w:numPr>
        <w:spacing w:after="0"/>
      </w:pPr>
      <w:r>
        <w:rPr>
          <w:rFonts w:ascii="Times New Roman"/>
          <w:sz w:val="24"/>
        </w:rPr>
        <w:t>true</w:t>
      </w:r>
    </w:p>
    <w:p w14:paraId="5AF40C30" w14:textId="77777777" w:rsidR="009E28C8" w:rsidRDefault="00000000">
      <w:pPr>
        <w:keepNext/>
        <w:keepLines/>
        <w:numPr>
          <w:ilvl w:val="0"/>
          <w:numId w:val="3"/>
        </w:numPr>
        <w:spacing w:after="0"/>
      </w:pPr>
      <w:r>
        <w:rPr>
          <w:rFonts w:ascii="Times New Roman"/>
          <w:sz w:val="24"/>
        </w:rPr>
        <w:t>false</w:t>
      </w:r>
    </w:p>
    <w:p w14:paraId="5F847F07" w14:textId="77777777" w:rsidR="009E28C8" w:rsidRDefault="00000000">
      <w:pPr>
        <w:keepLines/>
        <w:spacing w:after="0"/>
      </w:pPr>
      <w:r>
        <w:rPr>
          <w:rFonts w:ascii="Times New Roman"/>
          <w:sz w:val="24"/>
        </w:rPr>
        <w:br/>
      </w:r>
    </w:p>
    <w:p w14:paraId="790A1777" w14:textId="77777777" w:rsidR="009E28C8" w:rsidRDefault="00000000">
      <w:pPr>
        <w:keepNext/>
        <w:keepLines/>
        <w:numPr>
          <w:ilvl w:val="0"/>
          <w:numId w:val="1"/>
        </w:numPr>
        <w:spacing w:after="0"/>
      </w:pPr>
      <w:r>
        <w:rPr>
          <w:rFonts w:ascii="Times New Roman"/>
          <w:color w:val="000000"/>
          <w:sz w:val="24"/>
        </w:rPr>
        <w:t>A qualitative strategy refers to a guiding principle for increasing operational flexibility and enhancing customer service.</w:t>
      </w:r>
    </w:p>
    <w:p w14:paraId="13332DF7" w14:textId="77777777" w:rsidR="009E28C8" w:rsidRDefault="00000000">
      <w:pPr>
        <w:keepNext/>
        <w:keepLines/>
        <w:numPr>
          <w:ilvl w:val="0"/>
          <w:numId w:val="3"/>
        </w:numPr>
        <w:spacing w:after="0"/>
      </w:pPr>
      <w:r>
        <w:rPr>
          <w:rFonts w:ascii="Times New Roman"/>
          <w:sz w:val="24"/>
        </w:rPr>
        <w:t>true</w:t>
      </w:r>
    </w:p>
    <w:p w14:paraId="2D77086A" w14:textId="77777777" w:rsidR="009E28C8" w:rsidRDefault="00000000">
      <w:pPr>
        <w:keepNext/>
        <w:keepLines/>
        <w:numPr>
          <w:ilvl w:val="0"/>
          <w:numId w:val="3"/>
        </w:numPr>
        <w:spacing w:after="0"/>
      </w:pPr>
      <w:r>
        <w:rPr>
          <w:rFonts w:ascii="Times New Roman"/>
          <w:sz w:val="24"/>
        </w:rPr>
        <w:t>false</w:t>
      </w:r>
    </w:p>
    <w:p w14:paraId="4A8AA060" w14:textId="77777777" w:rsidR="009E28C8" w:rsidRDefault="00000000">
      <w:pPr>
        <w:keepLines/>
        <w:spacing w:after="0"/>
      </w:pPr>
      <w:r>
        <w:rPr>
          <w:rFonts w:ascii="Times New Roman"/>
          <w:sz w:val="24"/>
        </w:rPr>
        <w:br/>
      </w:r>
    </w:p>
    <w:p w14:paraId="433762DC" w14:textId="77777777" w:rsidR="009E28C8" w:rsidRDefault="00000000">
      <w:pPr>
        <w:keepNext/>
        <w:keepLines/>
        <w:numPr>
          <w:ilvl w:val="0"/>
          <w:numId w:val="1"/>
        </w:numPr>
        <w:spacing w:after="0"/>
      </w:pPr>
      <w:r>
        <w:rPr>
          <w:rFonts w:ascii="Times New Roman"/>
          <w:color w:val="000000"/>
          <w:sz w:val="24"/>
        </w:rPr>
        <w:t>A central premise in economics is to match __________ and __________.</w:t>
      </w:r>
    </w:p>
    <w:p w14:paraId="3ED85F8C" w14:textId="77777777" w:rsidR="009E28C8" w:rsidRDefault="00000000">
      <w:pPr>
        <w:keepNext/>
        <w:keepLines/>
        <w:numPr>
          <w:ilvl w:val="7"/>
          <w:numId w:val="1"/>
        </w:numPr>
        <w:spacing w:after="0"/>
      </w:pPr>
      <w:r>
        <w:rPr>
          <w:rFonts w:ascii="Times New Roman"/>
          <w:color w:val="000000"/>
          <w:sz w:val="24"/>
        </w:rPr>
        <w:t>strategy; structure</w:t>
      </w:r>
    </w:p>
    <w:p w14:paraId="0DD65E98" w14:textId="77777777" w:rsidR="009E28C8" w:rsidRDefault="00000000">
      <w:pPr>
        <w:keepNext/>
        <w:keepLines/>
        <w:numPr>
          <w:ilvl w:val="7"/>
          <w:numId w:val="1"/>
        </w:numPr>
        <w:spacing w:after="0"/>
      </w:pPr>
      <w:r>
        <w:rPr>
          <w:rFonts w:ascii="Times New Roman"/>
          <w:color w:val="000000"/>
          <w:sz w:val="24"/>
        </w:rPr>
        <w:t>costs; profits</w:t>
      </w:r>
    </w:p>
    <w:p w14:paraId="73F7B3CC" w14:textId="77777777" w:rsidR="009E28C8" w:rsidRDefault="00000000">
      <w:pPr>
        <w:keepNext/>
        <w:keepLines/>
        <w:numPr>
          <w:ilvl w:val="7"/>
          <w:numId w:val="1"/>
        </w:numPr>
        <w:spacing w:after="0"/>
      </w:pPr>
      <w:r>
        <w:rPr>
          <w:rFonts w:ascii="Times New Roman"/>
          <w:color w:val="000000"/>
          <w:sz w:val="24"/>
        </w:rPr>
        <w:t>supply; demand</w:t>
      </w:r>
    </w:p>
    <w:p w14:paraId="00B99D5D" w14:textId="77777777" w:rsidR="009E28C8" w:rsidRDefault="00000000">
      <w:pPr>
        <w:keepNext/>
        <w:keepLines/>
        <w:numPr>
          <w:ilvl w:val="7"/>
          <w:numId w:val="1"/>
        </w:numPr>
        <w:spacing w:after="0"/>
      </w:pPr>
      <w:r>
        <w:rPr>
          <w:rFonts w:ascii="Times New Roman"/>
          <w:color w:val="000000"/>
          <w:sz w:val="24"/>
        </w:rPr>
        <w:t>efficiency; effectiveness</w:t>
      </w:r>
    </w:p>
    <w:p w14:paraId="6BD69CD3" w14:textId="77777777" w:rsidR="009E28C8" w:rsidRDefault="00000000">
      <w:pPr>
        <w:keepNext/>
        <w:keepLines/>
        <w:numPr>
          <w:ilvl w:val="7"/>
          <w:numId w:val="1"/>
        </w:numPr>
        <w:spacing w:after="0"/>
      </w:pPr>
      <w:r>
        <w:rPr>
          <w:rFonts w:ascii="Times New Roman"/>
          <w:color w:val="000000"/>
          <w:sz w:val="24"/>
        </w:rPr>
        <w:t>processes; outcomes</w:t>
      </w:r>
    </w:p>
    <w:p w14:paraId="234B32A8" w14:textId="77777777" w:rsidR="009E28C8" w:rsidRDefault="00000000">
      <w:pPr>
        <w:keepLines/>
        <w:spacing w:after="0"/>
      </w:pPr>
      <w:r>
        <w:rPr>
          <w:rFonts w:ascii="Times New Roman"/>
          <w:sz w:val="24"/>
        </w:rPr>
        <w:br/>
      </w:r>
    </w:p>
    <w:p w14:paraId="16E31A8B" w14:textId="77777777" w:rsidR="009E28C8" w:rsidRDefault="00000000">
      <w:pPr>
        <w:keepNext/>
        <w:keepLines/>
        <w:numPr>
          <w:ilvl w:val="0"/>
          <w:numId w:val="1"/>
        </w:numPr>
        <w:spacing w:after="0"/>
      </w:pPr>
      <w:r>
        <w:rPr>
          <w:rFonts w:ascii="Times New Roman"/>
          <w:color w:val="000000"/>
          <w:sz w:val="24"/>
        </w:rPr>
        <w:t>From the perspective of managers, excess demand is viewed as being associated with</w:t>
      </w:r>
    </w:p>
    <w:p w14:paraId="217E133A" w14:textId="77777777" w:rsidR="009E28C8" w:rsidRDefault="00000000">
      <w:pPr>
        <w:keepNext/>
        <w:keepLines/>
        <w:numPr>
          <w:ilvl w:val="7"/>
          <w:numId w:val="1"/>
        </w:numPr>
        <w:spacing w:after="0"/>
      </w:pPr>
      <w:r>
        <w:rPr>
          <w:rFonts w:ascii="Times New Roman"/>
          <w:color w:val="000000"/>
          <w:sz w:val="24"/>
        </w:rPr>
        <w:t>loss of revenue.</w:t>
      </w:r>
    </w:p>
    <w:p w14:paraId="7CB44B8B" w14:textId="77777777" w:rsidR="009E28C8" w:rsidRDefault="00000000">
      <w:pPr>
        <w:keepNext/>
        <w:keepLines/>
        <w:numPr>
          <w:ilvl w:val="7"/>
          <w:numId w:val="1"/>
        </w:numPr>
        <w:spacing w:after="0"/>
      </w:pPr>
      <w:r>
        <w:rPr>
          <w:rFonts w:ascii="Times New Roman"/>
          <w:color w:val="000000"/>
          <w:sz w:val="24"/>
        </w:rPr>
        <w:t>increased revenue.</w:t>
      </w:r>
    </w:p>
    <w:p w14:paraId="2BC30B88" w14:textId="77777777" w:rsidR="009E28C8" w:rsidRDefault="00000000">
      <w:pPr>
        <w:keepNext/>
        <w:keepLines/>
        <w:numPr>
          <w:ilvl w:val="7"/>
          <w:numId w:val="1"/>
        </w:numPr>
        <w:spacing w:after="0"/>
      </w:pPr>
      <w:r>
        <w:rPr>
          <w:rFonts w:ascii="Times New Roman"/>
          <w:color w:val="000000"/>
          <w:sz w:val="24"/>
        </w:rPr>
        <w:t>increased profits.</w:t>
      </w:r>
    </w:p>
    <w:p w14:paraId="749E39F1" w14:textId="77777777" w:rsidR="009E28C8" w:rsidRDefault="00000000">
      <w:pPr>
        <w:keepNext/>
        <w:keepLines/>
        <w:numPr>
          <w:ilvl w:val="7"/>
          <w:numId w:val="1"/>
        </w:numPr>
        <w:spacing w:after="0"/>
      </w:pPr>
      <w:r>
        <w:rPr>
          <w:rFonts w:ascii="Times New Roman"/>
          <w:color w:val="000000"/>
          <w:sz w:val="24"/>
        </w:rPr>
        <w:t>reduced productivity.</w:t>
      </w:r>
    </w:p>
    <w:p w14:paraId="7521D513" w14:textId="77777777" w:rsidR="009E28C8" w:rsidRDefault="00000000">
      <w:pPr>
        <w:keepNext/>
        <w:keepLines/>
        <w:numPr>
          <w:ilvl w:val="7"/>
          <w:numId w:val="1"/>
        </w:numPr>
        <w:spacing w:after="0"/>
      </w:pPr>
      <w:r>
        <w:rPr>
          <w:rFonts w:ascii="Times New Roman"/>
          <w:color w:val="000000"/>
          <w:sz w:val="24"/>
        </w:rPr>
        <w:t>increase efficiency.</w:t>
      </w:r>
    </w:p>
    <w:p w14:paraId="2DF823ED" w14:textId="77777777" w:rsidR="009E28C8" w:rsidRDefault="00000000">
      <w:pPr>
        <w:keepLines/>
        <w:spacing w:after="0"/>
      </w:pPr>
      <w:r>
        <w:rPr>
          <w:rFonts w:ascii="Times New Roman"/>
          <w:sz w:val="24"/>
        </w:rPr>
        <w:br/>
      </w:r>
    </w:p>
    <w:p w14:paraId="238715D6" w14:textId="77777777" w:rsidR="009E28C8" w:rsidRDefault="00000000">
      <w:pPr>
        <w:keepNext/>
        <w:keepLines/>
        <w:numPr>
          <w:ilvl w:val="0"/>
          <w:numId w:val="1"/>
        </w:numPr>
        <w:spacing w:after="0"/>
      </w:pPr>
      <w:r>
        <w:rPr>
          <w:rFonts w:ascii="Times New Roman"/>
          <w:color w:val="000000"/>
          <w:sz w:val="24"/>
        </w:rPr>
        <w:t>From the perspective of managers, excess supply is viewed as being associated with</w:t>
      </w:r>
    </w:p>
    <w:p w14:paraId="105D8B50" w14:textId="77777777" w:rsidR="009E28C8" w:rsidRDefault="00000000">
      <w:pPr>
        <w:keepNext/>
        <w:keepLines/>
        <w:numPr>
          <w:ilvl w:val="7"/>
          <w:numId w:val="1"/>
        </w:numPr>
        <w:spacing w:after="0"/>
      </w:pPr>
      <w:r>
        <w:rPr>
          <w:rFonts w:ascii="Times New Roman"/>
          <w:color w:val="000000"/>
          <w:sz w:val="24"/>
        </w:rPr>
        <w:t>loss of revenue.</w:t>
      </w:r>
    </w:p>
    <w:p w14:paraId="6FB623FF" w14:textId="77777777" w:rsidR="009E28C8" w:rsidRDefault="00000000">
      <w:pPr>
        <w:keepNext/>
        <w:keepLines/>
        <w:numPr>
          <w:ilvl w:val="7"/>
          <w:numId w:val="1"/>
        </w:numPr>
        <w:spacing w:after="0"/>
      </w:pPr>
      <w:r>
        <w:rPr>
          <w:rFonts w:ascii="Times New Roman"/>
          <w:color w:val="000000"/>
          <w:sz w:val="24"/>
        </w:rPr>
        <w:t>wasted resources.</w:t>
      </w:r>
    </w:p>
    <w:p w14:paraId="398FE6B9" w14:textId="77777777" w:rsidR="009E28C8" w:rsidRDefault="00000000">
      <w:pPr>
        <w:keepNext/>
        <w:keepLines/>
        <w:numPr>
          <w:ilvl w:val="7"/>
          <w:numId w:val="1"/>
        </w:numPr>
        <w:spacing w:after="0"/>
      </w:pPr>
      <w:r>
        <w:rPr>
          <w:rFonts w:ascii="Times New Roman"/>
          <w:color w:val="000000"/>
          <w:sz w:val="24"/>
        </w:rPr>
        <w:t>increased profits.</w:t>
      </w:r>
    </w:p>
    <w:p w14:paraId="60930F10" w14:textId="77777777" w:rsidR="009E28C8" w:rsidRDefault="00000000">
      <w:pPr>
        <w:keepNext/>
        <w:keepLines/>
        <w:numPr>
          <w:ilvl w:val="7"/>
          <w:numId w:val="1"/>
        </w:numPr>
        <w:spacing w:after="0"/>
      </w:pPr>
      <w:r>
        <w:rPr>
          <w:rFonts w:ascii="Times New Roman"/>
          <w:color w:val="000000"/>
          <w:sz w:val="24"/>
        </w:rPr>
        <w:t>reduced productivity.</w:t>
      </w:r>
    </w:p>
    <w:p w14:paraId="04B5BA13" w14:textId="77777777" w:rsidR="009E28C8" w:rsidRDefault="00000000">
      <w:pPr>
        <w:keepNext/>
        <w:keepLines/>
        <w:numPr>
          <w:ilvl w:val="7"/>
          <w:numId w:val="1"/>
        </w:numPr>
        <w:spacing w:after="0"/>
      </w:pPr>
      <w:r>
        <w:rPr>
          <w:rFonts w:ascii="Times New Roman"/>
          <w:color w:val="000000"/>
          <w:sz w:val="24"/>
        </w:rPr>
        <w:t>increased efficiency.</w:t>
      </w:r>
    </w:p>
    <w:p w14:paraId="4AB01589" w14:textId="77777777" w:rsidR="009E28C8" w:rsidRDefault="00000000">
      <w:pPr>
        <w:keepLines/>
        <w:spacing w:after="0"/>
      </w:pPr>
      <w:r>
        <w:rPr>
          <w:rFonts w:ascii="Times New Roman"/>
          <w:sz w:val="24"/>
        </w:rPr>
        <w:br/>
      </w:r>
    </w:p>
    <w:p w14:paraId="6037102B" w14:textId="77777777" w:rsidR="009E28C8" w:rsidRDefault="00000000">
      <w:pPr>
        <w:keepNext/>
        <w:keepLines/>
        <w:numPr>
          <w:ilvl w:val="0"/>
          <w:numId w:val="1"/>
        </w:numPr>
        <w:spacing w:after="0"/>
      </w:pPr>
      <w:r>
        <w:rPr>
          <w:rFonts w:ascii="Times New Roman"/>
          <w:color w:val="000000"/>
          <w:sz w:val="24"/>
        </w:rPr>
        <w:lastRenderedPageBreak/>
        <w:t>Reasons why matching supply and demand is so difficult include</w:t>
      </w:r>
    </w:p>
    <w:p w14:paraId="3B7434F0" w14:textId="77777777" w:rsidR="009E28C8" w:rsidRDefault="00000000">
      <w:pPr>
        <w:keepNext/>
        <w:keepLines/>
        <w:numPr>
          <w:ilvl w:val="7"/>
          <w:numId w:val="1"/>
        </w:numPr>
        <w:spacing w:after="0"/>
      </w:pPr>
      <w:r>
        <w:rPr>
          <w:rFonts w:ascii="Times New Roman"/>
          <w:color w:val="000000"/>
          <w:sz w:val="24"/>
        </w:rPr>
        <w:t>demand can vary in predictable ways.</w:t>
      </w:r>
    </w:p>
    <w:p w14:paraId="741FA391" w14:textId="77777777" w:rsidR="009E28C8" w:rsidRDefault="00000000">
      <w:pPr>
        <w:keepNext/>
        <w:keepLines/>
        <w:numPr>
          <w:ilvl w:val="7"/>
          <w:numId w:val="1"/>
        </w:numPr>
        <w:spacing w:after="0"/>
      </w:pPr>
      <w:r>
        <w:rPr>
          <w:rFonts w:ascii="Times New Roman"/>
          <w:color w:val="000000"/>
          <w:sz w:val="24"/>
        </w:rPr>
        <w:t>demand can vary in unpredictable ways.</w:t>
      </w:r>
    </w:p>
    <w:p w14:paraId="7CD2DD58" w14:textId="77777777" w:rsidR="009E28C8" w:rsidRDefault="00000000">
      <w:pPr>
        <w:keepNext/>
        <w:keepLines/>
        <w:numPr>
          <w:ilvl w:val="7"/>
          <w:numId w:val="1"/>
        </w:numPr>
        <w:spacing w:after="0"/>
      </w:pPr>
      <w:r>
        <w:rPr>
          <w:rFonts w:ascii="Times New Roman"/>
          <w:color w:val="000000"/>
          <w:sz w:val="24"/>
        </w:rPr>
        <w:t>supply is inflexible.</w:t>
      </w:r>
    </w:p>
    <w:p w14:paraId="408279EC" w14:textId="77777777" w:rsidR="009E28C8" w:rsidRDefault="00000000">
      <w:pPr>
        <w:keepNext/>
        <w:keepLines/>
        <w:numPr>
          <w:ilvl w:val="7"/>
          <w:numId w:val="1"/>
        </w:numPr>
        <w:spacing w:after="0"/>
      </w:pPr>
      <w:r>
        <w:rPr>
          <w:rFonts w:ascii="Times New Roman"/>
          <w:color w:val="000000"/>
          <w:sz w:val="24"/>
        </w:rPr>
        <w:t>shifting resources across time and locations is costly.</w:t>
      </w:r>
    </w:p>
    <w:p w14:paraId="688C1D70" w14:textId="77777777" w:rsidR="009E28C8" w:rsidRDefault="00000000">
      <w:pPr>
        <w:keepNext/>
        <w:keepLines/>
        <w:numPr>
          <w:ilvl w:val="7"/>
          <w:numId w:val="1"/>
        </w:numPr>
        <w:spacing w:after="0"/>
      </w:pPr>
      <w:r>
        <w:rPr>
          <w:rFonts w:ascii="Times New Roman"/>
          <w:color w:val="000000"/>
          <w:sz w:val="24"/>
        </w:rPr>
        <w:t>demand can vary predictably and unpredictably; supply is inflexible; and resources shift across time and location making it costly.</w:t>
      </w:r>
    </w:p>
    <w:p w14:paraId="62522F32" w14:textId="77777777" w:rsidR="009E28C8" w:rsidRDefault="00000000">
      <w:pPr>
        <w:keepLines/>
        <w:spacing w:after="0"/>
      </w:pPr>
      <w:r>
        <w:rPr>
          <w:rFonts w:ascii="Times New Roman"/>
          <w:sz w:val="24"/>
        </w:rPr>
        <w:br/>
      </w:r>
    </w:p>
    <w:p w14:paraId="05E98562" w14:textId="77777777" w:rsidR="009E28C8" w:rsidRDefault="00000000">
      <w:pPr>
        <w:keepNext/>
        <w:keepLines/>
        <w:numPr>
          <w:ilvl w:val="0"/>
          <w:numId w:val="1"/>
        </w:numPr>
        <w:spacing w:after="0"/>
      </w:pPr>
      <w:r>
        <w:rPr>
          <w:rFonts w:ascii="Times New Roman"/>
          <w:color w:val="000000"/>
          <w:sz w:val="24"/>
        </w:rPr>
        <w:t>Improvements in firm profitability can be achieved</w:t>
      </w:r>
    </w:p>
    <w:p w14:paraId="6AAEA983" w14:textId="77777777" w:rsidR="009E28C8" w:rsidRDefault="00000000">
      <w:pPr>
        <w:keepNext/>
        <w:keepLines/>
        <w:numPr>
          <w:ilvl w:val="7"/>
          <w:numId w:val="1"/>
        </w:numPr>
        <w:spacing w:after="0"/>
      </w:pPr>
      <w:r>
        <w:rPr>
          <w:rFonts w:ascii="Times New Roman"/>
          <w:color w:val="000000"/>
          <w:sz w:val="24"/>
        </w:rPr>
        <w:t>only through a fundamental redesign of a firm</w:t>
      </w:r>
      <w:r>
        <w:rPr>
          <w:rFonts w:ascii="Times New Roman"/>
          <w:color w:val="000000"/>
          <w:sz w:val="24"/>
        </w:rPr>
        <w:t>’</w:t>
      </w:r>
      <w:r>
        <w:rPr>
          <w:rFonts w:ascii="Times New Roman"/>
          <w:color w:val="000000"/>
          <w:sz w:val="24"/>
        </w:rPr>
        <w:t>s operations.</w:t>
      </w:r>
    </w:p>
    <w:p w14:paraId="49A9E72C" w14:textId="77777777" w:rsidR="009E28C8" w:rsidRDefault="00000000">
      <w:pPr>
        <w:keepNext/>
        <w:keepLines/>
        <w:numPr>
          <w:ilvl w:val="7"/>
          <w:numId w:val="1"/>
        </w:numPr>
        <w:spacing w:after="0"/>
      </w:pPr>
      <w:r>
        <w:rPr>
          <w:rFonts w:ascii="Times New Roman"/>
          <w:color w:val="000000"/>
          <w:sz w:val="24"/>
        </w:rPr>
        <w:t>only through significant enhancements in efficiency.</w:t>
      </w:r>
    </w:p>
    <w:p w14:paraId="161661FF" w14:textId="77777777" w:rsidR="009E28C8" w:rsidRDefault="00000000">
      <w:pPr>
        <w:keepNext/>
        <w:keepLines/>
        <w:numPr>
          <w:ilvl w:val="7"/>
          <w:numId w:val="1"/>
        </w:numPr>
        <w:spacing w:after="0"/>
      </w:pPr>
      <w:r>
        <w:rPr>
          <w:rFonts w:ascii="Times New Roman"/>
          <w:color w:val="000000"/>
          <w:sz w:val="24"/>
        </w:rPr>
        <w:t>only through significant reductions in operating costs.</w:t>
      </w:r>
    </w:p>
    <w:p w14:paraId="73BA3366" w14:textId="77777777" w:rsidR="009E28C8" w:rsidRDefault="00000000">
      <w:pPr>
        <w:keepNext/>
        <w:keepLines/>
        <w:numPr>
          <w:ilvl w:val="7"/>
          <w:numId w:val="1"/>
        </w:numPr>
        <w:spacing w:after="0"/>
      </w:pPr>
      <w:r>
        <w:rPr>
          <w:rFonts w:ascii="Times New Roman"/>
          <w:color w:val="000000"/>
          <w:sz w:val="24"/>
        </w:rPr>
        <w:t>even through minor improvements in operations.</w:t>
      </w:r>
    </w:p>
    <w:p w14:paraId="4952BFFF" w14:textId="77777777" w:rsidR="009E28C8" w:rsidRDefault="00000000">
      <w:pPr>
        <w:keepNext/>
        <w:keepLines/>
        <w:numPr>
          <w:ilvl w:val="7"/>
          <w:numId w:val="1"/>
        </w:numPr>
        <w:spacing w:after="0"/>
      </w:pPr>
      <w:r>
        <w:rPr>
          <w:rFonts w:ascii="Times New Roman"/>
          <w:color w:val="000000"/>
          <w:sz w:val="24"/>
        </w:rPr>
        <w:t>even through minor improvements in industry characteristics.</w:t>
      </w:r>
    </w:p>
    <w:p w14:paraId="069C81DE" w14:textId="77777777" w:rsidR="009E28C8" w:rsidRDefault="00000000">
      <w:pPr>
        <w:keepLines/>
        <w:spacing w:after="0"/>
      </w:pPr>
      <w:r>
        <w:rPr>
          <w:rFonts w:ascii="Times New Roman"/>
          <w:sz w:val="24"/>
        </w:rPr>
        <w:br/>
      </w:r>
    </w:p>
    <w:p w14:paraId="3D2EC829" w14:textId="77777777" w:rsidR="009E28C8" w:rsidRDefault="00000000">
      <w:pPr>
        <w:keepNext/>
        <w:keepLines/>
        <w:numPr>
          <w:ilvl w:val="0"/>
          <w:numId w:val="1"/>
        </w:numPr>
        <w:spacing w:after="0"/>
      </w:pPr>
      <w:r>
        <w:rPr>
          <w:rFonts w:ascii="Times New Roman"/>
          <w:color w:val="000000"/>
          <w:sz w:val="24"/>
        </w:rPr>
        <w:t>A mathematical procedure or equation that inputs and outputs a number that either instructs a manager on what to do or informs a manager about a relevant performance measure is called a</w:t>
      </w:r>
    </w:p>
    <w:p w14:paraId="46C1B4AC" w14:textId="77777777" w:rsidR="009E28C8" w:rsidRDefault="00000000">
      <w:pPr>
        <w:keepNext/>
        <w:keepLines/>
        <w:numPr>
          <w:ilvl w:val="7"/>
          <w:numId w:val="1"/>
        </w:numPr>
        <w:spacing w:after="0"/>
      </w:pPr>
      <w:r>
        <w:rPr>
          <w:rFonts w:ascii="Times New Roman"/>
          <w:color w:val="000000"/>
          <w:sz w:val="24"/>
        </w:rPr>
        <w:t>quantitative model.</w:t>
      </w:r>
    </w:p>
    <w:p w14:paraId="103CF3EB" w14:textId="77777777" w:rsidR="009E28C8" w:rsidRDefault="00000000">
      <w:pPr>
        <w:keepNext/>
        <w:keepLines/>
        <w:numPr>
          <w:ilvl w:val="7"/>
          <w:numId w:val="1"/>
        </w:numPr>
        <w:spacing w:after="0"/>
      </w:pPr>
      <w:r>
        <w:rPr>
          <w:rFonts w:ascii="Times New Roman"/>
          <w:color w:val="000000"/>
          <w:sz w:val="24"/>
        </w:rPr>
        <w:t>qualitative strategy.</w:t>
      </w:r>
    </w:p>
    <w:p w14:paraId="0D663226" w14:textId="77777777" w:rsidR="009E28C8" w:rsidRDefault="00000000">
      <w:pPr>
        <w:keepNext/>
        <w:keepLines/>
        <w:numPr>
          <w:ilvl w:val="7"/>
          <w:numId w:val="1"/>
        </w:numPr>
        <w:spacing w:after="0"/>
      </w:pPr>
      <w:r>
        <w:rPr>
          <w:rFonts w:ascii="Times New Roman"/>
          <w:color w:val="000000"/>
          <w:sz w:val="24"/>
        </w:rPr>
        <w:t>hybrid model.</w:t>
      </w:r>
    </w:p>
    <w:p w14:paraId="249EA2FD" w14:textId="77777777" w:rsidR="009E28C8" w:rsidRDefault="00000000">
      <w:pPr>
        <w:keepNext/>
        <w:keepLines/>
        <w:numPr>
          <w:ilvl w:val="7"/>
          <w:numId w:val="1"/>
        </w:numPr>
        <w:spacing w:after="0"/>
      </w:pPr>
      <w:r>
        <w:rPr>
          <w:rFonts w:ascii="Times New Roman"/>
          <w:color w:val="000000"/>
          <w:sz w:val="24"/>
        </w:rPr>
        <w:t>judgmental model.</w:t>
      </w:r>
    </w:p>
    <w:p w14:paraId="74DF8CD0" w14:textId="77777777" w:rsidR="009E28C8" w:rsidRDefault="00000000">
      <w:pPr>
        <w:keepNext/>
        <w:keepLines/>
        <w:numPr>
          <w:ilvl w:val="7"/>
          <w:numId w:val="1"/>
        </w:numPr>
        <w:spacing w:after="0"/>
      </w:pPr>
      <w:r>
        <w:rPr>
          <w:rFonts w:ascii="Times New Roman"/>
          <w:color w:val="000000"/>
          <w:sz w:val="24"/>
        </w:rPr>
        <w:t>perceptual model.</w:t>
      </w:r>
    </w:p>
    <w:p w14:paraId="3F29FDA6" w14:textId="77777777" w:rsidR="009E28C8" w:rsidRDefault="00000000">
      <w:pPr>
        <w:keepLines/>
        <w:spacing w:after="0"/>
      </w:pPr>
      <w:r>
        <w:rPr>
          <w:rFonts w:ascii="Times New Roman"/>
          <w:sz w:val="24"/>
        </w:rPr>
        <w:br/>
      </w:r>
    </w:p>
    <w:p w14:paraId="48F4AD55" w14:textId="77777777" w:rsidR="009E28C8" w:rsidRDefault="00000000">
      <w:pPr>
        <w:keepNext/>
        <w:keepLines/>
        <w:numPr>
          <w:ilvl w:val="0"/>
          <w:numId w:val="1"/>
        </w:numPr>
        <w:spacing w:after="0"/>
      </w:pPr>
      <w:r>
        <w:rPr>
          <w:rFonts w:ascii="Times New Roman"/>
          <w:color w:val="000000"/>
          <w:sz w:val="24"/>
        </w:rPr>
        <w:t>Guiding principles for increasing the flexibility of a firm</w:t>
      </w:r>
      <w:r>
        <w:rPr>
          <w:rFonts w:ascii="Times New Roman"/>
          <w:color w:val="000000"/>
          <w:sz w:val="24"/>
        </w:rPr>
        <w:t>’</w:t>
      </w:r>
      <w:r>
        <w:rPr>
          <w:rFonts w:ascii="Times New Roman"/>
          <w:color w:val="000000"/>
          <w:sz w:val="24"/>
        </w:rPr>
        <w:t>s production facilities, decreasing the variety of products offered, or serving customers in priority order are called</w:t>
      </w:r>
    </w:p>
    <w:p w14:paraId="6DAA8286" w14:textId="77777777" w:rsidR="009E28C8" w:rsidRDefault="00000000">
      <w:pPr>
        <w:keepNext/>
        <w:keepLines/>
        <w:numPr>
          <w:ilvl w:val="7"/>
          <w:numId w:val="1"/>
        </w:numPr>
        <w:spacing w:after="0"/>
      </w:pPr>
      <w:r>
        <w:rPr>
          <w:rFonts w:ascii="Times New Roman"/>
          <w:color w:val="000000"/>
          <w:sz w:val="24"/>
        </w:rPr>
        <w:t>quantitative model.</w:t>
      </w:r>
    </w:p>
    <w:p w14:paraId="415E370E" w14:textId="77777777" w:rsidR="009E28C8" w:rsidRDefault="00000000">
      <w:pPr>
        <w:keepNext/>
        <w:keepLines/>
        <w:numPr>
          <w:ilvl w:val="7"/>
          <w:numId w:val="1"/>
        </w:numPr>
        <w:spacing w:after="0"/>
      </w:pPr>
      <w:r>
        <w:rPr>
          <w:rFonts w:ascii="Times New Roman"/>
          <w:color w:val="000000"/>
          <w:sz w:val="24"/>
        </w:rPr>
        <w:t>qualitative strategy.</w:t>
      </w:r>
    </w:p>
    <w:p w14:paraId="5672EEF9" w14:textId="77777777" w:rsidR="009E28C8" w:rsidRDefault="00000000">
      <w:pPr>
        <w:keepNext/>
        <w:keepLines/>
        <w:numPr>
          <w:ilvl w:val="7"/>
          <w:numId w:val="1"/>
        </w:numPr>
        <w:spacing w:after="0"/>
      </w:pPr>
      <w:r>
        <w:rPr>
          <w:rFonts w:ascii="Times New Roman"/>
          <w:color w:val="000000"/>
          <w:sz w:val="24"/>
        </w:rPr>
        <w:t>hybrid model.</w:t>
      </w:r>
    </w:p>
    <w:p w14:paraId="1246ACF6" w14:textId="77777777" w:rsidR="009E28C8" w:rsidRDefault="00000000">
      <w:pPr>
        <w:keepNext/>
        <w:keepLines/>
        <w:numPr>
          <w:ilvl w:val="7"/>
          <w:numId w:val="1"/>
        </w:numPr>
        <w:spacing w:after="0"/>
      </w:pPr>
      <w:r>
        <w:rPr>
          <w:rFonts w:ascii="Times New Roman"/>
          <w:color w:val="000000"/>
          <w:sz w:val="24"/>
        </w:rPr>
        <w:t>judgmental model.</w:t>
      </w:r>
    </w:p>
    <w:p w14:paraId="3C661F6D" w14:textId="77777777" w:rsidR="009E28C8" w:rsidRDefault="00000000">
      <w:pPr>
        <w:keepNext/>
        <w:keepLines/>
        <w:numPr>
          <w:ilvl w:val="7"/>
          <w:numId w:val="1"/>
        </w:numPr>
        <w:spacing w:after="0"/>
      </w:pPr>
      <w:r>
        <w:rPr>
          <w:rFonts w:ascii="Times New Roman"/>
          <w:color w:val="000000"/>
          <w:sz w:val="24"/>
        </w:rPr>
        <w:t>perceptual.</w:t>
      </w:r>
    </w:p>
    <w:p w14:paraId="34D06C12" w14:textId="77777777" w:rsidR="009E28C8" w:rsidRDefault="00000000">
      <w:pPr>
        <w:keepLines/>
        <w:spacing w:after="0"/>
      </w:pPr>
      <w:r>
        <w:rPr>
          <w:rFonts w:ascii="Times New Roman"/>
          <w:sz w:val="24"/>
        </w:rPr>
        <w:br/>
      </w:r>
    </w:p>
    <w:p w14:paraId="3ACEAF5A" w14:textId="77777777" w:rsidR="009E28C8" w:rsidRDefault="00000000">
      <w:pPr>
        <w:keepNext/>
        <w:keepLines/>
        <w:numPr>
          <w:ilvl w:val="0"/>
          <w:numId w:val="1"/>
        </w:numPr>
        <w:spacing w:after="0"/>
      </w:pPr>
      <w:r>
        <w:rPr>
          <w:rFonts w:ascii="Times New Roman"/>
          <w:color w:val="000000"/>
          <w:sz w:val="24"/>
        </w:rPr>
        <w:lastRenderedPageBreak/>
        <w:t>Operations management tools can be used to</w:t>
      </w:r>
    </w:p>
    <w:p w14:paraId="2629EE1B" w14:textId="77777777" w:rsidR="009E28C8" w:rsidRDefault="00000000">
      <w:pPr>
        <w:keepNext/>
        <w:keepLines/>
        <w:numPr>
          <w:ilvl w:val="7"/>
          <w:numId w:val="1"/>
        </w:numPr>
        <w:spacing w:after="0"/>
      </w:pPr>
      <w:r>
        <w:rPr>
          <w:rFonts w:ascii="Times New Roman"/>
          <w:color w:val="000000"/>
          <w:sz w:val="24"/>
        </w:rPr>
        <w:t>ensure that resources are used as efficiently as possible.</w:t>
      </w:r>
    </w:p>
    <w:p w14:paraId="31A0568E" w14:textId="77777777" w:rsidR="009E28C8" w:rsidRDefault="00000000">
      <w:pPr>
        <w:keepNext/>
        <w:keepLines/>
        <w:numPr>
          <w:ilvl w:val="7"/>
          <w:numId w:val="1"/>
        </w:numPr>
        <w:spacing w:after="0"/>
      </w:pPr>
      <w:r>
        <w:rPr>
          <w:rFonts w:ascii="Times New Roman"/>
          <w:color w:val="000000"/>
          <w:sz w:val="24"/>
        </w:rPr>
        <w:t>make desirable trade-offs between competing objectives.</w:t>
      </w:r>
    </w:p>
    <w:p w14:paraId="6F2549C5" w14:textId="77777777" w:rsidR="009E28C8" w:rsidRDefault="00000000">
      <w:pPr>
        <w:keepNext/>
        <w:keepLines/>
        <w:numPr>
          <w:ilvl w:val="7"/>
          <w:numId w:val="1"/>
        </w:numPr>
        <w:spacing w:after="0"/>
      </w:pPr>
      <w:r>
        <w:rPr>
          <w:rFonts w:ascii="Times New Roman"/>
          <w:color w:val="000000"/>
          <w:sz w:val="24"/>
        </w:rPr>
        <w:t>redesign or restructure operations to improve performance along multiple dimensions simultaneously.</w:t>
      </w:r>
    </w:p>
    <w:p w14:paraId="048BEFA6" w14:textId="77777777" w:rsidR="009E28C8" w:rsidRDefault="00000000">
      <w:pPr>
        <w:keepNext/>
        <w:keepLines/>
        <w:numPr>
          <w:ilvl w:val="7"/>
          <w:numId w:val="1"/>
        </w:numPr>
        <w:spacing w:after="0"/>
      </w:pPr>
      <w:r>
        <w:rPr>
          <w:rFonts w:ascii="Times New Roman"/>
          <w:color w:val="000000"/>
          <w:sz w:val="24"/>
        </w:rPr>
        <w:t>All of the uses are correct.</w:t>
      </w:r>
    </w:p>
    <w:p w14:paraId="07756822" w14:textId="77777777" w:rsidR="009E28C8" w:rsidRDefault="00000000">
      <w:pPr>
        <w:keepNext/>
        <w:keepLines/>
        <w:numPr>
          <w:ilvl w:val="7"/>
          <w:numId w:val="1"/>
        </w:numPr>
        <w:spacing w:after="0"/>
      </w:pPr>
      <w:r>
        <w:rPr>
          <w:rFonts w:ascii="Times New Roman"/>
          <w:color w:val="000000"/>
          <w:sz w:val="24"/>
        </w:rPr>
        <w:t>None of the choices are correct.</w:t>
      </w:r>
    </w:p>
    <w:p w14:paraId="3E289600" w14:textId="77777777" w:rsidR="009E28C8" w:rsidRDefault="00000000">
      <w:pPr>
        <w:keepLines/>
        <w:spacing w:after="0"/>
      </w:pPr>
      <w:r>
        <w:rPr>
          <w:rFonts w:ascii="Times New Roman"/>
          <w:sz w:val="24"/>
        </w:rPr>
        <w:br/>
      </w:r>
    </w:p>
    <w:p w14:paraId="360F59F0" w14:textId="77777777" w:rsidR="009E28C8" w:rsidRDefault="00000000">
      <w:pPr>
        <w:keepNext/>
        <w:keepLines/>
        <w:numPr>
          <w:ilvl w:val="0"/>
          <w:numId w:val="1"/>
        </w:numPr>
        <w:spacing w:after="0"/>
      </w:pPr>
      <w:r>
        <w:rPr>
          <w:rFonts w:ascii="Times New Roman"/>
          <w:color w:val="000000"/>
          <w:sz w:val="24"/>
        </w:rPr>
        <w:t>Which of the following is the best example of a firm using operations management strategies to enhance the effectiveness of its call center?</w:t>
      </w:r>
    </w:p>
    <w:p w14:paraId="05FA2129" w14:textId="77777777" w:rsidR="009E28C8" w:rsidRDefault="00000000">
      <w:pPr>
        <w:keepNext/>
        <w:keepLines/>
        <w:numPr>
          <w:ilvl w:val="7"/>
          <w:numId w:val="1"/>
        </w:numPr>
        <w:spacing w:after="0"/>
      </w:pPr>
      <w:r>
        <w:rPr>
          <w:rFonts w:ascii="Times New Roman"/>
          <w:color w:val="000000"/>
          <w:sz w:val="24"/>
        </w:rPr>
        <w:t>The firm identifies a strategy for maximizing the quality of customer service using the fewest staff members possible.</w:t>
      </w:r>
    </w:p>
    <w:p w14:paraId="67D6D49E" w14:textId="77777777" w:rsidR="009E28C8" w:rsidRDefault="00000000">
      <w:pPr>
        <w:keepNext/>
        <w:keepLines/>
        <w:numPr>
          <w:ilvl w:val="7"/>
          <w:numId w:val="1"/>
        </w:numPr>
        <w:spacing w:after="0"/>
      </w:pPr>
      <w:r>
        <w:rPr>
          <w:rFonts w:ascii="Times New Roman"/>
          <w:color w:val="000000"/>
          <w:sz w:val="24"/>
        </w:rPr>
        <w:t>The firm updates its strategic plan.</w:t>
      </w:r>
    </w:p>
    <w:p w14:paraId="37A7B07A" w14:textId="77777777" w:rsidR="009E28C8" w:rsidRDefault="00000000">
      <w:pPr>
        <w:keepNext/>
        <w:keepLines/>
        <w:numPr>
          <w:ilvl w:val="7"/>
          <w:numId w:val="1"/>
        </w:numPr>
        <w:spacing w:after="0"/>
      </w:pPr>
      <w:r>
        <w:rPr>
          <w:rFonts w:ascii="Times New Roman"/>
          <w:color w:val="000000"/>
          <w:sz w:val="24"/>
        </w:rPr>
        <w:t>The firm provides diversity training to all of its employees.</w:t>
      </w:r>
    </w:p>
    <w:p w14:paraId="372A148F" w14:textId="77777777" w:rsidR="009E28C8" w:rsidRDefault="00000000">
      <w:pPr>
        <w:keepNext/>
        <w:keepLines/>
        <w:numPr>
          <w:ilvl w:val="7"/>
          <w:numId w:val="1"/>
        </w:numPr>
        <w:spacing w:after="0"/>
      </w:pPr>
      <w:r>
        <w:rPr>
          <w:rFonts w:ascii="Times New Roman"/>
          <w:color w:val="000000"/>
          <w:sz w:val="24"/>
        </w:rPr>
        <w:t>The firm changes its branding strategy.</w:t>
      </w:r>
    </w:p>
    <w:p w14:paraId="64637C6D" w14:textId="77777777" w:rsidR="009E28C8" w:rsidRDefault="00000000">
      <w:pPr>
        <w:keepNext/>
        <w:keepLines/>
        <w:numPr>
          <w:ilvl w:val="7"/>
          <w:numId w:val="1"/>
        </w:numPr>
        <w:spacing w:after="0"/>
      </w:pPr>
      <w:r>
        <w:rPr>
          <w:rFonts w:ascii="Times New Roman"/>
          <w:color w:val="000000"/>
          <w:sz w:val="24"/>
        </w:rPr>
        <w:t>The firm increases its hiring of IT specialists.</w:t>
      </w:r>
    </w:p>
    <w:p w14:paraId="57A95091" w14:textId="77777777" w:rsidR="009E28C8" w:rsidRDefault="00000000">
      <w:pPr>
        <w:keepLines/>
        <w:spacing w:after="0"/>
      </w:pPr>
      <w:r>
        <w:rPr>
          <w:rFonts w:ascii="Times New Roman"/>
          <w:sz w:val="24"/>
        </w:rPr>
        <w:br/>
      </w:r>
    </w:p>
    <w:p w14:paraId="1584A4E4" w14:textId="77777777" w:rsidR="009E28C8" w:rsidRDefault="00000000">
      <w:pPr>
        <w:keepNext/>
        <w:keepLines/>
        <w:numPr>
          <w:ilvl w:val="0"/>
          <w:numId w:val="1"/>
        </w:numPr>
        <w:spacing w:after="0"/>
      </w:pPr>
      <w:r>
        <w:rPr>
          <w:rFonts w:ascii="Times New Roman"/>
          <w:color w:val="000000"/>
          <w:sz w:val="24"/>
        </w:rPr>
        <w:t>Which of the following is the best example of a firm using operations management strategies to redesign its restaurant operations?</w:t>
      </w:r>
    </w:p>
    <w:p w14:paraId="1CB68CFB" w14:textId="77777777" w:rsidR="009E28C8" w:rsidRDefault="00000000">
      <w:pPr>
        <w:keepNext/>
        <w:keepLines/>
        <w:numPr>
          <w:ilvl w:val="7"/>
          <w:numId w:val="1"/>
        </w:numPr>
        <w:spacing w:after="0"/>
      </w:pPr>
      <w:r>
        <w:rPr>
          <w:rFonts w:ascii="Times New Roman"/>
          <w:color w:val="000000"/>
          <w:sz w:val="24"/>
        </w:rPr>
        <w:t>The firm reduced all prices on its menu.</w:t>
      </w:r>
    </w:p>
    <w:p w14:paraId="224B3DF8" w14:textId="77777777" w:rsidR="009E28C8" w:rsidRDefault="00000000">
      <w:pPr>
        <w:keepNext/>
        <w:keepLines/>
        <w:numPr>
          <w:ilvl w:val="7"/>
          <w:numId w:val="1"/>
        </w:numPr>
        <w:spacing w:after="0"/>
      </w:pPr>
      <w:r>
        <w:rPr>
          <w:rFonts w:ascii="Times New Roman"/>
          <w:color w:val="000000"/>
          <w:sz w:val="24"/>
        </w:rPr>
        <w:t>The firm added new items to its menu.</w:t>
      </w:r>
    </w:p>
    <w:p w14:paraId="3B952331" w14:textId="77777777" w:rsidR="009E28C8" w:rsidRDefault="00000000">
      <w:pPr>
        <w:keepNext/>
        <w:keepLines/>
        <w:numPr>
          <w:ilvl w:val="7"/>
          <w:numId w:val="1"/>
        </w:numPr>
        <w:spacing w:after="0"/>
      </w:pPr>
      <w:r>
        <w:rPr>
          <w:rFonts w:ascii="Times New Roman"/>
          <w:color w:val="000000"/>
          <w:sz w:val="24"/>
        </w:rPr>
        <w:t>The firm implemented kiosks for customers to place orders using touch screens.</w:t>
      </w:r>
    </w:p>
    <w:p w14:paraId="6373EF4E" w14:textId="77777777" w:rsidR="009E28C8" w:rsidRDefault="00000000">
      <w:pPr>
        <w:keepNext/>
        <w:keepLines/>
        <w:numPr>
          <w:ilvl w:val="7"/>
          <w:numId w:val="1"/>
        </w:numPr>
        <w:spacing w:after="0"/>
      </w:pPr>
      <w:r>
        <w:rPr>
          <w:rFonts w:ascii="Times New Roman"/>
          <w:color w:val="000000"/>
          <w:sz w:val="24"/>
        </w:rPr>
        <w:t>The firm implemented a new branding strategy for social media.</w:t>
      </w:r>
    </w:p>
    <w:p w14:paraId="71B081BD" w14:textId="77777777" w:rsidR="009E28C8" w:rsidRDefault="00000000">
      <w:pPr>
        <w:keepNext/>
        <w:keepLines/>
        <w:numPr>
          <w:ilvl w:val="7"/>
          <w:numId w:val="1"/>
        </w:numPr>
        <w:spacing w:after="0"/>
      </w:pPr>
      <w:r>
        <w:rPr>
          <w:rFonts w:ascii="Times New Roman"/>
          <w:color w:val="000000"/>
          <w:sz w:val="24"/>
        </w:rPr>
        <w:t>The firm provided customer service training for all employees.</w:t>
      </w:r>
    </w:p>
    <w:p w14:paraId="1B6E19E9" w14:textId="77777777" w:rsidR="009E28C8" w:rsidRDefault="00000000">
      <w:pPr>
        <w:keepLines/>
        <w:spacing w:after="0"/>
      </w:pPr>
      <w:r>
        <w:rPr>
          <w:rFonts w:ascii="Times New Roman"/>
          <w:sz w:val="24"/>
        </w:rPr>
        <w:br/>
      </w:r>
    </w:p>
    <w:p w14:paraId="69E4C8FF" w14:textId="77777777" w:rsidR="009E28C8" w:rsidRDefault="00000000">
      <w:pPr>
        <w:keepNext/>
        <w:keepLines/>
        <w:numPr>
          <w:ilvl w:val="0"/>
          <w:numId w:val="1"/>
        </w:numPr>
        <w:spacing w:after="0"/>
      </w:pPr>
      <w:r>
        <w:rPr>
          <w:rFonts w:ascii="Times New Roman"/>
          <w:color w:val="000000"/>
          <w:sz w:val="24"/>
        </w:rPr>
        <w:t>Identify the three major uses of operations management.</w:t>
      </w:r>
    </w:p>
    <w:p w14:paraId="08FFD82D" w14:textId="77777777" w:rsidR="009E28C8" w:rsidRDefault="00000000">
      <w:pPr>
        <w:keepNext/>
        <w:keepLines/>
        <w:spacing w:after="0"/>
      </w:pPr>
      <w:r>
        <w:rPr>
          <w:rFonts w:ascii="Times New Roman"/>
          <w:sz w:val="24"/>
        </w:rPr>
        <w:br/>
      </w:r>
      <w:r>
        <w:rPr>
          <w:rFonts w:ascii="Times New Roman"/>
          <w:sz w:val="24"/>
        </w:rPr>
        <w:br/>
      </w:r>
      <w:r>
        <w:rPr>
          <w:rFonts w:ascii="Times New Roman"/>
          <w:sz w:val="24"/>
        </w:rPr>
        <w:br/>
      </w:r>
    </w:p>
    <w:p w14:paraId="5A14DB49" w14:textId="77777777" w:rsidR="009E28C8" w:rsidRDefault="00000000">
      <w:pPr>
        <w:keepLines/>
        <w:spacing w:after="0"/>
      </w:pPr>
      <w:r>
        <w:rPr>
          <w:rFonts w:ascii="Times New Roman"/>
          <w:sz w:val="24"/>
        </w:rPr>
        <w:br/>
      </w:r>
    </w:p>
    <w:p w14:paraId="6D2D6E69" w14:textId="77777777" w:rsidR="009E28C8" w:rsidRDefault="00000000">
      <w:pPr>
        <w:keepNext/>
        <w:keepLines/>
        <w:numPr>
          <w:ilvl w:val="0"/>
          <w:numId w:val="1"/>
        </w:numPr>
        <w:spacing w:after="0"/>
      </w:pPr>
      <w:r>
        <w:rPr>
          <w:rFonts w:ascii="Times New Roman"/>
          <w:color w:val="000000"/>
          <w:sz w:val="24"/>
        </w:rPr>
        <w:lastRenderedPageBreak/>
        <w:t>Why is it difficult for firms to match supply and demand?</w:t>
      </w:r>
    </w:p>
    <w:p w14:paraId="02F1ABC2" w14:textId="77777777" w:rsidR="009E28C8" w:rsidRDefault="00000000">
      <w:pPr>
        <w:keepNext/>
        <w:keepLines/>
        <w:spacing w:after="0"/>
      </w:pPr>
      <w:r>
        <w:rPr>
          <w:rFonts w:ascii="Times New Roman"/>
          <w:sz w:val="24"/>
        </w:rPr>
        <w:br/>
      </w:r>
      <w:r>
        <w:rPr>
          <w:rFonts w:ascii="Times New Roman"/>
          <w:sz w:val="24"/>
        </w:rPr>
        <w:br/>
      </w:r>
      <w:r>
        <w:rPr>
          <w:rFonts w:ascii="Times New Roman"/>
          <w:sz w:val="24"/>
        </w:rPr>
        <w:br/>
      </w:r>
    </w:p>
    <w:p w14:paraId="0C56DD77" w14:textId="77777777" w:rsidR="009E28C8" w:rsidRDefault="00000000">
      <w:pPr>
        <w:keepLines/>
        <w:spacing w:after="0"/>
      </w:pPr>
      <w:r>
        <w:rPr>
          <w:rFonts w:ascii="Times New Roman"/>
          <w:sz w:val="24"/>
        </w:rPr>
        <w:br/>
      </w:r>
    </w:p>
    <w:p w14:paraId="7B7AC33E" w14:textId="77777777" w:rsidR="009E28C8"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14:paraId="2FA12E61" w14:textId="77777777" w:rsidR="009E28C8" w:rsidRDefault="00000000">
      <w:pPr>
        <w:keepLines/>
        <w:numPr>
          <w:ilvl w:val="5"/>
          <w:numId w:val="3"/>
        </w:numPr>
        <w:spacing w:after="0"/>
      </w:pPr>
      <w:r>
        <w:rPr>
          <w:rFonts w:ascii="Times New Roman"/>
          <w:sz w:val="24"/>
        </w:rPr>
        <w:t>TRUE</w:t>
      </w:r>
    </w:p>
    <w:p w14:paraId="557D1C86" w14:textId="77777777" w:rsidR="009E28C8" w:rsidRDefault="00000000">
      <w:pPr>
        <w:keepNext/>
        <w:keepLines/>
        <w:spacing w:after="0"/>
      </w:pPr>
      <w:r>
        <w:rPr>
          <w:rFonts w:ascii="Times New Roman"/>
          <w:color w:val="000000"/>
          <w:sz w:val="24"/>
        </w:rPr>
        <w:t>Basic economic theory says that prices of goods and services will vary in order for supply to match demand.</w:t>
      </w:r>
    </w:p>
    <w:p w14:paraId="3BBC1FFD" w14:textId="77777777" w:rsidR="009E28C8" w:rsidRDefault="009E28C8">
      <w:pPr>
        <w:keepLines/>
        <w:spacing w:after="0"/>
      </w:pPr>
    </w:p>
    <w:p w14:paraId="3B24088C" w14:textId="77777777" w:rsidR="009E28C8" w:rsidRDefault="00000000">
      <w:pPr>
        <w:keepLines/>
        <w:numPr>
          <w:ilvl w:val="5"/>
          <w:numId w:val="3"/>
        </w:numPr>
        <w:spacing w:after="0"/>
      </w:pPr>
      <w:r>
        <w:rPr>
          <w:rFonts w:ascii="Times New Roman"/>
          <w:sz w:val="24"/>
        </w:rPr>
        <w:t>TRUE</w:t>
      </w:r>
    </w:p>
    <w:p w14:paraId="7068C251" w14:textId="77777777" w:rsidR="009E28C8" w:rsidRDefault="00000000">
      <w:pPr>
        <w:keepNext/>
        <w:keepLines/>
        <w:spacing w:after="0"/>
      </w:pPr>
      <w:r>
        <w:rPr>
          <w:rFonts w:ascii="Times New Roman"/>
          <w:color w:val="000000"/>
          <w:sz w:val="24"/>
        </w:rPr>
        <w:t>Managers in real-world organizations will likely see excess demand for goods and services as being a problem in terms of lost opportunities to generate revenue.</w:t>
      </w:r>
    </w:p>
    <w:p w14:paraId="7DF386FF" w14:textId="77777777" w:rsidR="009E28C8" w:rsidRDefault="009E28C8">
      <w:pPr>
        <w:keepLines/>
        <w:spacing w:after="0"/>
      </w:pPr>
    </w:p>
    <w:p w14:paraId="028EE24C" w14:textId="77777777" w:rsidR="009E28C8" w:rsidRDefault="00000000">
      <w:pPr>
        <w:keepLines/>
        <w:numPr>
          <w:ilvl w:val="5"/>
          <w:numId w:val="3"/>
        </w:numPr>
        <w:spacing w:after="0"/>
      </w:pPr>
      <w:r>
        <w:rPr>
          <w:rFonts w:ascii="Times New Roman"/>
          <w:sz w:val="24"/>
        </w:rPr>
        <w:t>FALSE</w:t>
      </w:r>
    </w:p>
    <w:p w14:paraId="3E8C2240" w14:textId="77777777" w:rsidR="009E28C8" w:rsidRDefault="00000000">
      <w:pPr>
        <w:keepNext/>
        <w:keepLines/>
        <w:spacing w:after="0"/>
      </w:pPr>
      <w:r>
        <w:rPr>
          <w:rFonts w:ascii="Times New Roman"/>
          <w:color w:val="000000"/>
          <w:sz w:val="24"/>
        </w:rPr>
        <w:t>Managers in real-world organizations will likely see excess supply as a problem because it would constitute a waste of resources.</w:t>
      </w:r>
    </w:p>
    <w:p w14:paraId="210AC446" w14:textId="77777777" w:rsidR="009E28C8" w:rsidRDefault="009E28C8">
      <w:pPr>
        <w:keepLines/>
        <w:spacing w:after="0"/>
      </w:pPr>
    </w:p>
    <w:p w14:paraId="351885CD" w14:textId="77777777" w:rsidR="009E28C8" w:rsidRDefault="00000000">
      <w:pPr>
        <w:keepLines/>
        <w:numPr>
          <w:ilvl w:val="5"/>
          <w:numId w:val="3"/>
        </w:numPr>
        <w:spacing w:after="0"/>
      </w:pPr>
      <w:r>
        <w:rPr>
          <w:rFonts w:ascii="Times New Roman"/>
          <w:sz w:val="24"/>
        </w:rPr>
        <w:t>TRUE</w:t>
      </w:r>
    </w:p>
    <w:p w14:paraId="08D1D12F" w14:textId="77777777" w:rsidR="009E28C8" w:rsidRDefault="00000000">
      <w:pPr>
        <w:keepNext/>
        <w:keepLines/>
        <w:spacing w:after="0"/>
      </w:pPr>
      <w:r>
        <w:rPr>
          <w:rFonts w:ascii="Times New Roman"/>
          <w:color w:val="000000"/>
          <w:sz w:val="24"/>
        </w:rPr>
        <w:t>COVID-19 is a good example of how an environmental factor had an adverse impact on both supply of personal protective equipment and the demand of health care professionals.</w:t>
      </w:r>
    </w:p>
    <w:p w14:paraId="7452A507" w14:textId="77777777" w:rsidR="009E28C8" w:rsidRDefault="009E28C8">
      <w:pPr>
        <w:keepLines/>
        <w:spacing w:after="0"/>
      </w:pPr>
    </w:p>
    <w:p w14:paraId="2191FD26" w14:textId="77777777" w:rsidR="009E28C8" w:rsidRDefault="00000000">
      <w:pPr>
        <w:keepLines/>
        <w:numPr>
          <w:ilvl w:val="5"/>
          <w:numId w:val="3"/>
        </w:numPr>
        <w:spacing w:after="0"/>
      </w:pPr>
      <w:r>
        <w:rPr>
          <w:rFonts w:ascii="Times New Roman"/>
          <w:sz w:val="24"/>
        </w:rPr>
        <w:t>FALSE</w:t>
      </w:r>
    </w:p>
    <w:p w14:paraId="78A95B2A" w14:textId="77777777" w:rsidR="009E28C8" w:rsidRDefault="00000000">
      <w:pPr>
        <w:keepNext/>
        <w:keepLines/>
        <w:spacing w:after="0"/>
      </w:pPr>
      <w:r>
        <w:rPr>
          <w:rFonts w:ascii="Times New Roman"/>
          <w:color w:val="000000"/>
          <w:sz w:val="24"/>
        </w:rPr>
        <w:t>Airbus management believed that the demand for global air travel would increase and that the A380 would be an ideal aircraft to help airlines meet that demand, but the market changed and demand for global travel decreased resulting in excess supply of the A380. This led to the termination of its production in 2021.</w:t>
      </w:r>
    </w:p>
    <w:p w14:paraId="141B5B96" w14:textId="77777777" w:rsidR="009E28C8" w:rsidRDefault="009E28C8">
      <w:pPr>
        <w:keepLines/>
        <w:spacing w:after="0"/>
      </w:pPr>
    </w:p>
    <w:p w14:paraId="789550BF" w14:textId="77777777" w:rsidR="009E28C8" w:rsidRDefault="00000000">
      <w:pPr>
        <w:keepLines/>
        <w:numPr>
          <w:ilvl w:val="5"/>
          <w:numId w:val="3"/>
        </w:numPr>
        <w:spacing w:after="0"/>
      </w:pPr>
      <w:r>
        <w:rPr>
          <w:rFonts w:ascii="Times New Roman"/>
          <w:sz w:val="24"/>
        </w:rPr>
        <w:t>TRUE</w:t>
      </w:r>
    </w:p>
    <w:p w14:paraId="1347A5A0" w14:textId="77777777" w:rsidR="009E28C8" w:rsidRDefault="00000000">
      <w:pPr>
        <w:keepNext/>
        <w:keepLines/>
        <w:spacing w:after="0"/>
      </w:pPr>
      <w:r>
        <w:rPr>
          <w:rFonts w:ascii="Times New Roman"/>
          <w:color w:val="000000"/>
          <w:sz w:val="24"/>
        </w:rPr>
        <w:t>Being able to match supply with demand of a firm</w:t>
      </w:r>
      <w:r>
        <w:rPr>
          <w:rFonts w:ascii="Times New Roman"/>
          <w:color w:val="000000"/>
          <w:sz w:val="24"/>
        </w:rPr>
        <w:t>’</w:t>
      </w:r>
      <w:r>
        <w:rPr>
          <w:rFonts w:ascii="Times New Roman"/>
          <w:color w:val="000000"/>
          <w:sz w:val="24"/>
        </w:rPr>
        <w:t>s goods and services is clearly a core competency that will enable it to outperform its rivals.</w:t>
      </w:r>
    </w:p>
    <w:p w14:paraId="3EA9B6E1" w14:textId="77777777" w:rsidR="009E28C8" w:rsidRDefault="009E28C8">
      <w:pPr>
        <w:keepLines/>
        <w:spacing w:after="0"/>
      </w:pPr>
    </w:p>
    <w:p w14:paraId="0FD9A1B8" w14:textId="77777777" w:rsidR="009E28C8" w:rsidRDefault="00000000">
      <w:pPr>
        <w:keepLines/>
        <w:numPr>
          <w:ilvl w:val="5"/>
          <w:numId w:val="3"/>
        </w:numPr>
        <w:spacing w:after="0"/>
      </w:pPr>
      <w:r>
        <w:rPr>
          <w:rFonts w:ascii="Times New Roman"/>
          <w:sz w:val="24"/>
        </w:rPr>
        <w:t>FALSE</w:t>
      </w:r>
    </w:p>
    <w:p w14:paraId="2B1DCA5D" w14:textId="77777777" w:rsidR="009E28C8" w:rsidRDefault="00000000">
      <w:pPr>
        <w:keepNext/>
        <w:keepLines/>
        <w:spacing w:after="0"/>
      </w:pPr>
      <w:r>
        <w:rPr>
          <w:rFonts w:ascii="Times New Roman"/>
          <w:color w:val="000000"/>
          <w:sz w:val="24"/>
        </w:rPr>
        <w:t>In reality, being able to match supply with demand is very challenging as demand can be very difficult to predict and supply is inflexible. Firms that can do this well will achieve a sustainable competitive advantage.</w:t>
      </w:r>
    </w:p>
    <w:p w14:paraId="30E9264E" w14:textId="77777777" w:rsidR="009E28C8" w:rsidRDefault="009E28C8">
      <w:pPr>
        <w:keepLines/>
        <w:spacing w:after="0"/>
      </w:pPr>
    </w:p>
    <w:p w14:paraId="7B6F53FA" w14:textId="77777777" w:rsidR="009E28C8" w:rsidRDefault="00000000">
      <w:pPr>
        <w:keepLines/>
        <w:numPr>
          <w:ilvl w:val="5"/>
          <w:numId w:val="3"/>
        </w:numPr>
        <w:spacing w:after="0"/>
      </w:pPr>
      <w:r>
        <w:rPr>
          <w:rFonts w:ascii="Times New Roman"/>
          <w:sz w:val="24"/>
        </w:rPr>
        <w:t>TRUE</w:t>
      </w:r>
    </w:p>
    <w:p w14:paraId="78F58F42" w14:textId="77777777" w:rsidR="009E28C8" w:rsidRDefault="00000000">
      <w:pPr>
        <w:keepNext/>
        <w:keepLines/>
        <w:spacing w:after="0"/>
      </w:pPr>
      <w:r>
        <w:rPr>
          <w:rFonts w:ascii="Times New Roman"/>
          <w:color w:val="000000"/>
          <w:sz w:val="24"/>
        </w:rPr>
        <w:t>Even a seemingly small improvement in operations can have a significant effect on a firm</w:t>
      </w:r>
      <w:r>
        <w:rPr>
          <w:rFonts w:ascii="Times New Roman"/>
          <w:color w:val="000000"/>
          <w:sz w:val="24"/>
        </w:rPr>
        <w:t>’</w:t>
      </w:r>
      <w:r>
        <w:rPr>
          <w:rFonts w:ascii="Times New Roman"/>
          <w:color w:val="000000"/>
          <w:sz w:val="24"/>
        </w:rPr>
        <w:t>s profitability precisely because, for most firms, their profit (if they have a profit) is a relatively small percentage of their revenue. Hence, improving the match between supply and demand is a critically important responsibility for a firm</w:t>
      </w:r>
      <w:r>
        <w:rPr>
          <w:rFonts w:ascii="Times New Roman"/>
          <w:color w:val="000000"/>
          <w:sz w:val="24"/>
        </w:rPr>
        <w:t>’</w:t>
      </w:r>
      <w:r>
        <w:rPr>
          <w:rFonts w:ascii="Times New Roman"/>
          <w:color w:val="000000"/>
          <w:sz w:val="24"/>
        </w:rPr>
        <w:t>s management.</w:t>
      </w:r>
    </w:p>
    <w:p w14:paraId="7F85D77A" w14:textId="77777777" w:rsidR="009E28C8" w:rsidRDefault="009E28C8">
      <w:pPr>
        <w:keepLines/>
        <w:spacing w:after="0"/>
      </w:pPr>
    </w:p>
    <w:p w14:paraId="4CA850F1" w14:textId="77777777" w:rsidR="009E28C8" w:rsidRDefault="00000000">
      <w:pPr>
        <w:keepLines/>
        <w:numPr>
          <w:ilvl w:val="5"/>
          <w:numId w:val="3"/>
        </w:numPr>
        <w:spacing w:after="0"/>
      </w:pPr>
      <w:r>
        <w:rPr>
          <w:rFonts w:ascii="Times New Roman"/>
          <w:sz w:val="24"/>
        </w:rPr>
        <w:lastRenderedPageBreak/>
        <w:t>FALSE</w:t>
      </w:r>
    </w:p>
    <w:p w14:paraId="7035FD7F" w14:textId="77777777" w:rsidR="009E28C8" w:rsidRDefault="00000000">
      <w:pPr>
        <w:keepNext/>
        <w:keepLines/>
        <w:spacing w:after="0"/>
      </w:pPr>
      <w:r>
        <w:rPr>
          <w:rFonts w:ascii="Times New Roman"/>
          <w:color w:val="000000"/>
          <w:sz w:val="24"/>
        </w:rPr>
        <w:t>This actually refers to a quantitative model given that it is mathematical in nature.</w:t>
      </w:r>
    </w:p>
    <w:p w14:paraId="624AEA12" w14:textId="77777777" w:rsidR="009E28C8" w:rsidRDefault="009E28C8">
      <w:pPr>
        <w:keepLines/>
        <w:spacing w:after="0"/>
      </w:pPr>
    </w:p>
    <w:p w14:paraId="6F0294F8" w14:textId="77777777" w:rsidR="009E28C8" w:rsidRDefault="00000000">
      <w:pPr>
        <w:keepLines/>
        <w:numPr>
          <w:ilvl w:val="5"/>
          <w:numId w:val="3"/>
        </w:numPr>
        <w:spacing w:after="0"/>
      </w:pPr>
      <w:r>
        <w:rPr>
          <w:rFonts w:ascii="Times New Roman"/>
          <w:sz w:val="24"/>
        </w:rPr>
        <w:t>TRUE</w:t>
      </w:r>
    </w:p>
    <w:p w14:paraId="5119E587" w14:textId="77777777" w:rsidR="009E28C8" w:rsidRDefault="00000000">
      <w:pPr>
        <w:keepNext/>
        <w:keepLines/>
        <w:spacing w:after="0"/>
      </w:pPr>
      <w:r>
        <w:rPr>
          <w:rFonts w:ascii="Times New Roman"/>
          <w:color w:val="000000"/>
          <w:sz w:val="24"/>
        </w:rPr>
        <w:t>It is correct that a key use of operations management tools is that they can be used to improve a firm</w:t>
      </w:r>
      <w:r>
        <w:rPr>
          <w:rFonts w:ascii="Times New Roman"/>
          <w:color w:val="000000"/>
          <w:sz w:val="24"/>
        </w:rPr>
        <w:t>’</w:t>
      </w:r>
      <w:r>
        <w:rPr>
          <w:rFonts w:ascii="Times New Roman"/>
          <w:color w:val="000000"/>
          <w:sz w:val="24"/>
        </w:rPr>
        <w:t>s business performance and to achieve a competitive advantage.</w:t>
      </w:r>
    </w:p>
    <w:p w14:paraId="69875A8F" w14:textId="77777777" w:rsidR="009E28C8" w:rsidRDefault="009E28C8">
      <w:pPr>
        <w:keepLines/>
        <w:spacing w:after="0"/>
      </w:pPr>
    </w:p>
    <w:p w14:paraId="08AA1D15" w14:textId="77777777" w:rsidR="009E28C8" w:rsidRDefault="00000000">
      <w:pPr>
        <w:keepLines/>
        <w:numPr>
          <w:ilvl w:val="5"/>
          <w:numId w:val="3"/>
        </w:numPr>
        <w:spacing w:after="0"/>
      </w:pPr>
      <w:r>
        <w:rPr>
          <w:rFonts w:ascii="Times New Roman"/>
          <w:sz w:val="24"/>
        </w:rPr>
        <w:t>TRUE</w:t>
      </w:r>
    </w:p>
    <w:p w14:paraId="012A6F25" w14:textId="77777777" w:rsidR="009E28C8" w:rsidRDefault="00000000">
      <w:pPr>
        <w:keepNext/>
        <w:keepLines/>
        <w:spacing w:after="0"/>
      </w:pPr>
      <w:r>
        <w:rPr>
          <w:rFonts w:ascii="Times New Roman"/>
          <w:color w:val="000000"/>
          <w:sz w:val="24"/>
        </w:rPr>
        <w:t>It is true that operations management take a systems approach to improving the business performance of a firm by identifying the best fit or alignment between all of the elements of the system.</w:t>
      </w:r>
    </w:p>
    <w:p w14:paraId="53F6A0FA" w14:textId="77777777" w:rsidR="009E28C8" w:rsidRDefault="009E28C8">
      <w:pPr>
        <w:keepLines/>
        <w:spacing w:after="0"/>
      </w:pPr>
    </w:p>
    <w:p w14:paraId="378A7C0D" w14:textId="77777777" w:rsidR="009E28C8" w:rsidRDefault="00000000">
      <w:pPr>
        <w:keepLines/>
        <w:numPr>
          <w:ilvl w:val="5"/>
          <w:numId w:val="3"/>
        </w:numPr>
        <w:spacing w:after="0"/>
      </w:pPr>
      <w:r>
        <w:rPr>
          <w:rFonts w:ascii="Times New Roman"/>
          <w:sz w:val="24"/>
        </w:rPr>
        <w:t>FALSE</w:t>
      </w:r>
    </w:p>
    <w:p w14:paraId="56C5CCDF" w14:textId="77777777" w:rsidR="009E28C8" w:rsidRDefault="00000000">
      <w:pPr>
        <w:keepNext/>
        <w:keepLines/>
        <w:spacing w:after="0"/>
      </w:pPr>
      <w:r>
        <w:rPr>
          <w:rFonts w:ascii="Times New Roman"/>
          <w:color w:val="000000"/>
          <w:sz w:val="24"/>
        </w:rPr>
        <w:t>The first use of operations management is to ensure the effective use of resources not just to simply minimize their usage.</w:t>
      </w:r>
    </w:p>
    <w:p w14:paraId="7D517228" w14:textId="77777777" w:rsidR="009E28C8" w:rsidRDefault="009E28C8">
      <w:pPr>
        <w:keepLines/>
        <w:spacing w:after="0"/>
      </w:pPr>
    </w:p>
    <w:p w14:paraId="38955EFE" w14:textId="77777777" w:rsidR="009E28C8" w:rsidRDefault="00000000">
      <w:pPr>
        <w:keepLines/>
        <w:numPr>
          <w:ilvl w:val="5"/>
          <w:numId w:val="3"/>
        </w:numPr>
        <w:spacing w:after="0"/>
      </w:pPr>
      <w:r>
        <w:rPr>
          <w:rFonts w:ascii="Times New Roman"/>
          <w:sz w:val="24"/>
        </w:rPr>
        <w:t>TRUE</w:t>
      </w:r>
    </w:p>
    <w:p w14:paraId="556A16DB" w14:textId="77777777" w:rsidR="009E28C8" w:rsidRDefault="00000000">
      <w:pPr>
        <w:keepNext/>
        <w:keepLines/>
        <w:spacing w:after="0"/>
      </w:pPr>
      <w:r>
        <w:rPr>
          <w:rFonts w:ascii="Times New Roman"/>
          <w:color w:val="000000"/>
          <w:sz w:val="24"/>
        </w:rPr>
        <w:t>It is correct that the second use of operations management is finding balance between competing objectives in order to maximize business performance.</w:t>
      </w:r>
    </w:p>
    <w:p w14:paraId="61FBAE91" w14:textId="77777777" w:rsidR="009E28C8" w:rsidRDefault="009E28C8">
      <w:pPr>
        <w:keepLines/>
        <w:spacing w:after="0"/>
      </w:pPr>
    </w:p>
    <w:p w14:paraId="0F64D6CE" w14:textId="77777777" w:rsidR="009E28C8" w:rsidRDefault="00000000">
      <w:pPr>
        <w:keepLines/>
        <w:numPr>
          <w:ilvl w:val="5"/>
          <w:numId w:val="3"/>
        </w:numPr>
        <w:spacing w:after="0"/>
      </w:pPr>
      <w:r>
        <w:rPr>
          <w:rFonts w:ascii="Times New Roman"/>
          <w:sz w:val="24"/>
        </w:rPr>
        <w:t>TRUE</w:t>
      </w:r>
    </w:p>
    <w:p w14:paraId="2A91666B" w14:textId="77777777" w:rsidR="009E28C8" w:rsidRDefault="00000000">
      <w:pPr>
        <w:keepNext/>
        <w:keepLines/>
        <w:spacing w:after="0"/>
      </w:pPr>
      <w:r>
        <w:rPr>
          <w:rFonts w:ascii="Times New Roman"/>
          <w:color w:val="000000"/>
          <w:sz w:val="24"/>
        </w:rPr>
        <w:t>It is correct that the third use of operations management is to question the basic design of a firm</w:t>
      </w:r>
      <w:r>
        <w:rPr>
          <w:rFonts w:ascii="Times New Roman"/>
          <w:color w:val="000000"/>
          <w:sz w:val="24"/>
        </w:rPr>
        <w:t>’</w:t>
      </w:r>
      <w:r>
        <w:rPr>
          <w:rFonts w:ascii="Times New Roman"/>
          <w:color w:val="000000"/>
          <w:sz w:val="24"/>
        </w:rPr>
        <w:t>s system for developing and providing goods and services to continuously improve effectiveness and profitability.</w:t>
      </w:r>
    </w:p>
    <w:p w14:paraId="2712D896" w14:textId="77777777" w:rsidR="009E28C8" w:rsidRDefault="009E28C8">
      <w:pPr>
        <w:keepLines/>
        <w:spacing w:after="0"/>
      </w:pPr>
    </w:p>
    <w:p w14:paraId="190BB16F" w14:textId="77777777" w:rsidR="009E28C8" w:rsidRDefault="00000000">
      <w:pPr>
        <w:keepLines/>
        <w:numPr>
          <w:ilvl w:val="5"/>
          <w:numId w:val="3"/>
        </w:numPr>
        <w:spacing w:after="0"/>
      </w:pPr>
      <w:r>
        <w:rPr>
          <w:rFonts w:ascii="Times New Roman"/>
          <w:sz w:val="24"/>
        </w:rPr>
        <w:t>TRUE</w:t>
      </w:r>
    </w:p>
    <w:p w14:paraId="70A2B8FA" w14:textId="77777777" w:rsidR="009E28C8" w:rsidRDefault="00000000">
      <w:pPr>
        <w:keepNext/>
        <w:keepLines/>
        <w:spacing w:after="0"/>
      </w:pPr>
      <w:r>
        <w:rPr>
          <w:rFonts w:ascii="Times New Roman"/>
          <w:color w:val="000000"/>
          <w:sz w:val="24"/>
        </w:rPr>
        <w:t>It is correct that a qualitative strategy provides a guiding principle on which to make decisions about optimizing operations and the achievement of business objectives.</w:t>
      </w:r>
    </w:p>
    <w:p w14:paraId="2D9F3DDE" w14:textId="77777777" w:rsidR="009E28C8" w:rsidRDefault="009E28C8">
      <w:pPr>
        <w:keepLines/>
        <w:spacing w:after="0"/>
      </w:pPr>
    </w:p>
    <w:p w14:paraId="5115289E" w14:textId="77777777" w:rsidR="009E28C8" w:rsidRDefault="00000000">
      <w:pPr>
        <w:keepLines/>
        <w:numPr>
          <w:ilvl w:val="5"/>
          <w:numId w:val="3"/>
        </w:numPr>
        <w:spacing w:after="0"/>
      </w:pPr>
      <w:r>
        <w:rPr>
          <w:rFonts w:ascii="Times New Roman"/>
          <w:sz w:val="24"/>
        </w:rPr>
        <w:t>C</w:t>
      </w:r>
    </w:p>
    <w:p w14:paraId="33C40D5E" w14:textId="77777777" w:rsidR="009E28C8" w:rsidRDefault="00000000">
      <w:pPr>
        <w:keepNext/>
        <w:keepLines/>
        <w:spacing w:after="0"/>
      </w:pPr>
      <w:r>
        <w:rPr>
          <w:rFonts w:ascii="Times New Roman"/>
          <w:color w:val="000000"/>
          <w:sz w:val="24"/>
        </w:rPr>
        <w:t>It is correct that from an economic perspective, a key objective is to match supply with demand.</w:t>
      </w:r>
    </w:p>
    <w:p w14:paraId="03418C12" w14:textId="77777777" w:rsidR="009E28C8" w:rsidRDefault="009E28C8">
      <w:pPr>
        <w:keepLines/>
        <w:spacing w:after="0"/>
      </w:pPr>
    </w:p>
    <w:p w14:paraId="04A73581" w14:textId="77777777" w:rsidR="009E28C8" w:rsidRDefault="00000000">
      <w:pPr>
        <w:keepLines/>
        <w:numPr>
          <w:ilvl w:val="5"/>
          <w:numId w:val="3"/>
        </w:numPr>
        <w:spacing w:after="0"/>
      </w:pPr>
      <w:r>
        <w:rPr>
          <w:rFonts w:ascii="Times New Roman"/>
          <w:sz w:val="24"/>
        </w:rPr>
        <w:t>A</w:t>
      </w:r>
    </w:p>
    <w:p w14:paraId="1DBC5ABA" w14:textId="77777777" w:rsidR="009E28C8" w:rsidRDefault="00000000">
      <w:pPr>
        <w:keepNext/>
        <w:keepLines/>
        <w:spacing w:after="0"/>
      </w:pPr>
      <w:r>
        <w:rPr>
          <w:rFonts w:ascii="Times New Roman"/>
          <w:color w:val="000000"/>
          <w:sz w:val="24"/>
        </w:rPr>
        <w:t>Managers will view excess demand in a negative light as it is associated with a loss of revenue and profits for the firm.</w:t>
      </w:r>
    </w:p>
    <w:p w14:paraId="5DF15944" w14:textId="77777777" w:rsidR="009E28C8" w:rsidRDefault="009E28C8">
      <w:pPr>
        <w:keepLines/>
        <w:spacing w:after="0"/>
      </w:pPr>
    </w:p>
    <w:p w14:paraId="0EFA7024" w14:textId="77777777" w:rsidR="009E28C8" w:rsidRDefault="00000000">
      <w:pPr>
        <w:keepLines/>
        <w:numPr>
          <w:ilvl w:val="5"/>
          <w:numId w:val="3"/>
        </w:numPr>
        <w:spacing w:after="0"/>
      </w:pPr>
      <w:r>
        <w:rPr>
          <w:rFonts w:ascii="Times New Roman"/>
          <w:sz w:val="24"/>
        </w:rPr>
        <w:t>B</w:t>
      </w:r>
    </w:p>
    <w:p w14:paraId="38ACDC8F" w14:textId="77777777" w:rsidR="009E28C8" w:rsidRDefault="00000000">
      <w:pPr>
        <w:keepNext/>
        <w:keepLines/>
        <w:spacing w:after="0"/>
      </w:pPr>
      <w:r>
        <w:rPr>
          <w:rFonts w:ascii="Times New Roman"/>
          <w:color w:val="000000"/>
          <w:sz w:val="24"/>
        </w:rPr>
        <w:t>Managers will view excess supply in a negative light as it is associated with wasted resources that reduce the efficiency of the firm and increase wasted or unused resources.</w:t>
      </w:r>
    </w:p>
    <w:p w14:paraId="5A963EBA" w14:textId="77777777" w:rsidR="009E28C8" w:rsidRDefault="009E28C8">
      <w:pPr>
        <w:keepLines/>
        <w:spacing w:after="0"/>
      </w:pPr>
    </w:p>
    <w:p w14:paraId="50F14B2C" w14:textId="77777777" w:rsidR="009E28C8" w:rsidRDefault="00000000">
      <w:pPr>
        <w:keepLines/>
        <w:numPr>
          <w:ilvl w:val="5"/>
          <w:numId w:val="3"/>
        </w:numPr>
        <w:spacing w:after="0"/>
      </w:pPr>
      <w:r>
        <w:rPr>
          <w:rFonts w:ascii="Times New Roman"/>
          <w:sz w:val="24"/>
        </w:rPr>
        <w:t>E</w:t>
      </w:r>
    </w:p>
    <w:p w14:paraId="53DDBC83" w14:textId="77777777" w:rsidR="009E28C8" w:rsidRDefault="00000000">
      <w:pPr>
        <w:keepNext/>
        <w:keepLines/>
        <w:spacing w:after="0"/>
      </w:pPr>
      <w:r>
        <w:rPr>
          <w:rFonts w:ascii="Times New Roman"/>
          <w:color w:val="000000"/>
          <w:sz w:val="24"/>
        </w:rPr>
        <w:lastRenderedPageBreak/>
        <w:t>All of the reasons listed explain why matching supply and demand can be challenging.</w:t>
      </w:r>
    </w:p>
    <w:p w14:paraId="7C95CC25" w14:textId="77777777" w:rsidR="009E28C8" w:rsidRDefault="009E28C8">
      <w:pPr>
        <w:keepLines/>
        <w:spacing w:after="0"/>
      </w:pPr>
    </w:p>
    <w:p w14:paraId="19C5B07D" w14:textId="77777777" w:rsidR="009E28C8" w:rsidRDefault="00000000">
      <w:pPr>
        <w:keepLines/>
        <w:numPr>
          <w:ilvl w:val="5"/>
          <w:numId w:val="3"/>
        </w:numPr>
        <w:spacing w:after="0"/>
      </w:pPr>
      <w:r>
        <w:rPr>
          <w:rFonts w:ascii="Times New Roman"/>
          <w:sz w:val="24"/>
        </w:rPr>
        <w:t>D</w:t>
      </w:r>
    </w:p>
    <w:p w14:paraId="5010676D" w14:textId="77777777" w:rsidR="009E28C8" w:rsidRDefault="00000000">
      <w:pPr>
        <w:keepNext/>
        <w:keepLines/>
        <w:spacing w:after="0"/>
      </w:pPr>
      <w:r>
        <w:rPr>
          <w:rFonts w:ascii="Times New Roman"/>
          <w:color w:val="000000"/>
          <w:sz w:val="24"/>
        </w:rPr>
        <w:t>Making even incremental improvements can have a significant impact on the effectiveness and profitability of a firm.</w:t>
      </w:r>
    </w:p>
    <w:p w14:paraId="205CAD65" w14:textId="77777777" w:rsidR="009E28C8" w:rsidRDefault="009E28C8">
      <w:pPr>
        <w:keepLines/>
        <w:spacing w:after="0"/>
      </w:pPr>
    </w:p>
    <w:p w14:paraId="1E74CBA4" w14:textId="77777777" w:rsidR="009E28C8" w:rsidRDefault="00000000">
      <w:pPr>
        <w:keepLines/>
        <w:numPr>
          <w:ilvl w:val="5"/>
          <w:numId w:val="3"/>
        </w:numPr>
        <w:spacing w:after="0"/>
      </w:pPr>
      <w:r>
        <w:rPr>
          <w:rFonts w:ascii="Times New Roman"/>
          <w:sz w:val="24"/>
        </w:rPr>
        <w:t>A</w:t>
      </w:r>
    </w:p>
    <w:p w14:paraId="01B52527" w14:textId="77777777" w:rsidR="009E28C8" w:rsidRDefault="00000000">
      <w:pPr>
        <w:keepNext/>
        <w:keepLines/>
        <w:spacing w:after="0"/>
      </w:pPr>
      <w:r>
        <w:rPr>
          <w:rFonts w:ascii="Times New Roman"/>
          <w:color w:val="000000"/>
          <w:sz w:val="24"/>
        </w:rPr>
        <w:t>A mathematical procedure or equation that inputs and outputs a number that either instructs a manager on what to do or informs a manager about a relevant performance measure is referred to as a quantitative model.</w:t>
      </w:r>
    </w:p>
    <w:p w14:paraId="1D5F0317" w14:textId="77777777" w:rsidR="009E28C8" w:rsidRDefault="009E28C8">
      <w:pPr>
        <w:keepLines/>
        <w:spacing w:after="0"/>
      </w:pPr>
    </w:p>
    <w:p w14:paraId="61064C7E" w14:textId="77777777" w:rsidR="009E28C8" w:rsidRDefault="00000000">
      <w:pPr>
        <w:keepLines/>
        <w:numPr>
          <w:ilvl w:val="5"/>
          <w:numId w:val="3"/>
        </w:numPr>
        <w:spacing w:after="0"/>
      </w:pPr>
      <w:r>
        <w:rPr>
          <w:rFonts w:ascii="Times New Roman"/>
          <w:sz w:val="24"/>
        </w:rPr>
        <w:t>B</w:t>
      </w:r>
    </w:p>
    <w:p w14:paraId="49B16506" w14:textId="77777777" w:rsidR="009E28C8" w:rsidRDefault="00000000">
      <w:pPr>
        <w:keepNext/>
        <w:keepLines/>
        <w:spacing w:after="0"/>
      </w:pPr>
      <w:r>
        <w:rPr>
          <w:rFonts w:ascii="Times New Roman"/>
          <w:color w:val="000000"/>
          <w:sz w:val="24"/>
        </w:rPr>
        <w:t>Guiding principles for increasing the flexibility of a firm</w:t>
      </w:r>
      <w:r>
        <w:rPr>
          <w:rFonts w:ascii="Times New Roman"/>
          <w:color w:val="000000"/>
          <w:sz w:val="24"/>
        </w:rPr>
        <w:t>’</w:t>
      </w:r>
      <w:r>
        <w:rPr>
          <w:rFonts w:ascii="Times New Roman"/>
          <w:color w:val="000000"/>
          <w:sz w:val="24"/>
        </w:rPr>
        <w:t>s production facilities, decreasing the variety of products offered, or serving customers in priority order are called qualitative strategies.</w:t>
      </w:r>
    </w:p>
    <w:p w14:paraId="357D7C8F" w14:textId="77777777" w:rsidR="009E28C8" w:rsidRDefault="009E28C8">
      <w:pPr>
        <w:keepLines/>
        <w:spacing w:after="0"/>
      </w:pPr>
    </w:p>
    <w:p w14:paraId="2A204A93" w14:textId="77777777" w:rsidR="009E28C8" w:rsidRDefault="00000000">
      <w:pPr>
        <w:keepLines/>
        <w:numPr>
          <w:ilvl w:val="5"/>
          <w:numId w:val="3"/>
        </w:numPr>
        <w:spacing w:after="0"/>
      </w:pPr>
      <w:r>
        <w:rPr>
          <w:rFonts w:ascii="Times New Roman"/>
          <w:sz w:val="24"/>
        </w:rPr>
        <w:t>D</w:t>
      </w:r>
    </w:p>
    <w:p w14:paraId="33D9ADF6" w14:textId="77777777" w:rsidR="009E28C8" w:rsidRDefault="00000000">
      <w:pPr>
        <w:keepNext/>
        <w:keepLines/>
        <w:spacing w:after="0"/>
      </w:pPr>
      <w:r>
        <w:rPr>
          <w:rFonts w:ascii="Times New Roman"/>
          <w:color w:val="000000"/>
          <w:sz w:val="24"/>
        </w:rPr>
        <w:t>All of the options are legitimate uses of operations management tools.</w:t>
      </w:r>
    </w:p>
    <w:p w14:paraId="40F397ED" w14:textId="77777777" w:rsidR="009E28C8" w:rsidRDefault="009E28C8">
      <w:pPr>
        <w:keepLines/>
        <w:spacing w:after="0"/>
      </w:pPr>
    </w:p>
    <w:p w14:paraId="5C18259B" w14:textId="77777777" w:rsidR="009E28C8" w:rsidRDefault="00000000">
      <w:pPr>
        <w:keepLines/>
        <w:numPr>
          <w:ilvl w:val="5"/>
          <w:numId w:val="3"/>
        </w:numPr>
        <w:spacing w:after="0"/>
      </w:pPr>
      <w:r>
        <w:rPr>
          <w:rFonts w:ascii="Times New Roman"/>
          <w:sz w:val="24"/>
        </w:rPr>
        <w:t>A</w:t>
      </w:r>
    </w:p>
    <w:p w14:paraId="2567823A" w14:textId="77777777" w:rsidR="009E28C8" w:rsidRDefault="00000000">
      <w:pPr>
        <w:keepNext/>
        <w:keepLines/>
        <w:spacing w:after="0"/>
      </w:pPr>
      <w:r>
        <w:rPr>
          <w:rFonts w:ascii="Times New Roman"/>
          <w:color w:val="000000"/>
          <w:sz w:val="24"/>
        </w:rPr>
        <w:t>The firm</w:t>
      </w:r>
      <w:r>
        <w:rPr>
          <w:rFonts w:ascii="Times New Roman"/>
          <w:color w:val="000000"/>
          <w:sz w:val="24"/>
        </w:rPr>
        <w:t>’</w:t>
      </w:r>
      <w:r>
        <w:rPr>
          <w:rFonts w:ascii="Times New Roman"/>
          <w:color w:val="000000"/>
          <w:sz w:val="24"/>
        </w:rPr>
        <w:t>s strategy for improving customer service while minimizing the use of resources is most in alignment with the goals of operations management.</w:t>
      </w:r>
    </w:p>
    <w:p w14:paraId="0EFBB986" w14:textId="77777777" w:rsidR="009E28C8" w:rsidRDefault="009E28C8">
      <w:pPr>
        <w:keepLines/>
        <w:spacing w:after="0"/>
      </w:pPr>
    </w:p>
    <w:p w14:paraId="6A0903F9" w14:textId="77777777" w:rsidR="009E28C8" w:rsidRDefault="00000000">
      <w:pPr>
        <w:keepLines/>
        <w:numPr>
          <w:ilvl w:val="5"/>
          <w:numId w:val="3"/>
        </w:numPr>
        <w:spacing w:after="0"/>
      </w:pPr>
      <w:r>
        <w:rPr>
          <w:rFonts w:ascii="Times New Roman"/>
          <w:sz w:val="24"/>
        </w:rPr>
        <w:t>C</w:t>
      </w:r>
    </w:p>
    <w:p w14:paraId="76EA4D6E" w14:textId="77777777" w:rsidR="009E28C8" w:rsidRDefault="00000000">
      <w:pPr>
        <w:keepNext/>
        <w:keepLines/>
        <w:spacing w:after="0"/>
      </w:pPr>
      <w:r>
        <w:rPr>
          <w:rFonts w:ascii="Times New Roman"/>
          <w:color w:val="000000"/>
          <w:sz w:val="24"/>
        </w:rPr>
        <w:t>The firm implementing the new kiosks represents a redesign of its ordering system that could have a significant impact on operations and firm performance.</w:t>
      </w:r>
    </w:p>
    <w:p w14:paraId="15A97D55" w14:textId="77777777" w:rsidR="009E28C8" w:rsidRDefault="009E28C8">
      <w:pPr>
        <w:keepLines/>
        <w:spacing w:after="0"/>
      </w:pPr>
    </w:p>
    <w:p w14:paraId="2239EFD6" w14:textId="77777777" w:rsidR="009E28C8" w:rsidRDefault="00000000">
      <w:pPr>
        <w:keepLines/>
        <w:numPr>
          <w:ilvl w:val="5"/>
          <w:numId w:val="3"/>
        </w:numPr>
        <w:spacing w:after="0"/>
      </w:pPr>
      <w:r>
        <w:rPr>
          <w:rFonts w:ascii="Times New Roman"/>
          <w:sz w:val="24"/>
        </w:rPr>
        <w:t>Short Answer</w:t>
      </w:r>
    </w:p>
    <w:p w14:paraId="23B2A2EF" w14:textId="77777777" w:rsidR="009E28C8" w:rsidRDefault="00000000">
      <w:pPr>
        <w:keepNext/>
        <w:keepLines/>
        <w:spacing w:after="0"/>
      </w:pPr>
      <w:r>
        <w:rPr>
          <w:rFonts w:ascii="Times New Roman"/>
          <w:color w:val="000000"/>
          <w:sz w:val="24"/>
        </w:rPr>
        <w:t>Just as the tools of operations management come in different forms, they can be applied in different ways:</w:t>
      </w:r>
    </w:p>
    <w:p w14:paraId="17217B86" w14:textId="77777777" w:rsidR="009E28C8" w:rsidRDefault="00000000">
      <w:pPr>
        <w:keepNext/>
        <w:keepLines/>
        <w:numPr>
          <w:ilvl w:val="6"/>
          <w:numId w:val="1"/>
        </w:numPr>
        <w:spacing w:after="0"/>
      </w:pPr>
      <w:r>
        <w:rPr>
          <w:rFonts w:ascii="Times New Roman"/>
          <w:sz w:val="24"/>
        </w:rPr>
        <w:t>Operations management tools can be applied to ensure that resources are used as efficiently as possible; that is, the most is achieved with what we have.</w:t>
      </w:r>
    </w:p>
    <w:p w14:paraId="7A8C8F34" w14:textId="77777777" w:rsidR="009E28C8" w:rsidRDefault="00000000">
      <w:pPr>
        <w:keepNext/>
        <w:keepLines/>
        <w:numPr>
          <w:ilvl w:val="6"/>
          <w:numId w:val="1"/>
        </w:numPr>
        <w:spacing w:after="0"/>
      </w:pPr>
      <w:r>
        <w:rPr>
          <w:rFonts w:ascii="Times New Roman"/>
          <w:sz w:val="24"/>
        </w:rPr>
        <w:t>Operations management tools can be used to make desirable trade-offs between competing objectives.</w:t>
      </w:r>
    </w:p>
    <w:p w14:paraId="7D5EC1B0" w14:textId="77777777" w:rsidR="009E28C8" w:rsidRDefault="00000000">
      <w:pPr>
        <w:keepNext/>
        <w:keepLines/>
        <w:numPr>
          <w:ilvl w:val="6"/>
          <w:numId w:val="1"/>
        </w:numPr>
        <w:spacing w:after="0"/>
      </w:pPr>
      <w:r>
        <w:rPr>
          <w:rFonts w:ascii="Times New Roman"/>
          <w:sz w:val="24"/>
        </w:rPr>
        <w:t>Operations management tools can be used to redesign or restructure our operations so that we can improve performance along multiple dimensions simultaneously.</w:t>
      </w:r>
    </w:p>
    <w:p w14:paraId="37396A42" w14:textId="77777777" w:rsidR="009E28C8" w:rsidRDefault="009E28C8">
      <w:pPr>
        <w:keepLines/>
        <w:spacing w:after="0"/>
      </w:pPr>
    </w:p>
    <w:p w14:paraId="30AE406B" w14:textId="77777777" w:rsidR="009E28C8" w:rsidRDefault="00000000">
      <w:pPr>
        <w:keepLines/>
        <w:numPr>
          <w:ilvl w:val="5"/>
          <w:numId w:val="3"/>
        </w:numPr>
        <w:spacing w:after="0"/>
      </w:pPr>
      <w:r>
        <w:rPr>
          <w:rFonts w:ascii="Times New Roman"/>
          <w:sz w:val="24"/>
        </w:rPr>
        <w:t>Short Answer</w:t>
      </w:r>
    </w:p>
    <w:p w14:paraId="27EA0591" w14:textId="77777777" w:rsidR="009E28C8" w:rsidRDefault="00000000">
      <w:pPr>
        <w:keepNext/>
        <w:keepLines/>
        <w:spacing w:after="0"/>
      </w:pPr>
      <w:r>
        <w:rPr>
          <w:rFonts w:ascii="Times New Roman"/>
          <w:color w:val="000000"/>
          <w:sz w:val="24"/>
        </w:rPr>
        <w:lastRenderedPageBreak/>
        <w:t>Why is matching supply with demand difficult? The short answer is that demand can vary, in either predictable or unpredictable ways, and supply is inflexible. On average, an organization might have the correct amount of resources (people, product, and/or equipment), but most organizations find themselves frequently in situations with resources in the wrong place, at the wrong time, and/or in the wrong quantity. Furthermore, shifting resources across locations or time is costly, hence the inflexibility in supply. For example, physicians are not willing to rush back and forth to the hospital as they are needed and retailers cannot afford to immediately move products from one location to another. While it is essentially impossible to always achieve a perfect match between supply and demand, successful firms continually strive for that goal.</w:t>
      </w:r>
    </w:p>
    <w:p w14:paraId="57E44418" w14:textId="77777777" w:rsidR="009E28C8" w:rsidRDefault="009E28C8">
      <w:pPr>
        <w:keepLines/>
        <w:spacing w:after="0"/>
      </w:pPr>
    </w:p>
    <w:sectPr w:rsidR="009E28C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8D0D" w14:textId="77777777" w:rsidR="0037423E" w:rsidRDefault="0037423E">
      <w:pPr>
        <w:spacing w:after="0" w:line="240" w:lineRule="auto"/>
      </w:pPr>
      <w:r>
        <w:separator/>
      </w:r>
    </w:p>
  </w:endnote>
  <w:endnote w:type="continuationSeparator" w:id="0">
    <w:p w14:paraId="79DD8A3C" w14:textId="77777777" w:rsidR="0037423E" w:rsidRDefault="0037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6C99" w14:textId="77777777" w:rsidR="00D30559" w:rsidRDefault="00D3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3A74" w14:textId="11BC99BF" w:rsidR="009E28C8" w:rsidRPr="00D30559" w:rsidRDefault="009E28C8" w:rsidP="00D30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F7D3" w14:textId="77777777" w:rsidR="00D30559" w:rsidRDefault="00D30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5352" w14:textId="77777777" w:rsidR="0037423E" w:rsidRDefault="0037423E">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1B6F648E" w14:textId="77777777" w:rsidR="0037423E" w:rsidRDefault="0037423E"/>
    <w:p w14:paraId="1B71677E" w14:textId="77777777" w:rsidR="0037423E" w:rsidRDefault="0037423E">
      <w:pPr>
        <w:spacing w:after="0" w:line="240" w:lineRule="auto"/>
      </w:pPr>
      <w:r>
        <w:separator/>
      </w:r>
    </w:p>
  </w:footnote>
  <w:footnote w:type="continuationSeparator" w:id="0">
    <w:p w14:paraId="43C548CB" w14:textId="77777777" w:rsidR="0037423E" w:rsidRDefault="00374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BB9A" w14:textId="77777777" w:rsidR="00D30559" w:rsidRDefault="00D30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F586" w14:textId="77777777" w:rsidR="00D30559" w:rsidRDefault="00D30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C90E" w14:textId="77777777" w:rsidR="00D30559" w:rsidRDefault="00D30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74FEABDC"/>
    <w:lvl w:ilvl="0" w:tplc="CB76EED2">
      <w:numFmt w:val="decimal"/>
      <w:lvlText w:val=""/>
      <w:lvlJc w:val="left"/>
    </w:lvl>
    <w:lvl w:ilvl="1" w:tplc="9AF8C038">
      <w:start w:val="1"/>
      <w:numFmt w:val="bullet"/>
      <w:lvlText w:val=""/>
      <w:lvlJc w:val="left"/>
      <w:pPr>
        <w:ind w:left="720" w:hanging="360"/>
      </w:pPr>
      <w:rPr>
        <w:rFonts w:ascii="Courier New" w:hAnsi="Courier New" w:hint="default"/>
      </w:rPr>
    </w:lvl>
    <w:lvl w:ilvl="2" w:tplc="9C1A0FF4">
      <w:numFmt w:val="decimal"/>
      <w:lvlText w:val=""/>
      <w:lvlJc w:val="left"/>
    </w:lvl>
    <w:lvl w:ilvl="3" w:tplc="54281812">
      <w:numFmt w:val="decimal"/>
      <w:lvlText w:val=""/>
      <w:lvlJc w:val="left"/>
    </w:lvl>
    <w:lvl w:ilvl="4" w:tplc="B3E01528">
      <w:numFmt w:val="decimal"/>
      <w:lvlText w:val=""/>
      <w:lvlJc w:val="left"/>
    </w:lvl>
    <w:lvl w:ilvl="5" w:tplc="0EF89C0A">
      <w:numFmt w:val="decimal"/>
      <w:lvlText w:val=""/>
      <w:lvlJc w:val="left"/>
    </w:lvl>
    <w:lvl w:ilvl="6" w:tplc="D92AB2CA">
      <w:numFmt w:val="decimal"/>
      <w:lvlText w:val=""/>
      <w:lvlJc w:val="left"/>
    </w:lvl>
    <w:lvl w:ilvl="7" w:tplc="68167938">
      <w:numFmt w:val="decimal"/>
      <w:lvlText w:val=""/>
      <w:lvlJc w:val="left"/>
    </w:lvl>
    <w:lvl w:ilvl="8" w:tplc="C494EB64">
      <w:numFmt w:val="decimal"/>
      <w:lvlText w:val=""/>
      <w:lvlJc w:val="left"/>
    </w:lvl>
  </w:abstractNum>
  <w:abstractNum w:abstractNumId="1" w15:restartNumberingAfterBreak="0">
    <w:nsid w:val="08AF2FBE"/>
    <w:multiLevelType w:val="multilevel"/>
    <w:tmpl w:val="84E0EADA"/>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AF5270FA"/>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619528518">
    <w:abstractNumId w:val="2"/>
  </w:num>
  <w:num w:numId="2" w16cid:durableId="688868778">
    <w:abstractNumId w:val="0"/>
  </w:num>
  <w:num w:numId="3" w16cid:durableId="1278947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E28C8"/>
    <w:rsid w:val="0037423E"/>
    <w:rsid w:val="009E28C8"/>
    <w:rsid w:val="00D3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FF1BD3"/>
  <w15:docId w15:val="{A500196C-AD49-43A7-952C-2EFCD5EE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D30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2024-03-18T03:53:00Z</dcterms:created>
  <dcterms:modified xsi:type="dcterms:W3CDTF">2024-03-18T03:53:00Z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