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BBF2" w14:textId="77777777" w:rsidR="002306F7" w:rsidRDefault="00000000">
      <w:pPr>
        <w:keepNext/>
        <w:keepLines/>
      </w:pPr>
      <w:r>
        <w:rPr>
          <w:rFonts w:ascii="Times New Roman"/>
          <w:sz w:val="28"/>
        </w:rPr>
        <w:t>Student name:__________</w:t>
      </w:r>
    </w:p>
    <w:p w14:paraId="0FAB0929" w14:textId="77777777" w:rsidR="002306F7" w:rsidRDefault="00000000">
      <w:pPr>
        <w:keepNext/>
        <w:keepLines/>
        <w:sectPr w:rsidR="002306F7">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Describe the parties in a civil case.</w:t>
      </w:r>
      <w:r>
        <w:rPr>
          <w:rFonts w:ascii="Times New Roman"/>
          <w:sz w:val="24"/>
        </w:rPr>
        <w:br/>
      </w:r>
    </w:p>
    <w:p w14:paraId="2F8B1FF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75732A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The Law in Our World</w:t>
      </w:r>
      <w:r>
        <w:rPr>
          <w:rFonts w:ascii="Times New Roman"/>
          <w:sz w:val="20"/>
        </w:rPr>
        <w:br/>
        <w:t>Learning Objective : 01-01 Discuss the application of law in today's world.</w:t>
      </w:r>
      <w:r>
        <w:rPr>
          <w:rFonts w:ascii="Times New Roman"/>
          <w:sz w:val="20"/>
        </w:rPr>
        <w:br/>
        <w:t>Difficulty : 02 Medium</w:t>
      </w:r>
      <w:r>
        <w:rPr>
          <w:rFonts w:ascii="Times New Roman"/>
          <w:sz w:val="20"/>
        </w:rPr>
        <w:br/>
        <w:t>Gradable : manual</w:t>
      </w:r>
      <w:r>
        <w:rPr>
          <w:rFonts w:ascii="Times New Roman"/>
          <w:sz w:val="20"/>
        </w:rPr>
        <w:br/>
      </w:r>
    </w:p>
    <w:p w14:paraId="373F39A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92FD8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Explain what the term precedent means and how it is followed by courts in the United States.</w:t>
      </w:r>
      <w:r>
        <w:rPr>
          <w:rFonts w:ascii="Times New Roman"/>
          <w:sz w:val="24"/>
        </w:rPr>
        <w:br/>
      </w:r>
    </w:p>
    <w:p w14:paraId="1515F42D"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6450FA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Difficulty : 02 Medium</w:t>
      </w:r>
      <w:r>
        <w:rPr>
          <w:rFonts w:ascii="Times New Roman"/>
          <w:sz w:val="20"/>
        </w:rPr>
        <w:br/>
        <w:t>Gradable : manual</w:t>
      </w:r>
      <w:r>
        <w:rPr>
          <w:rFonts w:ascii="Times New Roman"/>
          <w:sz w:val="20"/>
        </w:rPr>
        <w:br/>
      </w:r>
    </w:p>
    <w:p w14:paraId="22775BE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0E8B82"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What is the name of the uniform law that has attempted to create uniformity in state laws dealing with business and commercial transactions?</w:t>
      </w:r>
      <w:r>
        <w:rPr>
          <w:rFonts w:ascii="Times New Roman"/>
          <w:sz w:val="24"/>
        </w:rPr>
        <w:br/>
      </w:r>
    </w:p>
    <w:p w14:paraId="410AD018"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56DE08B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Topic : Uniform Commercial Code</w:t>
      </w:r>
      <w:r>
        <w:rPr>
          <w:rFonts w:ascii="Times New Roman"/>
          <w:sz w:val="20"/>
        </w:rPr>
        <w:br/>
        <w:t>Learning Objective : 01-04 Explain the reasons for the preparation of the Uniform Commercial Code.</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02 Medium</w:t>
      </w:r>
      <w:r>
        <w:rPr>
          <w:rFonts w:ascii="Times New Roman"/>
          <w:sz w:val="20"/>
        </w:rPr>
        <w:br/>
        <w:t>Gradable : manual</w:t>
      </w:r>
      <w:r>
        <w:rPr>
          <w:rFonts w:ascii="Times New Roman"/>
          <w:sz w:val="20"/>
        </w:rPr>
        <w:br/>
      </w:r>
    </w:p>
    <w:p w14:paraId="1F00AF0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470D2F"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What classification of law deals with the conduct of government agencies and enforcement of their regulations?</w:t>
      </w:r>
      <w:r>
        <w:rPr>
          <w:rFonts w:ascii="Times New Roman"/>
          <w:sz w:val="24"/>
        </w:rPr>
        <w:br/>
      </w:r>
    </w:p>
    <w:p w14:paraId="58D1B105"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F80EAD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Classification of Laws</w:t>
      </w:r>
      <w:r>
        <w:rPr>
          <w:rFonts w:ascii="Times New Roman"/>
          <w:sz w:val="20"/>
        </w:rPr>
        <w:br/>
        <w:t>Learning Objective : 01-05 Cite and describe the major classifications of law.</w:t>
      </w:r>
      <w:r>
        <w:rPr>
          <w:rFonts w:ascii="Times New Roman"/>
          <w:sz w:val="20"/>
        </w:rPr>
        <w:br/>
        <w:t>Difficulty : 02 Medium</w:t>
      </w:r>
      <w:r>
        <w:rPr>
          <w:rFonts w:ascii="Times New Roman"/>
          <w:sz w:val="20"/>
        </w:rPr>
        <w:br/>
        <w:t>Gradable : manual</w:t>
      </w:r>
      <w:r>
        <w:rPr>
          <w:rFonts w:ascii="Times New Roman"/>
          <w:sz w:val="20"/>
        </w:rPr>
        <w:br/>
      </w:r>
    </w:p>
    <w:p w14:paraId="0FBE857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12D8CF"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Write a brief explanation of the federal court system.</w:t>
      </w:r>
      <w:r>
        <w:rPr>
          <w:rFonts w:ascii="Times New Roman"/>
          <w:sz w:val="24"/>
        </w:rPr>
        <w:br/>
      </w:r>
    </w:p>
    <w:p w14:paraId="3D1447FA"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1A264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Difficulty : 02 Medium</w:t>
      </w:r>
      <w:r>
        <w:rPr>
          <w:rFonts w:ascii="Times New Roman"/>
          <w:sz w:val="20"/>
        </w:rPr>
        <w:br/>
        <w:t>Gradable : manual</w:t>
      </w:r>
      <w:r>
        <w:rPr>
          <w:rFonts w:ascii="Times New Roman"/>
          <w:sz w:val="20"/>
        </w:rPr>
        <w:br/>
      </w:r>
    </w:p>
    <w:p w14:paraId="5C3C21B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E5C60B"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In what court would a case involving an appeal of a decision made by the Federal Trade Commission be tried?</w:t>
      </w:r>
      <w:r>
        <w:rPr>
          <w:rFonts w:ascii="Times New Roman"/>
          <w:sz w:val="24"/>
        </w:rPr>
        <w:br/>
      </w:r>
    </w:p>
    <w:p w14:paraId="4EEB4AB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39D591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Difficulty : 02 Medium</w:t>
      </w:r>
      <w:r>
        <w:rPr>
          <w:rFonts w:ascii="Times New Roman"/>
          <w:sz w:val="20"/>
        </w:rPr>
        <w:br/>
        <w:t>Gradable : manual</w:t>
      </w:r>
      <w:r>
        <w:rPr>
          <w:rFonts w:ascii="Times New Roman"/>
          <w:sz w:val="20"/>
        </w:rPr>
        <w:br/>
      </w:r>
    </w:p>
    <w:p w14:paraId="366EC92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28A1A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Although no single person can possibly know the entire body of law, it is important that the average person understand:</w:t>
      </w:r>
      <w:r>
        <w:rPr>
          <w:rFonts w:ascii="Times New Roman"/>
          <w:sz w:val="24"/>
        </w:rPr>
        <w:br/>
      </w:r>
    </w:p>
    <w:p w14:paraId="58CF8459"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7) ______</w:t>
      </w:r>
    </w:p>
    <w:p w14:paraId="2C15390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some of the general principles of law.</w:t>
      </w:r>
      <w:r>
        <w:rPr>
          <w:rFonts w:ascii="Times New Roman"/>
          <w:sz w:val="24"/>
        </w:rPr>
        <w:tab/>
      </w:r>
      <w:r>
        <w:rPr>
          <w:rFonts w:ascii="Times New Roman"/>
          <w:sz w:val="24"/>
        </w:rPr>
        <w:br/>
      </w:r>
      <w:r>
        <w:rPr>
          <w:rFonts w:ascii="Times New Roman"/>
          <w:sz w:val="24"/>
        </w:rPr>
        <w:tab/>
        <w:t>B) how to avoid common legal problem and pitfalls.</w:t>
      </w:r>
      <w:r>
        <w:rPr>
          <w:rFonts w:ascii="Times New Roman"/>
          <w:sz w:val="24"/>
        </w:rPr>
        <w:br/>
      </w:r>
      <w:r>
        <w:rPr>
          <w:rFonts w:ascii="Times New Roman"/>
          <w:sz w:val="24"/>
        </w:rPr>
        <w:tab/>
        <w:t>C) when to seek professional help.</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453899B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The Law in Our World</w:t>
      </w:r>
      <w:r>
        <w:rPr>
          <w:rFonts w:ascii="Times New Roman"/>
          <w:sz w:val="20"/>
        </w:rPr>
        <w:br/>
        <w:t>Learning Objective : 01-01 Discuss the application of law in today's world.</w:t>
      </w:r>
      <w:r>
        <w:rPr>
          <w:rFonts w:ascii="Times New Roman"/>
          <w:sz w:val="20"/>
        </w:rPr>
        <w:br/>
        <w:t>Gradable : automatic</w:t>
      </w:r>
      <w:r>
        <w:rPr>
          <w:rFonts w:ascii="Times New Roman"/>
          <w:sz w:val="20"/>
        </w:rPr>
        <w:br/>
      </w:r>
    </w:p>
    <w:p w14:paraId="276D6D0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FC68D5"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The party who begins a lawsuit by filing a complaint in the appropriate court is called the:</w:t>
      </w:r>
      <w:r>
        <w:rPr>
          <w:rFonts w:ascii="Times New Roman"/>
          <w:sz w:val="24"/>
        </w:rPr>
        <w:br/>
      </w:r>
    </w:p>
    <w:p w14:paraId="0D4E6B34"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8) ______</w:t>
      </w:r>
    </w:p>
    <w:p w14:paraId="147369B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defendant.</w:t>
      </w:r>
      <w:r>
        <w:rPr>
          <w:rFonts w:ascii="Times New Roman"/>
          <w:sz w:val="24"/>
        </w:rPr>
        <w:tab/>
      </w:r>
      <w:r>
        <w:rPr>
          <w:rFonts w:ascii="Times New Roman"/>
          <w:sz w:val="24"/>
        </w:rPr>
        <w:br/>
      </w:r>
      <w:r>
        <w:rPr>
          <w:rFonts w:ascii="Times New Roman"/>
          <w:sz w:val="24"/>
        </w:rPr>
        <w:tab/>
        <w:t>B) plaintiff.</w:t>
      </w:r>
      <w:r>
        <w:rPr>
          <w:rFonts w:ascii="Times New Roman"/>
          <w:sz w:val="24"/>
        </w:rPr>
        <w:br/>
      </w:r>
      <w:r>
        <w:rPr>
          <w:rFonts w:ascii="Times New Roman"/>
          <w:sz w:val="24"/>
        </w:rPr>
        <w:tab/>
        <w:t>C) attorney.</w:t>
      </w:r>
      <w:r>
        <w:rPr>
          <w:rFonts w:ascii="Times New Roman"/>
          <w:sz w:val="24"/>
        </w:rPr>
        <w:br/>
      </w:r>
      <w:r>
        <w:rPr>
          <w:rFonts w:ascii="Times New Roman"/>
          <w:sz w:val="24"/>
        </w:rPr>
        <w:tab/>
        <w:t>D) aggrieved.</w:t>
      </w:r>
      <w:r>
        <w:rPr>
          <w:rFonts w:ascii="Times New Roman"/>
          <w:sz w:val="24"/>
        </w:rPr>
        <w:br/>
      </w:r>
      <w:r>
        <w:rPr>
          <w:rFonts w:ascii="Times New Roman"/>
          <w:sz w:val="24"/>
        </w:rPr>
        <w:tab/>
      </w:r>
    </w:p>
    <w:p w14:paraId="2AABFB7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The Law in Our World</w:t>
      </w:r>
      <w:r>
        <w:rPr>
          <w:rFonts w:ascii="Times New Roman"/>
          <w:sz w:val="20"/>
        </w:rPr>
        <w:br/>
        <w:t>Learning Objective : 01-01 Discuss the application of law in today's world.</w:t>
      </w:r>
      <w:r>
        <w:rPr>
          <w:rFonts w:ascii="Times New Roman"/>
          <w:sz w:val="20"/>
        </w:rPr>
        <w:br/>
        <w:t>Gradable : automatic</w:t>
      </w:r>
      <w:r>
        <w:rPr>
          <w:rFonts w:ascii="Times New Roman"/>
          <w:sz w:val="20"/>
        </w:rPr>
        <w:br/>
      </w:r>
    </w:p>
    <w:p w14:paraId="22DB81A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092FE4"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Although the ordinary applications of law are not always exciting, it is important to understand certain essential legal principles because they affect:</w:t>
      </w:r>
      <w:r>
        <w:rPr>
          <w:rFonts w:ascii="Times New Roman"/>
          <w:sz w:val="24"/>
        </w:rPr>
        <w:br/>
      </w:r>
    </w:p>
    <w:p w14:paraId="2D7F2A53"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9) ______</w:t>
      </w:r>
    </w:p>
    <w:p w14:paraId="02878C9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one</w:t>
      </w:r>
      <w:r>
        <w:rPr>
          <w:rFonts w:ascii="Times New Roman"/>
          <w:color w:val="000000"/>
          <w:sz w:val="24"/>
        </w:rPr>
        <w:t>’</w:t>
      </w:r>
      <w:r>
        <w:rPr>
          <w:rFonts w:ascii="Times New Roman"/>
          <w:color w:val="000000"/>
          <w:sz w:val="24"/>
        </w:rPr>
        <w:t>s business.</w:t>
      </w:r>
      <w:r>
        <w:rPr>
          <w:rFonts w:ascii="Times New Roman"/>
          <w:sz w:val="24"/>
        </w:rPr>
        <w:tab/>
      </w:r>
      <w:r>
        <w:rPr>
          <w:rFonts w:ascii="Times New Roman"/>
          <w:sz w:val="24"/>
        </w:rPr>
        <w:br/>
      </w:r>
      <w:r>
        <w:rPr>
          <w:rFonts w:ascii="Times New Roman"/>
          <w:sz w:val="24"/>
        </w:rPr>
        <w:tab/>
      </w:r>
      <w:r>
        <w:rPr>
          <w:rFonts w:ascii="Times New Roman"/>
          <w:color w:val="000000"/>
          <w:sz w:val="24"/>
        </w:rPr>
        <w:t>B) one</w:t>
      </w:r>
      <w:r>
        <w:rPr>
          <w:rFonts w:ascii="Times New Roman"/>
          <w:color w:val="000000"/>
          <w:sz w:val="24"/>
        </w:rPr>
        <w:t>’</w:t>
      </w:r>
      <w:r>
        <w:rPr>
          <w:rFonts w:ascii="Times New Roman"/>
          <w:color w:val="000000"/>
          <w:sz w:val="24"/>
        </w:rPr>
        <w:t>s personal life.</w:t>
      </w:r>
      <w:r>
        <w:rPr>
          <w:rFonts w:ascii="Times New Roman"/>
          <w:sz w:val="24"/>
        </w:rPr>
        <w:br/>
      </w:r>
      <w:r>
        <w:rPr>
          <w:rFonts w:ascii="Times New Roman"/>
          <w:sz w:val="24"/>
        </w:rPr>
        <w:tab/>
      </w:r>
      <w:r>
        <w:rPr>
          <w:rFonts w:ascii="Times New Roman"/>
          <w:color w:val="000000"/>
          <w:sz w:val="24"/>
        </w:rPr>
        <w:t>C) both one</w:t>
      </w:r>
      <w:r>
        <w:rPr>
          <w:rFonts w:ascii="Times New Roman"/>
          <w:color w:val="000000"/>
          <w:sz w:val="24"/>
        </w:rPr>
        <w:t>’</w:t>
      </w:r>
      <w:r>
        <w:rPr>
          <w:rFonts w:ascii="Times New Roman"/>
          <w:color w:val="000000"/>
          <w:sz w:val="24"/>
        </w:rPr>
        <w:t>s business and one</w:t>
      </w:r>
      <w:r>
        <w:rPr>
          <w:rFonts w:ascii="Times New Roman"/>
          <w:color w:val="000000"/>
          <w:sz w:val="24"/>
        </w:rPr>
        <w:t>’</w:t>
      </w:r>
      <w:r>
        <w:rPr>
          <w:rFonts w:ascii="Times New Roman"/>
          <w:color w:val="000000"/>
          <w:sz w:val="24"/>
        </w:rPr>
        <w:t>s personal life.</w:t>
      </w:r>
      <w:r>
        <w:rPr>
          <w:rFonts w:ascii="Times New Roman"/>
          <w:sz w:val="24"/>
        </w:rPr>
        <w:br/>
      </w:r>
      <w:r>
        <w:rPr>
          <w:rFonts w:ascii="Times New Roman"/>
          <w:sz w:val="24"/>
        </w:rPr>
        <w:tab/>
        <w:t>D) It is not important to understand legal principles.</w:t>
      </w:r>
      <w:r>
        <w:rPr>
          <w:rFonts w:ascii="Times New Roman"/>
          <w:sz w:val="24"/>
        </w:rPr>
        <w:br/>
      </w:r>
      <w:r>
        <w:rPr>
          <w:rFonts w:ascii="Times New Roman"/>
          <w:sz w:val="24"/>
        </w:rPr>
        <w:tab/>
      </w:r>
    </w:p>
    <w:p w14:paraId="25295FE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Accessibility : Keyboard Navigation</w:t>
      </w:r>
      <w:r>
        <w:rPr>
          <w:rFonts w:ascii="Times New Roman"/>
          <w:sz w:val="20"/>
        </w:rPr>
        <w:br/>
        <w:t>Accessibility : Screen Reader Compatible</w:t>
      </w:r>
      <w:r>
        <w:rPr>
          <w:rFonts w:ascii="Times New Roman"/>
          <w:sz w:val="20"/>
        </w:rPr>
        <w:br/>
        <w:t>Topic : The Law in Our World</w:t>
      </w:r>
      <w:r>
        <w:rPr>
          <w:rFonts w:ascii="Times New Roman"/>
          <w:sz w:val="20"/>
        </w:rPr>
        <w:br/>
        <w:t>Learning Objective : 01-03 Identify the principal sources of law in the United States.</w:t>
      </w:r>
      <w:r>
        <w:rPr>
          <w:rFonts w:ascii="Times New Roman"/>
          <w:sz w:val="20"/>
        </w:rPr>
        <w:br/>
        <w:t>AACSB : Knowledge Application</w:t>
      </w:r>
      <w:r>
        <w:rPr>
          <w:rFonts w:ascii="Times New Roman"/>
          <w:sz w:val="20"/>
        </w:rPr>
        <w:br/>
        <w:t>Gradable : automatic</w:t>
      </w:r>
      <w:r>
        <w:rPr>
          <w:rFonts w:ascii="Times New Roman"/>
          <w:sz w:val="20"/>
        </w:rPr>
        <w:br/>
      </w:r>
    </w:p>
    <w:p w14:paraId="3F514C6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EE003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Every business must comply with __________ laws.</w:t>
      </w:r>
      <w:r>
        <w:rPr>
          <w:rFonts w:ascii="Times New Roman"/>
          <w:sz w:val="24"/>
        </w:rPr>
        <w:br/>
      </w:r>
    </w:p>
    <w:p w14:paraId="4189FE50"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10) ______</w:t>
      </w:r>
    </w:p>
    <w:p w14:paraId="65EE2AD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federal</w:t>
      </w:r>
      <w:r>
        <w:rPr>
          <w:rFonts w:ascii="Times New Roman"/>
          <w:sz w:val="24"/>
        </w:rPr>
        <w:tab/>
      </w:r>
      <w:r>
        <w:rPr>
          <w:rFonts w:ascii="Times New Roman"/>
          <w:sz w:val="24"/>
        </w:rPr>
        <w:br/>
      </w:r>
      <w:r>
        <w:rPr>
          <w:rFonts w:ascii="Times New Roman"/>
          <w:sz w:val="24"/>
        </w:rPr>
        <w:tab/>
        <w:t>B) state</w:t>
      </w:r>
      <w:r>
        <w:rPr>
          <w:rFonts w:ascii="Times New Roman"/>
          <w:sz w:val="24"/>
        </w:rPr>
        <w:br/>
      </w:r>
      <w:r>
        <w:rPr>
          <w:rFonts w:ascii="Times New Roman"/>
          <w:sz w:val="24"/>
        </w:rPr>
        <w:tab/>
        <w:t>C) local</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7CEE438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Applications of Law</w:t>
      </w:r>
      <w:r>
        <w:rPr>
          <w:rFonts w:ascii="Times New Roman"/>
          <w:sz w:val="20"/>
        </w:rPr>
        <w:br/>
        <w:t>Learning Objective : 01-02 Provide examples of how the application of law affects (a) one's personal</w:t>
      </w:r>
      <w:r>
        <w:rPr>
          <w:rFonts w:ascii="Times New Roman"/>
          <w:sz w:val="20"/>
        </w:rPr>
        <w:br/>
        <w:t>Gradable : automatic</w:t>
      </w:r>
      <w:r>
        <w:rPr>
          <w:rFonts w:ascii="Times New Roman"/>
          <w:sz w:val="20"/>
        </w:rPr>
        <w:br/>
      </w:r>
    </w:p>
    <w:p w14:paraId="5BA1B8E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3F89E6"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Legislatures at all levels of government pass many __________ that apply only to businesses and individuals, but some laws apply specifically to governments.</w:t>
      </w:r>
      <w:r>
        <w:rPr>
          <w:rFonts w:ascii="Times New Roman"/>
          <w:sz w:val="24"/>
        </w:rPr>
        <w:br/>
      </w:r>
    </w:p>
    <w:p w14:paraId="2E9A32CB"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lastRenderedPageBreak/>
        <w:t>11) ______</w:t>
      </w:r>
    </w:p>
    <w:p w14:paraId="6C9B615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laws</w:t>
      </w:r>
      <w:r>
        <w:rPr>
          <w:rFonts w:ascii="Times New Roman"/>
          <w:sz w:val="24"/>
        </w:rPr>
        <w:tab/>
      </w:r>
      <w:r>
        <w:rPr>
          <w:rFonts w:ascii="Times New Roman"/>
          <w:sz w:val="24"/>
        </w:rPr>
        <w:br/>
      </w:r>
      <w:r>
        <w:rPr>
          <w:rFonts w:ascii="Times New Roman"/>
          <w:sz w:val="24"/>
        </w:rPr>
        <w:tab/>
        <w:t>B) rules</w:t>
      </w:r>
      <w:r>
        <w:rPr>
          <w:rFonts w:ascii="Times New Roman"/>
          <w:sz w:val="24"/>
        </w:rPr>
        <w:br/>
      </w:r>
      <w:r>
        <w:rPr>
          <w:rFonts w:ascii="Times New Roman"/>
          <w:sz w:val="24"/>
        </w:rPr>
        <w:tab/>
        <w:t>C) injunctions</w:t>
      </w:r>
      <w:r>
        <w:rPr>
          <w:rFonts w:ascii="Times New Roman"/>
          <w:sz w:val="24"/>
        </w:rPr>
        <w:br/>
      </w:r>
      <w:r>
        <w:rPr>
          <w:rFonts w:ascii="Times New Roman"/>
          <w:sz w:val="24"/>
        </w:rPr>
        <w:tab/>
        <w:t>D) None of the options are correct.</w:t>
      </w:r>
      <w:r>
        <w:rPr>
          <w:rFonts w:ascii="Times New Roman"/>
          <w:sz w:val="24"/>
        </w:rPr>
        <w:br/>
      </w:r>
      <w:r>
        <w:rPr>
          <w:rFonts w:ascii="Times New Roman"/>
          <w:sz w:val="24"/>
        </w:rPr>
        <w:tab/>
      </w:r>
    </w:p>
    <w:p w14:paraId="1FF277B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Applications of Law</w:t>
      </w:r>
      <w:r>
        <w:rPr>
          <w:rFonts w:ascii="Times New Roman"/>
          <w:sz w:val="20"/>
        </w:rPr>
        <w:br/>
        <w:t>Gradable : automatic</w:t>
      </w:r>
      <w:r>
        <w:rPr>
          <w:rFonts w:ascii="Times New Roman"/>
          <w:sz w:val="20"/>
        </w:rPr>
        <w:br/>
      </w:r>
    </w:p>
    <w:p w14:paraId="33E8506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62130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The effects of the law in society are:</w:t>
      </w:r>
      <w:r>
        <w:rPr>
          <w:rFonts w:ascii="Times New Roman"/>
          <w:sz w:val="24"/>
        </w:rPr>
        <w:br/>
      </w:r>
    </w:p>
    <w:p w14:paraId="377FEA0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12) ______</w:t>
      </w:r>
    </w:p>
    <w:p w14:paraId="4142C2B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unimportant.</w:t>
      </w:r>
      <w:r>
        <w:rPr>
          <w:rFonts w:ascii="Times New Roman"/>
          <w:sz w:val="24"/>
        </w:rPr>
        <w:tab/>
      </w:r>
      <w:r>
        <w:rPr>
          <w:rFonts w:ascii="Times New Roman"/>
          <w:sz w:val="24"/>
        </w:rPr>
        <w:br/>
      </w:r>
      <w:r>
        <w:rPr>
          <w:rFonts w:ascii="Times New Roman"/>
          <w:sz w:val="24"/>
        </w:rPr>
        <w:tab/>
        <w:t>B) far-reaching.</w:t>
      </w:r>
      <w:r>
        <w:rPr>
          <w:rFonts w:ascii="Times New Roman"/>
          <w:sz w:val="24"/>
        </w:rPr>
        <w:br/>
      </w:r>
      <w:r>
        <w:rPr>
          <w:rFonts w:ascii="Times New Roman"/>
          <w:sz w:val="24"/>
        </w:rPr>
        <w:tab/>
        <w:t>C) insignificant.</w:t>
      </w:r>
      <w:r>
        <w:rPr>
          <w:rFonts w:ascii="Times New Roman"/>
          <w:sz w:val="24"/>
        </w:rPr>
        <w:br/>
      </w:r>
      <w:r>
        <w:rPr>
          <w:rFonts w:ascii="Times New Roman"/>
          <w:sz w:val="24"/>
        </w:rPr>
        <w:tab/>
        <w:t>D) trivial.</w:t>
      </w:r>
      <w:r>
        <w:rPr>
          <w:rFonts w:ascii="Times New Roman"/>
          <w:sz w:val="24"/>
        </w:rPr>
        <w:br/>
      </w:r>
      <w:r>
        <w:rPr>
          <w:rFonts w:ascii="Times New Roman"/>
          <w:sz w:val="24"/>
        </w:rPr>
        <w:tab/>
      </w:r>
    </w:p>
    <w:p w14:paraId="3935106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Applications of Law</w:t>
      </w:r>
      <w:r>
        <w:rPr>
          <w:rFonts w:ascii="Times New Roman"/>
          <w:sz w:val="20"/>
        </w:rPr>
        <w:br/>
        <w:t>Gradable : automatic</w:t>
      </w:r>
      <w:r>
        <w:rPr>
          <w:rFonts w:ascii="Times New Roman"/>
          <w:sz w:val="20"/>
        </w:rPr>
        <w:br/>
      </w:r>
    </w:p>
    <w:p w14:paraId="43C3B13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72446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color w:val="000000"/>
          <w:sz w:val="24"/>
        </w:rPr>
        <w:t>State laws require that barbers and pharmacists pass examinations to be __________.</w:t>
      </w:r>
      <w:r>
        <w:rPr>
          <w:rFonts w:ascii="Times New Roman"/>
          <w:sz w:val="24"/>
        </w:rPr>
        <w:br/>
      </w:r>
    </w:p>
    <w:p w14:paraId="4BB5F5F5"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13) ______</w:t>
      </w:r>
    </w:p>
    <w:p w14:paraId="1EA9A51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licensed to practice in their profession</w:t>
      </w:r>
      <w:r>
        <w:rPr>
          <w:rFonts w:ascii="Times New Roman"/>
          <w:sz w:val="24"/>
        </w:rPr>
        <w:tab/>
      </w:r>
      <w:r>
        <w:rPr>
          <w:rFonts w:ascii="Times New Roman"/>
          <w:sz w:val="24"/>
        </w:rPr>
        <w:br/>
      </w:r>
      <w:r>
        <w:rPr>
          <w:rFonts w:ascii="Times New Roman"/>
          <w:sz w:val="24"/>
        </w:rPr>
        <w:tab/>
        <w:t>B) corporate officers</w:t>
      </w:r>
      <w:r>
        <w:rPr>
          <w:rFonts w:ascii="Times New Roman"/>
          <w:sz w:val="24"/>
        </w:rPr>
        <w:br/>
      </w:r>
      <w:r>
        <w:rPr>
          <w:rFonts w:ascii="Times New Roman"/>
          <w:sz w:val="24"/>
        </w:rPr>
        <w:tab/>
        <w:t>C) immune from lawsuits</w:t>
      </w:r>
      <w:r>
        <w:rPr>
          <w:rFonts w:ascii="Times New Roman"/>
          <w:sz w:val="24"/>
        </w:rPr>
        <w:br/>
      </w:r>
      <w:r>
        <w:rPr>
          <w:rFonts w:ascii="Times New Roman"/>
          <w:sz w:val="24"/>
        </w:rPr>
        <w:tab/>
        <w:t>D) enrolled in the Bar Council</w:t>
      </w:r>
      <w:r>
        <w:rPr>
          <w:rFonts w:ascii="Times New Roman"/>
          <w:sz w:val="24"/>
        </w:rPr>
        <w:br/>
      </w:r>
      <w:r>
        <w:rPr>
          <w:rFonts w:ascii="Times New Roman"/>
          <w:sz w:val="24"/>
        </w:rPr>
        <w:tab/>
      </w:r>
    </w:p>
    <w:p w14:paraId="6D2F9BE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Applications of Law</w:t>
      </w:r>
      <w:r>
        <w:rPr>
          <w:rFonts w:ascii="Times New Roman"/>
          <w:sz w:val="20"/>
        </w:rPr>
        <w:br/>
        <w:t>Learning Objective : 01-02 Provide examples of how the application of law affects (a) one's personal</w:t>
      </w:r>
      <w:r>
        <w:rPr>
          <w:rFonts w:ascii="Times New Roman"/>
          <w:sz w:val="20"/>
        </w:rPr>
        <w:br/>
        <w:t>Gradable : automatic</w:t>
      </w:r>
      <w:r>
        <w:rPr>
          <w:rFonts w:ascii="Times New Roman"/>
          <w:sz w:val="20"/>
        </w:rPr>
        <w:br/>
      </w:r>
    </w:p>
    <w:p w14:paraId="567CD55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125915"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Administrative law is:</w:t>
      </w:r>
      <w:r>
        <w:rPr>
          <w:rFonts w:ascii="Times New Roman"/>
          <w:sz w:val="24"/>
        </w:rPr>
        <w:br/>
      </w:r>
    </w:p>
    <w:p w14:paraId="70F03D9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14) ______</w:t>
      </w:r>
    </w:p>
    <w:p w14:paraId="4B7898B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study of the federal Constitution, its interpretation by the federal courts, and its relationship to existing laws.</w:t>
      </w:r>
      <w:r>
        <w:rPr>
          <w:rFonts w:ascii="Times New Roman"/>
          <w:sz w:val="24"/>
        </w:rPr>
        <w:tab/>
      </w:r>
      <w:r>
        <w:rPr>
          <w:rFonts w:ascii="Times New Roman"/>
          <w:sz w:val="24"/>
        </w:rPr>
        <w:br/>
      </w:r>
      <w:r>
        <w:rPr>
          <w:rFonts w:ascii="Times New Roman"/>
          <w:sz w:val="24"/>
        </w:rPr>
        <w:tab/>
        <w:t>B) the body of rules, regulations, and decisions created by administrative agencies.</w:t>
      </w:r>
      <w:r>
        <w:rPr>
          <w:rFonts w:ascii="Times New Roman"/>
          <w:sz w:val="24"/>
        </w:rPr>
        <w:br/>
      </w:r>
      <w:r>
        <w:rPr>
          <w:rFonts w:ascii="Times New Roman"/>
          <w:sz w:val="24"/>
        </w:rPr>
        <w:tab/>
        <w:t>C) is the study of the rights and obligations of individuals and includes the law of property, the law of contracts, and the law of torts.</w:t>
      </w:r>
      <w:r>
        <w:rPr>
          <w:rFonts w:ascii="Times New Roman"/>
          <w:sz w:val="24"/>
        </w:rPr>
        <w:br/>
      </w:r>
      <w:r>
        <w:rPr>
          <w:rFonts w:ascii="Times New Roman"/>
          <w:sz w:val="24"/>
        </w:rPr>
        <w:tab/>
        <w:t>D) concerned with the conduct of nations in their relations with other nations.</w:t>
      </w:r>
      <w:r>
        <w:rPr>
          <w:rFonts w:ascii="Times New Roman"/>
          <w:sz w:val="24"/>
        </w:rPr>
        <w:br/>
      </w:r>
      <w:r>
        <w:rPr>
          <w:rFonts w:ascii="Times New Roman"/>
          <w:sz w:val="24"/>
        </w:rPr>
        <w:tab/>
      </w:r>
    </w:p>
    <w:p w14:paraId="6C874E8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Discuss the application of law in today's world.</w:t>
      </w:r>
      <w:r>
        <w:rPr>
          <w:rFonts w:ascii="Times New Roman"/>
          <w:sz w:val="20"/>
        </w:rPr>
        <w:br/>
        <w:t>Topic : Sources of Law</w:t>
      </w:r>
      <w:r>
        <w:rPr>
          <w:rFonts w:ascii="Times New Roman"/>
          <w:sz w:val="20"/>
        </w:rPr>
        <w:br/>
        <w:t>Gradable : automatic</w:t>
      </w:r>
      <w:r>
        <w:rPr>
          <w:rFonts w:ascii="Times New Roman"/>
          <w:sz w:val="20"/>
        </w:rPr>
        <w:br/>
      </w:r>
    </w:p>
    <w:p w14:paraId="1DDBF3F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1A2B5F04"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A __________ is a written agreement between two or more countries that serves to establish terms of an international relationship.</w:t>
      </w:r>
    </w:p>
    <w:p w14:paraId="0CE8E1D7"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15) ______</w:t>
      </w:r>
    </w:p>
    <w:p w14:paraId="5D2CB03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contract</w:t>
      </w:r>
      <w:r>
        <w:rPr>
          <w:rFonts w:ascii="Times New Roman"/>
          <w:sz w:val="24"/>
        </w:rPr>
        <w:tab/>
      </w:r>
      <w:r>
        <w:rPr>
          <w:rFonts w:ascii="Times New Roman"/>
          <w:sz w:val="24"/>
        </w:rPr>
        <w:br/>
      </w:r>
      <w:r>
        <w:rPr>
          <w:rFonts w:ascii="Times New Roman"/>
          <w:sz w:val="24"/>
        </w:rPr>
        <w:tab/>
        <w:t>B) mandate</w:t>
      </w:r>
      <w:r>
        <w:rPr>
          <w:rFonts w:ascii="Times New Roman"/>
          <w:sz w:val="24"/>
        </w:rPr>
        <w:br/>
      </w:r>
      <w:r>
        <w:rPr>
          <w:rFonts w:ascii="Times New Roman"/>
          <w:sz w:val="24"/>
        </w:rPr>
        <w:tab/>
        <w:t>C) covenant</w:t>
      </w:r>
      <w:r>
        <w:rPr>
          <w:rFonts w:ascii="Times New Roman"/>
          <w:sz w:val="24"/>
        </w:rPr>
        <w:br/>
      </w:r>
      <w:r>
        <w:rPr>
          <w:rFonts w:ascii="Times New Roman"/>
          <w:sz w:val="24"/>
        </w:rPr>
        <w:tab/>
        <w:t>D) treaty</w:t>
      </w:r>
      <w:r>
        <w:rPr>
          <w:rFonts w:ascii="Times New Roman"/>
          <w:sz w:val="24"/>
        </w:rPr>
        <w:br/>
      </w:r>
      <w:r>
        <w:rPr>
          <w:rFonts w:ascii="Times New Roman"/>
          <w:sz w:val="24"/>
        </w:rPr>
        <w:tab/>
      </w:r>
    </w:p>
    <w:p w14:paraId="1671609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16941BB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F7E33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Treaties become legally binding when they are approved by __________ of the Senate.</w:t>
      </w:r>
    </w:p>
    <w:p w14:paraId="22D3B2FB"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16) ______</w:t>
      </w:r>
    </w:p>
    <w:p w14:paraId="2E861B6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one-third</w:t>
      </w:r>
      <w:r>
        <w:rPr>
          <w:rFonts w:ascii="Times New Roman"/>
          <w:sz w:val="24"/>
        </w:rPr>
        <w:tab/>
      </w:r>
      <w:r>
        <w:rPr>
          <w:rFonts w:ascii="Times New Roman"/>
          <w:sz w:val="24"/>
        </w:rPr>
        <w:br/>
      </w:r>
      <w:r>
        <w:rPr>
          <w:rFonts w:ascii="Times New Roman"/>
          <w:sz w:val="24"/>
        </w:rPr>
        <w:tab/>
        <w:t>B) two-thirds</w:t>
      </w:r>
      <w:r>
        <w:rPr>
          <w:rFonts w:ascii="Times New Roman"/>
          <w:sz w:val="24"/>
        </w:rPr>
        <w:br/>
      </w:r>
      <w:r>
        <w:rPr>
          <w:rFonts w:ascii="Times New Roman"/>
          <w:sz w:val="24"/>
        </w:rPr>
        <w:tab/>
        <w:t>C) one quarter</w:t>
      </w:r>
      <w:r>
        <w:rPr>
          <w:rFonts w:ascii="Times New Roman"/>
          <w:sz w:val="24"/>
        </w:rPr>
        <w:br/>
      </w:r>
      <w:r>
        <w:rPr>
          <w:rFonts w:ascii="Times New Roman"/>
          <w:sz w:val="24"/>
        </w:rPr>
        <w:tab/>
        <w:t>D) half</w:t>
      </w:r>
      <w:r>
        <w:rPr>
          <w:rFonts w:ascii="Times New Roman"/>
          <w:sz w:val="24"/>
        </w:rPr>
        <w:br/>
      </w:r>
      <w:r>
        <w:rPr>
          <w:rFonts w:ascii="Times New Roman"/>
          <w:sz w:val="24"/>
        </w:rPr>
        <w:tab/>
      </w:r>
    </w:p>
    <w:p w14:paraId="69D61E8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565EE2C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2F1183"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The __________ system of law is known as the common law and still influences legal decisions in the United States today.</w:t>
      </w:r>
    </w:p>
    <w:p w14:paraId="55BF95EC"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17) ______</w:t>
      </w:r>
    </w:p>
    <w:p w14:paraId="31E7559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civil</w:t>
      </w:r>
      <w:r>
        <w:rPr>
          <w:rFonts w:ascii="Times New Roman"/>
          <w:sz w:val="24"/>
        </w:rPr>
        <w:tab/>
      </w:r>
      <w:r>
        <w:rPr>
          <w:rFonts w:ascii="Times New Roman"/>
          <w:sz w:val="24"/>
        </w:rPr>
        <w:br/>
      </w:r>
      <w:r>
        <w:rPr>
          <w:rFonts w:ascii="Times New Roman"/>
          <w:sz w:val="24"/>
        </w:rPr>
        <w:tab/>
        <w:t>B) German</w:t>
      </w:r>
      <w:r>
        <w:rPr>
          <w:rFonts w:ascii="Times New Roman"/>
          <w:sz w:val="24"/>
        </w:rPr>
        <w:br/>
      </w:r>
      <w:r>
        <w:rPr>
          <w:rFonts w:ascii="Times New Roman"/>
          <w:sz w:val="24"/>
        </w:rPr>
        <w:tab/>
        <w:t>C) English</w:t>
      </w:r>
      <w:r>
        <w:rPr>
          <w:rFonts w:ascii="Times New Roman"/>
          <w:sz w:val="24"/>
        </w:rPr>
        <w:br/>
      </w:r>
      <w:r>
        <w:rPr>
          <w:rFonts w:ascii="Times New Roman"/>
          <w:sz w:val="24"/>
        </w:rPr>
        <w:tab/>
        <w:t>D) customary</w:t>
      </w:r>
      <w:r>
        <w:rPr>
          <w:rFonts w:ascii="Times New Roman"/>
          <w:sz w:val="24"/>
        </w:rPr>
        <w:br/>
      </w:r>
      <w:r>
        <w:rPr>
          <w:rFonts w:ascii="Times New Roman"/>
          <w:sz w:val="24"/>
        </w:rPr>
        <w:tab/>
      </w:r>
    </w:p>
    <w:p w14:paraId="12CAD64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0A8A13A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E21465C"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The principles and ideals that protect individual liberty and freedom are incorporated in the __________.</w:t>
      </w:r>
      <w:r>
        <w:rPr>
          <w:rFonts w:ascii="Times New Roman"/>
          <w:sz w:val="24"/>
        </w:rPr>
        <w:br/>
      </w:r>
    </w:p>
    <w:p w14:paraId="0D951CF4"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18) ______</w:t>
      </w:r>
    </w:p>
    <w:p w14:paraId="2C8474E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U.S. Executive Order No. 1579</w:t>
      </w:r>
      <w:r>
        <w:rPr>
          <w:rFonts w:ascii="Times New Roman"/>
          <w:sz w:val="24"/>
        </w:rPr>
        <w:tab/>
      </w:r>
      <w:r>
        <w:rPr>
          <w:rFonts w:ascii="Times New Roman"/>
          <w:sz w:val="24"/>
        </w:rPr>
        <w:br/>
      </w:r>
      <w:r>
        <w:rPr>
          <w:rFonts w:ascii="Times New Roman"/>
          <w:sz w:val="24"/>
        </w:rPr>
        <w:tab/>
        <w:t>B) operating agreement of a typical limited liability company (LLC)</w:t>
      </w:r>
      <w:r>
        <w:rPr>
          <w:rFonts w:ascii="Times New Roman"/>
          <w:sz w:val="24"/>
        </w:rPr>
        <w:br/>
      </w:r>
      <w:r>
        <w:rPr>
          <w:rFonts w:ascii="Times New Roman"/>
          <w:sz w:val="24"/>
        </w:rPr>
        <w:tab/>
        <w:t>C) memorandum of articles of a typical corporation</w:t>
      </w:r>
      <w:r>
        <w:rPr>
          <w:rFonts w:ascii="Times New Roman"/>
          <w:sz w:val="24"/>
        </w:rPr>
        <w:br/>
      </w:r>
      <w:r>
        <w:rPr>
          <w:rFonts w:ascii="Times New Roman"/>
          <w:sz w:val="24"/>
        </w:rPr>
        <w:tab/>
        <w:t>D) Constitution of the United States</w:t>
      </w:r>
      <w:r>
        <w:rPr>
          <w:rFonts w:ascii="Times New Roman"/>
          <w:sz w:val="24"/>
        </w:rPr>
        <w:br/>
      </w:r>
      <w:r>
        <w:rPr>
          <w:rFonts w:ascii="Times New Roman"/>
          <w:sz w:val="24"/>
        </w:rPr>
        <w:tab/>
      </w:r>
    </w:p>
    <w:p w14:paraId="7085F84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5E93336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28E93D"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In the United States, __________ give(s) limited, reasonable powers to the federal government.</w:t>
      </w:r>
      <w:r>
        <w:rPr>
          <w:rFonts w:ascii="Times New Roman"/>
          <w:sz w:val="24"/>
        </w:rPr>
        <w:br/>
      </w:r>
    </w:p>
    <w:p w14:paraId="4C88A0A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19) ______</w:t>
      </w:r>
    </w:p>
    <w:p w14:paraId="3088ECA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federal Constitution</w:t>
      </w:r>
      <w:r>
        <w:rPr>
          <w:rFonts w:ascii="Times New Roman"/>
          <w:sz w:val="24"/>
        </w:rPr>
        <w:tab/>
      </w:r>
      <w:r>
        <w:rPr>
          <w:rFonts w:ascii="Times New Roman"/>
          <w:sz w:val="24"/>
        </w:rPr>
        <w:br/>
      </w:r>
      <w:r>
        <w:rPr>
          <w:rFonts w:ascii="Times New Roman"/>
          <w:sz w:val="24"/>
        </w:rPr>
        <w:tab/>
        <w:t>B) executive orders</w:t>
      </w:r>
      <w:r>
        <w:rPr>
          <w:rFonts w:ascii="Times New Roman"/>
          <w:sz w:val="24"/>
        </w:rPr>
        <w:br/>
      </w:r>
      <w:r>
        <w:rPr>
          <w:rFonts w:ascii="Times New Roman"/>
          <w:sz w:val="24"/>
        </w:rPr>
        <w:tab/>
        <w:t>C) treaties</w:t>
      </w:r>
      <w:r>
        <w:rPr>
          <w:rFonts w:ascii="Times New Roman"/>
          <w:sz w:val="24"/>
        </w:rPr>
        <w:br/>
      </w:r>
      <w:r>
        <w:rPr>
          <w:rFonts w:ascii="Times New Roman"/>
          <w:sz w:val="24"/>
        </w:rPr>
        <w:tab/>
        <w:t>D) common law</w:t>
      </w:r>
      <w:r>
        <w:rPr>
          <w:rFonts w:ascii="Times New Roman"/>
          <w:sz w:val="24"/>
        </w:rPr>
        <w:br/>
      </w:r>
      <w:r>
        <w:rPr>
          <w:rFonts w:ascii="Times New Roman"/>
          <w:sz w:val="24"/>
        </w:rPr>
        <w:tab/>
      </w:r>
    </w:p>
    <w:p w14:paraId="0FECB54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06F2B45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FC4D43"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Administrative agencies have the authority to:</w:t>
      </w:r>
      <w:r>
        <w:rPr>
          <w:rFonts w:ascii="Times New Roman"/>
          <w:sz w:val="24"/>
        </w:rPr>
        <w:br/>
      </w:r>
    </w:p>
    <w:p w14:paraId="152CC1E8"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lastRenderedPageBreak/>
        <w:t>20) ______</w:t>
      </w:r>
    </w:p>
    <w:p w14:paraId="7117AE7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establish rules that have the force of law.</w:t>
      </w:r>
      <w:r>
        <w:rPr>
          <w:rFonts w:ascii="Times New Roman"/>
          <w:sz w:val="24"/>
        </w:rPr>
        <w:tab/>
      </w:r>
      <w:r>
        <w:rPr>
          <w:rFonts w:ascii="Times New Roman"/>
          <w:sz w:val="24"/>
        </w:rPr>
        <w:br/>
      </w:r>
      <w:r>
        <w:rPr>
          <w:rFonts w:ascii="Times New Roman"/>
          <w:sz w:val="24"/>
        </w:rPr>
        <w:tab/>
        <w:t>B) establish rules that do not have the full force of law.</w:t>
      </w:r>
      <w:r>
        <w:rPr>
          <w:rFonts w:ascii="Times New Roman"/>
          <w:sz w:val="24"/>
        </w:rPr>
        <w:br/>
      </w:r>
      <w:r>
        <w:rPr>
          <w:rFonts w:ascii="Times New Roman"/>
          <w:sz w:val="24"/>
        </w:rPr>
        <w:tab/>
        <w:t>C) establish rules that the courts must follow.</w:t>
      </w:r>
      <w:r>
        <w:rPr>
          <w:rFonts w:ascii="Times New Roman"/>
          <w:sz w:val="24"/>
        </w:rPr>
        <w:br/>
      </w:r>
      <w:r>
        <w:rPr>
          <w:rFonts w:ascii="Times New Roman"/>
          <w:sz w:val="24"/>
        </w:rPr>
        <w:tab/>
        <w:t>D) Administrative agencies do not have any authority to establish rules.</w:t>
      </w:r>
      <w:r>
        <w:rPr>
          <w:rFonts w:ascii="Times New Roman"/>
          <w:sz w:val="24"/>
        </w:rPr>
        <w:br/>
      </w:r>
      <w:r>
        <w:rPr>
          <w:rFonts w:ascii="Times New Roman"/>
          <w:sz w:val="24"/>
        </w:rPr>
        <w:tab/>
      </w:r>
    </w:p>
    <w:p w14:paraId="348C9BC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114173C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0308D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The literal translation of "  </w:t>
      </w:r>
      <w:r>
        <w:rPr>
          <w:rFonts w:ascii="Times New Roman"/>
          <w:i/>
          <w:color w:val="000000"/>
          <w:sz w:val="24"/>
        </w:rPr>
        <w:t>stare decisis</w:t>
      </w:r>
      <w:r>
        <w:rPr>
          <w:rFonts w:ascii="Times New Roman"/>
          <w:color w:val="000000"/>
          <w:sz w:val="24"/>
        </w:rPr>
        <w:t>" would mean __________.</w:t>
      </w:r>
      <w:r>
        <w:rPr>
          <w:rFonts w:ascii="Times New Roman"/>
          <w:sz w:val="24"/>
        </w:rPr>
        <w:br/>
      </w:r>
    </w:p>
    <w:p w14:paraId="6A75C889"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21) ______</w:t>
      </w:r>
    </w:p>
    <w:p w14:paraId="439B19B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 stand on decided cases"</w:t>
      </w:r>
      <w:r>
        <w:rPr>
          <w:rFonts w:ascii="Times New Roman"/>
          <w:sz w:val="24"/>
        </w:rPr>
        <w:tab/>
      </w:r>
      <w:r>
        <w:rPr>
          <w:rFonts w:ascii="Times New Roman"/>
          <w:sz w:val="24"/>
        </w:rPr>
        <w:br/>
      </w:r>
      <w:r>
        <w:rPr>
          <w:rFonts w:ascii="Times New Roman"/>
          <w:sz w:val="24"/>
        </w:rPr>
        <w:tab/>
        <w:t>B) "to send a summons"</w:t>
      </w:r>
      <w:r>
        <w:rPr>
          <w:rFonts w:ascii="Times New Roman"/>
          <w:sz w:val="24"/>
        </w:rPr>
        <w:br/>
      </w:r>
      <w:r>
        <w:rPr>
          <w:rFonts w:ascii="Times New Roman"/>
          <w:sz w:val="24"/>
        </w:rPr>
        <w:tab/>
        <w:t>C) "to postpone a hearing without a date"</w:t>
      </w:r>
      <w:r>
        <w:rPr>
          <w:rFonts w:ascii="Times New Roman"/>
          <w:sz w:val="24"/>
        </w:rPr>
        <w:br/>
      </w:r>
      <w:r>
        <w:rPr>
          <w:rFonts w:ascii="Times New Roman"/>
          <w:sz w:val="24"/>
        </w:rPr>
        <w:tab/>
        <w:t>D) "during the pendency of a proceeding"</w:t>
      </w:r>
      <w:r>
        <w:rPr>
          <w:rFonts w:ascii="Times New Roman"/>
          <w:sz w:val="24"/>
        </w:rPr>
        <w:br/>
      </w:r>
      <w:r>
        <w:rPr>
          <w:rFonts w:ascii="Times New Roman"/>
          <w:sz w:val="24"/>
        </w:rPr>
        <w:tab/>
      </w:r>
    </w:p>
    <w:p w14:paraId="30367B8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352E32D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61A73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The effects of court decisions that involve the same or similar facts is called:</w:t>
      </w:r>
      <w:r>
        <w:rPr>
          <w:rFonts w:ascii="Times New Roman"/>
          <w:sz w:val="24"/>
        </w:rPr>
        <w:br/>
      </w:r>
    </w:p>
    <w:p w14:paraId="6559CB64"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22) ______</w:t>
      </w:r>
    </w:p>
    <w:p w14:paraId="40DC9B5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statutory law.</w:t>
      </w:r>
      <w:r>
        <w:rPr>
          <w:rFonts w:ascii="Times New Roman"/>
          <w:sz w:val="24"/>
        </w:rPr>
        <w:tab/>
      </w:r>
      <w:r>
        <w:rPr>
          <w:rFonts w:ascii="Times New Roman"/>
          <w:sz w:val="24"/>
        </w:rPr>
        <w:br/>
      </w:r>
      <w:r>
        <w:rPr>
          <w:rFonts w:ascii="Times New Roman"/>
          <w:sz w:val="24"/>
        </w:rPr>
        <w:tab/>
        <w:t>B) case law.</w:t>
      </w:r>
      <w:r>
        <w:rPr>
          <w:rFonts w:ascii="Times New Roman"/>
          <w:sz w:val="24"/>
        </w:rPr>
        <w:br/>
      </w:r>
      <w:r>
        <w:rPr>
          <w:rFonts w:ascii="Times New Roman"/>
          <w:sz w:val="24"/>
        </w:rPr>
        <w:tab/>
        <w:t>C) precedent.</w:t>
      </w:r>
      <w:r>
        <w:rPr>
          <w:rFonts w:ascii="Times New Roman"/>
          <w:sz w:val="24"/>
        </w:rPr>
        <w:br/>
      </w:r>
      <w:r>
        <w:rPr>
          <w:rFonts w:ascii="Times New Roman"/>
          <w:sz w:val="24"/>
        </w:rPr>
        <w:tab/>
        <w:t>D) administrative law.</w:t>
      </w:r>
      <w:r>
        <w:rPr>
          <w:rFonts w:ascii="Times New Roman"/>
          <w:sz w:val="24"/>
        </w:rPr>
        <w:br/>
      </w:r>
      <w:r>
        <w:rPr>
          <w:rFonts w:ascii="Times New Roman"/>
          <w:sz w:val="24"/>
        </w:rPr>
        <w:tab/>
      </w:r>
    </w:p>
    <w:p w14:paraId="6A3F19B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11C955A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E86E1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Administrative agencies include:</w:t>
      </w:r>
      <w:r>
        <w:rPr>
          <w:rFonts w:ascii="Times New Roman"/>
          <w:sz w:val="24"/>
        </w:rPr>
        <w:br/>
      </w:r>
    </w:p>
    <w:p w14:paraId="36D36010"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23) ______</w:t>
      </w:r>
    </w:p>
    <w:p w14:paraId="6619103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state agencies such as public service commissions.</w:t>
      </w:r>
      <w:r>
        <w:rPr>
          <w:rFonts w:ascii="Times New Roman"/>
          <w:sz w:val="24"/>
        </w:rPr>
        <w:tab/>
      </w:r>
      <w:r>
        <w:rPr>
          <w:rFonts w:ascii="Times New Roman"/>
          <w:sz w:val="24"/>
        </w:rPr>
        <w:br/>
      </w:r>
      <w:r>
        <w:rPr>
          <w:rFonts w:ascii="Times New Roman"/>
          <w:sz w:val="24"/>
        </w:rPr>
        <w:tab/>
        <w:t>B) local agencies such as boards of health.</w:t>
      </w:r>
      <w:r>
        <w:rPr>
          <w:rFonts w:ascii="Times New Roman"/>
          <w:sz w:val="24"/>
        </w:rPr>
        <w:br/>
      </w:r>
      <w:r>
        <w:rPr>
          <w:rFonts w:ascii="Times New Roman"/>
          <w:sz w:val="24"/>
        </w:rPr>
        <w:tab/>
        <w:t>C) federal agencies such as the National Labor Relations Board.</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6A8FF5F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2FDC7C8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8A1C818"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The laws passed by Congress and by state legislatures are called __________.</w:t>
      </w:r>
      <w:r>
        <w:rPr>
          <w:rFonts w:ascii="Times New Roman"/>
          <w:sz w:val="24"/>
        </w:rPr>
        <w:br/>
      </w:r>
    </w:p>
    <w:p w14:paraId="31860907"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24) ______</w:t>
      </w:r>
    </w:p>
    <w:p w14:paraId="7E150FE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ordinances</w:t>
      </w:r>
      <w:r>
        <w:rPr>
          <w:rFonts w:ascii="Times New Roman"/>
          <w:sz w:val="24"/>
        </w:rPr>
        <w:tab/>
      </w:r>
      <w:r>
        <w:rPr>
          <w:rFonts w:ascii="Times New Roman"/>
          <w:sz w:val="24"/>
        </w:rPr>
        <w:br/>
      </w:r>
      <w:r>
        <w:rPr>
          <w:rFonts w:ascii="Times New Roman"/>
          <w:sz w:val="24"/>
        </w:rPr>
        <w:tab/>
        <w:t>B) executive orders</w:t>
      </w:r>
      <w:r>
        <w:rPr>
          <w:rFonts w:ascii="Times New Roman"/>
          <w:sz w:val="24"/>
        </w:rPr>
        <w:br/>
      </w:r>
      <w:r>
        <w:rPr>
          <w:rFonts w:ascii="Times New Roman"/>
          <w:sz w:val="24"/>
        </w:rPr>
        <w:tab/>
        <w:t>C) statutes</w:t>
      </w:r>
      <w:r>
        <w:rPr>
          <w:rFonts w:ascii="Times New Roman"/>
          <w:sz w:val="24"/>
        </w:rPr>
        <w:br/>
      </w:r>
      <w:r>
        <w:rPr>
          <w:rFonts w:ascii="Times New Roman"/>
          <w:sz w:val="24"/>
        </w:rPr>
        <w:tab/>
        <w:t>D) notices</w:t>
      </w:r>
      <w:r>
        <w:rPr>
          <w:rFonts w:ascii="Times New Roman"/>
          <w:sz w:val="24"/>
        </w:rPr>
        <w:br/>
      </w:r>
      <w:r>
        <w:rPr>
          <w:rFonts w:ascii="Times New Roman"/>
          <w:sz w:val="24"/>
        </w:rPr>
        <w:tab/>
      </w:r>
    </w:p>
    <w:p w14:paraId="090F2FB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26A7290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DD89F7"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Civil law is the study of the rights and obligations of individuals and includes:</w:t>
      </w:r>
      <w:r>
        <w:rPr>
          <w:rFonts w:ascii="Times New Roman"/>
          <w:sz w:val="24"/>
        </w:rPr>
        <w:br/>
      </w:r>
    </w:p>
    <w:p w14:paraId="4F02D12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25) ______</w:t>
      </w:r>
    </w:p>
    <w:p w14:paraId="3A1F7C5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law of property.</w:t>
      </w:r>
      <w:r>
        <w:rPr>
          <w:rFonts w:ascii="Times New Roman"/>
          <w:sz w:val="24"/>
        </w:rPr>
        <w:tab/>
      </w:r>
      <w:r>
        <w:rPr>
          <w:rFonts w:ascii="Times New Roman"/>
          <w:sz w:val="24"/>
        </w:rPr>
        <w:br/>
      </w:r>
      <w:r>
        <w:rPr>
          <w:rFonts w:ascii="Times New Roman"/>
          <w:sz w:val="24"/>
        </w:rPr>
        <w:tab/>
        <w:t>B) the law of contracts.</w:t>
      </w:r>
      <w:r>
        <w:rPr>
          <w:rFonts w:ascii="Times New Roman"/>
          <w:sz w:val="24"/>
        </w:rPr>
        <w:br/>
      </w:r>
      <w:r>
        <w:rPr>
          <w:rFonts w:ascii="Times New Roman"/>
          <w:sz w:val="24"/>
        </w:rPr>
        <w:tab/>
        <w:t>C) the law of torts.</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64F2235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3843C07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3B5D9D"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Statutes are different from ordinances because statutes are enacted by __________ instead of local councils or municipalities.</w:t>
      </w:r>
      <w:r>
        <w:rPr>
          <w:rFonts w:ascii="Times New Roman"/>
          <w:sz w:val="24"/>
        </w:rPr>
        <w:br/>
      </w:r>
    </w:p>
    <w:p w14:paraId="72831557"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26) ______</w:t>
      </w:r>
    </w:p>
    <w:p w14:paraId="29D6AB7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state and federal legislatures</w:t>
      </w:r>
      <w:r>
        <w:rPr>
          <w:rFonts w:ascii="Times New Roman"/>
          <w:sz w:val="24"/>
        </w:rPr>
        <w:tab/>
      </w:r>
      <w:r>
        <w:rPr>
          <w:rFonts w:ascii="Times New Roman"/>
          <w:sz w:val="24"/>
        </w:rPr>
        <w:br/>
      </w:r>
      <w:r>
        <w:rPr>
          <w:rFonts w:ascii="Times New Roman"/>
          <w:sz w:val="24"/>
        </w:rPr>
        <w:tab/>
        <w:t>B) the US Supreme Court</w:t>
      </w:r>
      <w:r>
        <w:rPr>
          <w:rFonts w:ascii="Times New Roman"/>
          <w:sz w:val="24"/>
        </w:rPr>
        <w:br/>
      </w:r>
      <w:r>
        <w:rPr>
          <w:rFonts w:ascii="Times New Roman"/>
          <w:sz w:val="24"/>
        </w:rPr>
        <w:tab/>
        <w:t>C) state courts</w:t>
      </w:r>
      <w:r>
        <w:rPr>
          <w:rFonts w:ascii="Times New Roman"/>
          <w:sz w:val="24"/>
        </w:rPr>
        <w:br/>
      </w:r>
      <w:r>
        <w:rPr>
          <w:rFonts w:ascii="Times New Roman"/>
          <w:sz w:val="24"/>
        </w:rPr>
        <w:tab/>
        <w:t>D) federal agencies</w:t>
      </w:r>
      <w:r>
        <w:rPr>
          <w:rFonts w:ascii="Times New Roman"/>
          <w:sz w:val="24"/>
        </w:rPr>
        <w:br/>
      </w:r>
      <w:r>
        <w:rPr>
          <w:rFonts w:ascii="Times New Roman"/>
          <w:sz w:val="24"/>
        </w:rPr>
        <w:tab/>
      </w:r>
    </w:p>
    <w:p w14:paraId="2B7D77B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Learning Objective : 01-03 Identify the principal sources of law in the United States.</w:t>
      </w:r>
      <w:r>
        <w:rPr>
          <w:rFonts w:ascii="Times New Roman"/>
          <w:sz w:val="20"/>
        </w:rPr>
        <w:br/>
        <w:t>Topic : Sources of Law</w:t>
      </w:r>
      <w:r>
        <w:rPr>
          <w:rFonts w:ascii="Times New Roman"/>
          <w:sz w:val="20"/>
        </w:rPr>
        <w:br/>
        <w:t>Gradable : automatic</w:t>
      </w:r>
      <w:r>
        <w:rPr>
          <w:rFonts w:ascii="Times New Roman"/>
          <w:sz w:val="20"/>
        </w:rPr>
        <w:br/>
      </w:r>
    </w:p>
    <w:p w14:paraId="0766356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1C1B77"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The Uniform Commercial Code was __________.</w:t>
      </w:r>
      <w:r>
        <w:rPr>
          <w:rFonts w:ascii="Times New Roman"/>
          <w:sz w:val="24"/>
        </w:rPr>
        <w:br/>
      </w:r>
    </w:p>
    <w:p w14:paraId="0C569D05"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27) ______</w:t>
      </w:r>
    </w:p>
    <w:p w14:paraId="71D274C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enacted in 1962 by Congress to create a uniform federal law for commercial transactions in the United States</w:t>
      </w:r>
      <w:r>
        <w:rPr>
          <w:rFonts w:ascii="Times New Roman"/>
          <w:sz w:val="24"/>
        </w:rPr>
        <w:tab/>
      </w:r>
      <w:r>
        <w:rPr>
          <w:rFonts w:ascii="Times New Roman"/>
          <w:sz w:val="24"/>
        </w:rPr>
        <w:br/>
      </w:r>
      <w:r>
        <w:rPr>
          <w:rFonts w:ascii="Times New Roman"/>
          <w:sz w:val="24"/>
        </w:rPr>
        <w:tab/>
        <w:t>B) created in 1952 by the National Conference of Commissioners to aid states as they drafted laws regarding commercial transactions</w:t>
      </w:r>
      <w:r>
        <w:rPr>
          <w:rFonts w:ascii="Times New Roman"/>
          <w:sz w:val="24"/>
        </w:rPr>
        <w:br/>
      </w:r>
      <w:r>
        <w:rPr>
          <w:rFonts w:ascii="Times New Roman"/>
          <w:sz w:val="24"/>
        </w:rPr>
        <w:tab/>
        <w:t>C) adopted by all 50 states in 1943 to create a cohesive understanding of commercial transactions in the United States</w:t>
      </w:r>
      <w:r>
        <w:rPr>
          <w:rFonts w:ascii="Times New Roman"/>
          <w:sz w:val="24"/>
        </w:rPr>
        <w:br/>
      </w:r>
      <w:r>
        <w:rPr>
          <w:rFonts w:ascii="Times New Roman"/>
          <w:sz w:val="24"/>
        </w:rPr>
        <w:tab/>
        <w:t>D) a part of federal common law and was created in 1976 in a decision of the U.S. Supreme Court</w:t>
      </w:r>
      <w:r>
        <w:rPr>
          <w:rFonts w:ascii="Times New Roman"/>
          <w:sz w:val="24"/>
        </w:rPr>
        <w:br/>
      </w:r>
      <w:r>
        <w:rPr>
          <w:rFonts w:ascii="Times New Roman"/>
          <w:sz w:val="24"/>
        </w:rPr>
        <w:tab/>
      </w:r>
    </w:p>
    <w:p w14:paraId="31D7A7D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Topic : Uniform Commercial Code</w:t>
      </w:r>
      <w:r>
        <w:rPr>
          <w:rFonts w:ascii="Times New Roman"/>
          <w:sz w:val="20"/>
        </w:rPr>
        <w:br/>
        <w:t>Learning Objective : 01-04 Explain the reasons for the preparation of the Uniform Commercial Code.</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r>
    </w:p>
    <w:p w14:paraId="394F25D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6BAC88"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The regulation of acts against the public (society) is classified as what area of law?</w:t>
      </w:r>
      <w:r>
        <w:rPr>
          <w:rFonts w:ascii="Times New Roman"/>
          <w:sz w:val="24"/>
        </w:rPr>
        <w:br/>
      </w:r>
    </w:p>
    <w:p w14:paraId="39C6A7D0"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28) ______</w:t>
      </w:r>
    </w:p>
    <w:p w14:paraId="1520983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Civil law</w:t>
      </w:r>
      <w:r>
        <w:rPr>
          <w:rFonts w:ascii="Times New Roman"/>
          <w:sz w:val="24"/>
        </w:rPr>
        <w:tab/>
      </w:r>
      <w:r>
        <w:rPr>
          <w:rFonts w:ascii="Times New Roman"/>
          <w:sz w:val="24"/>
        </w:rPr>
        <w:br/>
      </w:r>
      <w:r>
        <w:rPr>
          <w:rFonts w:ascii="Times New Roman"/>
          <w:sz w:val="24"/>
        </w:rPr>
        <w:tab/>
        <w:t>B) Criminal law</w:t>
      </w:r>
      <w:r>
        <w:rPr>
          <w:rFonts w:ascii="Times New Roman"/>
          <w:sz w:val="24"/>
        </w:rPr>
        <w:br/>
      </w:r>
      <w:r>
        <w:rPr>
          <w:rFonts w:ascii="Times New Roman"/>
          <w:sz w:val="24"/>
        </w:rPr>
        <w:tab/>
        <w:t>C) Real property law</w:t>
      </w:r>
      <w:r>
        <w:rPr>
          <w:rFonts w:ascii="Times New Roman"/>
          <w:sz w:val="24"/>
        </w:rPr>
        <w:br/>
      </w:r>
      <w:r>
        <w:rPr>
          <w:rFonts w:ascii="Times New Roman"/>
          <w:sz w:val="24"/>
        </w:rPr>
        <w:tab/>
        <w:t>D) Contract law</w:t>
      </w:r>
      <w:r>
        <w:rPr>
          <w:rFonts w:ascii="Times New Roman"/>
          <w:sz w:val="24"/>
        </w:rPr>
        <w:br/>
      </w:r>
      <w:r>
        <w:rPr>
          <w:rFonts w:ascii="Times New Roman"/>
          <w:sz w:val="24"/>
        </w:rPr>
        <w:tab/>
      </w:r>
    </w:p>
    <w:p w14:paraId="1E7BBAD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Classification of Laws</w:t>
      </w:r>
      <w:r>
        <w:rPr>
          <w:rFonts w:ascii="Times New Roman"/>
          <w:sz w:val="20"/>
        </w:rPr>
        <w:br/>
        <w:t>Learning Objective : 01-05 Cite and describe the major classifications of law.</w:t>
      </w:r>
      <w:r>
        <w:rPr>
          <w:rFonts w:ascii="Times New Roman"/>
          <w:sz w:val="20"/>
        </w:rPr>
        <w:br/>
        <w:t>Gradable : automatic</w:t>
      </w:r>
      <w:r>
        <w:rPr>
          <w:rFonts w:ascii="Times New Roman"/>
          <w:sz w:val="20"/>
        </w:rPr>
        <w:br/>
      </w:r>
    </w:p>
    <w:p w14:paraId="0BBC7E1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93CF41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The law concerned with the unenforceable obligations that people have to one another is known as __________.</w:t>
      </w:r>
      <w:r>
        <w:rPr>
          <w:rFonts w:ascii="Times New Roman"/>
          <w:sz w:val="24"/>
        </w:rPr>
        <w:br/>
      </w:r>
    </w:p>
    <w:p w14:paraId="126E079B"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29) ______</w:t>
      </w:r>
    </w:p>
    <w:p w14:paraId="22267D9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 law</w:t>
      </w:r>
      <w:r>
        <w:rPr>
          <w:rFonts w:ascii="Times New Roman"/>
          <w:sz w:val="24"/>
        </w:rPr>
        <w:tab/>
      </w:r>
      <w:r>
        <w:rPr>
          <w:rFonts w:ascii="Times New Roman"/>
          <w:sz w:val="24"/>
        </w:rPr>
        <w:br/>
      </w:r>
      <w:r>
        <w:rPr>
          <w:rFonts w:ascii="Times New Roman"/>
          <w:sz w:val="24"/>
        </w:rPr>
        <w:tab/>
        <w:t>B) rural law</w:t>
      </w:r>
      <w:r>
        <w:rPr>
          <w:rFonts w:ascii="Times New Roman"/>
          <w:sz w:val="24"/>
        </w:rPr>
        <w:br/>
      </w:r>
      <w:r>
        <w:rPr>
          <w:rFonts w:ascii="Times New Roman"/>
          <w:sz w:val="24"/>
        </w:rPr>
        <w:tab/>
        <w:t>C) moral law</w:t>
      </w:r>
      <w:r>
        <w:rPr>
          <w:rFonts w:ascii="Times New Roman"/>
          <w:sz w:val="24"/>
        </w:rPr>
        <w:br/>
      </w:r>
      <w:r>
        <w:rPr>
          <w:rFonts w:ascii="Times New Roman"/>
          <w:sz w:val="24"/>
        </w:rPr>
        <w:tab/>
        <w:t>D) constitutional law</w:t>
      </w:r>
      <w:r>
        <w:rPr>
          <w:rFonts w:ascii="Times New Roman"/>
          <w:sz w:val="24"/>
        </w:rPr>
        <w:br/>
      </w:r>
      <w:r>
        <w:rPr>
          <w:rFonts w:ascii="Times New Roman"/>
          <w:sz w:val="24"/>
        </w:rPr>
        <w:tab/>
      </w:r>
    </w:p>
    <w:p w14:paraId="39AC806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Moral Law</w:t>
      </w:r>
      <w:r>
        <w:rPr>
          <w:rFonts w:ascii="Times New Roman"/>
          <w:sz w:val="20"/>
        </w:rPr>
        <w:br/>
        <w:t>Learning Objective : 01-06 Distinguish moral law from legal obligations.</w:t>
      </w:r>
      <w:r>
        <w:rPr>
          <w:rFonts w:ascii="Times New Roman"/>
          <w:sz w:val="20"/>
        </w:rPr>
        <w:br/>
        <w:t>Gradable : automatic</w:t>
      </w:r>
      <w:r>
        <w:rPr>
          <w:rFonts w:ascii="Times New Roman"/>
          <w:sz w:val="20"/>
        </w:rPr>
        <w:br/>
      </w:r>
    </w:p>
    <w:p w14:paraId="29C740B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09AC8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The enforcement of any and all moral obligations results from __________.</w:t>
      </w:r>
      <w:r>
        <w:rPr>
          <w:rFonts w:ascii="Times New Roman"/>
          <w:sz w:val="24"/>
        </w:rPr>
        <w:br/>
      </w:r>
    </w:p>
    <w:p w14:paraId="7A2BA168"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30) ______</w:t>
      </w:r>
    </w:p>
    <w:p w14:paraId="76DC1D1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actions by federal or state agencies</w:t>
      </w:r>
      <w:r>
        <w:rPr>
          <w:rFonts w:ascii="Times New Roman"/>
          <w:sz w:val="24"/>
        </w:rPr>
        <w:tab/>
      </w:r>
      <w:r>
        <w:rPr>
          <w:rFonts w:ascii="Times New Roman"/>
          <w:sz w:val="24"/>
        </w:rPr>
        <w:br/>
      </w:r>
      <w:r>
        <w:rPr>
          <w:rFonts w:ascii="Times New Roman"/>
          <w:sz w:val="24"/>
        </w:rPr>
        <w:tab/>
        <w:t>B) actions by state courts</w:t>
      </w:r>
      <w:r>
        <w:rPr>
          <w:rFonts w:ascii="Times New Roman"/>
          <w:sz w:val="24"/>
        </w:rPr>
        <w:br/>
      </w:r>
      <w:r>
        <w:rPr>
          <w:rFonts w:ascii="Times New Roman"/>
          <w:sz w:val="24"/>
        </w:rPr>
        <w:tab/>
        <w:t>C) actions by federal courts</w:t>
      </w:r>
      <w:r>
        <w:rPr>
          <w:rFonts w:ascii="Times New Roman"/>
          <w:sz w:val="24"/>
        </w:rPr>
        <w:br/>
      </w:r>
      <w:r>
        <w:rPr>
          <w:rFonts w:ascii="Times New Roman"/>
          <w:sz w:val="24"/>
        </w:rPr>
        <w:tab/>
      </w:r>
      <w:r>
        <w:rPr>
          <w:rFonts w:ascii="Times New Roman"/>
          <w:color w:val="000000"/>
          <w:sz w:val="24"/>
        </w:rPr>
        <w:t>D) the effect on a person's conscience</w:t>
      </w:r>
      <w:r>
        <w:rPr>
          <w:rFonts w:ascii="Times New Roman"/>
          <w:sz w:val="24"/>
        </w:rPr>
        <w:br/>
      </w:r>
      <w:r>
        <w:rPr>
          <w:rFonts w:ascii="Times New Roman"/>
          <w:sz w:val="24"/>
        </w:rPr>
        <w:tab/>
      </w:r>
    </w:p>
    <w:p w14:paraId="75552DE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Moral Law</w:t>
      </w:r>
      <w:r>
        <w:rPr>
          <w:rFonts w:ascii="Times New Roman"/>
          <w:sz w:val="20"/>
        </w:rPr>
        <w:br/>
        <w:t>Learning Objective : 01-06 Distinguish moral law from legal obligations.</w:t>
      </w:r>
      <w:r>
        <w:rPr>
          <w:rFonts w:ascii="Times New Roman"/>
          <w:sz w:val="20"/>
        </w:rPr>
        <w:br/>
        <w:t>Gradable : automatic</w:t>
      </w:r>
      <w:r>
        <w:rPr>
          <w:rFonts w:ascii="Times New Roman"/>
          <w:sz w:val="20"/>
        </w:rPr>
        <w:br/>
      </w:r>
    </w:p>
    <w:p w14:paraId="5FCF17C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D079A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Most legal scholars agree that today's laws provide adequate protection of the __________ of the individual.</w:t>
      </w:r>
      <w:r>
        <w:rPr>
          <w:rFonts w:ascii="Times New Roman"/>
          <w:sz w:val="24"/>
        </w:rPr>
        <w:br/>
      </w:r>
    </w:p>
    <w:p w14:paraId="26D6AF6A"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31) ______</w:t>
      </w:r>
    </w:p>
    <w:p w14:paraId="1514498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obligations</w:t>
      </w:r>
      <w:r>
        <w:rPr>
          <w:rFonts w:ascii="Times New Roman"/>
          <w:sz w:val="24"/>
        </w:rPr>
        <w:tab/>
      </w:r>
      <w:r>
        <w:rPr>
          <w:rFonts w:ascii="Times New Roman"/>
          <w:sz w:val="24"/>
        </w:rPr>
        <w:br/>
      </w:r>
      <w:r>
        <w:rPr>
          <w:rFonts w:ascii="Times New Roman"/>
          <w:sz w:val="24"/>
        </w:rPr>
        <w:tab/>
        <w:t>B) responsibility</w:t>
      </w:r>
      <w:r>
        <w:rPr>
          <w:rFonts w:ascii="Times New Roman"/>
          <w:sz w:val="24"/>
        </w:rPr>
        <w:br/>
      </w:r>
      <w:r>
        <w:rPr>
          <w:rFonts w:ascii="Times New Roman"/>
          <w:sz w:val="24"/>
        </w:rPr>
        <w:tab/>
        <w:t>C) duties</w:t>
      </w:r>
      <w:r>
        <w:rPr>
          <w:rFonts w:ascii="Times New Roman"/>
          <w:sz w:val="24"/>
        </w:rPr>
        <w:br/>
      </w:r>
      <w:r>
        <w:rPr>
          <w:rFonts w:ascii="Times New Roman"/>
          <w:sz w:val="24"/>
        </w:rPr>
        <w:tab/>
        <w:t>D) rights</w:t>
      </w:r>
      <w:r>
        <w:rPr>
          <w:rFonts w:ascii="Times New Roman"/>
          <w:sz w:val="24"/>
        </w:rPr>
        <w:br/>
      </w:r>
      <w:r>
        <w:rPr>
          <w:rFonts w:ascii="Times New Roman"/>
          <w:sz w:val="24"/>
        </w:rPr>
        <w:tab/>
      </w:r>
    </w:p>
    <w:p w14:paraId="4654A51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384E4B4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AAE086"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Courts that are given the power to hear only certain kinds of cases have __________. Examples are family courts, traffic courts, and tax courts.</w:t>
      </w:r>
      <w:r>
        <w:rPr>
          <w:rFonts w:ascii="Times New Roman"/>
          <w:sz w:val="24"/>
        </w:rPr>
        <w:br/>
      </w:r>
    </w:p>
    <w:p w14:paraId="6C744693"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32) ______</w:t>
      </w:r>
    </w:p>
    <w:p w14:paraId="43C463B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incorporation</w:t>
      </w:r>
      <w:r>
        <w:rPr>
          <w:rFonts w:ascii="Times New Roman"/>
          <w:sz w:val="24"/>
        </w:rPr>
        <w:tab/>
      </w:r>
      <w:r>
        <w:rPr>
          <w:rFonts w:ascii="Times New Roman"/>
          <w:sz w:val="24"/>
        </w:rPr>
        <w:br/>
      </w:r>
      <w:r>
        <w:rPr>
          <w:rFonts w:ascii="Times New Roman"/>
          <w:sz w:val="24"/>
        </w:rPr>
        <w:tab/>
        <w:t>B) ratio decidendi</w:t>
      </w:r>
      <w:r>
        <w:rPr>
          <w:rFonts w:ascii="Times New Roman"/>
          <w:sz w:val="24"/>
        </w:rPr>
        <w:br/>
      </w:r>
      <w:r>
        <w:rPr>
          <w:rFonts w:ascii="Times New Roman"/>
          <w:sz w:val="24"/>
        </w:rPr>
        <w:tab/>
        <w:t>C) special jurisdiction</w:t>
      </w:r>
      <w:r>
        <w:rPr>
          <w:rFonts w:ascii="Times New Roman"/>
          <w:sz w:val="24"/>
        </w:rPr>
        <w:br/>
      </w:r>
      <w:r>
        <w:rPr>
          <w:rFonts w:ascii="Times New Roman"/>
          <w:sz w:val="24"/>
        </w:rPr>
        <w:tab/>
        <w:t>D) venue</w:t>
      </w:r>
      <w:r>
        <w:rPr>
          <w:rFonts w:ascii="Times New Roman"/>
          <w:sz w:val="24"/>
        </w:rPr>
        <w:br/>
      </w:r>
      <w:r>
        <w:rPr>
          <w:rFonts w:ascii="Times New Roman"/>
          <w:sz w:val="24"/>
        </w:rPr>
        <w:tab/>
      </w:r>
    </w:p>
    <w:p w14:paraId="60318BE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67D076B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66BF2B"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w:t>
      </w:r>
      <w:r>
        <w:rPr>
          <w:rFonts w:ascii="Times New Roman"/>
          <w:color w:val="000000"/>
          <w:sz w:val="24"/>
        </w:rPr>
        <w:t>Jurisdiction</w:t>
      </w:r>
      <w:r>
        <w:rPr>
          <w:rFonts w:ascii="Times New Roman"/>
          <w:color w:val="000000"/>
          <w:sz w:val="24"/>
        </w:rPr>
        <w:t>”</w:t>
      </w:r>
      <w:r>
        <w:rPr>
          <w:rFonts w:ascii="Times New Roman"/>
          <w:color w:val="000000"/>
          <w:sz w:val="24"/>
        </w:rPr>
        <w:t xml:space="preserve"> is the authority of a court, as granted by a constitution or legislative act, to:</w:t>
      </w:r>
      <w:r>
        <w:rPr>
          <w:rFonts w:ascii="Times New Roman"/>
          <w:sz w:val="24"/>
        </w:rPr>
        <w:br/>
      </w:r>
    </w:p>
    <w:p w14:paraId="57C09E0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33) ______</w:t>
      </w:r>
    </w:p>
    <w:p w14:paraId="137C32D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ordain and establish new laws.</w:t>
      </w:r>
      <w:r>
        <w:rPr>
          <w:rFonts w:ascii="Times New Roman"/>
          <w:sz w:val="24"/>
        </w:rPr>
        <w:tab/>
      </w:r>
      <w:r>
        <w:rPr>
          <w:rFonts w:ascii="Times New Roman"/>
          <w:sz w:val="24"/>
        </w:rPr>
        <w:br/>
      </w:r>
      <w:r>
        <w:rPr>
          <w:rFonts w:ascii="Times New Roman"/>
          <w:sz w:val="24"/>
        </w:rPr>
        <w:tab/>
        <w:t>B) hear and decide cases.</w:t>
      </w:r>
      <w:r>
        <w:rPr>
          <w:rFonts w:ascii="Times New Roman"/>
          <w:sz w:val="24"/>
        </w:rPr>
        <w:br/>
      </w:r>
      <w:r>
        <w:rPr>
          <w:rFonts w:ascii="Times New Roman"/>
          <w:sz w:val="24"/>
        </w:rPr>
        <w:tab/>
        <w:t>C) rule on the constitutionality of laws.</w:t>
      </w:r>
      <w:r>
        <w:rPr>
          <w:rFonts w:ascii="Times New Roman"/>
          <w:sz w:val="24"/>
        </w:rPr>
        <w:br/>
      </w:r>
      <w:r>
        <w:rPr>
          <w:rFonts w:ascii="Times New Roman"/>
          <w:sz w:val="24"/>
        </w:rPr>
        <w:tab/>
        <w:t>D) enforce moral law.</w:t>
      </w:r>
      <w:r>
        <w:rPr>
          <w:rFonts w:ascii="Times New Roman"/>
          <w:sz w:val="24"/>
        </w:rPr>
        <w:br/>
      </w:r>
      <w:r>
        <w:rPr>
          <w:rFonts w:ascii="Times New Roman"/>
          <w:sz w:val="24"/>
        </w:rPr>
        <w:tab/>
      </w:r>
    </w:p>
    <w:p w14:paraId="1EB80F7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1636378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FBF939"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The federal court system includes specialized courts that hear only certain kinds of cases. An example is:</w:t>
      </w:r>
      <w:r>
        <w:rPr>
          <w:rFonts w:ascii="Times New Roman"/>
          <w:sz w:val="24"/>
        </w:rPr>
        <w:br/>
      </w:r>
    </w:p>
    <w:p w14:paraId="3594E3BD"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lastRenderedPageBreak/>
        <w:t>34) ______</w:t>
      </w:r>
    </w:p>
    <w:p w14:paraId="2BF18FF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U.S. Tax Court.</w:t>
      </w:r>
      <w:r>
        <w:rPr>
          <w:rFonts w:ascii="Times New Roman"/>
          <w:sz w:val="24"/>
        </w:rPr>
        <w:tab/>
      </w:r>
      <w:r>
        <w:rPr>
          <w:rFonts w:ascii="Times New Roman"/>
          <w:sz w:val="24"/>
        </w:rPr>
        <w:br/>
      </w:r>
      <w:r>
        <w:rPr>
          <w:rFonts w:ascii="Times New Roman"/>
          <w:sz w:val="24"/>
        </w:rPr>
        <w:tab/>
        <w:t>B) U.S. Bankruptcy Court.</w:t>
      </w:r>
      <w:r>
        <w:rPr>
          <w:rFonts w:ascii="Times New Roman"/>
          <w:sz w:val="24"/>
        </w:rPr>
        <w:br/>
      </w:r>
      <w:r>
        <w:rPr>
          <w:rFonts w:ascii="Times New Roman"/>
          <w:sz w:val="24"/>
        </w:rPr>
        <w:tab/>
        <w:t>C) U.S. Claims Court.</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6D2BF8E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4AF976E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F53A82D"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The federal district courts have original jurisdiction in cases involving __________.</w:t>
      </w:r>
      <w:r>
        <w:rPr>
          <w:rFonts w:ascii="Times New Roman"/>
          <w:sz w:val="24"/>
        </w:rPr>
        <w:br/>
      </w:r>
    </w:p>
    <w:p w14:paraId="2767B6E4"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35) ______</w:t>
      </w:r>
    </w:p>
    <w:p w14:paraId="50E01BE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criminal matters arising out of state statute</w:t>
      </w:r>
      <w:r>
        <w:rPr>
          <w:rFonts w:ascii="Times New Roman"/>
          <w:sz w:val="24"/>
        </w:rPr>
        <w:tab/>
      </w:r>
      <w:r>
        <w:rPr>
          <w:rFonts w:ascii="Times New Roman"/>
          <w:sz w:val="24"/>
        </w:rPr>
        <w:br/>
      </w:r>
      <w:r>
        <w:rPr>
          <w:rFonts w:ascii="Times New Roman"/>
          <w:sz w:val="24"/>
        </w:rPr>
        <w:tab/>
        <w:t>B) probate matters arising out of state statute</w:t>
      </w:r>
      <w:r>
        <w:rPr>
          <w:rFonts w:ascii="Times New Roman"/>
          <w:sz w:val="24"/>
        </w:rPr>
        <w:br/>
      </w:r>
      <w:r>
        <w:rPr>
          <w:rFonts w:ascii="Times New Roman"/>
          <w:sz w:val="24"/>
        </w:rPr>
        <w:tab/>
        <w:t>C) cases in which state law conflicts with county ordinances</w:t>
      </w:r>
      <w:r>
        <w:rPr>
          <w:rFonts w:ascii="Times New Roman"/>
          <w:sz w:val="24"/>
        </w:rPr>
        <w:br/>
      </w:r>
      <w:r>
        <w:rPr>
          <w:rFonts w:ascii="Times New Roman"/>
          <w:sz w:val="24"/>
        </w:rPr>
        <w:tab/>
        <w:t>D) federal questions arising out of federal statute</w:t>
      </w:r>
      <w:r>
        <w:rPr>
          <w:rFonts w:ascii="Times New Roman"/>
          <w:sz w:val="24"/>
        </w:rPr>
        <w:br/>
      </w:r>
      <w:r>
        <w:rPr>
          <w:rFonts w:ascii="Times New Roman"/>
          <w:sz w:val="24"/>
        </w:rPr>
        <w:tab/>
      </w:r>
    </w:p>
    <w:p w14:paraId="409C176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3F3BC9F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C04EB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color w:val="000000"/>
          <w:sz w:val="24"/>
        </w:rPr>
        <w:t>If one of the parties in a case feels that he or she did not have a fair trial in the court of original jurisdiction, he or she can:</w:t>
      </w:r>
      <w:r>
        <w:rPr>
          <w:rFonts w:ascii="Times New Roman"/>
          <w:sz w:val="24"/>
        </w:rPr>
        <w:br/>
      </w:r>
    </w:p>
    <w:p w14:paraId="3397B218"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36) ______</w:t>
      </w:r>
    </w:p>
    <w:p w14:paraId="5D981BC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remand the case back to the original court for reconsideration.</w:t>
      </w:r>
      <w:r>
        <w:rPr>
          <w:rFonts w:ascii="Times New Roman"/>
          <w:sz w:val="24"/>
        </w:rPr>
        <w:tab/>
      </w:r>
      <w:r>
        <w:rPr>
          <w:rFonts w:ascii="Times New Roman"/>
          <w:sz w:val="24"/>
        </w:rPr>
        <w:br/>
      </w:r>
      <w:r>
        <w:rPr>
          <w:rFonts w:ascii="Times New Roman"/>
          <w:sz w:val="24"/>
        </w:rPr>
        <w:tab/>
        <w:t>B) seek arbitration instead.</w:t>
      </w:r>
      <w:r>
        <w:rPr>
          <w:rFonts w:ascii="Times New Roman"/>
          <w:sz w:val="24"/>
        </w:rPr>
        <w:br/>
      </w:r>
      <w:r>
        <w:rPr>
          <w:rFonts w:ascii="Times New Roman"/>
          <w:sz w:val="24"/>
        </w:rPr>
        <w:tab/>
        <w:t>C) seek an appeal in a state appellate court.</w:t>
      </w:r>
      <w:r>
        <w:rPr>
          <w:rFonts w:ascii="Times New Roman"/>
          <w:sz w:val="24"/>
        </w:rPr>
        <w:br/>
      </w:r>
      <w:r>
        <w:rPr>
          <w:rFonts w:ascii="Times New Roman"/>
          <w:sz w:val="24"/>
        </w:rPr>
        <w:tab/>
        <w:t>D) All of the options are correct.</w:t>
      </w:r>
      <w:r>
        <w:rPr>
          <w:rFonts w:ascii="Times New Roman"/>
          <w:sz w:val="24"/>
        </w:rPr>
        <w:br/>
      </w:r>
      <w:r>
        <w:rPr>
          <w:rFonts w:ascii="Times New Roman"/>
          <w:sz w:val="24"/>
        </w:rPr>
        <w:tab/>
      </w:r>
    </w:p>
    <w:p w14:paraId="2F6FACE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AACSB : Knowledge Application</w:t>
      </w:r>
      <w:r>
        <w:rPr>
          <w:rFonts w:ascii="Times New Roman"/>
          <w:sz w:val="20"/>
        </w:rPr>
        <w:br/>
        <w:t>Gradable : automatic</w:t>
      </w:r>
      <w:r>
        <w:rPr>
          <w:rFonts w:ascii="Times New Roman"/>
          <w:sz w:val="20"/>
        </w:rPr>
        <w:br/>
      </w:r>
    </w:p>
    <w:p w14:paraId="6A49693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57605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The Uniform Commercial Code has been adopted in its entirety by all 50 states.</w:t>
      </w:r>
      <w:r>
        <w:rPr>
          <w:rFonts w:ascii="Times New Roman"/>
          <w:sz w:val="24"/>
        </w:rPr>
        <w:br/>
      </w:r>
    </w:p>
    <w:p w14:paraId="3C18BEC1"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37) ______</w:t>
      </w:r>
    </w:p>
    <w:p w14:paraId="1C5ACC54"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25D80A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Topic : Uniform Commercial Code</w:t>
      </w:r>
      <w:r>
        <w:rPr>
          <w:rFonts w:ascii="Times New Roman"/>
          <w:sz w:val="20"/>
        </w:rPr>
        <w:br/>
        <w:t>Learning Objective : 01-04 Explain the reasons for the preparation of the Uniform Commercial Code.</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Gradable : automatic</w:t>
      </w:r>
      <w:r>
        <w:rPr>
          <w:rFonts w:ascii="Times New Roman"/>
          <w:sz w:val="20"/>
        </w:rPr>
        <w:br/>
      </w:r>
    </w:p>
    <w:p w14:paraId="381DE4E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E3686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The State of Louisiana had earlier been a French territory, and therefore, has greatly been influenced by the French civil laws.</w:t>
      </w:r>
      <w:r>
        <w:rPr>
          <w:rFonts w:ascii="Times New Roman"/>
          <w:sz w:val="24"/>
        </w:rPr>
        <w:br/>
      </w:r>
    </w:p>
    <w:p w14:paraId="482831BF"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38) ______</w:t>
      </w:r>
    </w:p>
    <w:p w14:paraId="4909446D"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392F3D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Topic : Uniform Commercial Code</w:t>
      </w:r>
      <w:r>
        <w:rPr>
          <w:rFonts w:ascii="Times New Roman"/>
          <w:sz w:val="20"/>
        </w:rPr>
        <w:br/>
        <w:t>Learning Objective : 01-04 Explain the reasons for the preparation of the Uniform Commercial Code.</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Gradable : automatic</w:t>
      </w:r>
      <w:r>
        <w:rPr>
          <w:rFonts w:ascii="Times New Roman"/>
          <w:sz w:val="20"/>
        </w:rPr>
        <w:br/>
      </w:r>
    </w:p>
    <w:p w14:paraId="37A1950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DF65DE"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The Uniform Commercial Code is a set of laws governing various commercial transactions that are designed to bring uniformity to the laws of the different states.</w:t>
      </w:r>
      <w:r>
        <w:rPr>
          <w:rFonts w:ascii="Times New Roman"/>
          <w:sz w:val="24"/>
        </w:rPr>
        <w:br/>
      </w:r>
    </w:p>
    <w:p w14:paraId="3153C932"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39) ______</w:t>
      </w:r>
    </w:p>
    <w:p w14:paraId="765A4AF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0FA003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Topic : Uniform Commercial Code</w:t>
      </w:r>
      <w:r>
        <w:rPr>
          <w:rFonts w:ascii="Times New Roman"/>
          <w:sz w:val="20"/>
        </w:rPr>
        <w:br/>
        <w:t>Learning Objective : 01-04 Explain the reasons for the preparation of the Uniform Commercial Code.</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Gradable : automatic</w:t>
      </w:r>
      <w:r>
        <w:rPr>
          <w:rFonts w:ascii="Times New Roman"/>
          <w:sz w:val="20"/>
        </w:rPr>
        <w:br/>
      </w:r>
    </w:p>
    <w:p w14:paraId="11E6A01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9833A0"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Many legal obligations are based on moral obligations, but not all moral obligations are legally enforceable.</w:t>
      </w:r>
      <w:r>
        <w:rPr>
          <w:rFonts w:ascii="Times New Roman"/>
          <w:sz w:val="24"/>
        </w:rPr>
        <w:br/>
      </w:r>
    </w:p>
    <w:p w14:paraId="050158FB"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40) ______</w:t>
      </w:r>
    </w:p>
    <w:p w14:paraId="1FBF5ADF"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B0DCDA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Accessibility : Keyboard Navigation</w:t>
      </w:r>
      <w:r>
        <w:rPr>
          <w:rFonts w:ascii="Times New Roman"/>
          <w:sz w:val="20"/>
        </w:rPr>
        <w:br/>
        <w:t>Accessibility : Screen Reader Compatible</w:t>
      </w:r>
      <w:r>
        <w:rPr>
          <w:rFonts w:ascii="Times New Roman"/>
          <w:sz w:val="20"/>
        </w:rPr>
        <w:br/>
        <w:t>Topic : Moral Law</w:t>
      </w:r>
      <w:r>
        <w:rPr>
          <w:rFonts w:ascii="Times New Roman"/>
          <w:sz w:val="20"/>
        </w:rPr>
        <w:br/>
        <w:t>Learning Objective : 01-06 Distinguish moral law from legal obligations.</w:t>
      </w:r>
      <w:r>
        <w:rPr>
          <w:rFonts w:ascii="Times New Roman"/>
          <w:sz w:val="20"/>
        </w:rPr>
        <w:br/>
        <w:t>Bloom's : Analyze</w:t>
      </w:r>
      <w:r>
        <w:rPr>
          <w:rFonts w:ascii="Times New Roman"/>
          <w:sz w:val="20"/>
        </w:rPr>
        <w:br/>
        <w:t>AACSB : Ethics</w:t>
      </w:r>
      <w:r>
        <w:rPr>
          <w:rFonts w:ascii="Times New Roman"/>
          <w:sz w:val="20"/>
        </w:rPr>
        <w:br/>
        <w:t>Gradable : automatic</w:t>
      </w:r>
      <w:r>
        <w:rPr>
          <w:rFonts w:ascii="Times New Roman"/>
          <w:sz w:val="20"/>
        </w:rPr>
        <w:br/>
      </w:r>
    </w:p>
    <w:p w14:paraId="2B96E1F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68D02C"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A court has no jurisdiction if it has the authority to hear appeals from other courts.</w:t>
      </w:r>
      <w:r>
        <w:rPr>
          <w:rFonts w:ascii="Times New Roman"/>
          <w:sz w:val="24"/>
        </w:rPr>
        <w:br/>
      </w:r>
    </w:p>
    <w:p w14:paraId="0E070E57"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41) ______</w:t>
      </w:r>
    </w:p>
    <w:p w14:paraId="3FBDD7BA"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109D64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216E6E9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952FA9"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Federal district courts do not have original jurisdiction to hear all appeals from state trial courts.</w:t>
      </w:r>
      <w:r>
        <w:rPr>
          <w:rFonts w:ascii="Times New Roman"/>
          <w:sz w:val="24"/>
        </w:rPr>
        <w:br/>
      </w:r>
    </w:p>
    <w:p w14:paraId="0A521E98"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42) ______</w:t>
      </w:r>
    </w:p>
    <w:p w14:paraId="0B6C698A"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9198F1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Difficulty : 01 Easy</w:t>
      </w:r>
      <w:r>
        <w:rPr>
          <w:rFonts w:ascii="Times New Roman"/>
          <w:sz w:val="20"/>
        </w:rPr>
        <w:br/>
        <w:t>Bloom's : Understand</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4492B1B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B9270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There are 50 federal circuit courts of appeals, one circuit for each state.</w:t>
      </w:r>
      <w:r>
        <w:rPr>
          <w:rFonts w:ascii="Times New Roman"/>
          <w:sz w:val="24"/>
        </w:rPr>
        <w:br/>
      </w:r>
    </w:p>
    <w:p w14:paraId="3C1A238F" w14:textId="77777777" w:rsidR="002306F7" w:rsidRDefault="00000000">
      <w:pPr>
        <w:keepNext/>
        <w:keepLines/>
        <w:jc w:val="right"/>
        <w:sectPr w:rsidR="002306F7">
          <w:type w:val="continuous"/>
          <w:pgSz w:w="12240" w:h="15840"/>
          <w:pgMar w:top="1440" w:right="1440" w:bottom="1440" w:left="1440" w:header="720" w:footer="720" w:gutter="0"/>
          <w:cols w:space="720"/>
          <w:docGrid w:linePitch="360"/>
        </w:sectPr>
      </w:pPr>
      <w:r>
        <w:rPr>
          <w:rFonts w:ascii="Times New Roman"/>
          <w:sz w:val="24"/>
        </w:rPr>
        <w:t>43) ______</w:t>
      </w:r>
    </w:p>
    <w:p w14:paraId="51D308C1" w14:textId="77777777" w:rsidR="002306F7" w:rsidRDefault="00000000">
      <w:pPr>
        <w:keepNext/>
        <w:keepLines/>
        <w:sectPr w:rsidR="002306F7">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803ABD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Difficulty : 01 Easy</w:t>
      </w:r>
      <w:r>
        <w:rPr>
          <w:rFonts w:ascii="Times New Roman"/>
          <w:sz w:val="20"/>
        </w:rPr>
        <w:br/>
        <w:t>AACSB : Reflective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Topic : A System of Courts</w:t>
      </w:r>
      <w:r>
        <w:rPr>
          <w:rFonts w:ascii="Times New Roman"/>
          <w:sz w:val="20"/>
        </w:rPr>
        <w:br/>
        <w:t>Learning Objective : 01-07 Describe the structure of our federal and state court systems.</w:t>
      </w:r>
      <w:r>
        <w:rPr>
          <w:rFonts w:ascii="Times New Roman"/>
          <w:sz w:val="20"/>
        </w:rPr>
        <w:br/>
        <w:t>Gradable : automatic</w:t>
      </w:r>
      <w:r>
        <w:rPr>
          <w:rFonts w:ascii="Times New Roman"/>
          <w:sz w:val="20"/>
        </w:rPr>
        <w:br/>
      </w:r>
    </w:p>
    <w:p w14:paraId="2FE4BEE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7DB08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71E97BB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 A civil law case involves curing a legal wrong between private parties, there is typically no government involvement. The parties in a civil law case are a plaintiff and a defendant. The plaintiff is the individual who brings the lawsuit and the defendant is the individual against whom the lawsuit is brought.</w:t>
      </w:r>
    </w:p>
    <w:p w14:paraId="253AF09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In a civil case, that is a legal issue between two parties, there is a plaintiff and a defendant.</w:t>
      </w:r>
    </w:p>
    <w:p w14:paraId="612BDE9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 A precedent is a court decision on which later courts rely in similar cases. In some instances, a court may be influenced by precedent; in other cases it may not. Whether a court follows a precedent or decides to overrule depends on the court that has ruled on the case and whether the previous case was decided by the highest court in the same state.</w:t>
      </w:r>
    </w:p>
    <w:p w14:paraId="6B07209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3) The conflicts in the laws of the various states were largely solved with the adoption of the Uniform Commercial Code (UCC).</w:t>
      </w:r>
      <w:r>
        <w:br/>
      </w:r>
    </w:p>
    <w:p w14:paraId="0B7B3E7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4) The administrative branch is a reference to the part of our government that is managed by government agencies. Government agencies manage through rule making and regulation enforcement. The law that concerns the actions of government agencies is called administrative law.</w:t>
      </w:r>
    </w:p>
    <w:p w14:paraId="121838D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Administrative law is concerned with the rules and regulations of government agencies.</w:t>
      </w:r>
    </w:p>
    <w:p w14:paraId="46487EB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5) The federal court system has three main levels: the trial court, called the District Court, the main appellate court, called the Circuit Court of Appeals, and the highest court in the United States that decides constitutional matters, the Supreme Court.</w:t>
      </w:r>
    </w:p>
    <w:p w14:paraId="6633308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lastRenderedPageBreak/>
        <w:t>The court of first impression, or general trial court, in the federal court system is the District Court. These are courts of original jurisdiction which are authorized to hear cases that are not otherwise restricted to specialized courts. If one of the parties in a case feels that he or she did not have a fair trial in the court of original jurisdiction, he or she can, with the aid of an attorney, seek an appeal in the Circuit Court of Appeals. There are 13 circuit courts of appeals. The highest court in the United States is the Supreme Court. The Supreme Court has original jurisdiction in certain cases and it hears appeals from lower courts. The Supreme Court rules on issues of constitutionality of laws.</w:t>
      </w:r>
    </w:p>
    <w:p w14:paraId="54D9FF1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6) The U.S. Circuit Court of Appeals would have jurisdiction in this case.</w:t>
      </w:r>
    </w:p>
    <w:p w14:paraId="4A1BF0D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U.S. Circuit Court of Appeals would have jurisdiction in a case where an individual was appealing a decision of the Federal Trade Commission.</w:t>
      </w:r>
    </w:p>
    <w:p w14:paraId="2CF35FF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7) D</w:t>
      </w:r>
      <w:r>
        <w:rPr>
          <w:rFonts w:ascii="Times New Roman"/>
          <w:sz w:val="32"/>
        </w:rPr>
        <w:br/>
      </w:r>
    </w:p>
    <w:p w14:paraId="0FB65EB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average person should strive to understand some of the general principles of law, how to avoid common problems and pitfalls, and when to seek professional help.</w:t>
      </w:r>
    </w:p>
    <w:p w14:paraId="625CDC0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8) B</w:t>
      </w:r>
      <w:r>
        <w:rPr>
          <w:rFonts w:ascii="Times New Roman"/>
          <w:sz w:val="32"/>
        </w:rPr>
        <w:br/>
      </w:r>
    </w:p>
    <w:p w14:paraId="1F7236A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party who begins a lawsuit by filing a complaint in the appropriate court is the plaintiff in a case.</w:t>
      </w:r>
    </w:p>
    <w:p w14:paraId="7BA6DE3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9) C</w:t>
      </w:r>
      <w:r>
        <w:rPr>
          <w:rFonts w:ascii="Times New Roman"/>
          <w:sz w:val="32"/>
        </w:rPr>
        <w:br/>
      </w:r>
    </w:p>
    <w:p w14:paraId="4BA8878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It is important to understand certain essential legal principles because they affect both one’s business and one’s personal life.</w:t>
      </w:r>
    </w:p>
    <w:p w14:paraId="1B6416E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10) D</w:t>
      </w:r>
      <w:r>
        <w:rPr>
          <w:rFonts w:ascii="Times New Roman"/>
          <w:sz w:val="32"/>
        </w:rPr>
        <w:br/>
      </w:r>
    </w:p>
    <w:p w14:paraId="69CF024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Every business must comply with federal, state and local laws.</w:t>
      </w:r>
    </w:p>
    <w:p w14:paraId="4597CC7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lastRenderedPageBreak/>
        <w:t>11) A</w:t>
      </w:r>
      <w:r>
        <w:rPr>
          <w:rFonts w:ascii="Times New Roman"/>
          <w:sz w:val="32"/>
        </w:rPr>
        <w:br/>
      </w:r>
    </w:p>
    <w:p w14:paraId="6B8AD2A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Legislatures at all levels of government pass many laws that apply only to businesses and individuals, but some laws apply specifically to governments.</w:t>
      </w:r>
    </w:p>
    <w:p w14:paraId="47C14FE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12) B</w:t>
      </w:r>
      <w:r>
        <w:rPr>
          <w:rFonts w:ascii="Times New Roman"/>
          <w:sz w:val="32"/>
        </w:rPr>
        <w:br/>
      </w:r>
    </w:p>
    <w:p w14:paraId="5E24148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effects of law are far-reaching and reverberate throughout society.</w:t>
      </w:r>
    </w:p>
    <w:p w14:paraId="293492A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13) A</w:t>
      </w:r>
      <w:r>
        <w:rPr>
          <w:rFonts w:ascii="Times New Roman"/>
          <w:sz w:val="32"/>
        </w:rPr>
        <w:br/>
      </w:r>
    </w:p>
    <w:p w14:paraId="60EAE41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State laws require that barbers and pharmacists pass examinations to be licensed.</w:t>
      </w:r>
    </w:p>
    <w:p w14:paraId="2E3C1A0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14:paraId="52BF145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Administrative law is the body of rules, regulations, and decisions created by administrative agencies.</w:t>
      </w:r>
    </w:p>
    <w:p w14:paraId="077C6EB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15) D</w:t>
      </w:r>
      <w:r>
        <w:rPr>
          <w:rFonts w:ascii="Times New Roman"/>
          <w:sz w:val="32"/>
        </w:rPr>
        <w:br/>
      </w:r>
    </w:p>
    <w:p w14:paraId="4BAFB71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A treaty is a written agreement between two or more countries that serves to establish terms of an international relationship.</w:t>
      </w:r>
    </w:p>
    <w:p w14:paraId="2F100D6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15DF01A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Treaties become legally binding when they are approved by two-thirds of the Senate.</w:t>
      </w:r>
    </w:p>
    <w:p w14:paraId="274F70A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17) C</w:t>
      </w:r>
      <w:r>
        <w:rPr>
          <w:rFonts w:ascii="Times New Roman"/>
          <w:sz w:val="32"/>
        </w:rPr>
        <w:br/>
      </w:r>
    </w:p>
    <w:p w14:paraId="2DA2BD9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English system of law is known as the common law and still influences legal decisions in the United States today.</w:t>
      </w:r>
    </w:p>
    <w:p w14:paraId="574F554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18) D</w:t>
      </w:r>
      <w:r>
        <w:rPr>
          <w:rFonts w:ascii="Times New Roman"/>
          <w:sz w:val="32"/>
        </w:rPr>
        <w:br/>
      </w:r>
    </w:p>
    <w:p w14:paraId="1986F9A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In the United States, the principles and ideals that protect individual liberty and freedom are incorporated in the Constitution of the United States (the federal Constitution).</w:t>
      </w:r>
    </w:p>
    <w:p w14:paraId="6A236CD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19) A</w:t>
      </w:r>
      <w:r>
        <w:rPr>
          <w:rFonts w:ascii="Times New Roman"/>
          <w:sz w:val="32"/>
        </w:rPr>
        <w:br/>
      </w:r>
    </w:p>
    <w:p w14:paraId="6C13DF7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Constitution gives the federal government certain reasonable powers and, at the same time, clearly limits the use of those powers.</w:t>
      </w:r>
    </w:p>
    <w:p w14:paraId="5170536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14:paraId="5D3DB18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Administrative agencies have the authority to establish rules that have the force of law.</w:t>
      </w:r>
    </w:p>
    <w:p w14:paraId="22D13B1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14:paraId="4FD515DB"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practice of a court relying on previous decisions is known as </w:t>
      </w:r>
      <w:r>
        <w:rPr>
          <w:rFonts w:ascii="Times New Roman" w:hAnsi="Times New Roman"/>
          <w:i/>
          <w:color w:val="000000"/>
          <w:sz w:val="32"/>
        </w:rPr>
        <w:t>stare decisis</w:t>
      </w:r>
      <w:r>
        <w:rPr>
          <w:rFonts w:ascii="Times New Roman" w:hAnsi="Times New Roman"/>
          <w:color w:val="000000"/>
          <w:sz w:val="32"/>
        </w:rPr>
        <w:t>, which means "to stand on decided cases."</w:t>
      </w:r>
    </w:p>
    <w:p w14:paraId="3CB4625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6F2DF0D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Sometimes a statute or a common law precedent may be difficult to apply to certain cases or, with the passing of time, may take on different meaning. An existing statute or an accepted precedent may be based on outmoded standards of justice. In such cases, a court may disregard earlier interpretations of a statute or a principle of common law, or it may interpret them differently. The court’s decisions in these cases influence later cases because they too become precedents that may be followed in similar cases. The effects of these decisions have been called case law.</w:t>
      </w:r>
    </w:p>
    <w:p w14:paraId="507D08E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23) D</w:t>
      </w:r>
      <w:r>
        <w:rPr>
          <w:rFonts w:ascii="Times New Roman"/>
          <w:sz w:val="32"/>
        </w:rPr>
        <w:br/>
      </w:r>
    </w:p>
    <w:p w14:paraId="67CC352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Administrative agencies include federal agencies such as the National Labor Relations Board, state agencies such as public service commissions, and local agencies such as boards of health.</w:t>
      </w:r>
    </w:p>
    <w:p w14:paraId="201FF6D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14:paraId="054CFEC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laws passed by Congress and by state legislatures are called statutes, and the field of the law that deals with these statutes is known as statutory law.</w:t>
      </w:r>
    </w:p>
    <w:p w14:paraId="75D7EBD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25) D</w:t>
      </w:r>
      <w:r>
        <w:rPr>
          <w:rFonts w:ascii="Times New Roman"/>
          <w:sz w:val="32"/>
        </w:rPr>
        <w:br/>
      </w:r>
    </w:p>
    <w:p w14:paraId="778084F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Civil law is the study of the rights and obligations of individuals and includes the law of property, the law of contracts, and the law of torts.</w:t>
      </w:r>
    </w:p>
    <w:p w14:paraId="187A693A"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2B239A0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laws passed by Congress and by state legislatures are called statutes, and the field of the law that deals with these statutes is known as statutory law.</w:t>
      </w:r>
    </w:p>
    <w:p w14:paraId="0FD8F51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27) B</w:t>
      </w:r>
      <w:r>
        <w:rPr>
          <w:rFonts w:ascii="Times New Roman"/>
          <w:sz w:val="32"/>
        </w:rPr>
        <w:br/>
      </w:r>
    </w:p>
    <w:p w14:paraId="113EE7BF"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Uniform Commercial Code (UCC) was prepared in 1952 by the National Conference of Commissioners on Uniform State Laws.</w:t>
      </w:r>
    </w:p>
    <w:p w14:paraId="354D37F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14:paraId="6E68032C"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Criminal law is concerned with acts against society (criminal acts) and the regulation of criminal activity.</w:t>
      </w:r>
    </w:p>
    <w:p w14:paraId="274E9B0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0D9E590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Moral law is the "law" concerned with the unenforceable obligations that people have to one another.</w:t>
      </w:r>
    </w:p>
    <w:p w14:paraId="0ECB04B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1D80B4C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A person's conscience is often the only means of enforcement of moral obligations.</w:t>
      </w:r>
    </w:p>
    <w:p w14:paraId="6DA3F70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14:paraId="4648C559"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Most legal scholars agree that today's laws provide adequate protection of the rights of the individual.</w:t>
      </w:r>
    </w:p>
    <w:p w14:paraId="70C7C04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3A28083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The authority or power of a court to hear cases, as granted by a constitution or legislative act, is known as the court's jurisdiction. Courts that are given the power to hear only certain kinds of cases have special jurisdiction. Examples are family courts, traffic courts, and tax courts.</w:t>
      </w:r>
    </w:p>
    <w:p w14:paraId="2CCFBDE2"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33) B</w:t>
      </w:r>
      <w:r>
        <w:rPr>
          <w:rFonts w:ascii="Times New Roman"/>
          <w:sz w:val="32"/>
        </w:rPr>
        <w:br/>
      </w:r>
    </w:p>
    <w:p w14:paraId="38B45EC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hAnsi="Times New Roman"/>
          <w:color w:val="000000"/>
          <w:sz w:val="32"/>
        </w:rPr>
        <w:t>“Jurisdiction” is the authority of a court, as granted by a constitution or legislative act, to hear and decide new cases.</w:t>
      </w:r>
    </w:p>
    <w:p w14:paraId="7AA472F8"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34) D</w:t>
      </w:r>
      <w:r>
        <w:rPr>
          <w:rFonts w:ascii="Times New Roman"/>
          <w:sz w:val="32"/>
        </w:rPr>
        <w:br/>
      </w:r>
    </w:p>
    <w:p w14:paraId="11DB984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federal court system includes specialized courts that hear only certain kinds of cases. Three of these specialized courts are the U.S. Tax Court, the U.S. Bankruptcy Court, and the U.S. Claims Court.</w:t>
      </w:r>
    </w:p>
    <w:p w14:paraId="306D526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6D0004C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The federal district courts have original jurisdiction in cases involving federal statutes and in cases when the parties are citizens of different states and the amount involved is greater than $75,000.00.</w:t>
      </w:r>
    </w:p>
    <w:p w14:paraId="34C31BD5"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3C0F8B61"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If one of the parties in a case feels that he or she did not have a fair trial in the court of original jurisdiction, he or she can seek an appeal in a state appellate court with the aid of an attorney.</w:t>
      </w:r>
    </w:p>
    <w:p w14:paraId="3B62C947"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37) FALSE</w:t>
      </w:r>
      <w:r>
        <w:rPr>
          <w:rFonts w:ascii="Times New Roman"/>
          <w:sz w:val="32"/>
        </w:rPr>
        <w:br/>
      </w:r>
    </w:p>
    <w:p w14:paraId="57D075BE"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Not every state has adopted the entire UCC. For example, Louisiana has adopted only parts of the Code.</w:t>
      </w:r>
    </w:p>
    <w:p w14:paraId="7341E8C4"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38) TRUE</w:t>
      </w:r>
      <w:r>
        <w:rPr>
          <w:rFonts w:ascii="Times New Roman"/>
          <w:sz w:val="32"/>
        </w:rPr>
        <w:br/>
      </w:r>
    </w:p>
    <w:p w14:paraId="428B92E0"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39) TRUE</w:t>
      </w:r>
      <w:r>
        <w:rPr>
          <w:rFonts w:ascii="Times New Roman"/>
          <w:sz w:val="32"/>
        </w:rPr>
        <w:br/>
      </w:r>
    </w:p>
    <w:p w14:paraId="7F8E75F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40) TRUE</w:t>
      </w:r>
      <w:r>
        <w:rPr>
          <w:rFonts w:ascii="Times New Roman"/>
          <w:sz w:val="32"/>
        </w:rPr>
        <w:br/>
      </w:r>
    </w:p>
    <w:p w14:paraId="17504F5D"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41) FALSE</w:t>
      </w:r>
      <w:r>
        <w:rPr>
          <w:rFonts w:ascii="Times New Roman"/>
          <w:sz w:val="32"/>
        </w:rPr>
        <w:br/>
      </w:r>
    </w:p>
    <w:p w14:paraId="7F0152F6"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42) TRUE</w:t>
      </w:r>
      <w:r>
        <w:rPr>
          <w:rFonts w:ascii="Times New Roman"/>
          <w:sz w:val="32"/>
        </w:rPr>
        <w:br/>
      </w:r>
    </w:p>
    <w:p w14:paraId="70D89FB3" w14:textId="77777777" w:rsidR="002306F7" w:rsidRDefault="00000000">
      <w:pPr>
        <w:keepLines/>
        <w:sectPr w:rsidR="002306F7">
          <w:type w:val="continuous"/>
          <w:pgSz w:w="12240" w:h="15840"/>
          <w:pgMar w:top="1440" w:right="1440" w:bottom="1440" w:left="1440" w:header="720" w:footer="720" w:gutter="0"/>
          <w:cols w:space="720"/>
          <w:docGrid w:linePitch="360"/>
        </w:sectPr>
      </w:pPr>
      <w:r>
        <w:rPr>
          <w:rFonts w:ascii="Times New Roman"/>
          <w:sz w:val="32"/>
        </w:rPr>
        <w:t>43) FALSE</w:t>
      </w:r>
      <w:r>
        <w:rPr>
          <w:rFonts w:ascii="Times New Roman"/>
          <w:sz w:val="32"/>
        </w:rPr>
        <w:br/>
      </w:r>
    </w:p>
    <w:p w14:paraId="41738B71" w14:textId="77777777" w:rsidR="004072C4" w:rsidRDefault="004072C4"/>
    <w:sectPr w:rsidR="004072C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A081" w14:textId="77777777" w:rsidR="004072C4" w:rsidRDefault="004072C4">
      <w:pPr>
        <w:spacing w:after="0" w:line="240" w:lineRule="auto"/>
      </w:pPr>
      <w:r>
        <w:separator/>
      </w:r>
    </w:p>
  </w:endnote>
  <w:endnote w:type="continuationSeparator" w:id="0">
    <w:p w14:paraId="4FBBEA00" w14:textId="77777777" w:rsidR="004072C4" w:rsidRDefault="0040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133F" w14:textId="77777777" w:rsidR="003931B8" w:rsidRDefault="00393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659" w14:textId="6D55FA8D" w:rsidR="002306F7" w:rsidRPr="003931B8" w:rsidRDefault="002306F7" w:rsidP="00393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5CA0" w14:textId="77777777" w:rsidR="003931B8" w:rsidRDefault="00393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5674" w14:textId="77777777" w:rsidR="004072C4" w:rsidRDefault="004072C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C297363" w14:textId="77777777" w:rsidR="004072C4" w:rsidRDefault="004072C4"/>
    <w:p w14:paraId="6D3C6F3C" w14:textId="77777777" w:rsidR="004072C4" w:rsidRDefault="004072C4">
      <w:pPr>
        <w:spacing w:after="0" w:line="240" w:lineRule="auto"/>
      </w:pPr>
      <w:r>
        <w:separator/>
      </w:r>
    </w:p>
  </w:footnote>
  <w:footnote w:type="continuationSeparator" w:id="0">
    <w:p w14:paraId="65EE23BB" w14:textId="77777777" w:rsidR="004072C4" w:rsidRDefault="0040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4CDC" w14:textId="77777777" w:rsidR="003931B8" w:rsidRDefault="00393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270" w14:textId="77777777" w:rsidR="003931B8" w:rsidRDefault="00393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B013" w14:textId="77777777" w:rsidR="003931B8" w:rsidRDefault="00393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06F7"/>
    <w:rsid w:val="002306F7"/>
    <w:rsid w:val="003931B8"/>
    <w:rsid w:val="0040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0AAF5"/>
  <w15:docId w15:val="{52FE1257-8BE6-40DD-AD30-0C27C91A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9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4385</Words>
  <Characters>25000</Characters>
  <Application>Microsoft Office Word</Application>
  <DocSecurity>0</DocSecurity>
  <Lines>208</Lines>
  <Paragraphs>58</Paragraphs>
  <ScaleCrop>false</ScaleCrop>
  <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2022-09-13T02:45:00Z</dcterms:created>
  <dcterms:modified xsi:type="dcterms:W3CDTF">2022-09-13T02:45:00Z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