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r>
              <w:rPr>
                <w:rFonts w:ascii="Times New Roman" w:eastAsia="Times New Roman" w:hAnsi="Times New Roman" w:cs="Times New Roman"/>
                <w:i/>
                <w:iCs/>
                <w:color w:val="000000"/>
                <w:sz w:val="24"/>
              </w:rPr>
              <w:t>Indicate the answer choice that best completes the statement or answers the question.</w:t>
            </w:r>
          </w:p>
        </w:tc>
      </w:tr>
    </w:tbl>
    <w:p w:rsidR="0042299B" w:rsidRDefault="0042299B">
      <w:pPr>
        <w:spacing w:after="90"/>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1. </w:t>
            </w:r>
            <w:r>
              <w:rPr>
                <w:rFonts w:ascii="Times New Roman, serif" w:eastAsia="Times New Roman, serif" w:hAnsi="Times New Roman, serif" w:cs="Times New Roman, serif"/>
                <w:color w:val="000000"/>
                <w:sz w:val="24"/>
              </w:rPr>
              <w:t>A clinical psychologist who explains behavior in terms of unconscious drives and conflicts is employing a(n)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social-cultural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2. </w:t>
            </w:r>
            <w:r>
              <w:rPr>
                <w:rFonts w:ascii="Times New Roman, serif" w:eastAsia="Times New Roman, serif" w:hAnsi="Times New Roman, serif" w:cs="Times New Roman, serif"/>
                <w:color w:val="000000"/>
                <w:sz w:val="24"/>
              </w:rPr>
              <w:t>A refusal to consider potential evidence that might conflict with one's preconceived ideas best illustrates a lack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2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 psychodynamic perspective.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critical thinking.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culture.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3. </w:t>
            </w:r>
            <w:r>
              <w:rPr>
                <w:rFonts w:ascii="Times New Roman, serif" w:eastAsia="Times New Roman, serif" w:hAnsi="Times New Roman, serif" w:cs="Times New Roman, serif"/>
                <w:color w:val="000000"/>
                <w:sz w:val="24"/>
              </w:rPr>
              <w:t>Who was the first woman to receive a Ph.D. in psychology and who later wrote an influential book titled</w:t>
            </w:r>
            <w:r>
              <w:rPr>
                <w:rFonts w:ascii="Times New Roman" w:eastAsia="Times New Roman" w:hAnsi="Times New Roman" w:cs="Times New Roman"/>
                <w:color w:val="000000"/>
                <w:sz w:val="24"/>
              </w:rPr>
              <w:t xml:space="preserve"> </w:t>
            </w:r>
            <w:r>
              <w:rPr>
                <w:rFonts w:ascii="Times New Roman, serif" w:eastAsia="Times New Roman, serif" w:hAnsi="Times New Roman, serif" w:cs="Times New Roman, serif"/>
                <w:i/>
                <w:iCs/>
                <w:color w:val="000000"/>
                <w:sz w:val="24"/>
              </w:rPr>
              <w:t>The Animal Mind</w:t>
            </w:r>
            <w:r>
              <w:rPr>
                <w:rFonts w:ascii="Times New Roman, serif" w:eastAsia="Times New Roman, serif" w:hAnsi="Times New Roman, serif" w:cs="Times New Roman, serif"/>
                <w:color w:val="000000"/>
                <w:sz w:val="24"/>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2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Mary Whiton Calkins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Rosalie Rayner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Margaret Floy Washburn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Jean Piaget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4. </w:t>
            </w:r>
            <w:r>
              <w:rPr>
                <w:rFonts w:ascii="Times New Roman, serif" w:eastAsia="Times New Roman, serif" w:hAnsi="Times New Roman, serif" w:cs="Times New Roman, serif"/>
                <w:color w:val="000000"/>
                <w:sz w:val="24"/>
              </w:rPr>
              <w:t>Which naturalist and philosopher suggested that the source of our personality is the heart?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2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Wundt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Darwin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Aristotle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James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5. </w:t>
            </w:r>
            <w:r>
              <w:rPr>
                <w:rFonts w:ascii="Times New Roman, serif" w:eastAsia="Times New Roman, serif" w:hAnsi="Times New Roman, serif" w:cs="Times New Roman, serif"/>
                <w:color w:val="000000"/>
                <w:sz w:val="24"/>
              </w:rPr>
              <w:t>Do psychological differences between men and women result from biological influences or social influences? This question most clearly involves a debate over the issue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85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conscious and unconscious thought.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observation and 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and mental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nature and nurture.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6. </w:t>
            </w:r>
            <w:r>
              <w:rPr>
                <w:rFonts w:ascii="Times New Roman, serif" w:eastAsia="Times New Roman, serif" w:hAnsi="Times New Roman, serif" w:cs="Times New Roman, serif"/>
                <w:color w:val="000000"/>
                <w:sz w:val="24"/>
              </w:rPr>
              <w:t>Professor Sklar attempts to assess the extent to which both genes and environment contribute to gender differences in the risk for eating disorders. Her research best illustrates the concerns of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lastRenderedPageBreak/>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7. </w:t>
            </w:r>
            <w:r>
              <w:rPr>
                <w:rFonts w:ascii="Times New Roman, serif" w:eastAsia="Times New Roman, serif" w:hAnsi="Times New Roman, serif" w:cs="Times New Roman, serif"/>
                <w:color w:val="000000"/>
                <w:sz w:val="24"/>
              </w:rPr>
              <w:t>Darwin influenced the early school of thought in psychology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humanism.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8. </w:t>
            </w:r>
            <w:r>
              <w:rPr>
                <w:rFonts w:ascii="Times New Roman, serif" w:eastAsia="Times New Roman, serif" w:hAnsi="Times New Roman, serif" w:cs="Times New Roman, serif"/>
                <w:color w:val="000000"/>
                <w:sz w:val="24"/>
              </w:rPr>
              <w:t>Psychologists report that genders differ in their risk of all of the following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39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alcohol use disorder.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depression.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eating disorders.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obesity.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9. </w:t>
            </w:r>
            <w:r>
              <w:rPr>
                <w:rFonts w:ascii="Times New Roman, serif" w:eastAsia="Times New Roman, serif" w:hAnsi="Times New Roman, serif" w:cs="Times New Roman, serif"/>
                <w:color w:val="000000"/>
                <w:sz w:val="24"/>
              </w:rPr>
              <w:t>Simona believes that girls learn to be more caring than boys because girls are more frequently pressured to comfort and care for family members. Simona’s belief is best described as an example of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neuroscience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10. </w:t>
            </w:r>
            <w:r>
              <w:rPr>
                <w:rFonts w:ascii="Times New Roman, serif" w:eastAsia="Times New Roman, serif" w:hAnsi="Times New Roman, serif" w:cs="Times New Roman, serif"/>
                <w:color w:val="000000"/>
                <w:sz w:val="24"/>
              </w:rPr>
              <w:t>The early school of thought in psychology that emphasized exploring how human consciousness has enabled us to survive and reproduce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14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functionalism.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11. </w:t>
            </w:r>
            <w:r>
              <w:rPr>
                <w:rFonts w:ascii="Times New Roman, serif" w:eastAsia="Times New Roman, serif" w:hAnsi="Times New Roman, serif" w:cs="Times New Roman, serif"/>
                <w:color w:val="000000"/>
                <w:sz w:val="24"/>
              </w:rPr>
              <w:t>The behavioral perspective focuses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7032"/>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how our genes and environment influence our individual differences.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how we encode, process, store, and retrieve information.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how we learn observable responses.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how behavior and thinking vary across situations.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12. </w:t>
            </w:r>
            <w:r>
              <w:rPr>
                <w:rFonts w:ascii="Times New Roman, serif" w:eastAsia="Times New Roman, serif" w:hAnsi="Times New Roman, serif" w:cs="Times New Roman, serif"/>
                <w:color w:val="000000"/>
                <w:sz w:val="24"/>
              </w:rPr>
              <w:t>Which of the following is NOT a shared aspect of humanity?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27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hunger pangs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visual sensations</w:t>
                  </w:r>
                </w:p>
              </w:tc>
            </w:tr>
            <w:tr w:rsidR="0042299B">
              <w:tc>
                <w:tcPr>
                  <w:tcW w:w="400" w:type="dxa"/>
                  <w:tcMar>
                    <w:top w:w="0" w:type="dxa"/>
                    <w:left w:w="0" w:type="dxa"/>
                    <w:bottom w:w="0" w:type="dxa"/>
                    <w:right w:w="0" w:type="dxa"/>
                  </w:tcMar>
                </w:tcPr>
                <w:p w:rsidR="0042299B" w:rsidRDefault="00000000">
                  <w:r>
                    <w:rPr>
                      <w:color w:val="000000"/>
                      <w:sz w:val="20"/>
                      <w:szCs w:val="20"/>
                    </w:rPr>
                    <w:lastRenderedPageBreak/>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auditory sensations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language variations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13. When Mary Whiton Calkins joined William James' graduate seminar,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5099"/>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w:eastAsia="Times New Roman" w:hAnsi="Times New Roman" w:cs="Times New Roman"/>
                      <w:color w:val="000000"/>
                      <w:sz w:val="24"/>
                    </w:rPr>
                    <w:t>the doors for women psychologists were opened.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w:eastAsia="Times New Roman" w:hAnsi="Times New Roman" w:cs="Times New Roman"/>
                      <w:color w:val="000000"/>
                      <w:sz w:val="24"/>
                    </w:rPr>
                    <w:t>all the male students in the program rejoiced.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w:eastAsia="Times New Roman" w:hAnsi="Times New Roman" w:cs="Times New Roman"/>
                      <w:color w:val="000000"/>
                      <w:sz w:val="24"/>
                    </w:rPr>
                    <w:t>all the instructors quit the university.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w:eastAsia="Times New Roman" w:hAnsi="Times New Roman" w:cs="Times New Roman"/>
                      <w:color w:val="000000"/>
                      <w:sz w:val="24"/>
                    </w:rPr>
                    <w:t>all the male students dropped out.</w:t>
                  </w:r>
                </w:p>
                <w:p w:rsidR="0042299B" w:rsidRDefault="00000000">
                  <w:pPr>
                    <w:pStyle w:val="p"/>
                    <w:spacing w:line="257" w:lineRule="auto"/>
                  </w:pPr>
                  <w:r>
                    <w:rPr>
                      <w:rFonts w:ascii="Times New Roman" w:eastAsia="Times New Roman" w:hAnsi="Times New Roman" w:cs="Times New Roman"/>
                      <w:color w:val="000000"/>
                      <w:sz w:val="24"/>
                    </w:rPr>
                    <w: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14. </w:t>
            </w:r>
            <w:r>
              <w:rPr>
                <w:rFonts w:ascii="Times New Roman, serif" w:eastAsia="Times New Roman, serif" w:hAnsi="Times New Roman, serif" w:cs="Times New Roman, serif"/>
                <w:color w:val="000000"/>
                <w:sz w:val="24"/>
              </w:rPr>
              <w:t>Scientific studies conducted to solve practical problems are most clearly examples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1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 biopsychosocial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applied research.</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15. </w:t>
            </w:r>
            <w:r>
              <w:rPr>
                <w:rFonts w:ascii="Times New Roman, serif" w:eastAsia="Times New Roman, serif" w:hAnsi="Times New Roman, serif" w:cs="Times New Roman, serif"/>
                <w:color w:val="000000"/>
                <w:sz w:val="24"/>
              </w:rPr>
              <w:t>Critical thinking has been associated with which of the following?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30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debunking popular presumptions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making factual claims based on intuition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increased confidence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decreased academic performance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16. </w:t>
            </w:r>
            <w:r>
              <w:rPr>
                <w:rFonts w:ascii="Times New Roman, serif" w:eastAsia="Times New Roman, serif" w:hAnsi="Times New Roman, serif" w:cs="Times New Roman, serif"/>
                <w:color w:val="000000"/>
                <w:sz w:val="24"/>
              </w:rPr>
              <w:t>The controversy over the relative contributions of genes and experience on psychological traits is known as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859"/>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levels of analysis dilemma.</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structuralism-functionalism debate.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neuroscience controversy.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nature–nurture issue.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17. </w:t>
            </w:r>
            <w:r>
              <w:rPr>
                <w:rFonts w:ascii="Times New Roman, serif" w:eastAsia="Times New Roman, serif" w:hAnsi="Times New Roman, serif" w:cs="Times New Roman, serif"/>
                <w:color w:val="000000"/>
                <w:sz w:val="24"/>
              </w:rPr>
              <w:t>Functionalism is to structuralism as ________ is to Edward Titchener.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2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Carl Rogers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 F. Skinner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William James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John B. Watson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18. </w:t>
            </w:r>
            <w:r>
              <w:rPr>
                <w:rFonts w:ascii="Times New Roman, serif" w:eastAsia="Times New Roman, serif" w:hAnsi="Times New Roman, serif" w:cs="Times New Roman, serif"/>
                <w:color w:val="000000"/>
                <w:sz w:val="22"/>
                <w:szCs w:val="22"/>
              </w:rPr>
              <w:t>Brenda claims that she can predict the future. Her brother insists that Brenda’s belief needs to be empirically tested. Brenda’s brother best illustrates the scientific attitude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604"/>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pride.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skepticism.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practicality.</w:t>
                  </w:r>
                </w:p>
              </w:tc>
            </w:tr>
            <w:tr w:rsidR="0042299B">
              <w:tc>
                <w:tcPr>
                  <w:tcW w:w="400" w:type="dxa"/>
                  <w:tcMar>
                    <w:top w:w="0" w:type="dxa"/>
                    <w:left w:w="0" w:type="dxa"/>
                    <w:bottom w:w="0" w:type="dxa"/>
                    <w:right w:w="0" w:type="dxa"/>
                  </w:tcMar>
                </w:tcPr>
                <w:p w:rsidR="0042299B" w:rsidRDefault="00000000">
                  <w:r>
                    <w:rPr>
                      <w:color w:val="000000"/>
                      <w:sz w:val="20"/>
                      <w:szCs w:val="20"/>
                    </w:rPr>
                    <w:lastRenderedPageBreak/>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introspection.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19. </w:t>
            </w:r>
            <w:r>
              <w:rPr>
                <w:rFonts w:ascii="Times New Roman, serif" w:eastAsia="Times New Roman, serif" w:hAnsi="Times New Roman, serif" w:cs="Times New Roman, serif"/>
                <w:color w:val="000000"/>
                <w:sz w:val="24"/>
              </w:rPr>
              <w:t>Dr. Thorndike conducts basic research on the effects of brain trauma on athletes’ problem‑solving skills. Which psychological specialty does her research best represent?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92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developmental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biological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industrial-organizational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personality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20. </w:t>
            </w:r>
            <w:r>
              <w:rPr>
                <w:rFonts w:ascii="Times New Roman, serif" w:eastAsia="Times New Roman, serif" w:hAnsi="Times New Roman, serif" w:cs="Times New Roman, serif"/>
                <w:color w:val="000000"/>
                <w:sz w:val="24"/>
              </w:rPr>
              <w:t>Which subfield of psychology studies changing abilities across the lifespan?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9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developmental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personality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21. </w:t>
            </w:r>
            <w:r>
              <w:rPr>
                <w:rFonts w:ascii="Times New Roman, serif" w:eastAsia="Times New Roman, serif" w:hAnsi="Times New Roman, serif" w:cs="Times New Roman, serif"/>
                <w:color w:val="000000"/>
                <w:sz w:val="24"/>
              </w:rPr>
              <w:t>William James was primarily concerned with the ________ of the mind.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elements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disorders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 origins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22. </w:t>
            </w:r>
            <w:r>
              <w:rPr>
                <w:rFonts w:ascii="Times New Roman, serif" w:eastAsia="Times New Roman, serif" w:hAnsi="Times New Roman, serif" w:cs="Times New Roman, serif"/>
                <w:color w:val="000000"/>
                <w:sz w:val="24"/>
              </w:rPr>
              <w:t>In the definition of</w:t>
            </w:r>
            <w:r>
              <w:rPr>
                <w:rFonts w:ascii="Times New Roman" w:eastAsia="Times New Roman" w:hAnsi="Times New Roman" w:cs="Times New Roman"/>
                <w:color w:val="000000"/>
                <w:sz w:val="24"/>
              </w:rPr>
              <w:t xml:space="preserve"> </w:t>
            </w:r>
            <w:r>
              <w:rPr>
                <w:rFonts w:ascii="Times New Roman, serif" w:eastAsia="Times New Roman, serif" w:hAnsi="Times New Roman, serif" w:cs="Times New Roman, serif"/>
                <w:i/>
                <w:iCs/>
                <w:color w:val="000000"/>
                <w:sz w:val="24"/>
              </w:rPr>
              <w:t>psychology,</w:t>
            </w:r>
            <w:r>
              <w:rPr>
                <w:rFonts w:ascii="Times New Roman" w:eastAsia="Times New Roman" w:hAnsi="Times New Roman" w:cs="Times New Roman"/>
                <w:color w:val="000000"/>
                <w:sz w:val="24"/>
              </w:rPr>
              <w:t xml:space="preserve"> </w:t>
            </w:r>
            <w:r>
              <w:rPr>
                <w:rFonts w:ascii="Times New Roman, serif" w:eastAsia="Times New Roman, serif" w:hAnsi="Times New Roman, serif" w:cs="Times New Roman, serif"/>
                <w:color w:val="000000"/>
                <w:sz w:val="24"/>
              </w:rPr>
              <w:t>behavior is considered to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785"/>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any internal, subject experience.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any action that can be observed and recorded.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any action that takes place unconsciously.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unobservable actions and thoughts.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23. </w:t>
            </w:r>
            <w:r>
              <w:rPr>
                <w:rFonts w:ascii="Times New Roman, serif" w:eastAsia="Times New Roman, serif" w:hAnsi="Times New Roman, serif" w:cs="Times New Roman, serif"/>
                <w:color w:val="000000"/>
                <w:sz w:val="24"/>
              </w:rPr>
              <w:t>In the definition of</w:t>
            </w:r>
            <w:r>
              <w:rPr>
                <w:rFonts w:ascii="Times New Roman" w:eastAsia="Times New Roman" w:hAnsi="Times New Roman" w:cs="Times New Roman"/>
                <w:color w:val="000000"/>
                <w:sz w:val="24"/>
              </w:rPr>
              <w:t xml:space="preserve"> </w:t>
            </w:r>
            <w:r>
              <w:rPr>
                <w:rFonts w:ascii="Times New Roman, serif" w:eastAsia="Times New Roman, serif" w:hAnsi="Times New Roman, serif" w:cs="Times New Roman, serif"/>
                <w:i/>
                <w:iCs/>
                <w:color w:val="000000"/>
                <w:sz w:val="24"/>
              </w:rPr>
              <w:t>psychology,</w:t>
            </w:r>
            <w:r>
              <w:rPr>
                <w:rFonts w:ascii="Times New Roman" w:eastAsia="Times New Roman" w:hAnsi="Times New Roman" w:cs="Times New Roman"/>
                <w:color w:val="000000"/>
                <w:sz w:val="24"/>
              </w:rPr>
              <w:t xml:space="preserve"> </w:t>
            </w:r>
            <w:r>
              <w:rPr>
                <w:rFonts w:ascii="Times New Roman, serif" w:eastAsia="Times New Roman, serif" w:hAnsi="Times New Roman, serif" w:cs="Times New Roman, serif"/>
                <w:color w:val="000000"/>
                <w:sz w:val="24"/>
              </w:rPr>
              <w:t>any action that can be observed and recorded is considered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792"/>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any internal, subjective experience.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 remembered experience.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 mental process.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24. </w:t>
            </w:r>
            <w:r>
              <w:rPr>
                <w:rFonts w:ascii="Times New Roman, serif" w:eastAsia="Times New Roman, serif" w:hAnsi="Times New Roman, serif" w:cs="Times New Roman, serif"/>
                <w:color w:val="000000"/>
                <w:sz w:val="24"/>
              </w:rPr>
              <w:t>Wundt promoted the school of thought in psychology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humanistic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25. </w:t>
            </w:r>
            <w:r>
              <w:rPr>
                <w:rFonts w:ascii="Times New Roman, serif" w:eastAsia="Times New Roman, serif" w:hAnsi="Times New Roman, serif" w:cs="Times New Roman, serif"/>
                <w:color w:val="000000"/>
                <w:sz w:val="22"/>
                <w:szCs w:val="22"/>
              </w:rPr>
              <w:t xml:space="preserve">Professor Van Fleet’s use of scientific methods to investigate the claim that a pessimistic outlook on life is harmful to </w:t>
            </w:r>
            <w:r>
              <w:rPr>
                <w:rFonts w:ascii="Times New Roman, serif" w:eastAsia="Times New Roman, serif" w:hAnsi="Times New Roman, serif" w:cs="Times New Roman, serif"/>
                <w:color w:val="000000"/>
                <w:sz w:val="22"/>
                <w:szCs w:val="22"/>
              </w:rPr>
              <w:lastRenderedPageBreak/>
              <w:t>people’s physical health best illustrates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04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a psychodynamic perspective.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an empirical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functionalism.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26. </w:t>
            </w:r>
            <w:r>
              <w:rPr>
                <w:rFonts w:ascii="Times New Roman, serif" w:eastAsia="Times New Roman, serif" w:hAnsi="Times New Roman, serif" w:cs="Times New Roman, serif"/>
                <w:color w:val="000000"/>
                <w:sz w:val="24"/>
              </w:rPr>
              <w:t>Dr. Alves is conducting intelligence and personality tests with Tina and Sasha, identical twins who were adopted and raised by different families. Dr. Alves most likely works in the field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93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cross-cultural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natural selection.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27. </w:t>
            </w:r>
            <w:r>
              <w:rPr>
                <w:rFonts w:ascii="Times New Roman, serif" w:eastAsia="Times New Roman, serif" w:hAnsi="Times New Roman, serif" w:cs="Times New Roman, serif"/>
                <w:color w:val="000000"/>
                <w:sz w:val="24"/>
              </w:rPr>
              <w:t>The early school of thought in psychology that focused on how mental and behavioral processes enable us to adapt and survive was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14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functionalism.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28. </w:t>
            </w:r>
            <w:r>
              <w:rPr>
                <w:rFonts w:ascii="Times New Roman, serif" w:eastAsia="Times New Roman, serif" w:hAnsi="Times New Roman, serif" w:cs="Times New Roman, serif"/>
                <w:color w:val="000000"/>
                <w:sz w:val="24"/>
              </w:rPr>
              <w:t>The approach to psychology that uses scientific methods to explore the building of a “good life” that engages our skills, and a “meaningful life” that points beyond ourselves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2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community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29. </w:t>
            </w:r>
            <w:r>
              <w:rPr>
                <w:rFonts w:ascii="Times New Roman, serif" w:eastAsia="Times New Roman, serif" w:hAnsi="Times New Roman, serif" w:cs="Times New Roman, serif"/>
                <w:color w:val="000000"/>
                <w:sz w:val="24"/>
              </w:rPr>
              <w:t>Wundt and Titchener promoted which school of thought?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0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psychoanalytic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30. </w:t>
            </w:r>
            <w:r>
              <w:rPr>
                <w:rFonts w:ascii="Times New Roman, serif" w:eastAsia="Times New Roman, serif" w:hAnsi="Times New Roman, serif" w:cs="Times New Roman, serif"/>
                <w:color w:val="000000"/>
                <w:sz w:val="24"/>
              </w:rPr>
              <w:t>The pioneering memory researcher Mary Whiton Calkins was denied the ________ Ph.D. degree she had earned under the mentorship of 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14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University of Leipzig; Wilhelm Wundt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Radcliffe College; John B. Watson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Harvard University; William James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Cornell University; Edward Titchener</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31. </w:t>
            </w:r>
            <w:r>
              <w:rPr>
                <w:rFonts w:ascii="Times New Roman, serif" w:eastAsia="Times New Roman, serif" w:hAnsi="Times New Roman, serif" w:cs="Times New Roman, serif"/>
                <w:color w:val="000000"/>
                <w:sz w:val="24"/>
              </w:rPr>
              <w:t>The ________ perspective is concerned with the reasoning processes that enable effective problem solving.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7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32. </w:t>
            </w:r>
            <w:r>
              <w:rPr>
                <w:rFonts w:ascii="Times New Roman, serif" w:eastAsia="Times New Roman, serif" w:hAnsi="Times New Roman, serif" w:cs="Times New Roman, serif"/>
                <w:color w:val="000000"/>
                <w:sz w:val="24"/>
              </w:rPr>
              <w:t>Who dismissed introspection and redefined psychology as “the scientific study of observable behavior”?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4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Watson and Skinner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Freud and James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Wundt and Titchener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Rogers and Maslow</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33. </w:t>
            </w:r>
            <w:r>
              <w:rPr>
                <w:rFonts w:ascii="Times New Roman, serif" w:eastAsia="Times New Roman, serif" w:hAnsi="Times New Roman, serif" w:cs="Times New Roman, serif"/>
                <w:color w:val="000000"/>
                <w:sz w:val="24"/>
              </w:rPr>
              <w:t>Professor Sandaas is examining social interactions among 3-year-olds in a play group. According to the definition of psychology, social interactions would be considered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89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mental process.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conclusion.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34. </w:t>
            </w:r>
            <w:r>
              <w:rPr>
                <w:rFonts w:ascii="Times New Roman, serif" w:eastAsia="Times New Roman, serif" w:hAnsi="Times New Roman, serif" w:cs="Times New Roman, serif"/>
                <w:color w:val="000000"/>
                <w:sz w:val="24"/>
              </w:rPr>
              <w:t>Jamie is generally cynical about news reports regarding climate change. Based on current research, you can conclude that Jamie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5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intellectually humble.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lacking in critical thinking skills.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open to new perspectives.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academically competent.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35. </w:t>
            </w:r>
            <w:r>
              <w:rPr>
                <w:rFonts w:ascii="Times New Roman, serif" w:eastAsia="Times New Roman, serif" w:hAnsi="Times New Roman, serif" w:cs="Times New Roman, serif"/>
                <w:color w:val="000000"/>
                <w:sz w:val="24"/>
              </w:rPr>
              <w:t>Who was the first to theorize about learning and memory, motivation and emotion, and perception and personality?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38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Wundt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James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Aristotle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Washburn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36. </w:t>
            </w:r>
            <w:r>
              <w:rPr>
                <w:rFonts w:ascii="Times New Roman, serif" w:eastAsia="Times New Roman, serif" w:hAnsi="Times New Roman, serif" w:cs="Times New Roman, serif"/>
                <w:color w:val="000000"/>
                <w:sz w:val="24"/>
              </w:rPr>
              <w:t>To encompass psychology’s current concerns, psychology is now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6785"/>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the science of behavior and mental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the study of people’s introspections.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 therapeutic perspective that emphasizes human growth potential.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the study of the functions of the human mind.</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37. </w:t>
            </w:r>
            <w:r>
              <w:rPr>
                <w:rFonts w:ascii="Times New Roman, serif" w:eastAsia="Times New Roman, serif" w:hAnsi="Times New Roman, serif" w:cs="Times New Roman, serif"/>
                <w:color w:val="000000"/>
                <w:sz w:val="24"/>
              </w:rPr>
              <w:t>Professor Rivera’s research investigates the contribution of hereditary and environmental factors to gender differences in suicide risk. Her research best illustrates the concerns of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38. </w:t>
            </w:r>
            <w:r>
              <w:rPr>
                <w:rFonts w:ascii="Times New Roman, serif" w:eastAsia="Times New Roman, serif" w:hAnsi="Times New Roman, serif" w:cs="Times New Roman, serif"/>
                <w:color w:val="000000"/>
                <w:sz w:val="24"/>
              </w:rPr>
              <w:t>Ivan Pavlov pioneered the study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8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learning.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perception.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personality.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mental illness.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39. </w:t>
            </w:r>
            <w:r>
              <w:rPr>
                <w:rFonts w:ascii="Times New Roman, serif" w:eastAsia="Times New Roman, serif" w:hAnsi="Times New Roman, serif" w:cs="Times New Roman, serif"/>
                <w:color w:val="000000"/>
                <w:sz w:val="24"/>
              </w:rPr>
              <w:t>A complete picture of how mental processes are influenced by both social systems and brain functions is most clearly provided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1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 biopsychosocial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40. </w:t>
            </w:r>
            <w:r>
              <w:rPr>
                <w:rFonts w:ascii="Times New Roman, serif" w:eastAsia="Times New Roman, serif" w:hAnsi="Times New Roman, serif" w:cs="Times New Roman, serif"/>
                <w:color w:val="000000"/>
                <w:sz w:val="24"/>
              </w:rPr>
              <w:t>Dr. Alvarez studies the ways in which the unconscious mind and childhood experiences affect our behavior. Her research is in the area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0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psychoanalytic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41. </w:t>
            </w:r>
            <w:r>
              <w:rPr>
                <w:rFonts w:ascii="Times New Roman, serif" w:eastAsia="Times New Roman, serif" w:hAnsi="Times New Roman, serif" w:cs="Times New Roman, serif"/>
                <w:color w:val="000000"/>
                <w:sz w:val="24"/>
              </w:rPr>
              <w:t>The school of thought in psychology that attempted to classify and understand the basic elements of the mind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14"/>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psychoanalysis.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42. </w:t>
            </w:r>
            <w:r>
              <w:rPr>
                <w:rFonts w:ascii="Times New Roman, serif" w:eastAsia="Times New Roman, serif" w:hAnsi="Times New Roman, serif" w:cs="Times New Roman, serif"/>
                <w:color w:val="000000"/>
                <w:sz w:val="24"/>
              </w:rPr>
              <w:t>In one nation, slender women are considered especially beautiful; in another, larger women are viewed this way. In both nations, however, women perceived as very beautiful receive preferential treatment. This best illustrates that ________ often underlie cultural differences.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6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common psychological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gender differences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unconscious preferences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genetic dissimilarities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43. </w:t>
            </w:r>
            <w:r>
              <w:rPr>
                <w:rFonts w:ascii="Times New Roman, serif" w:eastAsia="Times New Roman, serif" w:hAnsi="Times New Roman, serif" w:cs="Times New Roman, serif"/>
                <w:color w:val="000000"/>
                <w:sz w:val="24"/>
              </w:rPr>
              <w:t>The behavior genetics perspective would be most directly concerned with assessing the relative influences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8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and mental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conscious and unconscious motives.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nature and nurture.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 and functionalism.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44. </w:t>
            </w:r>
            <w:r>
              <w:rPr>
                <w:rFonts w:ascii="Times New Roman, serif" w:eastAsia="Times New Roman, serif" w:hAnsi="Times New Roman, serif" w:cs="Times New Roman, serif"/>
                <w:color w:val="000000"/>
                <w:sz w:val="24"/>
              </w:rPr>
              <w:t>Cognitive psychology is the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01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psychological perspective that emphasized human growth potential.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science of behavior and mental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view that psychology should be an objective science that studies observable behavior.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scientific study of mental activities associated with perceiving, processing, and remembering information.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45. </w:t>
            </w:r>
            <w:r>
              <w:rPr>
                <w:rFonts w:ascii="Times New Roman, serif" w:eastAsia="Times New Roman, serif" w:hAnsi="Times New Roman, serif" w:cs="Times New Roman, serif"/>
                <w:color w:val="000000"/>
                <w:sz w:val="24"/>
              </w:rPr>
              <w:t>Which of the following statements is FALSE?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6845"/>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Gender differences exist in dream content.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Gender differences exist in the development of depression.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Gender differences exist in childhood developmental stages.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genders are overwhelmingly similar, despite some differences.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46. </w:t>
            </w:r>
            <w:r>
              <w:rPr>
                <w:rFonts w:ascii="Times New Roman, serif" w:eastAsia="Times New Roman, serif" w:hAnsi="Times New Roman, serif" w:cs="Times New Roman, serif"/>
                <w:color w:val="000000"/>
                <w:sz w:val="24"/>
              </w:rPr>
              <w:t>Professor Delos believes that most men prefer physically attractive and well-built partners because this preference promoted the survival of our ancestors’ genes. This viewpoint best illustrates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psychodynamic</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47. </w:t>
            </w:r>
            <w:r>
              <w:rPr>
                <w:rFonts w:ascii="Times New Roman, serif" w:eastAsia="Times New Roman, serif" w:hAnsi="Times New Roman, serif" w:cs="Times New Roman, serif"/>
                <w:color w:val="000000"/>
                <w:sz w:val="24"/>
              </w:rPr>
              <w:t>Martin Seligman and colleagues believe that more research is needed to examine human flourishing. Their approach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2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community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48. </w:t>
            </w:r>
            <w:r>
              <w:rPr>
                <w:rFonts w:ascii="Times New Roman, serif" w:eastAsia="Times New Roman, serif" w:hAnsi="Times New Roman, serif" w:cs="Times New Roman, serif"/>
                <w:color w:val="000000"/>
                <w:sz w:val="24"/>
              </w:rPr>
              <w:t>Dr. Denton conducts basic research on the personality changes associated with aging. It is most likely that Dr. Denton is a(n) ________ psychologist.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biological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developmental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industrial-organizational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49. </w:t>
            </w:r>
            <w:r>
              <w:rPr>
                <w:rFonts w:ascii="Times New Roman, serif" w:eastAsia="Times New Roman, serif" w:hAnsi="Times New Roman, serif" w:cs="Times New Roman, serif"/>
                <w:color w:val="000000"/>
                <w:sz w:val="24"/>
              </w:rPr>
              <w:t>William James promoted the early school of thought in psychology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humanistic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50. </w:t>
            </w:r>
            <w:r>
              <w:rPr>
                <w:rFonts w:ascii="Times New Roman, serif" w:eastAsia="Times New Roman, serif" w:hAnsi="Times New Roman, serif" w:cs="Times New Roman, serif"/>
                <w:color w:val="000000"/>
                <w:sz w:val="24"/>
              </w:rPr>
              <w:t>Professor Estrella is interested in problem-solving abilities among adults. This research topic is consistent with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0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51. </w:t>
            </w:r>
            <w:r>
              <w:rPr>
                <w:rFonts w:ascii="Times New Roman, serif" w:eastAsia="Times New Roman, serif" w:hAnsi="Times New Roman, serif" w:cs="Times New Roman, serif"/>
                <w:color w:val="000000"/>
                <w:sz w:val="24"/>
              </w:rPr>
              <w:t>Which philosopher concluded that certain ideas were inborn?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2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Aristotle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Plato</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Skinner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Watson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52. </w:t>
            </w:r>
            <w:r>
              <w:rPr>
                <w:rFonts w:ascii="Times New Roman, serif" w:eastAsia="Times New Roman, serif" w:hAnsi="Times New Roman, serif" w:cs="Times New Roman, serif"/>
                <w:color w:val="000000"/>
                <w:sz w:val="24"/>
              </w:rPr>
              <w:t>Who created an experimental apparatus that measured how long it took for people to press a telegraph key after hearing a ball hit a platform?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5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Wilhelm Wundt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Ivan Pavlov</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Sigmund Freud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John B. Watson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53. </w:t>
            </w:r>
            <w:r>
              <w:rPr>
                <w:rFonts w:ascii="Times New Roman, serif" w:eastAsia="Times New Roman, serif" w:hAnsi="Times New Roman, serif" w:cs="Times New Roman, serif"/>
                <w:color w:val="000000"/>
                <w:sz w:val="24"/>
              </w:rPr>
              <w:t>Which of the following people acted on the idea that “in order to love and honor God, it is necessary to fully appreciate the wonders of his handiwork”?</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2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Copernicus and Newton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Aristotle and Plato</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Aristotle and Newton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Plato and Copernicus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54. </w:t>
            </w:r>
            <w:r>
              <w:rPr>
                <w:rFonts w:ascii="Times New Roman, serif" w:eastAsia="Times New Roman, serif" w:hAnsi="Times New Roman, serif" w:cs="Times New Roman, serif"/>
                <w:color w:val="000000"/>
                <w:sz w:val="24"/>
              </w:rPr>
              <w:t>The early branch of psychology that focused on our human need for love and acceptance and on environments that nurture or limit personal growth was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Freudian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55. </w:t>
            </w:r>
            <w:r>
              <w:rPr>
                <w:rFonts w:ascii="Times New Roman, serif" w:eastAsia="Times New Roman, serif" w:hAnsi="Times New Roman, serif" w:cs="Times New Roman, serif"/>
                <w:color w:val="000000"/>
                <w:sz w:val="24"/>
              </w:rPr>
              <w:t>Who is best known for arguing that natural selection shapes behaviors as well as bodies?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12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Plato</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Aristotle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Edward Titchener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Charles Darwin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56. </w:t>
            </w:r>
            <w:r>
              <w:rPr>
                <w:rFonts w:ascii="Times New Roman, serif" w:eastAsia="Times New Roman, serif" w:hAnsi="Times New Roman, serif" w:cs="Times New Roman, serif"/>
                <w:color w:val="000000"/>
                <w:sz w:val="24"/>
              </w:rPr>
              <w:t>Which of the following emerged at about the same time as humanistic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57. </w:t>
            </w:r>
            <w:r>
              <w:rPr>
                <w:rFonts w:ascii="Times New Roman, serif" w:eastAsia="Times New Roman, serif" w:hAnsi="Times New Roman, serif" w:cs="Times New Roman, serif"/>
                <w:color w:val="000000"/>
                <w:sz w:val="24"/>
              </w:rPr>
              <w:t>The evolutionary perspective focuses on the impact of ________ on human traits.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4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natural selection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unconscious motives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rational thought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58. </w:t>
            </w:r>
            <w:r>
              <w:rPr>
                <w:rFonts w:ascii="Times New Roman, serif" w:eastAsia="Times New Roman, serif" w:hAnsi="Times New Roman, serif" w:cs="Times New Roman, serif"/>
                <w:color w:val="000000"/>
                <w:sz w:val="22"/>
                <w:szCs w:val="22"/>
              </w:rPr>
              <w:t>In which of the following events would a behaviorist be most interested?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742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A woman feels nervous when she approaches the street where she was mugged.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A child learns not to grab toys from other children.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A man has a dream about his childhood home.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pPr>
                  <w:r>
                    <w:rPr>
                      <w:rFonts w:ascii="Times New Roman, serif" w:eastAsia="Times New Roman, serif" w:hAnsi="Times New Roman, serif" w:cs="Times New Roman, serif"/>
                      <w:color w:val="000000"/>
                      <w:sz w:val="22"/>
                      <w:szCs w:val="22"/>
                    </w:rPr>
                    <w:t>A teenager experiences the first stirrings of sexual attraction.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59. </w:t>
            </w:r>
            <w:r>
              <w:rPr>
                <w:rFonts w:ascii="Times New Roman, serif" w:eastAsia="Times New Roman, serif" w:hAnsi="Times New Roman, serif" w:cs="Times New Roman, serif"/>
                <w:color w:val="000000"/>
                <w:sz w:val="24"/>
              </w:rPr>
              <w:t>What is an evidence-based method that draws on both observation and experimentation?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53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an empirical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critical thinking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functionalism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60. </w:t>
            </w:r>
            <w:r>
              <w:rPr>
                <w:rFonts w:ascii="Times New Roman, serif" w:eastAsia="Times New Roman, serif" w:hAnsi="Times New Roman, serif" w:cs="Times New Roman, serif"/>
                <w:color w:val="000000"/>
                <w:sz w:val="24"/>
              </w:rPr>
              <w:t>Behavior is to mental processes as ________ is to 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40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nature; nurture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sensation; memory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talking; understanding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psychology; psychiatry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61. </w:t>
            </w:r>
            <w:r>
              <w:rPr>
                <w:rFonts w:ascii="Times New Roman, serif" w:eastAsia="Times New Roman, serif" w:hAnsi="Times New Roman, serif" w:cs="Times New Roman, serif"/>
                <w:color w:val="000000"/>
                <w:sz w:val="24"/>
              </w:rPr>
              <w:t>Dr. Jamison has used his observations of people at work to justify a cause-effect conclusion. Questioning the validity of drawing this conclusion from the evidence best illustrates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1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critical thinking.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 biopsychosocial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Freudian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62. </w:t>
            </w:r>
            <w:r>
              <w:rPr>
                <w:rFonts w:ascii="Times New Roman, serif" w:eastAsia="Times New Roman, serif" w:hAnsi="Times New Roman, serif" w:cs="Times New Roman, serif"/>
                <w:color w:val="000000"/>
                <w:sz w:val="24"/>
              </w:rPr>
              <w:t>Dr. Jans is interested in ways of increasing bystander intervention during emergency situations. She is likely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2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community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psychiatrist.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personality psychologist.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63. </w:t>
            </w:r>
            <w:r>
              <w:rPr>
                <w:rFonts w:ascii="Times New Roman, serif" w:eastAsia="Times New Roman, serif" w:hAnsi="Times New Roman, serif" w:cs="Times New Roman, serif"/>
                <w:color w:val="000000"/>
                <w:sz w:val="24"/>
              </w:rPr>
              <w:t>Which psychologists are most likely to be involved in basic research?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12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industrial-organizational psychologists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community psychologists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psychologists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64. </w:t>
            </w:r>
            <w:r>
              <w:rPr>
                <w:rFonts w:ascii="Times New Roman, serif" w:eastAsia="Times New Roman, serif" w:hAnsi="Times New Roman, serif" w:cs="Times New Roman, serif"/>
                <w:color w:val="000000"/>
                <w:sz w:val="24"/>
              </w:rPr>
              <w:t>Professor Jamison conducts research on epigenetics, which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6558"/>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study of human flourishing.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an integrated approach to studying the human experience.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 science that aims to increase the knowledge base in a subfield.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study of how experience can influence genetic expression.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65. </w:t>
            </w:r>
            <w:r>
              <w:rPr>
                <w:rFonts w:ascii="Times New Roman, serif" w:eastAsia="Times New Roman, serif" w:hAnsi="Times New Roman, serif" w:cs="Times New Roman, serif"/>
                <w:color w:val="000000"/>
                <w:sz w:val="24"/>
              </w:rPr>
              <w:t>Which approach to psychology holds that happiness is a by-product of a pleasant, engaged, and meaningful life?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community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66. </w:t>
            </w:r>
            <w:r>
              <w:rPr>
                <w:rFonts w:ascii="Times New Roman, serif" w:eastAsia="Times New Roman, serif" w:hAnsi="Times New Roman, serif" w:cs="Times New Roman, serif"/>
                <w:color w:val="000000"/>
                <w:sz w:val="24"/>
              </w:rPr>
              <w:t>The transmission of political practices and religious customs from one generation to the next best illustrates the importance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5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the cognitive revolution.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culture.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67. </w:t>
            </w:r>
            <w:r>
              <w:rPr>
                <w:rFonts w:ascii="Times New Roman, serif" w:eastAsia="Times New Roman, serif" w:hAnsi="Times New Roman, serif" w:cs="Times New Roman, serif"/>
                <w:color w:val="000000"/>
                <w:sz w:val="24"/>
              </w:rPr>
              <w:t>The interdisciplinary study of the brain activity associated with cognition (perception, thinking, memory, and language)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6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68. </w:t>
            </w:r>
            <w:r>
              <w:rPr>
                <w:rFonts w:ascii="Times New Roman, serif" w:eastAsia="Times New Roman, serif" w:hAnsi="Times New Roman, serif" w:cs="Times New Roman, serif"/>
                <w:color w:val="000000"/>
                <w:sz w:val="24"/>
              </w:rPr>
              <w:t>When psychologists insist that “the rat is always right,” they are emphasizing the scientific attitude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2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humility.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respect for animals.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curiosity.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skepticism.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69. </w:t>
            </w:r>
            <w:r>
              <w:rPr>
                <w:rFonts w:ascii="Times New Roman, serif" w:eastAsia="Times New Roman, serif" w:hAnsi="Times New Roman, serif" w:cs="Times New Roman, serif"/>
                <w:color w:val="000000"/>
                <w:sz w:val="24"/>
              </w:rPr>
              <w:t>Workplace productivity and management is most closely related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9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industrial-organizational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developmental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70. </w:t>
            </w:r>
            <w:r>
              <w:rPr>
                <w:rFonts w:ascii="Times New Roman, serif" w:eastAsia="Times New Roman, serif" w:hAnsi="Times New Roman, serif" w:cs="Times New Roman, serif"/>
                <w:color w:val="000000"/>
                <w:sz w:val="24"/>
              </w:rPr>
              <w:t>Studying the relative power and limits of genetic and environmental influences on behavior is of most central interest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71. </w:t>
            </w:r>
            <w:r>
              <w:rPr>
                <w:rFonts w:ascii="Times New Roman, serif" w:eastAsia="Times New Roman, serif" w:hAnsi="Times New Roman, serif" w:cs="Times New Roman, serif"/>
                <w:color w:val="000000"/>
                <w:sz w:val="24"/>
              </w:rPr>
              <w:t>In exploring human behavior, contemporary psychologists rely most heavily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2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psychoanalysis.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natural selection.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scientific methods.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72. </w:t>
            </w:r>
            <w:r>
              <w:rPr>
                <w:rFonts w:ascii="Times New Roman, serif" w:eastAsia="Times New Roman, serif" w:hAnsi="Times New Roman, serif" w:cs="Times New Roman, serif"/>
                <w:color w:val="000000"/>
                <w:sz w:val="24"/>
              </w:rPr>
              <w:t>Which researcher is likely a behavior geneticist?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01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Dr. Rich, who examines how individuals are different based on how their genetics and environment are different.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Dr. Thomas, who treats patients with psychological disorders.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Dr. Aaron, who helps people cope with everyday challenges and crises to improve their personal and social functioning.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Dr. Smith, who examines how individuals are similar based on their common biology and evolutionary history.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73. </w:t>
            </w:r>
            <w:r>
              <w:rPr>
                <w:rFonts w:ascii="Times New Roman, serif" w:eastAsia="Times New Roman, serif" w:hAnsi="Times New Roman, serif" w:cs="Times New Roman, serif"/>
                <w:color w:val="000000"/>
                <w:sz w:val="24"/>
              </w:rPr>
              <w:t>Who authored</w:t>
            </w:r>
            <w:r>
              <w:rPr>
                <w:rFonts w:ascii="Times New Roman" w:eastAsia="Times New Roman" w:hAnsi="Times New Roman" w:cs="Times New Roman"/>
                <w:color w:val="000000"/>
                <w:sz w:val="24"/>
              </w:rPr>
              <w:t xml:space="preserve"> </w:t>
            </w:r>
            <w:r>
              <w:rPr>
                <w:rFonts w:ascii="Times New Roman, serif" w:eastAsia="Times New Roman, serif" w:hAnsi="Times New Roman, serif" w:cs="Times New Roman, serif"/>
                <w:i/>
                <w:iCs/>
                <w:color w:val="000000"/>
                <w:sz w:val="24"/>
              </w:rPr>
              <w:t>The Animal Mind</w:t>
            </w:r>
            <w:r>
              <w:rPr>
                <w:rFonts w:ascii="Times New Roman, serif" w:eastAsia="Times New Roman, serif" w:hAnsi="Times New Roman, serif" w:cs="Times New Roman, serif"/>
                <w:color w:val="000000"/>
                <w:sz w:val="24"/>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2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William James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Margaret Floy Washburn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Mary Whiton Calkins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 F. Skinner</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74. </w:t>
            </w:r>
            <w:r>
              <w:rPr>
                <w:rFonts w:ascii="Times New Roman, serif" w:eastAsia="Times New Roman, serif" w:hAnsi="Times New Roman, serif" w:cs="Times New Roman, serif"/>
                <w:color w:val="000000"/>
                <w:sz w:val="24"/>
              </w:rPr>
              <w:t>Working in a community mental health center, Dr. Ott treats adolescents with eating disorders. Dr. Ott is most likely a(n) ________ psychologist.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personality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industrial-organizational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developmental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75. </w:t>
            </w:r>
            <w:r>
              <w:rPr>
                <w:rFonts w:ascii="Times New Roman, serif" w:eastAsia="Times New Roman, serif" w:hAnsi="Times New Roman, serif" w:cs="Times New Roman, serif"/>
                <w:color w:val="000000"/>
                <w:sz w:val="24"/>
              </w:rPr>
              <w:t>The science of behavior and mental processes is called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natural selection.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76. </w:t>
            </w:r>
            <w:r>
              <w:rPr>
                <w:rFonts w:ascii="Times New Roman, serif" w:eastAsia="Times New Roman, serif" w:hAnsi="Times New Roman, serif" w:cs="Times New Roman, serif"/>
                <w:color w:val="000000"/>
                <w:sz w:val="24"/>
              </w:rPr>
              <w:t>Dr. Batista conducts basic research on the impact of video gaming on information retention. Dr. Batista is most likely a ________ psychologist.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4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personality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77. </w:t>
            </w:r>
            <w:r>
              <w:rPr>
                <w:rFonts w:ascii="Times New Roman, serif" w:eastAsia="Times New Roman, serif" w:hAnsi="Times New Roman, serif" w:cs="Times New Roman, serif"/>
                <w:color w:val="000000"/>
                <w:sz w:val="24"/>
              </w:rPr>
              <w:t>Maryam posts a photo of herself on social media, then worries that her friends won’t like it. According to the definition of psychology, posting the photo is a(n) ________; her worry is a 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0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belief</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action; reaction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mental process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sensation; perception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78. </w:t>
            </w:r>
            <w:r>
              <w:rPr>
                <w:rFonts w:ascii="Times New Roman, serif" w:eastAsia="Times New Roman, serif" w:hAnsi="Times New Roman, serif" w:cs="Times New Roman, serif"/>
                <w:color w:val="000000"/>
                <w:sz w:val="24"/>
              </w:rPr>
              <w:t>The mind's defenses against its own unconscious wishes and impulses were of special interest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8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John B. Watson.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Charles Darwin.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Sigmund Freud.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 F. Skinner.</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79. </w:t>
            </w:r>
            <w:r>
              <w:rPr>
                <w:rFonts w:ascii="Times New Roman, serif" w:eastAsia="Times New Roman, serif" w:hAnsi="Times New Roman, serif" w:cs="Times New Roman, serif"/>
                <w:color w:val="000000"/>
                <w:sz w:val="24"/>
              </w:rPr>
              <w:t>To balance psychology's historical focus on human problems and negative emotions, Martin Seligman called for the development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6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80. </w:t>
            </w:r>
            <w:r>
              <w:rPr>
                <w:rFonts w:ascii="Times New Roman, serif" w:eastAsia="Times New Roman, serif" w:hAnsi="Times New Roman, serif" w:cs="Times New Roman, serif"/>
                <w:color w:val="000000"/>
                <w:sz w:val="24"/>
              </w:rPr>
              <w:t>Culture is defined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01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entire collection of character strengths that help individuals and communities to thrive.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enduring ideas, attitudes, behaviors, values, and traditions shared by a group and transmitted from one generation to the next.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contribution that experience makes to the development of psychological traits and behaviors.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basic moral values that are shared by all of humanity.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81. </w:t>
            </w:r>
            <w:r>
              <w:rPr>
                <w:rFonts w:ascii="Times New Roman, serif" w:eastAsia="Times New Roman, serif" w:hAnsi="Times New Roman, serif" w:cs="Times New Roman, serif"/>
                <w:color w:val="000000"/>
                <w:sz w:val="24"/>
              </w:rPr>
              <w:t>Introspection, which was used by Edward Titchener to study the elements of the mind, involves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7972"/>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observing and recording people’s behavior as they are conditioned.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looking inward and reporting your immediate sensations, images, and feelings.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analyzing the environments that nurture or limit personal growth.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uncovering elements of our unconscious mind and childhood experiences.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82. </w:t>
            </w:r>
            <w:r>
              <w:rPr>
                <w:rFonts w:ascii="Times New Roman, serif" w:eastAsia="Times New Roman, serif" w:hAnsi="Times New Roman, serif" w:cs="Times New Roman, serif"/>
                <w:color w:val="000000"/>
                <w:sz w:val="24"/>
              </w:rPr>
              <w:t>Our enormous capacity to learn and adapt is referred to as brain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culture.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plasticity.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83. </w:t>
            </w:r>
            <w:r>
              <w:rPr>
                <w:rFonts w:ascii="Times New Roman, serif" w:eastAsia="Times New Roman, serif" w:hAnsi="Times New Roman, serif" w:cs="Times New Roman, serif"/>
                <w:color w:val="000000"/>
                <w:sz w:val="24"/>
              </w:rPr>
              <w:t>In the context of debates regarding the origins of knowledge, Aristotle is to ________ as Plato is to 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10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mind; body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 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 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nurture; nature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84. </w:t>
            </w:r>
            <w:r>
              <w:rPr>
                <w:rFonts w:ascii="Times New Roman, serif" w:eastAsia="Times New Roman, serif" w:hAnsi="Times New Roman, serif" w:cs="Times New Roman, serif"/>
                <w:color w:val="000000"/>
                <w:sz w:val="24"/>
              </w:rPr>
              <w:t>B. F. Skinner was a prominent American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4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psychiatrist.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neuroscientist.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85. </w:t>
            </w:r>
            <w:r>
              <w:rPr>
                <w:rFonts w:ascii="Times New Roman, serif" w:eastAsia="Times New Roman, serif" w:hAnsi="Times New Roman, serif" w:cs="Times New Roman, serif"/>
                <w:color w:val="000000"/>
                <w:sz w:val="24"/>
              </w:rPr>
              <w:t>Jennifer believes that violent outbursts are an outlet for unconscious hostility. Her view is consistent with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evolutionary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psychodynamic</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86. </w:t>
            </w:r>
            <w:r>
              <w:rPr>
                <w:rFonts w:ascii="Times New Roman, serif" w:eastAsia="Times New Roman, serif" w:hAnsi="Times New Roman, serif" w:cs="Times New Roman, serif"/>
                <w:color w:val="000000"/>
                <w:sz w:val="24"/>
              </w:rPr>
              <w:t>Terri and Jan’s two sons are very different: Kris is shy and fearful, and Matt is bold and daring. “I think it’s because Kris was first, so we were more nervous around him when he was a baby,” Terri muses. “No, it’s definitely genetic; Kris is a lot like I was as a kid, and you’re fearless, just like Matt,” Jan replies. Terri and Jan are debating the relative contributions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94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neuroscience and cognition.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nature and nurture.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and mental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conscious and unconscious thoughts.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87. </w:t>
            </w:r>
            <w:r>
              <w:rPr>
                <w:rFonts w:ascii="Times New Roman, serif" w:eastAsia="Times New Roman, serif" w:hAnsi="Times New Roman, serif" w:cs="Times New Roman, serif"/>
                <w:color w:val="000000"/>
                <w:sz w:val="24"/>
              </w:rPr>
              <w:t>Humanistic psychologists such as ________ emphasized people's growth potential.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4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Wundt and Titchener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Freud and James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Rogers and Maslow</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Watson and Skinner</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88. </w:t>
            </w:r>
            <w:r>
              <w:rPr>
                <w:rFonts w:ascii="Times New Roman, serif" w:eastAsia="Times New Roman, serif" w:hAnsi="Times New Roman, serif" w:cs="Times New Roman, serif"/>
                <w:color w:val="000000"/>
                <w:sz w:val="24"/>
              </w:rPr>
              <w:t>Danah quickly learned to excel in the highly competitive gymnastics program at her high school because she is more genetically predisposed to crave excitement and challenge than are her classmates. This best illustrates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7805"/>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some ideas are innate.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mind is a blank slate on which experience writes.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nurture works on what nature provides.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nature selects traits that best enable us to survive in a particular environment.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89. </w:t>
            </w:r>
            <w:r>
              <w:rPr>
                <w:rFonts w:ascii="Times New Roman, serif" w:eastAsia="Times New Roman, serif" w:hAnsi="Times New Roman, serif" w:cs="Times New Roman, serif"/>
                <w:color w:val="000000"/>
                <w:sz w:val="24"/>
              </w:rPr>
              <w:t>Curiosity, skepticism, and humility are all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90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aspects of the empirical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included in the definition of psychology today.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related to subfields in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elements of the scientific attitude.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90. </w:t>
            </w:r>
            <w:r>
              <w:rPr>
                <w:rFonts w:ascii="Times New Roman, serif" w:eastAsia="Times New Roman, serif" w:hAnsi="Times New Roman, serif" w:cs="Times New Roman, serif"/>
                <w:color w:val="000000"/>
                <w:sz w:val="24"/>
              </w:rPr>
              <w:t>Monika’s therapist suggests that her romantic feelings for her boss reflect her unconscious longings for her father’s attention. The therapist's assessment most clearly reflects a(n)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91. </w:t>
            </w:r>
            <w:r>
              <w:rPr>
                <w:rFonts w:ascii="Times New Roman, serif" w:eastAsia="Times New Roman, serif" w:hAnsi="Times New Roman, serif" w:cs="Times New Roman, serif"/>
                <w:color w:val="000000"/>
                <w:sz w:val="24"/>
              </w:rPr>
              <w:t>A biopsychosocial approach is one that requires the use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47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the psychodynamic perspective.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multiple levels of analysis.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92. </w:t>
            </w:r>
            <w:r>
              <w:rPr>
                <w:rFonts w:ascii="Times New Roman, serif" w:eastAsia="Times New Roman, serif" w:hAnsi="Times New Roman, serif" w:cs="Times New Roman, serif"/>
                <w:color w:val="000000"/>
                <w:sz w:val="24"/>
              </w:rPr>
              <w:t>Dr. Janssen is studying how cultural expectations influence gender roles. She is examining ________ influences on behavior and mental processes, according to the biopsychosocial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7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psychological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93. </w:t>
            </w:r>
            <w:r>
              <w:rPr>
                <w:rFonts w:ascii="Times New Roman, serif" w:eastAsia="Times New Roman, serif" w:hAnsi="Times New Roman, serif" w:cs="Times New Roman, serif"/>
                <w:color w:val="000000"/>
                <w:sz w:val="24"/>
              </w:rPr>
              <w:t>Who outscored all the male students on the qualifying exams in their program?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2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Margaret Floy Washburn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Rosalie Rayner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Mary Whiton Calkins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Anna Freud</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94. </w:t>
            </w:r>
            <w:r>
              <w:rPr>
                <w:rFonts w:ascii="Times New Roman, serif" w:eastAsia="Times New Roman, serif" w:hAnsi="Times New Roman, serif" w:cs="Times New Roman, serif"/>
                <w:color w:val="000000"/>
                <w:sz w:val="24"/>
              </w:rPr>
              <w:t>The ________ perspective is concerned with how behavior and thinking vary across situations and cultures.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7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95. </w:t>
            </w:r>
            <w:r>
              <w:rPr>
                <w:rFonts w:ascii="Times New Roman, serif" w:eastAsia="Times New Roman, serif" w:hAnsi="Times New Roman, serif" w:cs="Times New Roman, serif"/>
                <w:color w:val="000000"/>
                <w:sz w:val="24"/>
              </w:rPr>
              <w:t>Psychology developed from the more established fields of philosophy and biology. For example, ________ was an American philosopher and ________ was an Austrian physician.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44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Wilhelm Wundt; Ivan Pavlov</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William James; Sigmund Freud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 F. Skinner; John B. Watson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Abraham Maslow; Carl Rogers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96. </w:t>
            </w:r>
            <w:r>
              <w:rPr>
                <w:rFonts w:ascii="Times New Roman, serif" w:eastAsia="Times New Roman, serif" w:hAnsi="Times New Roman, serif" w:cs="Times New Roman, serif"/>
                <w:color w:val="000000"/>
                <w:sz w:val="24"/>
              </w:rPr>
              <w:t>Who would agree with the statement that “What you cannot observe and measure, you cannot scientifically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88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 F. Skinner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Sigmund Freud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Carl Rogers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William James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97. </w:t>
            </w:r>
            <w:r>
              <w:rPr>
                <w:rFonts w:ascii="Times New Roman, serif" w:eastAsia="Times New Roman, serif" w:hAnsi="Times New Roman, serif" w:cs="Times New Roman, serif"/>
                <w:color w:val="000000"/>
                <w:sz w:val="24"/>
              </w:rPr>
              <w:t>Which psychological perspective highlights the manner in which people encode, process, store, and retrieve information?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98. </w:t>
            </w:r>
            <w:r>
              <w:rPr>
                <w:rFonts w:ascii="Times New Roman, serif" w:eastAsia="Times New Roman, serif" w:hAnsi="Times New Roman, serif" w:cs="Times New Roman, serif"/>
                <w:color w:val="000000"/>
                <w:sz w:val="24"/>
              </w:rPr>
              <w:t>Which research method lost popularity because its results varied between different people and different experiences?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empiricism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critical thinking</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99. </w:t>
            </w:r>
            <w:r>
              <w:rPr>
                <w:rFonts w:ascii="Times New Roman, serif" w:eastAsia="Times New Roman, serif" w:hAnsi="Times New Roman, serif" w:cs="Times New Roman, serif"/>
                <w:color w:val="000000"/>
                <w:sz w:val="24"/>
              </w:rPr>
              <w:t>Dr. Carly is studying differences in the expression of anger across different cultures. She is examining anger from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psychodynamic</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100. </w:t>
            </w:r>
            <w:r>
              <w:rPr>
                <w:rFonts w:ascii="Times New Roman, serif" w:eastAsia="Times New Roman, serif" w:hAnsi="Times New Roman, serif" w:cs="Times New Roman, serif"/>
                <w:color w:val="000000"/>
                <w:sz w:val="24"/>
              </w:rPr>
              <w:t>According to the biopsychosocial approach, mass media influences on behavior and mental processes would be considered a ________ influence.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77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psychological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101. </w:t>
            </w:r>
            <w:r>
              <w:rPr>
                <w:rFonts w:ascii="Times New Roman, serif" w:eastAsia="Times New Roman, serif" w:hAnsi="Times New Roman, serif" w:cs="Times New Roman, serif"/>
                <w:color w:val="000000"/>
                <w:sz w:val="24"/>
              </w:rPr>
              <w:t>Recognizing that our explanations for our own and others' behaviors may be incorrect best illustrates an element of the scientific attitude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5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practicality.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self-control.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humility.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curiosity.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102. </w:t>
            </w:r>
            <w:r>
              <w:rPr>
                <w:rFonts w:ascii="Times New Roman, serif" w:eastAsia="Times New Roman, serif" w:hAnsi="Times New Roman, serif" w:cs="Times New Roman, serif"/>
                <w:color w:val="000000"/>
                <w:sz w:val="24"/>
              </w:rPr>
              <w:t>Dr. Jones treats patients who suffer from psychological disorders and often prescribes medication as a form of treatment. Dr. Jones is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2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community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psychiatrist.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personality psychologist.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103. </w:t>
            </w:r>
            <w:r>
              <w:rPr>
                <w:rFonts w:ascii="Times New Roman, serif" w:eastAsia="Times New Roman, serif" w:hAnsi="Times New Roman, serif" w:cs="Times New Roman, serif"/>
                <w:color w:val="000000"/>
                <w:sz w:val="24"/>
              </w:rPr>
              <w:t>Professor Belsky is studying high school students’ interactions at a dance. According to the definition of psychology, the students’ interactions would be considered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89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mental process.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conclusion.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104. </w:t>
            </w:r>
            <w:r>
              <w:rPr>
                <w:rFonts w:ascii="Times New Roman, serif" w:eastAsia="Times New Roman, serif" w:hAnsi="Times New Roman, serif" w:cs="Times New Roman, serif"/>
                <w:color w:val="000000"/>
                <w:sz w:val="24"/>
              </w:rPr>
              <w:t>Dr. Harbison is studying the effect of “Employee of the Month” programs on worker morale and productivity. She is most likely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09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industrial-organizational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developmental psychologist.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105. </w:t>
            </w:r>
            <w:r>
              <w:rPr>
                <w:rFonts w:ascii="Times New Roman, serif" w:eastAsia="Times New Roman, serif" w:hAnsi="Times New Roman, serif" w:cs="Times New Roman, serif"/>
                <w:color w:val="000000"/>
                <w:sz w:val="24"/>
              </w:rPr>
              <w:t>Dr. Alfonso is interested in how children interact with peers during play. She collects data from hundreds of hours of observation of children playing at a local playground. She is using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30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an empirical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the biopsychosocial approach.</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106. </w:t>
            </w:r>
            <w:r>
              <w:rPr>
                <w:rFonts w:ascii="Times New Roman, serif" w:eastAsia="Times New Roman, serif" w:hAnsi="Times New Roman, serif" w:cs="Times New Roman, serif"/>
                <w:color w:val="000000"/>
                <w:sz w:val="24"/>
              </w:rPr>
              <w:t>The early school of thought in psychology known as functionalism was promoted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Wilhelm Wundt.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William James.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John B. Watson.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Carl Rogers.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107. </w:t>
            </w:r>
            <w:r>
              <w:rPr>
                <w:rFonts w:ascii="Times New Roman, serif" w:eastAsia="Times New Roman, serif" w:hAnsi="Times New Roman, serif" w:cs="Times New Roman, serif"/>
                <w:color w:val="000000"/>
                <w:sz w:val="24"/>
              </w:rPr>
              <w:t>All subfields and perspectives within psychology aim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8758"/>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study the brain circuits that underlie behavior.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describe and explain behavior and the mind underlying it.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analyze how certain characteristics aided our ancestors.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understand how our interpretation of environmental conditions affects our experiences.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108. </w:t>
            </w:r>
            <w:r>
              <w:rPr>
                <w:rFonts w:ascii="Times New Roman, serif" w:eastAsia="Times New Roman, serif" w:hAnsi="Times New Roman, serif" w:cs="Times New Roman, serif"/>
                <w:color w:val="000000"/>
                <w:sz w:val="24"/>
              </w:rPr>
              <w:t>________ psychologists explore how we view and affect one another.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7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Health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Industrial-organizational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Biological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109. </w:t>
            </w:r>
            <w:r>
              <w:rPr>
                <w:rFonts w:ascii="Times New Roman, serif" w:eastAsia="Times New Roman, serif" w:hAnsi="Times New Roman, serif" w:cs="Times New Roman, serif"/>
                <w:color w:val="000000"/>
                <w:sz w:val="24"/>
              </w:rPr>
              <w:t>According to the biopsychosocial approach, which of the following would be considered a biological influence on behavior or mental processes?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299"/>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learned fears and expectations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genetic mutations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emotional responses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perceptual interpretations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110. </w:t>
            </w:r>
            <w:r>
              <w:rPr>
                <w:rFonts w:ascii="Times New Roman, serif" w:eastAsia="Times New Roman, serif" w:hAnsi="Times New Roman, serif" w:cs="Times New Roman, serif"/>
                <w:color w:val="000000"/>
                <w:sz w:val="24"/>
              </w:rPr>
              <w:t>Edward Titchener trained people to report elements of their experience and promoted a school of thought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111. </w:t>
            </w:r>
            <w:r>
              <w:rPr>
                <w:rFonts w:ascii="Times New Roman, serif" w:eastAsia="Times New Roman, serif" w:hAnsi="Times New Roman, serif" w:cs="Times New Roman, serif"/>
                <w:color w:val="000000"/>
                <w:sz w:val="24"/>
              </w:rPr>
              <w:t>Which psychological perspective would most likely examine how membership in a political party or ethnic group influences individual attitudes and behaviors?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social-cultural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112. </w:t>
            </w:r>
            <w:r>
              <w:rPr>
                <w:rFonts w:ascii="Times New Roman, serif" w:eastAsia="Times New Roman, serif" w:hAnsi="Times New Roman, serif" w:cs="Times New Roman, serif"/>
                <w:color w:val="000000"/>
                <w:sz w:val="24"/>
              </w:rPr>
              <w:t>According to the biopsychosocial approach, which of the following would be considered a psychological influence on behavior or mental processes?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processing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genetic predispositions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genetic mutations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family expectations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113. </w:t>
            </w:r>
            <w:r>
              <w:rPr>
                <w:rFonts w:ascii="Times New Roman, serif" w:eastAsia="Times New Roman, serif" w:hAnsi="Times New Roman, serif" w:cs="Times New Roman, serif"/>
                <w:color w:val="000000"/>
                <w:sz w:val="24"/>
              </w:rPr>
              <w:t>Edward Titchener used the method of introspection to identify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2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inherited traits.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maladaptive behaviors.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unconscious motives.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sensory experiences.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114. </w:t>
            </w:r>
            <w:r>
              <w:rPr>
                <w:rFonts w:ascii="Times New Roman, serif" w:eastAsia="Times New Roman, serif" w:hAnsi="Times New Roman, serif" w:cs="Times New Roman, serif"/>
                <w:color w:val="000000"/>
                <w:sz w:val="24"/>
              </w:rPr>
              <w:t>Which perspective is most directly concerned with how the physical properties of the brain influence behavior and mental states?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neuroscience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115. </w:t>
            </w:r>
            <w:r>
              <w:rPr>
                <w:rFonts w:ascii="Times New Roman, serif" w:eastAsia="Times New Roman, serif" w:hAnsi="Times New Roman, serif" w:cs="Times New Roman, serif"/>
                <w:color w:val="000000"/>
                <w:sz w:val="24"/>
              </w:rPr>
              <w:t>Which school of thought in the 1960s most clearly emphasized the importance of satisfying our needs for love and acceptance?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116. </w:t>
            </w:r>
            <w:r>
              <w:rPr>
                <w:rFonts w:ascii="Times New Roman, serif" w:eastAsia="Times New Roman, serif" w:hAnsi="Times New Roman, serif" w:cs="Times New Roman, serif"/>
                <w:color w:val="000000"/>
                <w:sz w:val="24"/>
              </w:rPr>
              <w:t>The first psychological laboratory was established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John Watson.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Wilhelm Wundt.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Sigmund Freud.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Jean Piaget.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117. </w:t>
            </w:r>
            <w:r>
              <w:rPr>
                <w:rFonts w:ascii="Times New Roman, serif" w:eastAsia="Times New Roman, serif" w:hAnsi="Times New Roman, serif" w:cs="Times New Roman, serif"/>
                <w:color w:val="000000"/>
                <w:sz w:val="24"/>
              </w:rPr>
              <w:t>Which specialists are the most likely to prescribe a drug for the treatment of a psychological disorder?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1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developmental psychologists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personality psychologists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psychiatrists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118. </w:t>
            </w:r>
            <w:r>
              <w:rPr>
                <w:rFonts w:ascii="Times New Roman, serif" w:eastAsia="Times New Roman, serif" w:hAnsi="Times New Roman, serif" w:cs="Times New Roman, serif"/>
                <w:color w:val="000000"/>
                <w:sz w:val="24"/>
              </w:rPr>
              <w:t>Dr. McElroy contends that the way people think about the information they read in the news will strongly influence their later opinions. Dr. McElroy’s ideas most directly exemplify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 genetics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119. </w:t>
            </w:r>
            <w:r>
              <w:rPr>
                <w:rFonts w:ascii="Times New Roman, serif" w:eastAsia="Times New Roman, serif" w:hAnsi="Times New Roman, serif" w:cs="Times New Roman, serif"/>
                <w:color w:val="000000"/>
                <w:sz w:val="24"/>
              </w:rPr>
              <w:t>Dr. Jeffers has concluded that very few people in a small South American country suffer from antisocial personality disorder because of the strong influence of their religion. This belief best illustrates a(n)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evolutionary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social-cultural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120. </w:t>
            </w:r>
            <w:r>
              <w:rPr>
                <w:rFonts w:ascii="Times New Roman, serif" w:eastAsia="Times New Roman, serif" w:hAnsi="Times New Roman, serif" w:cs="Times New Roman, serif"/>
                <w:color w:val="000000"/>
                <w:sz w:val="24"/>
              </w:rPr>
              <w:t>Dr. Santiago is studying how humans are alike because of their shared biology and evolutionary history. Dr. Santiago most likely works in the field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93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cross-cultural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121. </w:t>
            </w:r>
            <w:r>
              <w:rPr>
                <w:rFonts w:ascii="Times New Roman, serif" w:eastAsia="Times New Roman, serif" w:hAnsi="Times New Roman, serif" w:cs="Times New Roman, serif"/>
                <w:color w:val="000000"/>
                <w:sz w:val="24"/>
              </w:rPr>
              <w:t>Sherilyn is babysitting and has been given a very detailed schedule to follow for the evening. She notices that the schedule requires her to take the toddler she is babysitting to the potty every 30 minutes. Instructions also include giving the toddler a sticker each time he uses the potty. Sherilyn recognizes that this method of potty training is based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0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psychoanalytic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structuralism.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122. </w:t>
            </w:r>
            <w:r>
              <w:rPr>
                <w:rFonts w:ascii="Times New Roman, serif" w:eastAsia="Times New Roman, serif" w:hAnsi="Times New Roman, serif" w:cs="Times New Roman, serif"/>
                <w:color w:val="000000"/>
                <w:sz w:val="24"/>
              </w:rPr>
              <w:t>The behavioral perspective is most likely to emphasize the importance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85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learning.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inherited traits.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self-esteem.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123. </w:t>
            </w:r>
            <w:r>
              <w:rPr>
                <w:rFonts w:ascii="Times New Roman, serif" w:eastAsia="Times New Roman, serif" w:hAnsi="Times New Roman, serif" w:cs="Times New Roman, serif"/>
                <w:color w:val="000000"/>
                <w:sz w:val="24"/>
              </w:rPr>
              <w:t>The study of inner thoughts and feelings is to the study of observable behavior as Edward Titchener is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John B. Watson.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William James.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Sigmund Freud.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Wilhelm Wundt.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124. </w:t>
            </w:r>
            <w:r>
              <w:rPr>
                <w:rFonts w:ascii="Times New Roman, serif" w:eastAsia="Times New Roman, serif" w:hAnsi="Times New Roman, serif" w:cs="Times New Roman, serif"/>
                <w:color w:val="000000"/>
                <w:sz w:val="24"/>
              </w:rPr>
              <w:t>Dr. Jefferson develops interviewing techniques to identify the most qualified job applicants in an environmental control firm. Which psychological specialty does Dr. Jefferson’s work best represent?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92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developmental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industrial-organizational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biological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clinical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125. </w:t>
            </w:r>
            <w:r>
              <w:rPr>
                <w:rFonts w:ascii="Times New Roman, serif" w:eastAsia="Times New Roman, serif" w:hAnsi="Times New Roman, serif" w:cs="Times New Roman, serif"/>
                <w:color w:val="000000"/>
                <w:sz w:val="24"/>
              </w:rPr>
              <w:t>Unlike Plato, Aristotle emphasized that knowledge is a product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29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logical reasoning.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inborn ideas.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sensory experience.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126. </w:t>
            </w:r>
            <w:r>
              <w:rPr>
                <w:rFonts w:ascii="Times New Roman, serif" w:eastAsia="Times New Roman, serif" w:hAnsi="Times New Roman, serif" w:cs="Times New Roman, serif"/>
                <w:color w:val="000000"/>
                <w:sz w:val="24"/>
              </w:rPr>
              <w:t>Which branch of psychology is most likely to study how social institutions affect the well-being of individuals and groups?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community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counseling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127. </w:t>
            </w:r>
            <w:r>
              <w:rPr>
                <w:rFonts w:ascii="Times New Roman, serif" w:eastAsia="Times New Roman, serif" w:hAnsi="Times New Roman, serif" w:cs="Times New Roman, serif"/>
                <w:color w:val="000000"/>
                <w:sz w:val="24"/>
              </w:rPr>
              <w:t>Which of the following is the most contemporary branch of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0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psychoanalytic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128. </w:t>
            </w:r>
            <w:r>
              <w:rPr>
                <w:rFonts w:ascii="Times New Roman, serif" w:eastAsia="Times New Roman, serif" w:hAnsi="Times New Roman, serif" w:cs="Times New Roman, serif"/>
                <w:color w:val="000000"/>
                <w:sz w:val="24"/>
              </w:rPr>
              <w:t>As scientists, psychologists adopt an attitude of skepticism because they believe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6745"/>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people are unlikely to reveal what they are really thinking.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most commonsense ideas about human behavior are wrong.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claims about human behavior need to be supported with evidence.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people usually have ulterior motives for acting.</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129. </w:t>
            </w:r>
            <w:r>
              <w:rPr>
                <w:rFonts w:ascii="Times New Roman, serif" w:eastAsia="Times New Roman, serif" w:hAnsi="Times New Roman, serif" w:cs="Times New Roman, serif"/>
                <w:color w:val="000000"/>
                <w:sz w:val="24"/>
              </w:rPr>
              <w:t>Which of the following statements is NOT true of women in contemporary psychology?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01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 the United States, Canada, and Europe, women earn most psychology doctorates.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Women are required to earn their doctorates only from schools for women.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 gender gap persists in publishing psychological research.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Between 1997 and 2020, more than half of the presidents of Association for Psychological Science (APS) were women.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130. </w:t>
            </w:r>
            <w:r>
              <w:rPr>
                <w:rFonts w:ascii="Times New Roman, serif" w:eastAsia="Times New Roman, serif" w:hAnsi="Times New Roman, serif" w:cs="Times New Roman, serif"/>
                <w:color w:val="000000"/>
                <w:sz w:val="24"/>
              </w:rPr>
              <w:t>One of the earliest schools of thought in psychology was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psychiatry.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131. </w:t>
            </w:r>
            <w:r>
              <w:rPr>
                <w:rFonts w:ascii="Times New Roman, serif" w:eastAsia="Times New Roman, serif" w:hAnsi="Times New Roman, serif" w:cs="Times New Roman, serif"/>
                <w:color w:val="000000"/>
                <w:sz w:val="24"/>
              </w:rPr>
              <w:t>The use of which of the following makes psychology a science?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24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empirical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critical thinking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functionalism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132. </w:t>
            </w:r>
            <w:r>
              <w:rPr>
                <w:rFonts w:ascii="Times New Roman, serif" w:eastAsia="Times New Roman, serif" w:hAnsi="Times New Roman, serif" w:cs="Times New Roman, serif"/>
                <w:color w:val="000000"/>
                <w:sz w:val="24"/>
              </w:rPr>
              <w:t>Structuralism used a method known as ________ to reveal the basic elements of the mind.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conditioned responding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psychoanalysis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133. </w:t>
            </w:r>
            <w:r>
              <w:rPr>
                <w:rFonts w:ascii="Times New Roman, serif" w:eastAsia="Times New Roman, serif" w:hAnsi="Times New Roman, serif" w:cs="Times New Roman, serif"/>
                <w:color w:val="000000"/>
                <w:sz w:val="24"/>
              </w:rPr>
              <w:t>The value of introspection was most clearly dismissed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Freudian psychologists.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functionalists.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behaviorists.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134. </w:t>
            </w:r>
            <w:r>
              <w:rPr>
                <w:rFonts w:ascii="Times New Roman, serif" w:eastAsia="Times New Roman, serif" w:hAnsi="Times New Roman, serif" w:cs="Times New Roman, serif"/>
                <w:color w:val="000000"/>
                <w:sz w:val="24"/>
              </w:rPr>
              <w:t>Which of the following is NOT a component of the scientific attitude?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494"/>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curiosity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skepticism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humility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speculation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135. </w:t>
            </w:r>
            <w:r>
              <w:rPr>
                <w:rFonts w:ascii="Times New Roman, serif" w:eastAsia="Times New Roman, serif" w:hAnsi="Times New Roman, serif" w:cs="Times New Roman, serif"/>
                <w:color w:val="000000"/>
                <w:sz w:val="24"/>
              </w:rPr>
              <w:t>Charles Darwin suggested that the evolution of living organisms is guided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4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rational thought.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natural selection.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unconscious motives.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136. </w:t>
            </w:r>
            <w:r>
              <w:rPr>
                <w:rFonts w:ascii="Times New Roman, serif" w:eastAsia="Times New Roman, serif" w:hAnsi="Times New Roman, serif" w:cs="Times New Roman, serif"/>
                <w:color w:val="000000"/>
                <w:sz w:val="24"/>
              </w:rPr>
              <w:t>Critical thinkers can best be described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5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questioning.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cynical.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pessimistic.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impatient.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137. </w:t>
            </w:r>
            <w:r>
              <w:rPr>
                <w:rFonts w:ascii="Times New Roman, serif" w:eastAsia="Times New Roman, serif" w:hAnsi="Times New Roman, serif" w:cs="Times New Roman, serif"/>
                <w:color w:val="000000"/>
                <w:sz w:val="24"/>
              </w:rPr>
              <w:t>Dr. Strapp conducts basic research on the influence of gender prejudice on behavior. Dr. Strapp is most likely a(n) ________ psychologist.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clinical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biological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industrial-organizational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138. </w:t>
            </w:r>
            <w:r>
              <w:rPr>
                <w:rFonts w:ascii="Times New Roman, serif" w:eastAsia="Times New Roman, serif" w:hAnsi="Times New Roman, serif" w:cs="Times New Roman, serif"/>
                <w:color w:val="000000"/>
                <w:sz w:val="24"/>
              </w:rPr>
              <w:t>Which perspective would be most directly concerned with assessing the relative contributions of genes and environment to differing levels of human emotional expression?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8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139. </w:t>
            </w:r>
            <w:r>
              <w:rPr>
                <w:rFonts w:ascii="Times New Roman, serif" w:eastAsia="Times New Roman, serif" w:hAnsi="Times New Roman, serif" w:cs="Times New Roman, serif"/>
                <w:color w:val="000000"/>
                <w:sz w:val="24"/>
              </w:rPr>
              <w:t>Professor Brune’s class lecture emphasized the extent to which brain circuitry can contribute to depression. The professor’s lecture highlighted a ________ perspective on psychological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cognitive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140. </w:t>
            </w:r>
            <w:r>
              <w:rPr>
                <w:rFonts w:ascii="Times New Roman, serif" w:eastAsia="Times New Roman, serif" w:hAnsi="Times New Roman, serif" w:cs="Times New Roman, serif"/>
                <w:color w:val="000000"/>
                <w:sz w:val="24"/>
              </w:rPr>
              <w:t>Dr. Appleton is studying how people interpret social situations and when and why they react to a social situation with anger. He is examining anger from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0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social-cultural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psychodynamic</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141. </w:t>
            </w:r>
            <w:r>
              <w:rPr>
                <w:rFonts w:ascii="Times New Roman, serif" w:eastAsia="Times New Roman, serif" w:hAnsi="Times New Roman, serif" w:cs="Times New Roman, serif"/>
                <w:color w:val="000000"/>
                <w:sz w:val="24"/>
              </w:rPr>
              <w:t>Dr. Zin believes that psychology should study only observable behavior. His view is consistent with the ________ perspective.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06"/>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142. </w:t>
            </w:r>
            <w:r>
              <w:rPr>
                <w:rFonts w:ascii="Times New Roman, serif" w:eastAsia="Times New Roman, serif" w:hAnsi="Times New Roman, serif" w:cs="Times New Roman, serif"/>
                <w:color w:val="000000"/>
                <w:sz w:val="24"/>
              </w:rPr>
              <w:t>Studying the impact of natural selection on the development of behaviors and mental processes that we humans have in common is of most central interest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community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143. </w:t>
            </w:r>
            <w:r>
              <w:rPr>
                <w:rFonts w:ascii="Times New Roman, serif" w:eastAsia="Times New Roman, serif" w:hAnsi="Times New Roman, serif" w:cs="Times New Roman, serif"/>
                <w:color w:val="000000"/>
                <w:sz w:val="24"/>
              </w:rPr>
              <w:t>Psychologists attempt to let the facts speak for themselves by using an approach that is best described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empirical.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psychodynamic.</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144. </w:t>
            </w:r>
            <w:r>
              <w:rPr>
                <w:rFonts w:ascii="Times New Roman, serif" w:eastAsia="Times New Roman, serif" w:hAnsi="Times New Roman, serif" w:cs="Times New Roman, serif"/>
                <w:color w:val="000000"/>
                <w:sz w:val="24"/>
              </w:rPr>
              <w:t>Dr. Stevenson conducts research on how individuals use and interact with technology as they age. She is most likely 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09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industrial-organizational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 psychologist.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developmental psychologist.</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145. </w:t>
            </w:r>
            <w:r>
              <w:rPr>
                <w:rFonts w:ascii="Times New Roman, serif" w:eastAsia="Times New Roman, serif" w:hAnsi="Times New Roman, serif" w:cs="Times New Roman, serif"/>
                <w:color w:val="000000"/>
                <w:sz w:val="24"/>
              </w:rPr>
              <w:t>Christina wonders whether her outgoing personality was learned or inherited. Christina’s concern is most directly relevant to the issue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1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observation and 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 and mental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nature and nurture.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conscious mind and unconscious mind.</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146. </w:t>
            </w:r>
            <w:r>
              <w:rPr>
                <w:rFonts w:ascii="Times New Roman, serif" w:eastAsia="Times New Roman, serif" w:hAnsi="Times New Roman, serif" w:cs="Times New Roman, serif"/>
                <w:color w:val="000000"/>
                <w:sz w:val="24"/>
              </w:rPr>
              <w:t>Who was the first female president of the American Psychological Association?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82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Margaret Floy Washburn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Mary Whiton Calkins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Jean Piaget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Margaret James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147. </w:t>
            </w:r>
            <w:r>
              <w:rPr>
                <w:rFonts w:ascii="Times New Roman, serif" w:eastAsia="Times New Roman, serif" w:hAnsi="Times New Roman, serif" w:cs="Times New Roman, serif"/>
                <w:color w:val="000000"/>
                <w:sz w:val="24"/>
              </w:rPr>
              <w:t>Functionalism focused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4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how the mind functions.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structures of the mind.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observable aspects of behavior.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human growth potential.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148. </w:t>
            </w:r>
            <w:r>
              <w:rPr>
                <w:rFonts w:ascii="Times New Roman, serif" w:eastAsia="Times New Roman, serif" w:hAnsi="Times New Roman, serif" w:cs="Times New Roman, serif"/>
                <w:color w:val="000000"/>
                <w:sz w:val="24"/>
              </w:rPr>
              <w:t>In the 1960s, renewed interest in the scientific study of mental processes was triggered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9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cognitive revolution.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humanistic movement.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behaviorism.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Freudian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149. </w:t>
            </w:r>
            <w:r>
              <w:rPr>
                <w:rFonts w:ascii="Times New Roman, serif" w:eastAsia="Times New Roman, serif" w:hAnsi="Times New Roman, serif" w:cs="Times New Roman, serif"/>
                <w:color w:val="000000"/>
                <w:sz w:val="24"/>
              </w:rPr>
              <w:t>Which of the following is NOT an aspect of critical thinking?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89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immediately accepting conclusions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examining assumptions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appraising the source of information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evaluating evidence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150. </w:t>
            </w:r>
            <w:r>
              <w:rPr>
                <w:rFonts w:ascii="Times New Roman, serif" w:eastAsia="Times New Roman, serif" w:hAnsi="Times New Roman, serif" w:cs="Times New Roman, serif"/>
                <w:color w:val="000000"/>
                <w:sz w:val="24"/>
              </w:rPr>
              <w:t>Rida, who is participating in a study, is instructed to observe and report her immediate thoughts and feelings in response to smelling a series of different fragrances. The researchers are using the method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04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critical thinking.</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psychoanalysis.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introspection.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natural selection.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151. </w:t>
            </w:r>
            <w:r>
              <w:rPr>
                <w:rFonts w:ascii="Times New Roman, serif" w:eastAsia="Times New Roman, serif" w:hAnsi="Times New Roman, serif" w:cs="Times New Roman, serif"/>
                <w:color w:val="000000"/>
                <w:sz w:val="24"/>
              </w:rPr>
              <w:t>Structuralism focused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33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how the mind functions.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understanding the structures of the mind.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observable aspects of behavior.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human growth potential.</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152. </w:t>
            </w:r>
            <w:r>
              <w:rPr>
                <w:rFonts w:ascii="Times New Roman, serif" w:eastAsia="Times New Roman, serif" w:hAnsi="Times New Roman, serif" w:cs="Times New Roman, serif"/>
                <w:color w:val="000000"/>
                <w:sz w:val="24"/>
              </w:rPr>
              <w:t>Good health, a happy home life, and a network of close friends have all contributed to Mr. Mortimer’s optimistic views. Effectively explaining the full complexity of his happiness requires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5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psychoanalysis.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positive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 biopsychosocial approach.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an evolutionary level of analysis.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153. </w:t>
            </w:r>
            <w:r>
              <w:rPr>
                <w:rFonts w:ascii="Times New Roman, serif" w:eastAsia="Times New Roman, serif" w:hAnsi="Times New Roman, serif" w:cs="Times New Roman, serif"/>
                <w:color w:val="000000"/>
                <w:sz w:val="24"/>
              </w:rPr>
              <w:t>The evolutionary perspective is to ________ as the behavioral perspective is to 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76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applied research; basic research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nature; nurture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psychology; psychiatry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unconscious mind; conscious mind</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154. </w:t>
            </w:r>
            <w:r>
              <w:rPr>
                <w:rFonts w:ascii="Times New Roman, serif" w:eastAsia="Times New Roman, serif" w:hAnsi="Times New Roman, serif" w:cs="Times New Roman, serif"/>
                <w:color w:val="000000"/>
                <w:sz w:val="24"/>
              </w:rPr>
              <w:t>Professor Watson suggests that all 9-year-old children, whether from Zimbabwe or Australia, can distinguish between singular and plural verbs because the concept of quantity is inborn. The professor’s suggestion would have been most readily accepted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98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Plato.</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John B. Watson.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B. F. Skinner.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John Locke.</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155. </w:t>
            </w:r>
            <w:r>
              <w:rPr>
                <w:rFonts w:ascii="Times New Roman, serif" w:eastAsia="Times New Roman, serif" w:hAnsi="Times New Roman, serif" w:cs="Times New Roman, serif"/>
                <w:color w:val="000000"/>
                <w:sz w:val="24"/>
              </w:rPr>
              <w:t>Dr. Pacia is conducting research on brain activity in people who have a problem remembering events from the past. Which of the following best matches his field of study?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2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humanistic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neuroscience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Freudian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156. </w:t>
            </w:r>
            <w:r>
              <w:rPr>
                <w:rFonts w:ascii="Times New Roman, serif" w:eastAsia="Times New Roman, serif" w:hAnsi="Times New Roman, serif" w:cs="Times New Roman, serif"/>
                <w:color w:val="000000"/>
                <w:sz w:val="24"/>
              </w:rPr>
              <w:t>A theoretical perspective in psychology can be like a two-dimensional view of a three-dimensional object because each perspective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07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limited in its scope.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likely to contradict other perspectives.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of little value for applied research.</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impossible to test scientifically.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157. </w:t>
            </w:r>
            <w:r>
              <w:rPr>
                <w:rFonts w:ascii="Times New Roman, serif" w:eastAsia="Times New Roman, serif" w:hAnsi="Times New Roman, serif" w:cs="Times New Roman, serif"/>
                <w:color w:val="000000"/>
                <w:sz w:val="24"/>
              </w:rPr>
              <w:t>Which professional specialty focuses on the diagnosis and treatment of people with psychological disorders?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98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personality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clinical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developmental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widowControl w:val="0"/>
              <w:spacing w:line="257" w:lineRule="auto"/>
            </w:pPr>
            <w:r>
              <w:rPr>
                <w:rFonts w:ascii="Times New Roman" w:eastAsia="Times New Roman" w:hAnsi="Times New Roman" w:cs="Times New Roman"/>
                <w:color w:val="000000"/>
                <w:sz w:val="24"/>
              </w:rPr>
              <w:t>158. </w:t>
            </w:r>
            <w:r>
              <w:rPr>
                <w:rFonts w:ascii="Times New Roman, serif" w:eastAsia="Times New Roman, serif" w:hAnsi="Times New Roman, serif" w:cs="Times New Roman, serif"/>
                <w:color w:val="000000"/>
                <w:sz w:val="24"/>
              </w:rPr>
              <w:t>Early behaviorists such as John B. Watson would have been LEAST likely to encourage research that focused 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411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maladaptive drinking habits.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the meaning of childhood experiences.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effective teaching techniques.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widowControl w:val="0"/>
                    <w:spacing w:line="257" w:lineRule="auto"/>
                  </w:pPr>
                  <w:r>
                    <w:rPr>
                      <w:rFonts w:ascii="Times New Roman, serif" w:eastAsia="Times New Roman, serif" w:hAnsi="Times New Roman, serif" w:cs="Times New Roman, serif"/>
                      <w:color w:val="000000"/>
                      <w:sz w:val="24"/>
                    </w:rPr>
                    <w:t>crime-deterring police practices.</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159. </w:t>
            </w:r>
            <w:r>
              <w:rPr>
                <w:rFonts w:ascii="Times New Roman, serif" w:eastAsia="Times New Roman, serif" w:hAnsi="Times New Roman, serif" w:cs="Times New Roman, serif"/>
                <w:color w:val="000000"/>
                <w:sz w:val="24"/>
              </w:rPr>
              <w:t>As scientists, psychologists believe that claims about human behavior need to be supported with evidence. They are expressing an attitude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164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curiosity.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humility.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skepticism.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behaviorism.</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160. </w:t>
            </w:r>
            <w:r>
              <w:rPr>
                <w:rFonts w:ascii="Times New Roman, serif" w:eastAsia="Times New Roman, serif" w:hAnsi="Times New Roman, serif" w:cs="Times New Roman, serif"/>
                <w:color w:val="000000"/>
                <w:sz w:val="24"/>
              </w:rPr>
              <w:t>Dr. Deepwater conducts basic research on the behavioral differences between introverts and extraverts. Dr. Deepwater is most likely a(n) ________ psychologist.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76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biological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industrial-organizational</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personality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161. </w:t>
            </w:r>
            <w:r>
              <w:rPr>
                <w:rFonts w:ascii="Times New Roman, serif" w:eastAsia="Times New Roman, serif" w:hAnsi="Times New Roman, serif" w:cs="Times New Roman, serif"/>
                <w:color w:val="000000"/>
                <w:sz w:val="24"/>
              </w:rPr>
              <w:t>Dr. Abram studies the genetic underpinnings of intellectual capacity; Dr. Rossi studies the influence of educational experiences on intellectual capacity. According to the biopsychosocial approach, Dr. Abram’s and Dr. Rossi’s research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6679"/>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is complementary.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is difficult to test scientifically.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illustrates the distinction between behavior and mental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illustrates the conflict between psychology and psychiatry.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162. </w:t>
            </w:r>
            <w:r>
              <w:rPr>
                <w:rFonts w:ascii="Times New Roman, serif" w:eastAsia="Times New Roman, serif" w:hAnsi="Times New Roman, serif" w:cs="Times New Roman, serif"/>
                <w:color w:val="000000"/>
                <w:sz w:val="24"/>
              </w:rPr>
              <w:t>Which principle suggests that inherited traits contributing to reproduction and survival will most likely be passed on to succeeding generations?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327"/>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structuralism</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natural selection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163. </w:t>
            </w:r>
            <w:r>
              <w:rPr>
                <w:rFonts w:ascii="Times New Roman, serif" w:eastAsia="Times New Roman, serif" w:hAnsi="Times New Roman, serif" w:cs="Times New Roman, serif"/>
                <w:color w:val="000000"/>
                <w:sz w:val="24"/>
              </w:rPr>
              <w:t>Nature is to nurture as ________ is to _________.</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000"/>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mental processes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psychology; psychiatry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biology; experience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reason; emotion</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164. </w:t>
            </w:r>
            <w:r>
              <w:rPr>
                <w:rFonts w:ascii="Times New Roman, serif" w:eastAsia="Times New Roman, serif" w:hAnsi="Times New Roman, serif" w:cs="Times New Roman, serif"/>
                <w:color w:val="000000"/>
                <w:sz w:val="24"/>
              </w:rPr>
              <w:t>A helping profession devoted to assisting people with problems often related to school, work, or relationships is known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694"/>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personality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counseling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cognitive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social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165. </w:t>
            </w:r>
            <w:r>
              <w:rPr>
                <w:rFonts w:ascii="Times New Roman, serif" w:eastAsia="Times New Roman, serif" w:hAnsi="Times New Roman, serif" w:cs="Times New Roman, serif"/>
                <w:color w:val="000000"/>
                <w:sz w:val="24"/>
              </w:rPr>
              <w:t>Oriol is explaining to his friend that human similarities result from their common biology and evolutionary history. Oriol is referring to findings in the field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293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behavior genetics.</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cross-cultural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evolutionary psychology.</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positive psychology.</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166. </w:t>
            </w:r>
            <w:r>
              <w:rPr>
                <w:rFonts w:ascii="Times New Roman, serif" w:eastAsia="Times New Roman, serif" w:hAnsi="Times New Roman, serif" w:cs="Times New Roman, serif"/>
                <w:color w:val="000000"/>
                <w:sz w:val="24"/>
              </w:rPr>
              <w:t>Wilhelm Wundt was both a</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3393"/>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psychoanalyst and psychiatrist.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physiologist and philosopher.</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sociologist and psychiatrist.</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theologian and philosopher.</w:t>
                  </w:r>
                </w:p>
              </w:tc>
            </w:tr>
          </w:tbl>
          <w:p w:rsidR="0042299B" w:rsidRDefault="0042299B"/>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spacing w:line="257" w:lineRule="auto"/>
            </w:pPr>
            <w:r>
              <w:rPr>
                <w:rFonts w:ascii="Times New Roman" w:eastAsia="Times New Roman" w:hAnsi="Times New Roman" w:cs="Times New Roman"/>
                <w:color w:val="000000"/>
                <w:sz w:val="24"/>
              </w:rPr>
              <w:t>167. </w:t>
            </w:r>
            <w:r>
              <w:rPr>
                <w:rFonts w:ascii="Times New Roman, serif" w:eastAsia="Times New Roman, serif" w:hAnsi="Times New Roman, serif" w:cs="Times New Roman, serif"/>
                <w:color w:val="000000"/>
                <w:sz w:val="24"/>
              </w:rPr>
              <w:t>What does it mean to use an empirical approach?</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40"/>
              <w:gridCol w:w="6905"/>
            </w:tblGrid>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to examine assumptions, appraise the source, and evaluate evidence</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to rely on evidence from both observation and experimentation</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to use introspection to reveal the structure of the human mind</w:t>
                  </w:r>
                </w:p>
              </w:tc>
            </w:tr>
            <w:tr w:rsidR="0042299B">
              <w:tc>
                <w:tcPr>
                  <w:tcW w:w="400" w:type="dxa"/>
                  <w:tcMar>
                    <w:top w:w="0" w:type="dxa"/>
                    <w:left w:w="0" w:type="dxa"/>
                    <w:bottom w:w="0" w:type="dxa"/>
                    <w:right w:w="0" w:type="dxa"/>
                  </w:tcMar>
                </w:tcPr>
                <w:p w:rsidR="0042299B" w:rsidRDefault="00000000">
                  <w:r>
                    <w:rPr>
                      <w:color w:val="000000"/>
                      <w:sz w:val="20"/>
                      <w:szCs w:val="20"/>
                    </w:rPr>
                    <w:t> </w:t>
                  </w:r>
                </w:p>
              </w:tc>
              <w:tc>
                <w:tcPr>
                  <w:tcW w:w="0" w:type="auto"/>
                  <w:tcMar>
                    <w:top w:w="30" w:type="dxa"/>
                    <w:left w:w="0" w:type="dxa"/>
                    <w:bottom w:w="30" w:type="dxa"/>
                    <w:right w:w="0" w:type="dxa"/>
                  </w:tcMar>
                </w:tcPr>
                <w:p w:rsidR="0042299B" w:rsidRDefault="0000000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42299B" w:rsidRDefault="00000000">
                  <w:pPr>
                    <w:pStyle w:val="p"/>
                    <w:spacing w:line="257" w:lineRule="auto"/>
                  </w:pPr>
                  <w:r>
                    <w:rPr>
                      <w:rFonts w:ascii="Times New Roman, serif" w:eastAsia="Times New Roman, serif" w:hAnsi="Times New Roman, serif" w:cs="Times New Roman, serif"/>
                      <w:color w:val="000000"/>
                      <w:sz w:val="24"/>
                    </w:rPr>
                    <w:t>to examine how humans adapt, survive, and flourish</w:t>
                  </w:r>
                </w:p>
              </w:tc>
            </w:tr>
          </w:tbl>
          <w:p w:rsidR="0042299B" w:rsidRDefault="0042299B"/>
        </w:tc>
      </w:tr>
    </w:tbl>
    <w:p w:rsidR="0042299B" w:rsidRDefault="0042299B">
      <w:pPr>
        <w:spacing w:after="75"/>
      </w:pPr>
    </w:p>
    <w:p w:rsidR="0042299B" w:rsidRDefault="00000000">
      <w:pPr>
        <w:pageBreakBefore/>
      </w:pPr>
      <w:r>
        <w:rPr>
          <w:rFonts w:ascii="Times New Roman" w:eastAsia="Times New Roman" w:hAnsi="Times New Roman" w:cs="Times New Roman"/>
          <w:b/>
          <w:bCs/>
          <w:color w:val="000000"/>
          <w:sz w:val="24"/>
          <w:u w:val="single"/>
        </w:rPr>
        <w:t>Answer Key</w:t>
      </w:r>
      <w:r>
        <w:br/>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17. 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18. 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19. 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20. 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21. 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22. 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23. 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24. 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25. 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26. 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27. 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28. 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29. 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30. 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31. 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32. 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33. 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34. 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35. 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36. 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37. 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38. 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39. 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40. 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41. 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42. 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43. 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44. 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45. 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46. 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47. 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48. 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49. 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50. 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51. 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52. 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53. 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54. 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55. 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56. 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57. 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58. 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59. 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60. 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61. 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62. 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63. 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64. 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65. 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66. 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67. 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68. 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69. 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70. 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71. 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72. 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73. 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74. 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75. 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76. 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77. 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78. 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79. 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80. 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81. 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82. 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83. 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84. 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85. 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86. 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87. 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88. 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89. 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90. 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91. 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92. 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93. 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94. 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95. 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96. 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97. 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98. 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99. 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100. 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101. 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102. 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103. 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104. 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105. 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106. 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107. 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108. 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109. 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110. 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111. 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112. 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113. 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114. 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115. 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116. 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117. 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118. 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119. 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120. 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121. 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122. 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123. 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124. 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125. 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126. 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127. 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128. 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129. 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130. 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131. 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132. 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133. 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134. 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135. 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136. 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137. 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138. 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139. 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140. 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141. 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142. 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143. 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144. 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145. 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146. 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147. 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148. 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149. 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150. 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151. 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152. 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153. 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154. 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155. 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156. 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157. 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158. 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159. 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160. </w:t>
            </w:r>
            <w:r>
              <w:rPr>
                <w:sz w:val="20"/>
                <w:szCs w:val="20"/>
              </w:rPr>
              <w:t>d</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161. </w:t>
            </w:r>
            <w:r>
              <w:rPr>
                <w:sz w:val="20"/>
                <w:szCs w:val="20"/>
              </w:rPr>
              <w:t>a</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162. 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163. 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164. 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165. </w:t>
            </w:r>
            <w:r>
              <w:rPr>
                <w:sz w:val="20"/>
                <w:szCs w:val="20"/>
              </w:rPr>
              <w:t>c</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166. </w:t>
            </w:r>
            <w:r>
              <w:rPr>
                <w:sz w:val="20"/>
                <w:szCs w:val="20"/>
              </w:rPr>
              <w:t>b</w:t>
            </w:r>
          </w:p>
        </w:tc>
      </w:tr>
    </w:tbl>
    <w:p w:rsidR="0042299B" w:rsidRDefault="0042299B">
      <w:pPr>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42299B">
        <w:tc>
          <w:tcPr>
            <w:tcW w:w="5000" w:type="pct"/>
            <w:tcMar>
              <w:top w:w="0" w:type="dxa"/>
              <w:left w:w="0" w:type="dxa"/>
              <w:bottom w:w="0" w:type="dxa"/>
              <w:right w:w="0" w:type="dxa"/>
            </w:tcMar>
            <w:vAlign w:val="center"/>
          </w:tcPr>
          <w:p w:rsidR="0042299B" w:rsidRDefault="00000000">
            <w:pPr>
              <w:pStyle w:val="p"/>
            </w:pPr>
            <w:r>
              <w:rPr>
                <w:rFonts w:ascii="Times New Roman" w:eastAsia="Times New Roman" w:hAnsi="Times New Roman" w:cs="Times New Roman"/>
                <w:color w:val="000000"/>
                <w:sz w:val="24"/>
              </w:rPr>
              <w:t>167. </w:t>
            </w:r>
            <w:r>
              <w:rPr>
                <w:sz w:val="20"/>
                <w:szCs w:val="20"/>
              </w:rPr>
              <w:t>b</w:t>
            </w:r>
          </w:p>
        </w:tc>
      </w:tr>
    </w:tbl>
    <w:p w:rsidR="0042299B" w:rsidRDefault="0042299B">
      <w:pPr>
        <w:spacing w:after="75"/>
      </w:pPr>
    </w:p>
    <w:p w:rsidR="0042299B" w:rsidRDefault="0042299B">
      <w:pPr>
        <w:spacing w:after="75"/>
      </w:pPr>
    </w:p>
    <w:sectPr w:rsidR="0042299B">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65C1" w:rsidRDefault="00A665C1">
      <w:r>
        <w:separator/>
      </w:r>
    </w:p>
  </w:endnote>
  <w:endnote w:type="continuationSeparator" w:id="0">
    <w:p w:rsidR="00A665C1" w:rsidRDefault="00A6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42299B">
      <w:tblPrEx>
        <w:tblCellMar>
          <w:top w:w="0" w:type="dxa"/>
          <w:bottom w:w="0" w:type="dxa"/>
        </w:tblCellMar>
      </w:tblPrEx>
      <w:tc>
        <w:tcPr>
          <w:tcW w:w="4500" w:type="pct"/>
          <w:tcBorders>
            <w:top w:val="nil"/>
            <w:left w:val="nil"/>
            <w:bottom w:val="nil"/>
            <w:right w:val="nil"/>
          </w:tcBorders>
        </w:tcPr>
        <w:p w:rsidR="0042299B" w:rsidRDefault="00000000">
          <w:r>
            <w:rPr>
              <w:i/>
              <w:iCs/>
              <w:szCs w:val="16"/>
            </w:rPr>
            <w:t>Copyright Macmillan Learning. Powered by Cognero.</w:t>
          </w:r>
        </w:p>
      </w:tc>
      <w:tc>
        <w:tcPr>
          <w:tcW w:w="4500" w:type="pct"/>
          <w:tcBorders>
            <w:top w:val="nil"/>
            <w:left w:val="nil"/>
            <w:bottom w:val="nil"/>
            <w:right w:val="nil"/>
          </w:tcBorders>
        </w:tcPr>
        <w:p w:rsidR="0042299B" w:rsidRDefault="00000000">
          <w:pPr>
            <w:jc w:val="right"/>
          </w:pPr>
          <w:r>
            <w:rPr>
              <w:szCs w:val="16"/>
            </w:rPr>
            <w:t>Page </w:t>
          </w:r>
          <w:r>
            <w:fldChar w:fldCharType="begin"/>
          </w:r>
          <w:r>
            <w:instrText>PAGE</w:instrText>
          </w:r>
          <w:r>
            <w:fldChar w:fldCharType="separate"/>
          </w:r>
          <w:r w:rsidR="00ED77FC">
            <w:rPr>
              <w:noProof/>
            </w:rPr>
            <w:t>1</w:t>
          </w:r>
          <w:r>
            <w:fldChar w:fldCharType="end"/>
          </w:r>
        </w:p>
      </w:tc>
    </w:tr>
  </w:tbl>
  <w:p w:rsidR="0042299B" w:rsidRDefault="004229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65C1" w:rsidRDefault="00A665C1">
      <w:r>
        <w:separator/>
      </w:r>
    </w:p>
  </w:footnote>
  <w:footnote w:type="continuationSeparator" w:id="0">
    <w:p w:rsidR="00A665C1" w:rsidRDefault="00A66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42299B">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42299B">
            <w:tc>
              <w:tcPr>
                <w:tcW w:w="15" w:type="dxa"/>
                <w:tcMar>
                  <w:top w:w="0" w:type="dxa"/>
                  <w:left w:w="0" w:type="dxa"/>
                  <w:bottom w:w="0" w:type="dxa"/>
                  <w:right w:w="0" w:type="dxa"/>
                </w:tcMar>
              </w:tcPr>
              <w:p w:rsidR="0042299B" w:rsidRDefault="00000000">
                <w:r>
                  <w:rPr>
                    <w:sz w:val="20"/>
                    <w:szCs w:val="20"/>
                  </w:rPr>
                  <w:t>Name:</w:t>
                </w:r>
              </w:p>
            </w:tc>
            <w:tc>
              <w:tcPr>
                <w:tcW w:w="0" w:type="auto"/>
                <w:tcBorders>
                  <w:bottom w:val="single" w:sz="6" w:space="0" w:color="000000"/>
                </w:tcBorders>
                <w:tcMar>
                  <w:top w:w="0" w:type="dxa"/>
                  <w:left w:w="0" w:type="dxa"/>
                  <w:bottom w:w="0" w:type="dxa"/>
                  <w:right w:w="0" w:type="dxa"/>
                </w:tcMar>
              </w:tcPr>
              <w:p w:rsidR="0042299B" w:rsidRDefault="00000000">
                <w:r>
                  <w:rPr>
                    <w:sz w:val="20"/>
                    <w:szCs w:val="20"/>
                  </w:rPr>
                  <w:t> </w:t>
                </w:r>
              </w:p>
            </w:tc>
          </w:tr>
        </w:tbl>
        <w:p w:rsidR="0042299B" w:rsidRDefault="0042299B"/>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42299B">
            <w:tc>
              <w:tcPr>
                <w:tcW w:w="15" w:type="dxa"/>
                <w:tcMar>
                  <w:top w:w="0" w:type="dxa"/>
                  <w:left w:w="0" w:type="dxa"/>
                  <w:bottom w:w="0" w:type="dxa"/>
                  <w:right w:w="0" w:type="dxa"/>
                </w:tcMar>
              </w:tcPr>
              <w:p w:rsidR="0042299B" w:rsidRDefault="00000000">
                <w:r>
                  <w:rPr>
                    <w:sz w:val="20"/>
                    <w:szCs w:val="20"/>
                  </w:rPr>
                  <w:t> Class:</w:t>
                </w:r>
              </w:p>
            </w:tc>
            <w:tc>
              <w:tcPr>
                <w:tcW w:w="0" w:type="auto"/>
                <w:tcBorders>
                  <w:bottom w:val="single" w:sz="6" w:space="0" w:color="000000"/>
                </w:tcBorders>
                <w:tcMar>
                  <w:top w:w="0" w:type="dxa"/>
                  <w:left w:w="0" w:type="dxa"/>
                  <w:bottom w:w="0" w:type="dxa"/>
                  <w:right w:w="0" w:type="dxa"/>
                </w:tcMar>
              </w:tcPr>
              <w:p w:rsidR="0042299B" w:rsidRDefault="00000000">
                <w:r>
                  <w:rPr>
                    <w:sz w:val="20"/>
                    <w:szCs w:val="20"/>
                  </w:rPr>
                  <w:t> </w:t>
                </w:r>
              </w:p>
            </w:tc>
          </w:tr>
        </w:tbl>
        <w:p w:rsidR="0042299B" w:rsidRDefault="0042299B"/>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42299B">
            <w:tc>
              <w:tcPr>
                <w:tcW w:w="15" w:type="dxa"/>
                <w:tcMar>
                  <w:top w:w="0" w:type="dxa"/>
                  <w:left w:w="0" w:type="dxa"/>
                  <w:bottom w:w="0" w:type="dxa"/>
                  <w:right w:w="0" w:type="dxa"/>
                </w:tcMar>
              </w:tcPr>
              <w:p w:rsidR="0042299B" w:rsidRDefault="00000000">
                <w:r>
                  <w:rPr>
                    <w:sz w:val="20"/>
                    <w:szCs w:val="20"/>
                  </w:rPr>
                  <w:t> Date:</w:t>
                </w:r>
              </w:p>
            </w:tc>
            <w:tc>
              <w:tcPr>
                <w:tcW w:w="0" w:type="auto"/>
                <w:tcBorders>
                  <w:bottom w:val="single" w:sz="6" w:space="0" w:color="000000"/>
                </w:tcBorders>
                <w:tcMar>
                  <w:top w:w="0" w:type="dxa"/>
                  <w:left w:w="0" w:type="dxa"/>
                  <w:bottom w:w="0" w:type="dxa"/>
                  <w:right w:w="0" w:type="dxa"/>
                </w:tcMar>
              </w:tcPr>
              <w:p w:rsidR="0042299B" w:rsidRDefault="00000000">
                <w:r>
                  <w:rPr>
                    <w:sz w:val="20"/>
                    <w:szCs w:val="20"/>
                  </w:rPr>
                  <w:t> </w:t>
                </w:r>
              </w:p>
            </w:tc>
          </w:tr>
        </w:tbl>
        <w:p w:rsidR="0042299B" w:rsidRDefault="0042299B"/>
      </w:tc>
    </w:tr>
  </w:tbl>
  <w:p w:rsidR="0042299B" w:rsidRDefault="00000000">
    <w:r>
      <w:br/>
    </w:r>
    <w:r w:rsidR="00ED77FC" w:rsidRPr="00ED77FC">
      <w:rPr>
        <w:rFonts w:ascii="Times New Roman" w:eastAsia="Times New Roman" w:hAnsi="Times New Roman" w:cs="Times New Roman"/>
        <w:b/>
        <w:bCs/>
        <w:color w:val="000000"/>
        <w:sz w:val="24"/>
        <w:u w:val="single"/>
      </w:rPr>
      <w:t xml:space="preserve">Module </w:t>
    </w:r>
    <w:r>
      <w:rPr>
        <w:rFonts w:ascii="Times New Roman" w:eastAsia="Times New Roman" w:hAnsi="Times New Roman" w:cs="Times New Roman"/>
        <w:b/>
        <w:bCs/>
        <w:color w:val="000000"/>
        <w:sz w:val="24"/>
        <w:u w:val="single"/>
      </w:rPr>
      <w:t>1</w:t>
    </w:r>
  </w:p>
  <w:p w:rsidR="0042299B" w:rsidRDefault="004229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299B"/>
    <w:rsid w:val="0042299B"/>
    <w:rsid w:val="00A665C1"/>
    <w:rsid w:val="00ED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537E2-247E-4950-852F-4CE05196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ED77FC"/>
    <w:pPr>
      <w:tabs>
        <w:tab w:val="center" w:pos="4680"/>
        <w:tab w:val="right" w:pos="9360"/>
      </w:tabs>
    </w:pPr>
  </w:style>
  <w:style w:type="character" w:customStyle="1" w:styleId="HeaderChar">
    <w:name w:val="Header Char"/>
    <w:basedOn w:val="DefaultParagraphFont"/>
    <w:link w:val="Header"/>
    <w:uiPriority w:val="99"/>
    <w:rsid w:val="00ED77FC"/>
    <w:rPr>
      <w:rFonts w:ascii="Arial" w:eastAsia="Arial" w:hAnsi="Arial" w:cs="Arial"/>
      <w:sz w:val="16"/>
      <w:szCs w:val="24"/>
      <w:bdr w:val="nil"/>
    </w:rPr>
  </w:style>
  <w:style w:type="paragraph" w:styleId="Footer">
    <w:name w:val="footer"/>
    <w:basedOn w:val="Normal"/>
    <w:link w:val="FooterChar"/>
    <w:uiPriority w:val="99"/>
    <w:unhideWhenUsed/>
    <w:rsid w:val="00ED77FC"/>
    <w:pPr>
      <w:tabs>
        <w:tab w:val="center" w:pos="4680"/>
        <w:tab w:val="right" w:pos="9360"/>
      </w:tabs>
    </w:pPr>
  </w:style>
  <w:style w:type="character" w:customStyle="1" w:styleId="FooterChar">
    <w:name w:val="Footer Char"/>
    <w:basedOn w:val="DefaultParagraphFont"/>
    <w:link w:val="Footer"/>
    <w:uiPriority w:val="99"/>
    <w:rsid w:val="00ED77FC"/>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6344</Words>
  <Characters>36167</Characters>
  <Application>Microsoft Office Word</Application>
  <DocSecurity>0</DocSecurity>
  <Lines>301</Lines>
  <Paragraphs>84</Paragraphs>
  <ScaleCrop>false</ScaleCrop>
  <Company>Macmillan Learning Testbanks</Company>
  <LinksUpToDate>false</LinksUpToDate>
  <CharactersWithSpaces>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David Spiegel</dc:creator>
  <cp:lastModifiedBy>HP Laptop</cp:lastModifiedBy>
  <cp:revision>2</cp:revision>
  <dcterms:created xsi:type="dcterms:W3CDTF">2023-04-20T00:28:00Z</dcterms:created>
  <dcterms:modified xsi:type="dcterms:W3CDTF">2023-04-20T00:28:00Z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GM3DAMZUGEZTAMBY</vt:lpwstr>
  </property>
</Properties>
</file>