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Ata has a collectivist worldview, and Maya has an individualistic worldview. Which statement is NOT a good prediction about Ata and Maya?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Ata values obedience more than Maya.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Maya values independence more than 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Maya values self-assertion more than 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Ata is more unhappy than Maya.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Schatzman is a fan of attachment theory. Which statement is he LEAST likely to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way parents treat children during infancy determines adult mental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attachment response is biologically programmed to come out when babies start to walk."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need to have a significant other during every stage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unhealthy to get too attached to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person is a baby boomer?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Cesar, who was born in 1930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Callista, who was born a few years after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Cami, who was born at the turn of the twenty-first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Corrine, who was born in 2015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research strategy involves self-reports of drug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3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visits a rehab center and interviews counselors.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36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gives looks at FBI data on drug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asks participants to keep a journal of their recreational marijuana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observes drug users on the streets.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the BEST example of upward mobility?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Mike was born into poverty, but now he is upper middle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Robin has grown tremendously in height since she was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Max has more mobility since participating in physical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John moved uptown.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 media transformed U.S. lifestyles around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1980s.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early years of the twenty-first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last 2 or 3 years.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With regard to studying, link the examples to the following: (1) modeling and (2) self-efficacy.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"My best friend studies and makes good grades, so I am inspired to study." (2) "I know I can do well academically, so I study a 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"I know I can do well academically, so I study a lot." (2) "My best friend studies and makes good grades, so I am inspired to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"The last test I studied for I got an A, so I'll study for this one too." (2) "I'm in the habit of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"I hate studying." (2) "I love studying."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ind w:left="274"/>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Dara is describing some effects of the twentieth-century life-expectancy revolution. Which statement is NOT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today no longer die of infectious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"Women today generally outlive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today can expect to eventually become elders."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today are likely to die of heart disease and other chronic illnesses."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nation with the LEAST collectivist worldview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Bangladesh.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Paul is comparing people's incomes and education levels to see if one seems to be related to the other. Paul is performing a(n) 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self-report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 has the MOST individualistic worldview?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Pedro, who puts his college plans on hold because his grandparents are ill and he feels "family comes 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Kim, who is preparing for her wedding to Jules, the man her parents picked to be her husband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Marta, who wants to go to school to become a doctor, but will easily give up this plan to preserve family harmony, if her father and brothers 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Dimitrios, who wants to raise his daughters to be self-sufficient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Carlos, in his twenties, is trying to decide on a career. Carlos is in the life stage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emerging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wandering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immaturity.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post adolescence.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developmental scientist might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parenting practices and how they affect normal child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changes in 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cross-cultural comparisons related to political climates.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travel and its economic impact on a nation's wealth.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bookmarkStart w:id="0" w:name="_Hlk514414537"/>
            <w:bookmarkEnd w:id="0"/>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NOT a difference between Erikson and Freud?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Freud believed that development ends at age 5, whereas Erikson believed people develop throughout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Freud believed sexuality drives behavior, whereas Erikson believed a person’s main mission is becoming an independent self and having caring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Freud believed stages of development end after early childhood, whereas Erikson believed people develop into old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Freud believed childhood is crucially important, whereas Erikson didn't believe childhood was important in shaping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chapter's overall message regarding nature and nurture?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need good nurturing to best express our true natures.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Nature and nurture are virtually identical.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Nurture is much more important than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 nurturing does not matter for people with superior genetic capacities.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age at which people have a 50/50 chance of surviving is their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ultimate life expectancy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average life expectancy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statistical 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predictable or ultimate lifespan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Freud used the term "latency," he was referring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asexual stage of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goal of psychoanalytic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feelings that a person has repressed.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transfer of unconscious impulses.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BEST illustrates Piaget's concept of assimilation?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Nate relates what his teacher is saying to his own "knowledge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Irena agrees with everything her teacher says.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Jesse takes good notes on what her teacher says.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Paulo vows to become exactly like his teacher.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ind w:left="274"/>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lifestyle changes occurred in late-twentieth-century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Divorce rates plummeted.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Women left the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number of babies born to single mothers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 gained more rigid ideas about how adults should behave.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Built-in temperamental tendencies cause people to gravitate to certain careers. The term for this nature/nurture interaction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active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unidirectional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evocative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heritability.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person visits a psychoanalytic therapist for relationship troubles, the therapist would be most likely to say: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"Tell me about your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"Tell me about your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"Tell me about your plans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you taking any medications?"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person's "50/50" chance at birth of living to a given age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medium 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average life expectancy.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twentieth-century life-expectancy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maximum lifespan.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Terri has just been told by a psychoanalyst, "You have a strong ego." Terri should feel: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complemented for being labeled as mentally healthy.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angry for being called a narcissist.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worried about childhood trauma.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concerned that life will never be fulfilling.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is true of the baby boom cohort?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in their sixties and early seventies.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were born right after World War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in their forties.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all in middle adulthood.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find out if older people are wiser than younger people, Samantha gives 20-year-olds, 40-year-olds, and 60-year-olds a "wisdom" test. If Samantha finds that, on average, wisdom scores increase in each older group, what should she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people get older, they get wiser.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Older cohorts are wiser, but it is unclear if wisdom increases with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Nothing. It's a lousy study because it is not constructed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people get older, it takes them more time to answer test questions.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would an ecological developmental systems theorist MOST likely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 behavior is shaped by complex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"Experts need to do research in the laboratory, where they can isolate single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"Biology and culture are completely separate."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important to believe in a single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Rory gives parents a questionnaire to determine their child-rearing skills, he is using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ability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qualitative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person is conducting a quantitative study of divorce?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4"/>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Pat interviews eight people about their experiences with divorce.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Alex examines current statistical data on the effects of divorce.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Katya observes the dating behavior of her divorced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Jesse interviews couples right after divorce and re-interviews them 10 years later.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Genetic tendencies shape the environment we select. The two terms that explain the different ways that "nature shapes nurture" are _____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evocative and 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interactive and disjunctive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evocative and reactive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reactive and proactive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Jon, a 5-year-old boy, has a twin sister. From the information given, we can guess they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monozygotic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dizygotic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identical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unrelated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person is a member of the baby boom cohort?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David, who was born in 1946 after his dad returned from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Adrianna, who just entered college at age 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Lynnette, who was born during the 1970s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Liang, who retired in 1960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Baby Clara is almost 1 year old. According to Erikson, her life task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basic 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autonomy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2042 in the United States, people are apt to see which of these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fewer Latino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fewer old-old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ethnic minorities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African Americans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bias of the longitudinal Dunedin Multidisciplinary Health and Development Study is that it is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who are worse off than the typical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who are elite or better off than the typical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from an unusual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who are now middle aged.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Jocasta put on plays for the neighborhood children in elementary school. She gravitated to drama in high school, majored in theater in college, and is now starring on Broadway. This BEST illustrates the behavioral genetic process called _____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evocative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bidirectional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an example of an evocative heredity/environment relationship with a child genetically prone to be grumpy?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child is temperamentally grumpy, so everyone starts yelling at him, and he gets even grumpier.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mother takes special care to be kind to her grumpy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child is genetically prone to be grumpy, so he hits other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child shares his biology with his parents, so his parents are grumpy.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the Swedish twin/adoption study, _____ is the most heritable 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sexual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mechanical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political affiliation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Lifespan developmentalists, or developmental scientists,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primarily researchers.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researchers and practitioners from a variety of disciplines.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primarily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primarily practitioners.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a new research trend in developmental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fewer international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use of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limited use of different measures to explore 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use of interviews and other qualitative techniques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child has a tantrum in the supermarket when her parent will not let her have candy. In order to prevent this behavior from reoccurring, a traditional behaviorist would suggest that the parent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give her candy right away.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give her a big hug.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ignore the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give her a slap on the hand.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comment would be made by a behaviorist?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can explain human behavior by looking at the reinforcers."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want to understand people's inner motivations."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"Each person perceives reality differently."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 behavior is very complicated."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an active heredity/environment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Oma loves painting, so she takes many art classes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Cory's parents push him unwillingly into taking art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Fatimah gets rewarded by her parents for enrolling in 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Carl comes from a family of great artists.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culture that values independence and individual achievement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collectivist.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period of life has most recently become defined as a distinct stage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emerging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middle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old 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Rodriquez is studying the effects of alcohol consumption on memory. He randomly assigns people to four groups. Three groups consume varying amounts of alcohol, and one group is given only soft drinks. This research design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Mariah says, "Obedience to family comes first." Obi says, "Honesty and independence are my main values in life." Compared to Obi's cultural worldview, Mariah's cultural worldview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narcissistic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collectivist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individualistic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Millennial, generation X, and baby boomer are terms that refer to a person's: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group of friends.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Since the decade following World War II: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 inequality has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manufacturing jobs in the United States have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incomes of the top richest 1 percent have stagnated.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children's upward mobility chances increased.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Bronfenbrenner’s ecological model of development might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triangular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square within a square.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quadratic equation.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set of embedded circles.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ind w:left="274"/>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twentieth-century life-expectancy revolution occurred when scientists were able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cure or prevent many infectious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slow the progress of many chronic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make inroads in curing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allow people to live happier lives.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Dr. Hernandez compares happiness in a sample of fraternal and identical twins, she finds fraternal twins' scores on this trait differ a great deal, while identical twins' scores are virtually "the same." Dr. Hernandez would conclude that happiness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mainly genetic.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mainly 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due to our upbringing.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greater for identical twins than fraternal twins.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main cause of widening income inequalities in bedrock U.S. sectors of the economy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loss of U.S. manufacturing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poor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racial stereotyping.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Amazon.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researchers explore the relationship between students' grades and their current happiness, they are conducting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cross-sectional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would an attachment theorist be MOST likely to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"Humans need to be physically close to their caregivers in the first year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need to get reinforced for acting appropriately."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"Children need the right environment to express their genetic talents."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"Children need severe discipline in order to behave well."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 age 72, Phyllis is very reluctant to go to the local senior center. A behaviorist might make which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"Phyllis is emotionally disturbed."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"Phyllis is not being reinforced for attending the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"Phyllis may have high efficacy feelings with regard to making new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senior center should develop less reinforcing activities for younger adults like Phyllis."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American Dream"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refers to the concept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everyone deserves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everyone wishes to be 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any young person can be successful if they are willing to work hard.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Americans love to dream.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Yael has coped very well with serious life stresses. A psychoanalytic theorist would say Yael's behavior shows: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 self-efficacy.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 ego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 self-esteem.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ind w:left="274"/>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Rami is discussing the old-old. Which statement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in their late fifties."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more likely to have disabilities."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often look and feel middle-aged."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very similar to 60-year-olds."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phenomenon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part of our increasingly virtual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"culture of connectivity"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social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anxiety when we do not get reply from posts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decrease in depression among teenagers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statements about theories in developmental science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Theories help us to predict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Theories always explain why people act the way they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Theories suggest how to intervene to improve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Theories can apply to people of all ages.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José is explaining some historical facts about childhood mortality rates and poverty, he would MOST likely say that in previous centuries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cared more about nurturing children than people do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cared more about finishing school than people do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were defined as adults right after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engaged in practices we would view today as child abuse.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Therese is in her eighties, she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old-old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new senior citizen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early old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emerging adult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Population projections in the United States suggest that in 2042 there will be many more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Latinos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American Indians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African Americans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a fundamental context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date of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cohort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measure whether older people are less anxious than younger people, a researcher develops a questionnaire with an anxiety scale and administers it to two groups: people in their twenties and people in their sixties. This research technique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a feature of a longitudinal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takes a short time to carry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requires a huge sample as people drop out as the study goes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tends to show how the average person develops.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tends to show how the worst-functioning people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the BEST conclusion about the impact of nature and nurture on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Genetics totally determines how people's lives turn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Parents totally determine how children's lives turn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adult should push children into unfamiliar environments to expand the child's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Adults need to pick environments that bring out children's inborn genetic talents.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collectivist cultures, people tend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value their own needs over the good of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value obedience to elders.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care greatly about personal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want to succeed economically above all else.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refers to a variable reinforcement schedule?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"Sometimes I get As when I study and sometimes I don't. So if I happen not to get an A on this test, I know I'll have to keep studying and eventually I will succeed."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I don't get an A on this test, I will give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I get an A on this test, I'm a genius."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love teachers who give mainly 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ecological developmental systems theory, which of these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determining force in child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intelligence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is a twin/adoption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compares the personalities of identical twins separated at birth, adopted into different families and reunited as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compares an adopted child's personality with the personalities of her biological and adoptive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adopts a child who is a twin.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gives birth to twins and gives them up for adoption.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psychoanalytic theorist might make which of these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"Personality does not depend on how parents treat a child during early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"Personality is shaped by unconscious feelings stemming from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"Self-understanding is not the key to a successful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act rationally."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maximum lifespan: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refers to the biological limit of human life, about 105.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about age 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be changed by public health improvements.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be changed by curing all infectious diseases.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Tikana explores the relationship between college students' height and happiness, and finds that taller students are happier, she can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being tall causes people to be 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much, because there may be many reasons to explain this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being happy causes people to grow taller, because they are less stressed.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happiness cannot be measured.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Erikson's theory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psychosexual.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psychoanalytical.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psychometric.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normative transition?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walking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divorce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sleeping in bed with a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living through a recession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main message of the text's heredity environment discussion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need the right environment to fully express their inborn talents.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can overcome every obstacle if they try hard.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can do anything if given the right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our life fate lies totally in our genes.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modern "caring" view of childhood was influenced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writings of Freud, who felt childhood was a special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need for children to receive an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families.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traditional behaviorists, all voluntary actions are determined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 learning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attachment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statements relates to a person's socioeconomic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"He is doing well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"He is just a teen."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"She has a Ph.D."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"She just turned 65."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Imagine that a couple visits a behavioral therapist for marital treatment. The psychologist MOST likely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train the couple to increase the reinforcing comments they say to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encourage each person to explore their inner motivations.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comment on early-childhood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help the couple understand their unconscious motives.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Attachment theory BEST explains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kids learn to hit a baseball.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children who are separated from their parents may develop enduring emotional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third grader believes that they can do well in math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child cleans their room after their mother nags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Transgender adults: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all emotionally disturbed.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have a different gender identity than their sex chromosomes at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were more common in previous centuries.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typically in their teens.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Gender differences in attitudes and lifestyles: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mainly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mainly shaped by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shaped by biology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stay the same over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developmental scientist might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therapies for eating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treatments for people with bipolar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borderline personality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an individual's personality may change over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of 2018, which is the fastest-growing minority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Asian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Latinos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Hawaiians and Pacific Islanders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Native Americans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area of lifespan development began after World War II and grew quickly during the final third of the twentieth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prenatal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adolescent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adult development/gerontology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couple goes to a psychoanalytically oriented mental health professional, this therapist MOST likely would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increasing the positive comments spouses make.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understanding the unconscious motivations from childhood that are keeping the spouses from relating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increasing marital efficacy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providing medications.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research collaboration BEST illustrates the developmental systems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Behaviorists work together to formulate a treatment plan for autism spectrum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Psychoanalytic therapists work together to help depressed adolescents.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geneticist, a psychologist, and a sociologist work together to understand the complex causes of school phobia in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school district hires Piagetian educators to work together to overhaul its curriculum.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someone says that the heritability of a trait is high, that trait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mainly genetically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mainly environmentally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two-thirds heredity and one-third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 percent environmental and 75 percent genetic.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individualistic cultures, people tend to prioritize: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arranged marriages.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obedience.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suppressing feelings.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an evocative heredity/environment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Kerry is crabby when she wakes up, so her husband makes an effort to cheer her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Josh is always smiling, but his mother can't understand why he's so 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things don't go Ian's way, he loses his temper. So Ian's family goes out of their way to help him calm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Alex is an argumentative person, so people are always fighting with 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Link statements (1), (2), and (3) to the correct behavioral terms.</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"Sometimes when I study, I get As and sometimes I don't. So I keep plugging along."</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 "Even though I failed this test, I know I'm a terrific student. So I keep studying because I have faith in myself."</w:t>
            </w: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 "I watched my brother studying; that's how I learned to study hard."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 high self-efficacy; (2) = modeling; (3) = variable reinforcement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 variable reinforcement schedule; (2) = high self-efficacy; (3) = modeling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 reinforcement; (2) = variable schedule; (3) = modeling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 variable reinforcement schedule; (2) = modeling; (3) = high self-efficacy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Emerging adulthood: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refers to the time from age 18 through the late twenties.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a stage when perspective narrows.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has always been recognized by developmentalists as a stage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occurs in middle 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is NOT one of Erikson’s psychosocial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initiative versus guilt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industry versus inferiority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formal operations versus concrete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generativity versus stagnation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behaviorist is giving child-rearing advice. Which tip is this person LEAST likely to give?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"Ignore bad behavior (or don't reinforce it) by paying attention to a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"Pay attention and reinforce a child for good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encourage a child to persist at an activity, reinforce him every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time he performs that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discipline a child, be consistent. Never give in because the child whines."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study examining the impact of teachers is CLEARLY unethical?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randomly assigns third graders to a high-quality teacher and a low-quality teacher and measures their grades at the end of the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relates third-graders' final grades to their teacher's skills that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sits in on third-grade classes and rates the skills of each teacher.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gives a questionnaire to each third-grade teacher in a particular school.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Piaget was MOST interested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children's reading capacities.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affection between mothers and infants.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young children's ideas about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identity in teens.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 look at the genetic tendencies that humans share as a species.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Behavioral geneticists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Traditional behaviorists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Behavioral genetic researchers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an example of a non-normative transition?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Trina begins kindergarten at age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Leesa has a child when she in her twenties.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Parents lose their son at age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worker retires at age 65.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 people born in the nineteenth century, which of these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would be far more likely to die during early childhood than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would be far more likely to go to school than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began their "adult life" at a far older age than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skipped the developmental stage of adolescence.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findings of twin/adoption studies, which of these would be LEAST influenced by genes?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being divorced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alcoholism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country of origin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Each major ethnic minority group in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very similar.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composed of people from a variety of countries, with different attitudes and worldviews.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becoming more isolated.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growing dramatically as a fraction of the U.S.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action involves providing a good person–environment 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principal builds recess into the school day, because she knows kids biologically need to run around.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town provides limited public transportation, because the managers know if older people can't drive, they may need to go to a nursing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Regan sees no need to baby proof the house for her 2 year 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Noah gives Ritalin to an ADHD child, because that boy has trouble sitting still in class.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is an example of intergenerational upward mobility?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wealthy stock-broker was born to poor, single-parent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professional football player has grown up to be taller and more athletic than his father.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nurse chose her profession because her parents were nurses.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artist, who was formerly a CEO, left his career to follow his dreams.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from collectivist cultures have which tendency?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being more open about sharing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living in single-family homes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placing value on subordinating their personal needs to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wanting to live independently as adults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psychoanalytic theorists and attachment theorists believe: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early caregiving experiences determine adult mental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nurture is the only influence shaping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reinforcers determine how people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genetics determines how people behave.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traditional behaviorist notices that a nursing home resident's memory has seriously declined, this developmentalist MOST likely would say that the resident: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not being reinforced for remembering anything.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has developed Alzheimer's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being overmedicated.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lonely and depressed.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the BEST developmental science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qualitative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quantitative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best design as each approach has pluses and minuses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client visits a behaviorist for treatment, that therapist would discuss _____, while if she sees a psychoanalytic therapist, that person would discuss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early-childhood experiences; the reinforcers shaping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reinforcers shaping the behavior; early-childhood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self-efficacy; the reinforcers shaping the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reinforcers shaping the behavior; self-efficacy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twin studies, which of these traits has been found to be most genetically determined?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friendship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marital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self-efficacy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the BEST example of operant conditioning?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Tiffany cries, the family gives her attention, so she cries a 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Bao gives her husband a lot of love because she had a nurturing mom.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After watching a movie about sharks, Anya becomes afraid to swim.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child basically feels blessed in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Before taking this class, a student visits the "Rate My Professors" Web site to read comments about the professor. The student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 confident that these responses are based on a representative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 cautious, as these responses involve a nonrepresentative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 confident that these responses are completely unbiased.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conclude that these responses are completely useless.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measurement technique that involves watching people's behavior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observer evaluations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ability tests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behaviorist might give which of these child-rearing tips?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"Make sure kids have a balanced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 consistent. Never reward a child who acts inappropriately."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"Pay attention to a child who is acting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"Give a child total, unconditional love."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person is showing high self-efficacy?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Annie withdraws from a challenging Italian 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Petra refuses to audition for a starring role in a local play.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Maurice likes to stretch his physical capacities by rock climbing.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Crista only interacts with people she knows well because she is shy.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person is conducting a longitudinal study of divorce?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Cynthia interviews five people about how their divorce emotionally affected them over an extended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Alek gives a group of divorced people standard measures of mental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Katya tracks the impact of divorce on disease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Yuri looks at the frequency of divorces today compared to 10 years ago.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event relates to the lifestyle revolution of the 1960s?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deaths shifting from chronic to infectious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men's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decreases in divorce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in unmarried motherhood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person is undergoing a normative transition in the United States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Michael, who is entering law school at age 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George, who is graduating from college at 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Melinda, who is getting married at age 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Therese, who is having her first child at age 16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Rosario is adopted as an infant and then meets his biological parents. Generalizing from the behavioral genetic findings, Rosario is apt to be more like: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his adoptive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his biological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his adoptive mother and biological father.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his adoptive and biological parents equally.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child grows up without indoor plumbing, clean running water, and a chance to go to school. This child likely lives in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developing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developed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over-developed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never-developed country.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ind w:left="274"/>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did NOT contribute to the twentieth-century life-expectancy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public health improvements and medical advances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infectious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pasteurized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antibiotics and vaccines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ind w:left="274"/>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main difference between the young-old and the old-old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wisdom.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climate in which they live.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famous person's life illustrates upward mobility?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President Abraham Lincoln was born in a mansion.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Oprah Winfrey was born to a disadvantaged single teenage mom.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Eleanor Roosevelt married her cousin Franklin.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Jeff Bezos grew up in an upper-class 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people is likely to live the longest?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Donald, a farmer in the U.S. Midwest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Raquel, who works in a factory in Haiti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Abdul, who runs a shop in Bangladesh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Maya, a third-grade teacher in Japan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is true of the baby boomers?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were teenagers during the late 1980s.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mainly in their young-old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an incredibly small 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have had little impact on Western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woman who says she is a baby boomer: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more likely to have a working mom during childhood than a millennial.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lived through the Great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lived during the era of the women's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reached her teens in the Obama years.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example refers to promoting the right person–environment 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Alana is gifted in music, and so she is sent to an arts camp.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Adrian gets overwhelmed by stress, and so his parents put him in stressful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Alice is not very active, and so her teachers give her a lot of outdoor playtime.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Adam loves cooking, so his father enrolls him in a soccer league.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example illustrates an epigenetic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baby who is born premature is at risk of having learning problems during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child whose mother has learning problems has these same problems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toddler who comes from a poor family is at risk of having learning problems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elementary school girl whose siblings have learning problems is at risk of having these same difficulties.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Hardy is studying the correlation between physical exercise and health in old age. Which is the BEST representative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elderly marathon runners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elderly people who just had hip replacements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random group of elderly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over age 65 who work out regularly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about the lifespan is MOST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people's lives are the same, no matter where in the world they 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Throughout history, people's day-to-day lives have not changed much no matter where they 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ideas about proper behavior are universal.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human lifespan varies dramatically depending on cohort, socioeconomic status, cultural background, and gender.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Tanisha gets Cs and Ds in math, while Freddie always gets As. In understanding these differences, an evolutionary theorist would be interested in whether: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are genetic variations between individuals in math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Freddie has been reinforced more than Tanisha for performing well in math.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math abilities are biologically built into being male.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math abilities can be increased by stimulating efficacy feelings.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ind w:left="274"/>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someone says, "My grandma is old-old," which of these is likely to be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She is in her eighties or 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She is less likely to be frail.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She is not likely to live in a nursing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She is a recent grandparent.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cohort refers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group of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group of people who were born around the same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family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group of people who live in the same neighborhood.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Choose the correct name for each measurement technique: (1) watching people and coding their behavior; (2) giving questionnaires to a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self-report; (2) 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naturalistic observation; (2) 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correlation; (2)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experiment; (2) 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Ralph's great-grandfather grew up during the Great Depression. Great-grandfather left school to work at age 12 and was often without adequate food. Ralph was born in 1990. If both Ralph and his great-grandfather took the intelligence quotient (IQ) test, who would be more likely to get a higher score?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Ralph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Ralph's great-grandfather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scores would be very close or identical.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is no research to help predict this outcome.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Joanna gets a C on her first test and then decides to work very hard because she believes that with extra effort she can succeed in class. According to cognitive behaviorists, Joanna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 self-efficacy.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 ego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 self-esteem.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is a goal of psychoanalytic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promoting ego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promoting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understanding consequences for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changing the reinforcers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trend did NOT accompany the early-twentieth-century increase in childhood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technological advances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extended dependence of children on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increase of children in the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development of adolescence as a recognized stage of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number shows the highest heritability?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0.28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a bidirectional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Jorge is temperamentally unpleasant, so everything disturbs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Ara is temperamentally unpleasant, so people avoid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Sean is temperamentally unpleasant, so he goes into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Kei is temperamentally unpleasant, so she withdraws to the house.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"This country has a high median income and high life expectancy." This statement describes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primitive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developing world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developed world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individualistic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Chuang is an evolutionary psychologist. Which research paper is she MOST likely to write?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effects of experimenter praise on participant accuracy in a card-selection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impact of parental modeling on children's performance of household chores"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"changes in efficacy feelings with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"biologically built-in mate preferences among males versus females"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the correct order of Freud's psychosexual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 oral, phallic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oral, anal, phallic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phallic, oral, anal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 phallic, 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ind w:left="274"/>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Phillip is describing the young-old, he should say: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far more likely to be healthy than the old-old."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in their fifties."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were born during the Great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clearly define themselves as senior citizens."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does an evolutionary psychologist focus on in understanding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a trait has increased the chances of survival of the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whether or not a behavior has been reinforced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whether a person has evolved during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level of a person’s self-efficacy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friend wants to explore age differences in happiness for her Ph.D. thesis. She should MOST likely conduct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cross-sectional study, because it will allow her to find out which people get happier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cross-sectional study, because it will demand less time than other types of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 study, because it will be more accurate than other types of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 study, because it is easier to carry out than other types of studies.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would a behaviorist NOT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can succeed if they try hard."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can succeed if they are rewarded for doing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can succeed if their parents encourage them to do their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can succeed if they score high on intelligence tests."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Adolescence became a life stage during: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eighteenth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nineteenth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early twentieth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late twentieth century.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Daniel gets an A on his developmental psych test, and Eva gets a C. Which conclusion is one a behaviorist might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Eva may have low self-efficacy with regard to this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Daniel is more genetically gifted than Eva.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Eva may have been reinforced for doing well in school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Daniel may not have been reinforced for doing well in school in the past.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Behaviorists emphasize the crucial role of _____ on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normative influences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Dr. Garcia believes in a nurture explanation of development, she might make which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 are born with our personalities."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become alcoholics because they have an alcoholic gene."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 teachers can raise intelligence test scores in children from impoverished homes."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"Twins will behave identically, even if they are raised in separate homes."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cognitive behaviorist would likely make which of these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can't predict behavior by looking at a person's feelings of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 beings learn by doing."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 beings learn only when they are given concrete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best way to change behavior is to change people's thoughts."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behaviorists stress the importance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self-efficacy.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operant conditioning.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BEST illustrates Piaget's concept of accommodation with regard to this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Jonas realizes that his previous way of classifying minority groups masks huge differences in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Lydia realizes that she already knows most of the material in this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Ines realizes that she is not on the same wavelength as the textbook's author.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Hiro realizes that his progressive world view is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bookmarkStart w:id="1" w:name="_Hlk69583657"/>
            <w:bookmarkEnd w:id="1"/>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explain nail-biting, a behavioral genetic researcher would be most interested in exploring: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what degree this behavior is inherited.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stress as a cause of the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whether a person is male or female.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medications that a person is taking.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talk to old friends at a high school reunion. From which statement would you gain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best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estimate of a former classmate's socioeconomic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have a degree from Harvard!"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have never been sick a day in my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am the highest paid employee at my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have a medical degree, and I am an obstetrician."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cross-sectional study, a researcher finds that people in their fifties and sixties are happier than are college students. Which is the BEST conclusion from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people get older, they get happier.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Older people are happier because they grew up in more intact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Everyone gets happier as they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Today's older people are happier than college students.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Baby Chiara is almost 1 year old. According to Freud, Chiara is in the _____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phallic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basic trust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is true of the top 1 percent of the U.S.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became much richer during the early twentieth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became much richer during the early twenty-first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own almost 90 percent of our nation's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own a decreasing fraction of our nation's wealth.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Patel is a behavioral geneticist. He would be LEAST likely to conduct a study that compares: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identical twins and fraternal twins' test scores on risk-taking.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adopted children's personalities to the personalities of their biological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child-rearing practices in India and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pairs of identical twins raised apart and reunited in adulthood.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Childhood got longer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schooling—the need for more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economic pressures—the need for kids to stay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biology—children reaching puberty at younger 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family changes—more single-parent moms.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Williams studies people using personal interviews. She is conducting: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unscientific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qualitative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quantitative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a benefit of cross-sectional research over longitudinal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Cross-sectional studies generally take less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Cross-sectional studies illuminate individual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Cross-sectional studies better show how individuals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Cross-sectional studies are more useful overall in studying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ind w:left="274"/>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age group has benefited MOST from the disease-control advances that produced the twentieth-century life-expectancy revolution related to pasteurized milk?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infants and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adults in their thirties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midlife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elderly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interested in epigenetics would MOST likely study the impact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events in utero on behavior throughout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breast feeding on infant weight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reading to children in elementary school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closeness with adult children on older people's well-being.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heritability of an intelligence quotient (IQ) score is 0.75, people should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three-fourths of IQ scores are genetic.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IQ scores are about the same wherever a person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IQ scores are mainly genetically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IQ scores are mainly due to upbringing.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area of lifespan development emerged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adult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women's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gerontology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researcher is selecting the most representative sample of student athletes?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Adela, who interviews five friends on her high school's track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Barnabas, who gives surveys to all athletes in an entire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Charlotte, who looks at soccer players of all ages in her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Dragan, who has accessed thousands of student athlete records from a nationwide database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Piaget studied cognitive development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observing and questioning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measuring how much children know at different 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comparing children on different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analyzing children's relationships with their parents.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is referring to a person's cohort?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 live in the same area of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 play tennis together every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 were born around the same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 are of the same ethnic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friend is arguing that longitudinal research is the best way to study development. Which statement should this person NOT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7"/>
              <w:gridCol w:w="8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"These studies alone can reveal information about 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"These studies alone can show how people really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"These studies alone can reveal how early experiences relate to later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"These studies are relatively easy to carry out."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B. F. Skinner, behaviors that are _____ will be learned.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stopped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reinforced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beneficial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Margarite tells you that she is a baby boomer, Margarite is referring to her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advice would an attachment theorist give to a new mom?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"Don't spoil your baby by giving her too much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 beings need to be independent. Don't let your baby get too attached."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"Once your baby begins to walk, try to leave him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"Give your baby a lot of love, so he will have loving relationships later in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Taylor studies universal human tendencies. He speculates that these are biological predispositions that helped promote human survival. Dr. Taylor MOST likely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traditional 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behavioral-genetics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ind w:left="274"/>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lifestyle revolution of the 1960s brought which of these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freedom in lifestyle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divorce became more stigmatized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women in the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idea that child care is "women's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researchers conducted twin/adoption studies, they discovered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genetics was surprisingly influential in shaping a variety of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environment was surprisingly influential in shaping a variety of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traits were 50 percent genetic and 50 percent 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traits were 75 percent genetic and 25 percent environmental.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bookmarkStart w:id="2" w:name="_Hlk514402296"/>
            <w:bookmarkEnd w:id="2"/>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person is definitely a baby boomer?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Selma, who is about to turn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Kimiko, who is 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Kevin, who became a father last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Tan, who just got his Ph.D.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developmental scientist is using naturalistic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visits each fourth-grade class and rates its teachers on a scale from 1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gives fourth graders a questionnaire asking them to rate their teachers on a scale from 1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asks a principal to rate the teachers in his fourth-grade classes on a scale from 1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asks parents to rate their child’s fourth-grade teacher on a scale from 1 to 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Today, the baby boom cohort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mainly young-old.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old-old.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almost completely dead.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mainly middle aged.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the text, childhood in the twentieth century became: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difficult.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sickly.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physically demanding.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research question MUST be tested by using a correlational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 parents who frequently hit their children have more aggressive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Does reinforcement promote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 children with autism spectrum disorders respond best to a certain 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Does providing snacks help children focus better on a laboratory task?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Jorge is an 8-year-old boy. According to social learning theory, which person would Jorge be MOST likely to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Tania, a 6-year-old girl who lives next door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Uncle Thomas, who is kind and enjoys spending time with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Mrs. Taylor, a substitute teacher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His grandfather who calls him on birthdays and holidays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spends several days at a day-care center observing and recording the frequency of aggressive acts among preschoolers. The researcher is employing the technique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true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ind w:left="274"/>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group is most likely to suffer from chronic illnesses?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emerging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ind w:left="274"/>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the main difference between an evolutionary psychologist and a behavioral geneticist?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 psychologists speculate about the genetic basis of traits that are common to all human beings; behavioral geneticists conduct research on the genetics of human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 psychologists conduct research on the genetics of human differences; behavioral geneticists speculate about the genetic basis of traits that are common to all human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 psychologists focus on nature; behavioral geneticists believe mainly in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 psychologists believe mainly in nurture; behavioral geneticists focus on nature.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Gerontology is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childhood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adolescents.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aging.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psychology professor wants to measure "parent aggressiveness." Which is the BEST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Visit each home and chart how often parents hit their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 a questionnaire asking parents, "How often do you hit your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 down the street and ask neighbors, "Does this parent hit the children a 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approach is ideal, because each has its own problems and biases.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w:eastAsia="Times New Roman" w:hAnsi="Times New Roman" w:cs="Times New Roman"/>
                <w:b w:val="0"/>
                <w:bCs w:val="0"/>
                <w:i w:val="0"/>
                <w:iCs w:val="0"/>
                <w:smallCaps w:val="0"/>
                <w:color w:val="000000"/>
                <w:sz w:val="24"/>
                <w:szCs w:val="24"/>
                <w:bdr w:val="nil"/>
                <w:rtl w:val="0"/>
              </w:rPr>
              <w:t>Dr. Regan is a social learning/cognitive behaviorist. Dr. Malesta is a traditional behaviorist. Both college counselors specialize in helping "at-risk" freshmen who are currently doing very poorly the current semester but succeed at school. Compare their treatments.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w:eastAsia="Times New Roman" w:hAnsi="Times New Roman" w:cs="Times New Roman"/>
                <w:b w:val="0"/>
                <w:bCs w:val="0"/>
                <w:i w:val="0"/>
                <w:iCs w:val="0"/>
                <w:smallCaps w:val="0"/>
                <w:color w:val="000000"/>
                <w:sz w:val="24"/>
                <w:szCs w:val="24"/>
                <w:bdr w:val="nil"/>
                <w:rtl w:val="0"/>
              </w:rPr>
              <w:t>Melissa and Ramos want to conduct a study to determine if exercise promotes health. Melissa plans to test this question using a correlational approach, while Ramon decides to conduct an experiment. Describe what each student's research might look like and discuss the respective pluses and minuses of each plan.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minuses and pluses of conducting longitudinal research.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"culture of connectivity."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three normative and three non-normative influences in your life.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Erikson's and Freud's ideas.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you might teach table manners to a 3-year-old, using operant conditioning.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w:eastAsia="Times New Roman" w:hAnsi="Times New Roman" w:cs="Times New Roman"/>
                <w:b w:val="0"/>
                <w:bCs w:val="0"/>
                <w:i w:val="0"/>
                <w:iCs w:val="0"/>
                <w:smallCaps w:val="0"/>
                <w:color w:val="000000"/>
                <w:sz w:val="24"/>
                <w:szCs w:val="24"/>
                <w:bdr w:val="nil"/>
                <w:rtl w:val="0"/>
              </w:rPr>
              <w:t>Spell out the main similarity and the main difference between John Bowlby's attachment theory and traditional psychoanalytic theory.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w:eastAsia="Times New Roman" w:hAnsi="Times New Roman" w:cs="Times New Roman"/>
                <w:b w:val="0"/>
                <w:bCs w:val="0"/>
                <w:i w:val="0"/>
                <w:iCs w:val="0"/>
                <w:smallCaps w:val="0"/>
                <w:color w:val="000000"/>
                <w:sz w:val="24"/>
                <w:szCs w:val="24"/>
                <w:bdr w:val="nil"/>
                <w:rtl w:val="0"/>
              </w:rPr>
              <w:t>List some fundamental differences in the life paths of babies born in affluent nations and those born in the least-developed nations?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w:eastAsia="Times New Roman" w:hAnsi="Times New Roman" w:cs="Times New Roman"/>
                <w:b w:val="0"/>
                <w:bCs w:val="0"/>
                <w:i w:val="0"/>
                <w:iCs w:val="0"/>
                <w:smallCaps w:val="0"/>
                <w:color w:val="000000"/>
                <w:sz w:val="24"/>
                <w:szCs w:val="24"/>
                <w:bdr w:val="nil"/>
                <w:rtl w:val="0"/>
              </w:rPr>
              <w:t>Fatima, a college sophomore, seeks help from the counseling center for her depression, and is offered a choice of treatments. She can have sessions with a cognitive behavior therapist, work with a psychoanalyst, or get therapy from a person who follows the developmental systems perspective. Explain in a sentence how each treatment would differ from the others.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w:eastAsia="Times New Roman" w:hAnsi="Times New Roman" w:cs="Times New Roman"/>
                <w:b w:val="0"/>
                <w:bCs w:val="0"/>
                <w:i w:val="0"/>
                <w:iCs w:val="0"/>
                <w:smallCaps w:val="0"/>
                <w:color w:val="000000"/>
                <w:sz w:val="24"/>
                <w:szCs w:val="24"/>
                <w:bdr w:val="nil"/>
                <w:rtl w:val="0"/>
              </w:rPr>
              <w:t>A developmentalist is studying the relationship between parental physical punishment (e.g., hitting, spanking) and first graders' aggression. Her plan is to individually watch each parent interact with a child at home, and then observe that child's behavior at school. Name the type of measurement strategy this researcher is using, and spell out its advantages and disadvantages.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psychologist wants to determine the heritability (or genetic contribution) to being religious. Describe how the psychologist might design this study. What findings would suggest that shyness is highly genetic?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you were born in 1900. List some ways your passage through life would be different than if you were born in the l980s.</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Piaget's concepts of assimilation and accommodation and give an example of those processes.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w:eastAsia="Times New Roman" w:hAnsi="Times New Roman" w:cs="Times New Roman"/>
                <w:b w:val="0"/>
                <w:bCs w:val="0"/>
                <w:i w:val="0"/>
                <w:iCs w:val="0"/>
                <w:smallCaps w:val="0"/>
                <w:color w:val="000000"/>
                <w:sz w:val="24"/>
                <w:szCs w:val="24"/>
                <w:bdr w:val="nil"/>
                <w:rtl w:val="0"/>
              </w:rPr>
              <w:t>Give an example each of evocative and active genetic/environment forces and how they have shaped the person you are.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researchers conduct a cross-sectional study, they find that older people are happier than younger people. How should these developmentalists interpret this finding?</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w:eastAsia="Times New Roman" w:hAnsi="Times New Roman" w:cs="Times New Roman"/>
                <w:b w:val="0"/>
                <w:bCs w:val="0"/>
                <w:i w:val="0"/>
                <w:iCs w:val="0"/>
                <w:smallCaps w:val="0"/>
                <w:color w:val="000000"/>
                <w:sz w:val="24"/>
                <w:szCs w:val="24"/>
                <w:bdr w:val="nil"/>
                <w:rtl w:val="0"/>
              </w:rPr>
              <w:t>Dr. Regan would work to stimulate self-efficacy. He might explain how self-defeating perceptions are impairing student performance, point out their previous successes ("You did so well in high school"), and generally get his clients to believe "I can succeed if I work hard." Drawing on the concept of modeling, Dr. Regan might bring a senior who did very poorly freshman year, but is about to graduate with honors to talk to his group.</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 Malesta, in contrast, might positively reinforce individual students for studying by having them complete charts spelling out how many hours they spent at the library, and then rewarding each person who increased their study time. He could give special individual prizes for bringing up grades on subsequent tests. If a particular group generally improved their grades at the end of the semester, they might celebrate by having a party.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w:eastAsia="Times New Roman" w:hAnsi="Times New Roman" w:cs="Times New Roman"/>
                <w:b w:val="0"/>
                <w:bCs w:val="0"/>
                <w:i w:val="0"/>
                <w:iCs w:val="0"/>
                <w:smallCaps w:val="0"/>
                <w:color w:val="000000"/>
                <w:sz w:val="24"/>
                <w:szCs w:val="24"/>
                <w:bdr w:val="nil"/>
                <w:rtl w:val="0"/>
              </w:rPr>
              <w:t>Melissa would select a sample of adults who naturally vary in their exercise practices and relate these variations to scores on tests of health. On the plus side, this study would be easy to carry out and not pose ethical issues. On the minus side, this research design cannot prove that exercise leads to better health. Ramos would randomly assign people to either regularly exercise or not exercise, and then compare the health of the respective groups at a later date. On the plus side, Ramon's intervention could really prove that exercising promotes health. On the minus side, this study would have serious practical problems and may be unethical.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w:eastAsia="Times New Roman" w:hAnsi="Times New Roman" w:cs="Times New Roman"/>
                <w:b w:val="0"/>
                <w:bCs w:val="0"/>
                <w:i w:val="0"/>
                <w:iCs w:val="0"/>
                <w:smallCaps w:val="0"/>
                <w:color w:val="000000"/>
                <w:sz w:val="24"/>
                <w:szCs w:val="24"/>
                <w:bdr w:val="nil"/>
                <w:rtl w:val="0"/>
              </w:rPr>
              <w:t>Minuses: Longitudinal studies are incredibly expensive, take years, and involve the hassle of getting people to return. Due to subject attrition, only the "best people" remain. Therefore, particularly with adults, these studies only sample how atypically "elite" people develop.</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Pluses: This is the only research method that can chart real age changes, and, more important, reveal individual patterns of development, and how earlier life experiences relate to later behavior.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w:eastAsia="Times New Roman" w:hAnsi="Times New Roman" w:cs="Times New Roman"/>
                <w:b w:val="0"/>
                <w:bCs w:val="0"/>
                <w:i w:val="0"/>
                <w:iCs w:val="0"/>
                <w:smallCaps w:val="0"/>
                <w:color w:val="000000"/>
                <w:sz w:val="24"/>
                <w:szCs w:val="24"/>
                <w:bdr w:val="nil"/>
                <w:rtl w:val="0"/>
              </w:rPr>
              <w:t>Cell phones and texting instituted what one expert has labeled our twenty-first-century "culture of connectivity," by tethering us to our significant others every moment of the day. Then advances in technology, specifically the Internet, accelerated this trend by allowing us to interact 24/7 with strangers around the globe. In particular, Web 2.0 fostered the development of social networking sites that permit us to broadcast every feeling to an expanding array of "friends."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w:eastAsia="Times New Roman" w:hAnsi="Times New Roman" w:cs="Times New Roman"/>
                <w:b w:val="0"/>
                <w:bCs w:val="0"/>
                <w:i w:val="0"/>
                <w:iCs w:val="0"/>
                <w:smallCaps w:val="0"/>
                <w:color w:val="000000"/>
                <w:sz w:val="24"/>
                <w:szCs w:val="24"/>
                <w:bdr w:val="nil"/>
                <w:rtl w:val="0"/>
              </w:rPr>
              <w:t>Here, while answers will vary, normative influences would center on predictable culturally and biologically shared events, such as going to kindergarten, reaching puberty, having children, dying, and so forth. In cataloguing non-normative influences, students should refer to any major unexpected event in their lives.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w:eastAsia="Times New Roman" w:hAnsi="Times New Roman" w:cs="Times New Roman"/>
                <w:b w:val="0"/>
                <w:bCs w:val="0"/>
                <w:i w:val="0"/>
                <w:iCs w:val="0"/>
                <w:smallCaps w:val="0"/>
                <w:color w:val="000000"/>
                <w:sz w:val="24"/>
                <w:szCs w:val="24"/>
                <w:bdr w:val="nil"/>
                <w:rtl w:val="0"/>
              </w:rPr>
              <w:t>Freud focused on the crucial importance of early childhood alone. Freud believed that the main life mission for a person is to satisfy sexual feelings (libido), and that during early childhood, people progress from the oral, to the anal, to the phallic stage. Erikson believed that people develop throughout life and that a person's main life mission is to become an independent person and relate to others. Erikson's stages of development are lifelong; they involve how well people have resolved each of eight "psychosocial tasks" linked to age.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center on reinforcing the child for sitting still, using a fork, saying, "Please pass the peas," and so on, as well as ignoring the child when they show inappropriate behavior. Time out also may be used when the child misbehaves.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w:eastAsia="Times New Roman" w:hAnsi="Times New Roman" w:cs="Times New Roman"/>
                <w:b w:val="0"/>
                <w:bCs w:val="0"/>
                <w:i w:val="0"/>
                <w:iCs w:val="0"/>
                <w:smallCaps w:val="0"/>
                <w:color w:val="000000"/>
                <w:sz w:val="24"/>
                <w:szCs w:val="24"/>
                <w:bdr w:val="nil"/>
                <w:rtl w:val="0"/>
              </w:rPr>
              <w:t>Bowlby agreed with the Freudians that our early experiences with caregivers shape our mental health, but he also believed in a nature explanation of behavior, namely, that the attachment response is biologically built in to promote species survival.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w:eastAsia="Times New Roman" w:hAnsi="Times New Roman" w:cs="Times New Roman"/>
                <w:b w:val="0"/>
                <w:bCs w:val="0"/>
                <w:i w:val="0"/>
                <w:iCs w:val="0"/>
                <w:smallCaps w:val="0"/>
                <w:color w:val="000000"/>
                <w:sz w:val="24"/>
                <w:szCs w:val="24"/>
                <w:bdr w:val="nil"/>
                <w:rtl w:val="0"/>
              </w:rPr>
              <w:t>Infants in the least-developed nations are far more likely to die during childhood of infectious diseases; they have much less access to education and medical care. They may not have clean water or other modern conveniences that we take for granted in our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twenty-first</w:t>
            </w:r>
            <w:r>
              <w:rPr>
                <w:rStyle w:val="DefaultParagraphFont"/>
                <w:rFonts w:ascii="Times New Roman" w:eastAsia="Times New Roman" w:hAnsi="Times New Roman" w:cs="Times New Roman"/>
                <w:b w:val="0"/>
                <w:bCs w:val="0"/>
                <w:i w:val="0"/>
                <w:iCs w:val="0"/>
                <w:smallCaps w:val="0"/>
                <w:color w:val="000000"/>
                <w:sz w:val="24"/>
                <w:szCs w:val="24"/>
                <w:bdr w:val="nil"/>
                <w:rtl w:val="0"/>
              </w:rPr>
              <w:t>-century world.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cognitive behaviorist might focus on getting Fatima to identify the helpless and hopeless thoughts producing her depressive emotions and teach her to substitute these unproductive thought patterns for more appropriate cognitions. The psychoanalyst would encourage Fatima to understand how pathological parenting during early childhood produced her condition and thereby allow her to get insight into the unconscious roots of her problem. A developmental systems proponent would attack the problem on several fronts: trying out medications and different types of therapy; exploring how everything from cultural and family values to genetic predispositions might be causing Fatima's symptoms.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approach = naturalistic observation</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Advantage: gives a concrete record of the behavior</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Disadvantage: very time-intensive; parents in particular may not hit or spank their child that day because they will be on good behavior while the researcher is watching.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w:eastAsia="Times New Roman" w:hAnsi="Times New Roman" w:cs="Times New Roman"/>
                <w:b w:val="0"/>
                <w:bCs w:val="0"/>
                <w:i w:val="0"/>
                <w:iCs w:val="0"/>
                <w:smallCaps w:val="0"/>
                <w:color w:val="000000"/>
                <w:sz w:val="24"/>
                <w:szCs w:val="24"/>
                <w:bdr w:val="nil"/>
                <w:rtl w:val="0"/>
              </w:rPr>
              <w:t>Here, the psychologist could conduct a twin study, soliciting a large sample of identical and fraternal twins and comparing the similarity of "identicals" on a measure of religiosity with those of "fraternals." If the identical twins had much more similar scores than the fraternal twins, the conclusion would be that being religious is highly genetically determined. Alternatively, the psychologist could select adopted children and compare their ratings on measures of religion ratings with their biological and adoptive parents. If the psychologist found a high correlation between adoptees and their birth parents, and virtually no similarity between adoptees and their adoptive parents, the psychologist could make the same conclusion.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w:eastAsia="Times New Roman" w:hAnsi="Times New Roman" w:cs="Times New Roman"/>
                <w:b w:val="0"/>
                <w:bCs w:val="0"/>
                <w:i w:val="0"/>
                <w:iCs w:val="0"/>
                <w:smallCaps w:val="0"/>
                <w:color w:val="000000"/>
                <w:sz w:val="24"/>
                <w:szCs w:val="24"/>
                <w:bdr w:val="nil"/>
                <w:rtl w:val="0"/>
              </w:rPr>
              <w:t>Here answers should include having a much higher risk of dying at a younger age, and in particular being prone to die in youth from an infectious disease; being much more likely to get married and stay married for life; being unlikely to go to college; starting your adult life at a much younger age; having far rigid adult lifestyle possibilities and choices; and, of course, knowing nothing about social media.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w:eastAsia="Times New Roman" w:hAnsi="Times New Roman" w:cs="Times New Roman"/>
                <w:b w:val="0"/>
                <w:bCs w:val="0"/>
                <w:i w:val="0"/>
                <w:iCs w:val="0"/>
                <w:smallCaps w:val="0"/>
                <w:color w:val="000000"/>
                <w:sz w:val="24"/>
                <w:szCs w:val="24"/>
                <w:bdr w:val="nil"/>
                <w:rtl w:val="0"/>
              </w:rPr>
              <w:t>Piaget believed that all learning occurs by fitting new information to what people know—assimilation—and, in the process, expanding what they know, or growing mentally. So, assimilation and accommodation always take place together. For example, a baby can only suck, so he assimilates all objects to what he knows—sucking—and in the process, he learns about the world of objects.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Evocative influences, however, will relate to how personality traits—shyness, happiness, kindness, and so forth—naturally affect how other people relate to that student. In describing active forces, students should talk about talents and interests that propelled them to actively select environments where they learned to improve at that skill, such as, "I was good at sports, so I've been playing soccer since the age of 3."</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researchers can conclude that yes, older cohorts may be happier, but that says nothing about whether happiness really rises with age.</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