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name is given to the scientific study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Secret Life of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BTAT.STAR.21.01.01 -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rate of extinction in rain forests is about ____ species every minute.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Secret Life of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BTAT.STAR.21.01.01 -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species extinctions taking place today are being caused by ____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volcanic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plate tectonic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extraterrestrial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geothermal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Secret Life of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BTAT.STAR.21.01.01 -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the most correct order of the organization of life from the smallest unit to the largest?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populations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populations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atoms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7"/>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BTAT.STAR.21.01.02.01 - Describe the successive levels of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organization levels is the least inclusive?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7"/>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BTAT.STAR.21.01.02.01 - Describe the successive levels of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ecosystem is made up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plants, animals, and 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organisms and nonliving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rocks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plants, protozoa, and 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biosphere of the region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9"/>
              <w:gridCol w:w="7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BTAT.STAR.21.01.02.02 - Use examples to explain how complex properties can emerge from interactions among simpler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Lipids, proteins, DNA, RNA, and complex carbohydrates are all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7"/>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BTAT.STAR.21.01.02.01 - Describe the successive levels of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emergent property of “life” appears at the level of the ____, when many molecules become organized.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9"/>
              <w:gridCol w:w="7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BTAT.STAR.21.01.02.02 - Use examples to explain how complex properties can emerge from interactions among simpler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is composed of individuals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same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interacting species of different kinds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interacting species and nonliving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single species interacting with nonliving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species found in a given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9"/>
              <w:gridCol w:w="7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BTAT.STAR.21.01.02.02 - Use examples to explain how complex properties can emerge from interactions among simpler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are members of all of the following levels. However, soil is a component of 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population and 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community and the biosphere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7"/>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BTAT.STAR.21.01.02.01 - Describe the successive levels of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basic component of all of the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9"/>
              <w:gridCol w:w="7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BTAT.STAR.21.01.02.02 - Use examples to explain how complex properties can emerge from interactions among simpler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an activity within a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fox consuming a rabbit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absorption of nitrogen by bacteria and converting it to a form useful to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peacock spreading and shaking his feathers to attract a female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moss growing on the north side of a large pine tree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virus causing rabies in a dog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7"/>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BTAT.STAR.21.01.02.01 - Describe the successive levels of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organization that encompasses all regions of Earth’s crust, waters, and atmosphere in which organisms live is known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organism’s habitat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9"/>
              <w:gridCol w:w="7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BTAT.STAR.21.01.02.02 - Use examples to explain how complex properties can emerge from interactions among simpler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are shared by all living organisms?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077"/>
              <w:gridCol w:w="7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93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3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hereditary information is passed to offspring</w:t>
                  </w:r>
                </w:p>
              </w:tc>
            </w:tr>
            <w:tr>
              <w:tblPrEx>
                <w:jc w:val="left"/>
                <w:tblCellMar>
                  <w:top w:w="0" w:type="dxa"/>
                  <w:left w:w="0" w:type="dxa"/>
                  <w:bottom w:w="0" w:type="dxa"/>
                  <w:right w:w="0" w:type="dxa"/>
                </w:tblCellMar>
              </w:tblPrEx>
              <w:trPr>
                <w:cantSplit w:val="0"/>
                <w:jc w:val="left"/>
              </w:trPr>
              <w:tc>
                <w:tcPr>
                  <w:tcW w:w="93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3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 to environmental change</w:t>
                  </w:r>
                </w:p>
              </w:tc>
            </w:tr>
            <w:tr>
              <w:tblPrEx>
                <w:jc w:val="left"/>
                <w:tblCellMar>
                  <w:top w:w="0" w:type="dxa"/>
                  <w:left w:w="0" w:type="dxa"/>
                  <w:bottom w:w="0" w:type="dxa"/>
                  <w:right w:w="0" w:type="dxa"/>
                </w:tblCellMar>
              </w:tblPrEx>
              <w:trPr>
                <w:cantSplit w:val="0"/>
                <w:jc w:val="left"/>
              </w:trPr>
              <w:tc>
                <w:tcPr>
                  <w:tcW w:w="93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3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 for nutrients</w:t>
                  </w:r>
                </w:p>
              </w:tc>
            </w:tr>
            <w:tr>
              <w:tblPrEx>
                <w:jc w:val="left"/>
                <w:tblCellMar>
                  <w:top w:w="0" w:type="dxa"/>
                  <w:left w:w="0" w:type="dxa"/>
                  <w:bottom w:w="0" w:type="dxa"/>
                  <w:right w:w="0" w:type="dxa"/>
                </w:tblCellMar>
              </w:tblPrEx>
              <w:trPr>
                <w:cantSplit w:val="0"/>
                <w:trHeight w:val="225"/>
                <w:jc w:val="left"/>
              </w:trPr>
              <w:tc>
                <w:tcPr>
                  <w:tcW w:w="93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13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 housed in a 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III, and 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1"/>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BTAT.STAR.21.01.03.02 - Describe the movement of nutrients and energy through the world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substance that an organism needs for growth and survival but cannot make for itself is referred to as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DNA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1"/>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BTAT.STAR.21.01.03.02 - Describe the movement of nutrients and energy through the world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organisms fit into one of two categories: ____ and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and 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and 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and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scavengers and detritivores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and scavengers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BTAT.STAR.21.01.03.01 - Distinguish producers from consumers.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dynamics of an ecosystem depends on two main processes, which are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cycling of energy and the unidirectional flow of 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unidirectional flow of energy and the cycling of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multidirectional flow of both energy and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unidirectional flow of both energy and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cycling of both energy and 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1"/>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BTAT.STAR.21.01.03.02 - Describe the movement of nutrients and energy through the world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On a very hot summer day and a few months later on a very cold winter day, you go outside and take your temperature. Each time your body temperature is 37 degrees Celsius. This example illustrates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digestion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4"/>
              <w:gridCol w:w="6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BTAT.STAR.21.01.03.03 - Explain why homeostasis is important for sustaining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DNA molecule is most similar functionally to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pair of scissors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flashlight battery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ookbook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ballpoint 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craft kit of ceramic tiles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1"/>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BTAT.STAR.21.01.03.02 - Describe the movement of nutrients and energy through the world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the first cell of a new individual becomes a multicelled adult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4"/>
              <w:gridCol w:w="6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BTAT.STAR.21.01.03.03 - Explain why homeostasis is important for sustaining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flow is one-way because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energy in an ecosystem stays constant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energy a producer harvests is equal to the amount of energy consumers consume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 each energy transfer, some energy escapes as 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cannot be created but it can be destroyed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only one form of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1"/>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BTAT.STAR.21.01.03.02 - Describe the movement of nutrients and energy through the world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sense and respond to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the external environment to favor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essential for nonliving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 to producers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4"/>
              <w:gridCol w:w="6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BTAT.STAR.21.01.03.03 - Explain why homeostasis is important for sustaining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transmission of DNA to offspring is referred to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1"/>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BTAT.STAR.21.01.03.02 - Describe the movement of nutrients and energy through the world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process by which a producer uses light energy to make sugars from carbon dioxide and water?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BTAT.STAR.21.01.03.01 - Distinguish producers from consumers.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category of organisms that get their energy and nutrients by feeding on the tissues, wastes, or remains of other organisms is generally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Living Things Are Alike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BTAT.STAR.21.01.03.01 - Distinguish producers from consumers.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scope of variation among living organisms is referred to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taxonomy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BTAT.STAR.21.01.04.03 - Discuss how and why we name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organisms are single-celled and lack a nucleus?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and 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 and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archaea and 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 and 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and protists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8"/>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BTAT.STAR.21.01.04.01 - Name the prokaryotic groups and how they differ from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All known species belong to one of three domains. What are these domains?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Prokarya, Bacteria, and Eukarya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Prokarya, Archaea, and 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Plantae, Bacteria, and 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Archaea, and 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Archaea, and Protista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8"/>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BTAT.STAR.21.01.04.01 - Name the prokaryotic groups and how they differ from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which group(s) can be single-celled producers?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and 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and plants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8"/>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BTAT.STAR.21.01.04.01 - Name the prokaryotic groups and how they differ from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simplest types of eukaryotes?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8"/>
              <w:gridCol w:w="6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BTAT.STAR.21.01.04.02 - Describe the four main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Collectively, which group of organisms are the most diverse representatives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plants and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protists and 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and 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and 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archaea and plants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8"/>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BTAT.STAR.21.01.04.01 - Name the prokaryotic groups and how they differ from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organism is defined as a multicelled organism that develops through a series of stages and moves about during part or all of its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8"/>
              <w:gridCol w:w="6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BTAT.STAR.21.01.04.02 - Describe the four main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characteristic of eukaryotes?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multicelled 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cells are typically smaller than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like bacteria than 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cells are less complex than bacteria or 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DNA is contained in a 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8"/>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BTAT.STAR.21.01.04.01 - Name the prokaryotic groups and how they differ from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organisms is a multicelled producer?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oak tree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Candida</w:t>
                  </w:r>
                  <w:r>
                    <w:rPr>
                      <w:rStyle w:val="DefaultParagraphFont"/>
                      <w:rFonts w:ascii="Times New Roman" w:eastAsia="Times New Roman" w:hAnsi="Times New Roman" w:cs="Times New Roman"/>
                      <w:b w:val="0"/>
                      <w:bCs w:val="0"/>
                      <w:i w:val="0"/>
                      <w:iCs w:val="0"/>
                      <w:smallCaps w:val="0"/>
                      <w:color w:val="000000"/>
                      <w:sz w:val="22"/>
                      <w:szCs w:val="22"/>
                      <w:bdr w:val="nil"/>
                      <w:rtl w:val="0"/>
                    </w:rPr>
                    <w:t>, a pathogenic fungus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 coli</w:t>
                  </w:r>
                  <w:r>
                    <w:rPr>
                      <w:rStyle w:val="DefaultParagraphFont"/>
                      <w:rFonts w:ascii="Times New Roman" w:eastAsia="Times New Roman" w:hAnsi="Times New Roman" w:cs="Times New Roman"/>
                      <w:b w:val="0"/>
                      <w:bCs w:val="0"/>
                      <w:i w:val="0"/>
                      <w:iCs w:val="0"/>
                      <w:smallCaps w:val="0"/>
                      <w:color w:val="000000"/>
                      <w:sz w:val="22"/>
                      <w:szCs w:val="22"/>
                      <w:bdr w:val="nil"/>
                      <w:rtl w:val="0"/>
                    </w:rPr>
                    <w:t>, a common intestinal bacterium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Siberian tiger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archaeon on the seafloor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8"/>
              <w:gridCol w:w="6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BTAT.STAR.21.01.04.02 - Describe the four main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all fungi?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prokaryotic consumers.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break down food externally.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actively move during part of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make their own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multicelled.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8"/>
              <w:gridCol w:w="6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BTAT.STAR.21.01.04.02 - Describe the four main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groups does seaweed belong?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8"/>
              <w:gridCol w:w="6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BTAT.STAR.21.01.04.02 - Describe the four main groups of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scientific name, </w:t>
            </w:r>
            <w:r>
              <w:rPr>
                <w:rStyle w:val="DefaultParagraphFont"/>
                <w:rFonts w:ascii="Times New Roman" w:eastAsia="Times New Roman" w:hAnsi="Times New Roman" w:cs="Times New Roman"/>
                <w:b w:val="0"/>
                <w:bCs w:val="0"/>
                <w:i/>
                <w:iCs/>
                <w:smallCaps w:val="0"/>
                <w:color w:val="000000"/>
                <w:sz w:val="22"/>
                <w:szCs w:val="22"/>
                <w:bdr w:val="nil"/>
                <w:rtl w:val="0"/>
              </w:rPr>
              <w:t>Pan paniscus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name of the ____, while </w:t>
            </w:r>
            <w:r>
              <w:rPr>
                <w:rStyle w:val="DefaultParagraphFont"/>
                <w:rFonts w:ascii="Times New Roman" w:eastAsia="Times New Roman" w:hAnsi="Times New Roman" w:cs="Times New Roman"/>
                <w:b w:val="0"/>
                <w:bCs w:val="0"/>
                <w:i/>
                <w:iCs/>
                <w:smallCaps w:val="0"/>
                <w:color w:val="000000"/>
                <w:sz w:val="22"/>
                <w:szCs w:val="22"/>
                <w:bdr w:val="nil"/>
                <w:rtl w:val="0"/>
              </w:rPr>
              <w:t>paniscus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name of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 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BTAT.STAR.21.01.04.03 - Discuss how and why we name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Who developed the two-part naming system scientists use today to classify newly found 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Carolus Linnaeus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Alexander von Humboldt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Ernst Mayer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BTAT.STAR.21.01.04.03 - Discuss how and why we name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correct order of taxa from most inclusive to least inclusive?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kingdom; phylum; class; order; family; genus;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kingdom; phylum; order; class; family; genus;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kingdom; phylum; family; order; class; genus;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phylum; kingdom; class; order; family; genus;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kingdom; order; class; phylum; family; genus; species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6"/>
              <w:gridCol w:w="6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BTAT.STAR.21.01.04.04 - Describe the way species are grouped in taxa.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Taxonomists today tend to group organisms into the same category based on similar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morphology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distributions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biochemical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habits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7"/>
              <w:gridCol w:w="6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BTAT.STAR.21.01.04.05 - Explain why DNA can be used to determine relative relatedness.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Ernst Mayr was responsible for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discovering new species atop New Guinea’s Foja Mountains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standardizing a two-part naming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explaining the theory of natural 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describing the biological species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that all organisms contain DNA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7"/>
              <w:gridCol w:w="6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BTAT.STAR.21.01.04.05 - Explain why DNA can be used to determine relative relatedness.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level of taxonomy encompasses all of the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26"/>
              <w:gridCol w:w="6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BTAT.STAR.21.01.04.04 - Describe the way species are grouped in taxa.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words describes a tentative explanation to a given 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5"/>
              <w:gridCol w:w="6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BTAT.STAR.21.01.05.01 - Detail the process of making and testing a 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verify a hypothesis, scientists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 experiments and/or make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predictions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5"/>
              <w:gridCol w:w="6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BTAT.STAR.21.01.05.01 - Detail the process of making and testing a 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right sequence of events applied in the scientific method?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initial observation; data analysis; test; conclusion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initial observation; data analysis; hypothesis; test;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initial observation; hypothesis; data analysis; test;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initial observation; hypothesis; test; data analysis;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data analysis; initial observation; test; conclusion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5"/>
              <w:gridCol w:w="6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BTAT.STAR.21.01.05.01 - Detail the process of making and testing a 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experimenter wanted to test the effects of cigarette smoking on rats. She infused the cages of 50 rats with cigarette smoke and the cages of another 50 rats with pure, clean air. The rats that received the clean air were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BTAT.STAR.21.01.05.02 - Explain how a control group is used in an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Olestra experiment conducted by researchers at the Johns Hopkins University School of Medicine, the people who ate the Olestra potato chips were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hypothetical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BTAT.STAR.21.01.05.02 - Explain how a control group is used in an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Olestra potato chip experiment, the report published in the </w:t>
            </w:r>
            <w:r>
              <w:rPr>
                <w:rStyle w:val="DefaultParagraphFont"/>
                <w:rFonts w:ascii="Times New Roman" w:eastAsia="Times New Roman" w:hAnsi="Times New Roman" w:cs="Times New Roman"/>
                <w:b w:val="0"/>
                <w:bCs w:val="0"/>
                <w:i/>
                <w:iCs/>
                <w:smallCaps w:val="0"/>
                <w:color w:val="000000"/>
                <w:sz w:val="22"/>
                <w:szCs w:val="22"/>
                <w:bdr w:val="nil"/>
                <w:rtl w:val="0"/>
              </w:rPr>
              <w:t>Journal of the American Medical Association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January 1998 indicated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Olestra potato chips cause cramping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potato chips without Olestra cause cramping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was no evidence that Olestra caused cramping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watching movies cause cramping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should not eat potato chips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8"/>
              <w:gridCol w:w="6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BTAT.STAR.21.01.05.03 - Use a suitable example to explain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2005 peacock butterfly experiment, what was the conclusion?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Predatory birds are not deterred from eating peacock butterflies with spots.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Predatory birds are deterred by peacock butterfly wing spots.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Peacock butterflies with spots mate more often than those without spots.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Predatory birds are deterred by the dark color of the peacock butterfly.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Peacock butterflies that make clicking sounds attract more predatory birds.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8"/>
              <w:gridCol w:w="6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BTAT.STAR.21.01.05.03 - Use a suitable example to explain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step in the scientific method for a scientist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devising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his or her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researching the literature for similar investigations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5"/>
              <w:gridCol w:w="6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BTAT.STAR.21.01.05.01 - Detail the process of making and testing a 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perform ____ in order to ____ a given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test;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tests; experiment;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tests; experiment;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facts; test;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hypotheses; try;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5"/>
              <w:gridCol w:w="6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BTAT.STAR.21.01.05.01 - Detail the process of making and testing a 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control group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receives the same treatment as the experimental group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an untreated group of individuals or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sometimes exposed to harsh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often an unnecessary waste of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subjected to experimental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BTAT.STAR.21.01.05.02 - Explain how a control group is used in an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in an experiment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excess test subjects in case some die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an additional replicate for statistical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 experimental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minimizes experimental inaccuracy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allows for comparisons with the 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BTAT.STAR.21.01.05.02 - Explain how a control group is used in an 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experiment with peacock butterflies, the working hypothesis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mimicry confuses both predator and prey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mimicry protects butterflies from being eaten by predatory birds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birds are capable of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birds are agents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unpalatable species display distinctive wings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5"/>
              <w:gridCol w:w="6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BTAT.STAR.21.01.05.01 - Detail the process of making and testing a 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in the 2005 peacock butterfly experiment is(are)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butterfly wings pattern color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butterfly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butterfly wings pattern color and sounds emitted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rainforest region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of survivors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8"/>
              <w:gridCol w:w="6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BTAT.STAR.21.01.05.03 - Use a suitable example to explain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experimental group differ from the control group in the 2005 peacock butterfly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different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native habitat of the forest differed.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spotless and soundless.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tasted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preferred different flowers species.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8"/>
              <w:gridCol w:w="6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BTAT.STAR.21.01.05.03 - Use a suitable example to explain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theory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widely accepted and supported by several evidences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widely accepted but not necessarily supported by several evidences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sometimes accepted and supported by several evidences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sometimes accepted and not necessarily supported by several evidences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always a "truth"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8"/>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Nature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BTAT.STAR.21.01.07.01 - Name the criteria that qualify a hypothesis for status as a scientific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 has been tested in various ways. Genetic, fossil, anatomical, physiological, and behavioral studies all confirm that evolution is the mechanism of the origin of species. Thus, in science evolution is considered a scientific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8"/>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Nature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BTAT.STAR.21.01.07.01 - Name the criteria that qualify a hypothesis for status as a scientific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science, a theory is defined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speculative guess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explanation that is well documented and consistent with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description of a phenomenon for which there is no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conviction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8"/>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Nature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BTAT.STAR.21.01.07.01 - Name the criteria that qualify a hypothesis for status as a scientific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result is statistically significant if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unlikely to have occurred by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to have occurred by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to have occurred in 50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the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consistent with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widely accepted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Analyzing Experimental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BTAT.STAR.21.01.06.02 - Describe statistical significance.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In science, all results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accepted as fact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only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a probability of being 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be consistent with previous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uncritically accepted by other scientists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Analyzing Experimental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BTAT.STAR.21.01.06.02 - Describe statistical significance.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Sampling error can be minimized by which one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a large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the experiment or observation only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throwing out data that does not fit the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a small subset of a larger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carefully selecting samples to match the prediction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2"/>
              <w:gridCol w:w="7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Analyzing Experimental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BTAT.STAR.21.01.06.01 - Use an example to explain why generalizing results from a subset can be problematic in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In science, if a result is deemed statistically significant, that means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very important result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a high probability of being 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a low probability of being skewed by sampling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very little variation in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doubt of the result being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Analyzing Experimental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BTAT.STAR.21.01.06.02 - Describe statistical significance.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Error bars on a graph indicate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places where the data is likely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places where the researcher is unsure of his or her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variation in results that cannot be accounted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variation in a set of data around the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experimental technique on the part of the researcher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Analyzing Experimental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BTAT.STAR.21.01.06.02 - Describe statistical significance.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practice helps scientists avoid bias in their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experiments that yield quantitative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experiments testing all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reaching conclusions based on personal conviction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questions that may be at odds with society’s moral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publicly publishing their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Analyzing Experimental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BTAT.STAR.21.01.06.03 - Explain the role of critical thinking in making science a self-correcting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scientists typically design experiments that will yield quantitative results?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are unable to perform qualitative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results minimize the potential for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prevent other scientists from repeating their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cannot always observe all individuals of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results increase desirable bias.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Analyzing Experimental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BTAT.STAR.21.01.06.03 - Explain the role of critical thinking in making science a self-correcting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results obtained from a subset and results obtained from the whole is known as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sampling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2"/>
              <w:gridCol w:w="7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Analyzing Experimental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BTAT.STAR.21.01.06.01 - Use an example to explain why generalizing results from a subset can be problematic in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rigorous statistical analyses have shown a very low likelihood (usually 5% or less) of a result having occurred by chance alone, the result is said to be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quantitatively probable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probably 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statistically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sampling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statistically probable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Analyzing Experimental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BTAT.STAR.21.01.06.02 - Describe statistical significance.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If 10 million people enter a drawing, what is each person’s probability of winning?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0.001 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0.00001 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Analyzing Experimental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BTAT.STAR.21.01.06.02 - Describe statistical significance.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hypothesis stands after years of repeated testing, is consistent with all data gathered, and helps make successful predictions about other phenomena, it is considered to be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speculative 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proven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proven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8"/>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Nature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BTAT.STAR.21.01.07.01 - Name the criteria that qualify a hypothesis for status as a scientific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the laws of thermodynamics considered laws of nature and not scientific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do not understand how or why energy behaves the way it does.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understand why energy behaves the way it does but not exactly how it behaves.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understand how energy behaves but not exactly why it behaves the way it does.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cannot be absolutely sure that energy will behave the same under all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have a complete scientific explanation of energy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Nature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BTAT.STAR.21.01.07.03 - Identify some areas of inquiry that science does not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Earth orbits the sun is referred to as ____ of the solar system, because of the scientist who first proposed 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Galilean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Newton’s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Einstein’s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Copernican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Darwin’s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6"/>
              <w:gridCol w:w="6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Nature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BTAT.STAR.21.01.07.04 - Discuss some ways to identify pseudoscience.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1610, which scientist was imprisoned for publishing evidence that the Earth orbits the sun?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Copernicus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Galileo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6"/>
              <w:gridCol w:w="6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Nature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BTAT.STAR.21.01.07.04 - Discuss some ways to identify pseudoscience.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Olestra potato chip experiment conducted by researchers at the Johns Hopkins University School of Medicine, match the following letters to the number with which they best correspond.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bservation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rediction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ontrol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xperimental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he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onclusion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5"/>
              <w:gridCol w:w="6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Science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BTAT.STAR.21.01.05.01 - Detail the process of making and testing a 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eat potato chips with Olestra will be more likely to get intestinal cramps than those who eat potato chips made without Olestra.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Olestra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Percentages are about equal. Therefore, Olestra is not the cause of intestinal cramps observed in some people who have ingested Olestra-containing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Olestra causes intestinal cramps.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people got regular potato chips.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One thousand and one hundred people between the ages of 13 and 38 were asked to watch a movie and eat potato chips.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people complained of intestinal problems after eating chips containing Olestra.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subset of people got Olestra-containing chips.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control group, 17.6 percent of people reported having cramps later, while in the experimental group, 15.8 percent of people had cramps later.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Match the term with its definition.</w:t>
            </w:r>
          </w:p>
          <w:p>
            <w:pPr>
              <w:pStyle w:val="p"/>
              <w:bidi w:val="0"/>
              <w:spacing w:before="0" w:beforeAutospacing="0" w:after="0" w:afterAutospacing="0"/>
              <w:jc w:val="left"/>
            </w:pPr>
            <w:r>
              <w:rPr>
                <w:position w:val="-23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hoto shows the portion of the earth with big yellow flowers, sunlight, and a bird flying above the flower garden, sky, and atmosphere. These images are labeled as A. Atom; B. Organism; C. Biosphere; D. Molecule; E. Population; F. Ecosystem; G. Cell; H. Community." style="height:251pt;width:429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7"/>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Life Is More Than the Sum of Its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BTAT.STAR.21.01.02.01 - Describe the successive levels of life’s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ll populations of all species in a given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undamental building block of all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mallest unit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ll regions of Earth where organisms 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wo or more atoms bonded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community interacting with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ndividual that consists of one or more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roup of interbreeding individuals of the same species that live in a given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Classification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 the following questions in reference to life's diversity. Choose only the most correct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8"/>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How Living Things Differ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BTAT.STAR.21.01.04.01 - Name the prokaryotic groups and how they differ from eukaryotes.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11/18/2019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10:01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found in extreme environments while having no nucleus, these organisms are closer genetically to eukaryotes.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this eukaryotic group, members range from single-celled consumers to giant, multicelled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Multicelled consumers that actively move about during at least part of their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nucleus and are the most numerous organisms on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Yeasts belong to this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this domain have a nucleus and numerous membrane-bound organelles.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prokaryotes are able to colonize extreme environments such as hydrothermal vents on the seafloor.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Besides feeding themselves, these multicelled organisms serve as food for most other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multicelled consumers include herbivores and carnivores.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This single-celled or multicelled eukaryotic consumer breaks down material outside itself, then absorbs nutrients released from the breakdown.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01—Invitation to Biology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01—Invitation to Biology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