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one time, reimbursements for mental disorders tended to be lower than those for physical disorders. Which of these was a response to correct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multicultural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managed care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parity laws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with depression would be the LEAST likely to be diagnosed with a mental disorder because of the specific circumstances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whose mother was depressed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whose community was recently destroyed by a hurricane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was experiencing a chemical brain imbalance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also had an alcohol use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theorist who believes that psychological factors are the primary causes of abnormal functioning adheres to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demonologic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American schoolteacher who lobbied state legislatures for laws to mandate humane treatment of people with mental disorders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Dorothea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Clifford Beers.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Benjamin Rush.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researchers studied Vietnam veterans for 30 years after the veterans' return from Vietnam, the study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incidental.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 average, how much daily face-to-face social contact with others makes people the happiest?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 hours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research study concludes that the more friends people have, the less likely they are to be depressed, the conclusion would be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absence of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causality.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study designed to test a new antidepressant, researchers randomly assigned a large number of psychiatric outpatients to one of two groups. Group A was given the active drug. Group B was given an identical-looking inert drug. Three psychologists independently used the Beck Depression Inventory to measure the participants' level of depression after two weeks. The independent variable in this study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level of agitation.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Beck Depression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assignment of the participants to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case study MOST likely to be helpful in the study of abnormality would be one that included a well-tested, research-supported form of therapy used to treat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common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substance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uncommon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question does the use of statistical analyses in research help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Where does bias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likely is it that the study's findings occurred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many people will be directly affected by the study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inclusion criteria should be applied when selecting participants?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finding that syphilis causes general paresis is important because it supports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mental patients should be deinstitutionalized.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organic factors can cause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antibiotics cannot cure viral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physicians should be the practitioners treating mental illnesses.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paresis, an irreversible disorder that causes physical and mental symptoms that include paralysis and delusions of grandeur, was found to be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AIDS 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tuberculosis.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syphilis.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gonorrhea.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form of experiment used MOST often to study the psychological effects of unusual or unpredictable events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function of the double-masked design is BEST described as guarding against: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participant and experimenter expectancies.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imitation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participant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Rosenthal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views the chief causes of abnormal functioning as psychological is said to have a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psychotropic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hundred psychiatric patients were randomly assigned to one of two groups. One group received a new drug in pill form. The other group was given identical-looking placebo pills. A panel of psychiatrists, who did not know which pill each participant received, evaluated all participants for level of agitation. What is the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new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level of agitation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participants who got the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psychiatric evaluation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 is a movement that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acceptance of people with mental health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cultivation of positive feelings and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cultivation of a spiritual outlook on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evidence-based treatment methods.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approach was LEAST likely to be used by an ancient Greek physician to treat someone believed to be suffering from an imbalance of the humors?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lobotomy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change in diet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Bri'Ann met with a researcher several times. She was interviewed, she took tests, and she was physically evaluated. In addition, the researcher studied her school and employment records and interviewed key people in her life. This type of study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 design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perspective was supported by the discovery that the symptoms of hysteria (e.g., mysterious paralysis) could be induced by hypnosis?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asylums of the 1500s were originally: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churches and parishes.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privately owned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hospitals and monasteries.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prisons and government offices.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number of cases of a disorder in the population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rate of occurrence.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aspect of the definition of abnormality includes the inability to care for oneself and work productively?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 to self or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Acquiring insight about unconscious psychological processes is a feature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psychological therapies.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Before the 1950s, almost all outpatient care for psychological disturbances took the form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hospitalization.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treatment at community mental health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treatment by social services agencies.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the participants and the experimenter in a study are prevented from knowing who is in which experimental (or control) group. This is termed a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dually unaware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deprivation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double-masked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reciprocally shielded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informed consent forms for clinical research are written at a(n) _____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elementary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advanced high school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BEST example of the idiographic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detailed study of one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of the most effective treatment for phobias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of the relative frequency of horse and rat phobias among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review of all of a clinician's phobic patient cases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percentage of current psychology graduate students are female?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a feature of correlational and experimental research designs that contributes to nomothetic insights?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inclusion of many study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uniform application of research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of statistical tests to analyze the data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publication of both positive and negative findings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an epidemiological study shows that eating disorders are more common in Western countries than in Eastern countries, a researcher could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there are special pressures in Western countries that contribute to eating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Eastern countries have a less stressful approach to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adolescence is a more troubling time for children in Western countries than for children in Eastern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nothing about the cause of such a finding.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College students who drink so much that it interferes with their lives, health, and academic careers are often not diagnosed as engaging in abnormal behavior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behavior is not 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just considered eccentric.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don't harm anyone but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drinking is considered part of college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example of an analog experiment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following human participants who lost their homes in a tornado, starting the day after the loss and observing their stress levels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having human participants live for a week in a simulated mental hospital to see how they respond.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following a group of individuals with schizophrenia over a long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following individuals within their natural environments and noting behavioral responses.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researchers look for _____ truths about the causes and treatments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idiographic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group of patients is treated with medication in a hospital. Another group is treated with the same medication on an outpatient basis. The diagnoses of the two groups of patients are equally serious. The BEST example of a confound in this study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characteristics of the hospital.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type of medication given.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seriousness of the diagnoses.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level of improvement.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Antidepressant drugs, antipsychotic drugs, and antianxiety drugs are collectively called _____ medications.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psychotropic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cerebrocortical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cortico-corrective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Problems with marital, family, peer, work, school, or community relationships would be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sorts of problems Freud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other problems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problems treated in specialized treatment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other problems treated with antipsychotics.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therapist has a client complete an exercise in which the person imagines a future where everything has worked out. The goal of the exercise is to increase that person's optimism. This therapist is practicing: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person wants a career focused on detecting, assessing, and treating abnormal patterns of functioning, that person should look into becoming a clinical: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practitioner.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historian.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Huang required half of a group of healthy volunteers to study a reading passage for 1 hour. The other half of the participants studied for 15 minutes. Dr. Huang then administered a test of participants' memory of details from the passage. What was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memory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reading passage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results of the memory test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the MOST accurate conclusion about the current understanding of abnormal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single definition of abnormality has won total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Although abnormality is a well-defined concept, no consensus about treatment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have not advanced much beyond the demonology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the nature of abnormality and the course of treatment are well understood.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spends 15 hours or more each day conducting experiments or doing library reading and recording observations on color-coded index cards. This person lives alone in the country but doesn't interfere with others' lives. The BEST description of the researcher's behavior is that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Hippocrates' contribution to the development of understanding mental illness was the view that such conditions were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brain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spiritual deviations.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French physician was associated with asylum reform at La Bicêtre?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Jean Esquirol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Philippe Pinel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Johann Weyer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Hippocrates attempted to treat mental disorders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hypnotizing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chaining patients to walls.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correcting underlying physical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encouraging patients to speak about past traumas.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Hippocrates believed that treatment for mental disorders should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releasing evil spirits trapped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bringing the four body humors back into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punishing the body for its sins.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giving control over to a higher 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use of various technologies to deliver mental health services without the therapist being physically present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managed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telemental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self-help, or group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 mental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 behavior is behavior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violates the society's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dangerous to self 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causes dysfunction in the individual's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therapist has a new approach to marriage counseling and initiates this treatment with a client couple. The therapist conducts a case study and publishes the results. Which factor is MOST likely to be present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analog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graph of a correlational study, the line of best 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inevitably runs from the lower left to the upper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as close as possible to all points in the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allows the researcher to determine 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no meaning unless it is positive.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 Vitus' dance, characterized by people suddenly going into convulsions, jumping around, and dancing, was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lycanthropy.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melancholia.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phlegmatism.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tarantism.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researcher's expectations about a study can affect its outcome. The type of research design used specifically to address this problem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random-assignment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 control group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masked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 are useful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forming general laws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studying unusual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conducting scientific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eliminating observer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Bella is a loner. She lives in a cabin in the woods with no running water or electricity. While she manages to survive this way, living so far from the closest city makes it difficult for her to get and keep gainful employment. She is often unhappy with her situation, yet feels it is unchangeable. Which term would NOT be used to describe Bella's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distressful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 brought the reforms of moral therapy 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John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Joseph Gall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Benjamin Rush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Eugenics had as its goal sterilization of people with mental disorders, a policy based on the idea that mentally ill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could not provide a good environment for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mentally defective (that is, developmentally delayed).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reproduced at a rate higher than that of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should not be allowed to pass on their defective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Members of racial and ethnic minoritized groups in the United States are expected to make up 53 percent of the population in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2065.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trying to eliminate the Rosenthal effect would be sure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a 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a quasi-experimental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 assign participants to two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 assign participants to three or more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designate(s) mental health care one of 10 types of essential health benefits that all insurers must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Laws that have been on the books for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Parity legislation passed by the U.S. Congress in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Affordable Care Act of 2014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Legislation has repeatedly been proposed 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investigating a rare disorder that affects only a few individuals would MOST likely use a(n) 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 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Luther experiences unshakable sadness. His friends have stopped trying to cheer him up because nothing works. An ancient Greek physician would have labeled his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hysteria.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melancholia.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practitioners seek a(n) _____ understanding of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research (Weeks, 2015) conducted on eccentric people, 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have fewer emotional problems than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know they are different and usually wish to be more like others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visit their physicians, on average, once every 3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are unhappy, malcontented individuals who feel that life treats them very badly.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medical school, a psychiatrist receives 3 to 4 years of training in the treatment of abnormal functioning; this training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residency.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practicum.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 mental health tour.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 believed that all functioning, normal and abnormal, originates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one's underlying biological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unconscious psychological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internal battle between 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conscious internal drives and moral external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Describing the number of cases of intellectual disability in the children of older mothers in 2015 would be a legitimate goal for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indicates that, on average, social media users are particularly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mistrustful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struggle with feelings of 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maintain close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able to resist peer pressure.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have shown that in a typical year in the United States, approximately _____ percent of people with psychological disorders receive clinical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Shaun wants to be a good participant. He knows that his professor is an environmentalist, so his answers on the survey reflect a pro-environment position.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participant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experimenter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Middle Ages in Europe, people who suffered the bite of a wolf spider believed that the only way to rid themselves of the resulting symptoms was to do a dance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purificado.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chastenette.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tarantella.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sanctifica.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United States today, prison and jail inmates suffering from mental disturbance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just under 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 400,000.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discovery of the link between general paresis and syphilis was made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Benjamin Rush.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Emil Kraepelin.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Fritz Schaudinn.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Richard von Krafft-Ebing.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people to decide about participating in psychological research, they must be given full knowledge of the nature of the study and their rights. This principle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risk 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benefit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being treated by a shaman would MOST likely be undergoing: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tarantella.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community-based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exorcism.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MOST accurate summary of the field of abnormal psychology at the present time is that clinical psychologists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accept one definition of abnormality and practice one form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not accept one definition of abnormality but practice one form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accept one definition of abnormality but practice more than one form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not accept one definition of abnormality and practice more than one form of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ABAB design study, a researcher is measuring the level of depression with and without the addition of an exercise program. What is the second "B" in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healthy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major difference between psychiatrists and clinical psychologists is that psychiatrists: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went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must work in a medical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allowed to practice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more training in mental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student says, "The problem with single-case experiments is that there is no control group, so you don't know if the treatment is effective." The BEST reply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"You're absolutely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 use a reversal design, then participants serve as their own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routinely include control participants along with the actual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don't need controls; single-case experiments are always double-masked."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opposed to clinical practitioners, who search for individualistic understanding of human behavior, clinical researchers search for general truths about abnormality. The approach of clinical researchers is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idiosyncratic.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nomosynthetic.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nomothetic.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Seligman's study, in which he created learned helplessness in the laboratory, is an example of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medical researcher develops a drug that decreases symptoms of depression and other mood disorders. This drug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psychotropic.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somatotropic.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_____ study design prevents what is called the Rosenthal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double-masked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quasi-experimental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Hippocrates' model of mental illness can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psychiatric.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supernatural.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individual has a 9-to-5 job. However, this person seldom gets up early enough to be at work on time and expresses great distress over this behavior. This individual's behavior would be considered abnormal because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disturbed.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school-age child is disrespectful and rude to her mother at a family outing. The MOST accurate description of this behavior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psychopathological.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suggests that one negative effect of adolescents using social media sites is that these sites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peer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encourage improper language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expose children to negative news stories.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reward people for underperforming in school.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one were studying the hypothesis that people with high levels of stress are more likely to get cancer and wanted to include a matched control group, that group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low levels of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high levels of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have cancer.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some researchers, almost half of one's level of happiness is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quality of one's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one's value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Efforts to address the needs of children who are at risk for developing mental disorders (babies of teenage mothers, children of those with severe mental disorders) are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eco-anxiety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preventive.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 was developed as a form of what is now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outpatient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history, values, institutions, habits, skills, technology, and arts of a society make up that society's: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conventions.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Tanner is confused and usually thinks that he is a superhero. If his psychiatrist ordered medication, it would MOST likely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stimulant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antianxiety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antipsychotic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antidepressant drug.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theorist who sees abnormality as a problem in living usually refers to those seeking help with problems in living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pupils.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trainees.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Tarantism and lycanthropy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mass madness.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physical pathology causing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disorders that were treated with trephination.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are examining the effects of listening to background music on the stress levels of truck loaders. Workers in both a morning shift and an afternoon shift are studied. During one shift, soothing music is played. During the other shift, no music is played. What should be done to avoid a potential confound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Expose both shifts to both the music and no-music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workers the opportunity to choose a music or a no-music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a variety of genres of music (jazz, classical, folk, and so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Vary the tasks the workers perform during their shifts.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distinguishes a quasi-experimental study from a "pure"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quasi-experiment does not use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quasi-experiment uses multiple groups for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quasi-experiment does not use any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quasi-experiment does not allow for manipulation of the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Today, the dominant form of insurance coverage for mental health patients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managed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otherwise normal person under the influence of hypnotic suggestion is made to bark, sit, and fetch like a dog. The occurrence of these abnormal behaviors lends support to which explanation for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parthenogenic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schizophrenogenic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who is having suicidal thoughts and can see no reason for living BEST fits which definition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correlational study of college employees shows a strong positive correlation between self-reported stress levels and days of work missed for illness, allowing the researcher to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stress causes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illness causes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other variable causes both increases in stress levels and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researcher can make a fairly accurate prediction of days a person will miss for illness if the person's stress level is known.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clinician using an ABAB design to reduce the frequency of suicidal thoughts in a client finds that suicidal thoughts, the second "A" condition, remain as low as they had been at the end of the first "B" condition. The clinician can be reasonably sure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suicidal thoughts have been permanently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independent variable is controlling the suicidal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client is ready for additional forms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independent variable is not controlling the suicidal thoughts.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what way did the experiments performed by Bernheim and Liébault provide support for the psychogenic perspective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hypnosis, they could produce artificial symptoms such as blindness in healthy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small amounts of electrical current, they could induce false psychological problems in healthy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biofeedback systems, they could reduce anxiety symptoms in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guided imagery, they could cure patients with a variety of psychological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Studies that reveal the incidence and prevalence of a disorder in a particular population are known as _____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persons who suffered from the form of mass madness called lycanthropy may have believed themselves to be possessed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spiders.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 team is studying the effect of rape on the development of a mood disorder. Included in the study are two groups: (1) women, ages 19 to 29, who filed rape charges against an attacker and (2) women, ages 19 to 29, who self-reported that they have never been raped. The women from both groups were from upper middle-class families. Which of these is the MOST important factor in creating a matched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sex of the attacker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woman's age at the time of rape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the attacker was convicted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time of day when the attack occurred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is studying the effects of a new drug on obsessive-compulsive behavior. The researcher randomly assigns participants to either group X, which receives the new drug, or group Y, which receives a placebo. The researcher delivers the new drug or placebo to each participant during the course of the study, keeping track of who gets which treatment. This study is _____ masked.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quasi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Monique has agreed to be in a study of the effects of aging on mental acuity. She returns to the lab every year. Monique is involved in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quasi-experimental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a characteristic of eccentrics noted by researchers in the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disinterest in others'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unhappiness or discontentedness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mischievous sense of humor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poor spelling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preparation for a study of the effectiveness of an antipsychotic drug, an assistant puts all drugs into capsules of the same color and codes them. The assistant will have no part in administering the drug. Neither the participants nor the experimenter will know who receives which drug. This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triple-masked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quasi-experimental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Thomas Szasz's views, the psychological conditions that some call mental illness are really: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coping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problems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myths people tell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designed an experiment to study the causes of aggression in children. Half the children ate a sugared cereal; the other half ate cornflakes. The researcher then recorded the number of aggressive acts displayed by the children in a 1-hour play period after breakfast. In this experiment, _____ is the dependent variable and _____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sugared cereal; cornflakes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play period; the number of aggressive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breakfast; the length of the play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aggressive responses; cornflakes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the #%*$!! is going on? The insurance company says I have to stop my anger management program now!" The client who says this is MOST likely voicing concern about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managed care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 psychotherapist.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 mental health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sociocultural resource center.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describes the effect of technology on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widespread consensus that technology causes deviant and dysfunctional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Technology has eroded society's sense of community and people's desire to engage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no research-based evidence to support any connect between technology and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Technology provides new triggers for abnormal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of positive feelings, traits, and abilities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health-centered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wellness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happiness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study found that there was a perfect correlation between two variables, which correlation coefficient would describe that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study design allows for statistical analysis of the data and generalizes to a larger population but provides no causal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matched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correlational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reflects the impact of deinstitutionalization?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people with severe disturbances are receiving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people with severe disturbances are in jail or on the 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 is now consistent, and there is no shuttling back and forth through different levels of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Communities have been able to pick up the care of those with severe disturbances and provide effective treatment for most all of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statement or prediction made about a potential causal relationship in a proposed study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work of Dorothea Dix led to the establishment of many _____ around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psychiatric surgery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asylums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state 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more than one research method produces similar results,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suspicious of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have more confidence in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suspect that experimenter bias has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conclude that the results are due to confounds.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Parity laws for insurance coverage of mental health treatment mandate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physicians and psychologists must have the same level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coverage for mental and physical problems must be reimbursed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sessions allowed for treatment of mental and physical treatment must be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patients must be allowed to choose the therapist they want for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Scott was doing a study on anxiety. Members of one group were asked to estimate how many years each had to live. Members of the other group were asked to estimate how many months until their next vacation. Scott then gave each of his participants a test that measured anxiety and scored them. The score on this test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masked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Compared with physical disorders, insurance reimbursement for treatment of mental disorders prior to enactment of the Affordable Care Act was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one of the four Ds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 were using the scientific method to conduct research in abnormal psychology, you would be seeking a(n) _____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theoretical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says, "I think the Red Sox win more games on Tuesdays than on any other day of the week." Although this statement is not very scientific, it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example of 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conclusion.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Surveys have found that 43 percent of people today believe that mental illness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sinful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willpower.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self-discipline.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something people bring on 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first half of the 1900s, biological treatments for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largely failed.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highly 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not evaluated for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frequently worsened patients'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Unlike the correlational method and the experimental method, the case study method provides: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replicability.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internal validity.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researchers would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assess individual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 the causes of a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conduct 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evaluate the effectiveness of various treatments.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Imagine that a statistically significant result is found in a well-designed experimental research project without any confounding variables. The MOST appropriate conclusion would be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probability that the results were due to chance is more than 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differences in the dependent variable are likely due to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causation by the independent variable cannot be assumed.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sample size was too small.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term BEST completes this statement: Judgments of abnormality depend on _____ as well as on cultural norms.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specific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our health care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MOST accurate summary of what has happened in the United States since the 1950s to protect the rights of human research participants would be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has been important progress, but concerns remain.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recent changes in legal and ethical regulation of human research have virtually eliminated potential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current situation is as bad as it has ever been.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colleges and universities, but not governmental agencies, have made important progress in protecting human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Ten new cases of schizophrenia were diagnosed in a small town in the Midwest this week. This observation refers to the _____ of schizophrenia in this small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Secret Service agent steps in front of the president of the United States, prepared to be killed or injured if the president's safety is threatened. Psychologically speaking, the Secret Service agent's behavior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distressing to the agent and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dangerous for the agent but not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 but not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dysfunctional and abnormal.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describes the biggest limitation of correlational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does not allow conclusions about cause-and-effect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results can be applied to only one participant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Relationships between variables are inconsistent, so findings cannot be applied to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manipulation of a correlational variable requires an ABAB design, which is not always practical.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psychologist would MOST likely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identifying the underlying biological cause of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teaching coping skills that can be used to manage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identifying the unconscious internal processes driving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biofeedback to control physiological responses to stressors.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researcher unintentionally transmits their expectations about the outcome of the research to a research participant, it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Rosenthal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selection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double-masked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 brought the reforms of moral therapy to northern England?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John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Joseph Gall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Benjamin Rush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 study on a group of children with autism will compare treatment delivered by parents at home to treatment delivered by teachers at school. If the study finds that the treatment delivered at school is more effective, which item is the BEST example of a confounding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differences between the parents and teachers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Tall people tend to have larger feet than do short people. This statement indicates a(n) _____ correlation between foot size and height.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is considering whether to gather online data from Facebook users without informing the users that their data are being used. In terms of research ethics, which question is the MOST relevant?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Facebook postings considered "public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Facebook users a random sample of whatever population is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Facebook users be able to sue if they think their rights are being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the potential benefits of the research outweigh the potential risks to Facebook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experimental study evaluating the effectiveness of an antidepressant medication, one group of participants receives a sugar pill instead of the true medication. This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medication-withdrawal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symptom-exacerbation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multiple-baseline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early years of the twentieth century, the moral treatment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gathering momentum.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quietly gaining scientific footing.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had ground to halt.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attracting renewed 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of informed consent forms showed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research participants don't receive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research participants are insulted by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research participants don't understand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participants generally already know their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specialty that is the oldest and best-paid, and has the fewest practitioners,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counseling.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driving force behind the policy of deinstitutionalization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decline of moral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support for the somatogenic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resurgence of the Catholic Church's influence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development of psychotropic drugs.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eugenics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public policy of providing free medication to those persons who suffer from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political policy of preventing those persons who suffer from mental illness from reproducing.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private policy of linking mental illness to religion for the purpose of promoting a different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practice of diagnosing all patients with the same illness, regardless of symptoms, so that insurance companies will provide payment for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Arvind is feeling overwhelmed at work and has been having anxiety episodes for a few weeks. Acting on the advice of a friend, Arvind takes a vacation and feels less distress. Is this an example of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a person in distress took action and felt relief.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a person sought relief, obtained advice, and acted upon that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there is no trained healer in this scenario.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the sufferer felt some relief, but there is no mention of the episodes resolving the problem permanently.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reflects the current care for people with less severe disturbances?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are treated by generalists who specialize in a number of different types of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 insurance companies are likely to cover outpatient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difficult to find treatment for someone experiencing a "problem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 psychotherapy is available only to the wealthy.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A significant change in the type of care offered now compared to the era when Freud was practicing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patients are suffering from anxiety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patients receive outpatient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more likely to receive treatment for problems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fewer specialized programs focused on treating only one type of problem.</w:t>
                  </w:r>
                </w:p>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Physicians in the early to mid-1900s tried all of these medical (biological) treatments for mental illness,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tooth extraction.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tonsillectomy.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trephination.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correlation between severity of depression and age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 it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older people have more severe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older people have less severe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younger people have almost no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no consistent relationship between age and severity of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a critical question to ask when evaluating research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Did the study meet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the variables properly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participants paid for their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the sample large enough?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Imagine that a longitudinal study found that children raised by people with schizophrenia are more likely to commit crimes later. This result tells us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 of people with schizophrenia are at higher risk for criminal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 of people with schizophrenia inherit a "criminal"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criminal behavior in children causes the parents to develop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with schizophrenia teach their children to become criminals.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ABAB design is a type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considered a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treatment plan for an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Compared with the number of patients hospitalized in U.S. mental hospitals in the 1950s, the number of hospitalized patients today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more.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Pliny did not tell her participants which group (which level of the independent variable) they were in. She withheld this information to guard against: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selection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participant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Middle Ages, outbreaks of tarantism were associated with people's belief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possessed by wolves or other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suffered from an excess of 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had been bitten by spiders.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possessed by evil spirits.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Just a few decades ago, a woman's love for racecar driving would have been considered abnormal. This statement illustrates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abnormal thinking centers on 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abnormality can be situational.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everyone is a little eccentric.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women are labeled as abnormal more frequently than are 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idea that children from single-parent families show more depression than those from two-parent families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most famous characteristic of Bethlehem Hospital, founded in London in 1547?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Popularly called "Bedlam," it came to represent deplorable conditions for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was the first asylum founded by 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was founded by Henry VIII as a place to house his numerous ex-wives.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was the first asylum where the moral treatment of patients was practiced.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than 70 percent of psychology studies use college students as participants. The acronym _____ is often used to describe the demographics of this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CLOSED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true about the four Ds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clinicians agree on what qualifies under each of the four 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Every culture has generally identical criteria of what constitutes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individual can be diagnosed with a mental illness only if all four Ds are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 four Ds is, by itself, an adequate gauge of psychological abnormality.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new cases of a disorder in a population that emerge in a particular time interval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seeking help for a psychological abnormality is whipped and then starved, in the hope that evil spirits will be driven from the person's body. This form of treatment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melancholia.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tarantism.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lycanthropy.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a role of a clinical practitioner in abnormal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Toward the end of the Middle Ages, cities began to flourish. How did this help foster a shift away from demonology?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City officials made it illegal to teach demonology.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officials took over care for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officials began to treat the mentally ill as 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mentally ill were run out of cities and left to take care of 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United States, Institutional Review Boards are empowered by the Office for Human Research Protections and also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National Institutes of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Centers for Disease Control and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Health Resources and Services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Food and Drug Administration.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prevalence of sexual dysfunction in older men seen at a clinic tells you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total number of older men with sexual dysfunction at the clinic.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risk of a man developing sexual 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number of new cases of sexual dysfunction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rate of sexual dysfunction in the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would be the BEST design to study the effects of disasters on survivors?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clinical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analog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natural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double-masked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with crippling social phobias receives treatment. The treatment makes a slight but noticeable difference. However, the person still finds it almost impossible to live a normal social and professional life. For this person, the outcome of participating in the treatment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clinically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statistically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violation of the informed consent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failure to be protected from psychological harm.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acronym WEIRD, often used to describe college students as a demographic, the "R"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risk-taking.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resourceful.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reward-focused.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the four Ds to define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allows us to create diagnoses that are clear-cut and not debatable.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allows us to eliminate those who are merely eccentric.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allows us to include those who experience no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still often vague and subjective.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 coefficients indicate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magnitude and direction of the relationship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cause-and-effect relationship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internal and external validity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significance and variability between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statistic represents the greatest magnitude of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value of less than .05 signifies that the findings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clinically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statistically significant.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focus of many community mental health programs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spiritual guidance.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treatments.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 on the effects of two new drugs on mood, patients, researchers, and those who are evaluating the mood of patients are all unaware of which drug the patients are getting. The study is _____ masked.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quasi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randomly assigns young women with anorexia to one of two groups. Participants in group A receive psychotherapy and drug treatments; participants in group B receive attention (but no therapy) and a sugar pill. The researcher then compares participants in the two groups on relief of anorexia symptoms.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BEST way to select a random sample of 10 students from a class would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choose the first 10 who enter the classroom.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choose the last 10 who leave the classroom.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write each student's name on a piece of paper, put the papers in a pile, close eyes, and pick 10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ask students their ethnicity, grade-point average, and academic major, and then be sure the sample reflects all of these student characteristics.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interdependence that exists between events or characteristics is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multivariable.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significance.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Rosenthal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identical to 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should be avoided by using a 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found primarily in natural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found only in correlational designs.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randomly assigned participants to two groups. Group A received the drug whenever they reported depressive symptoms to the experimenter; group B received no drugs at any point. In this study, group A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with severe mental illnesses are LESS likely to be _____ than they were 50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medicated with psychotropic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hospitalized in mental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homeless or in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treated in outpatient facilities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psychologist does a study of an individual involving a history, tests, and interviews of associates. A clear picture is constructed of this individual so their behavior is better understood. This study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Hospitalized patients with mental illness who show symptom improvement while taking medications are likely to be discharged. Studies have shown that many of these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fail to make lasting recoveries.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ultimately become a danger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rehospitalized in less than 6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commit suicide after years of inadequate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imitation treatment that looks or tastes like the real therapy but has none of its key ingredients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 pair.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describes the role of religion with regard to treatment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who are religious reject nonspiritual means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Religious institutions were among the first to provide treatment for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Clergy have consistently advocated against scientific explanations for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who devoutly adhere to their religion believe in supernatural causes of mental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those who hold the somatogenic view of mental illness, the best treatment setting for those with mental disorders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spa and retreat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counselor's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hospital.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function of an Institutional Review Board, or IRB, is to ensure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animal studies can justify any suffering they inflict.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outside funding for studies does not involve a conflict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studies with outside funding follow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rights of human research participants are respected.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early asylums, treatment for mental illness began with the intention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harsh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religious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pair of words BEST describes the current emphasis in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prevention and 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promotion and public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perfection and primary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and professional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Dexter is so afraid of open spaces that he cannot leave his house to go to work. This represents the aspect of the definition of abnormality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therapist believes so strongly in her approach that they find improvement even when none exists. Which type of study design would prevent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double-masked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prevalence rate for a disorder will _____ the incidence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always be the same 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always be higher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always be the same as or higher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always be lower than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one of the essential elements of therapy, according to Jerome Frank?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sufferer who seeks relief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trained and socially accepted healer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series of contacts between healer and sufferer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physical setting in which the treatment takes 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ancient operation in which a stone instrument was used to cut away a circular section of the skull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shaman.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couvade.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trephination.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phenomenon would MOST appropriately be studied using a quasi-experimental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effects of running and weight lifting on mood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effects of parents with schizophrenia on children's 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effects of a parental training program on children's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effects of a support group in helping people lose weight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studies the history of the field of abnormal psychology MOST likely would compare our current understanding of abnormal behavior to a book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hasn't been written yet.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received a title but no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in the process of being written.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completed and needs only to be read to be understood.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finding that American women have higher rates of anxiety and depression than American men do is MOST likely to be produced by 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main difference between a psychiatrist and a psychologist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psychiatrist is usually a psychoanalyst, whereas a psychologist is usually a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psychologist is a medical doctor, whereas a psychiatrist is a researcher who studies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psychiatrist is a medical doctor who can provide therapy, whereas a psychologist can provide therapy but does not have a medical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psychiatrist works exclusively in hospitals, whereas a psychologist works exclusively in mental health clinics.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textbook authors describe the treatment of mental illness in the early 1600s as a forerunner to community mental health programs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local residents provided housing, food, and companionship to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asylums were created to provide long-term care for those persons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officials enacted laws to protect the rights of those persons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persons receiving care for mental illness were required to "give back" in the form of community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Suicide prevention, substance abuse treatment, and eating disorder clinics are MOST similar to which kind of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 Foods, a large market that offers many different types of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Sweet Cupcakes, a store that specializes in only one type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Corner Market, a mom-and-pop store that carries rather old-fashioned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New York Deli, a high-end market that serves only the wealthy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condition that people in the Middle Ages included in the general 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mass madness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leprosy.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lycanthropy.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melancholia.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principle of informed consent assumes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benefits outweigh the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participant can understand the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are no risks in the study under consideration.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would NOT be considered abnormal, despite the fact that the person's behavior is dysfunctional?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is too confused to drive safely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parties so much that they cannot go to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goes on a hunger strike to protest social injustice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cannot stay alone for even one night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person's primary symptom was excessive worry, the psychotropic drug MOST likely to be prescribed for that person would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antipsychotic.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antidepressant.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antibiotic.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antianxiety medication.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did many of the asylums in the 1500s became virtual prisons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overcrowding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food shortages during this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linking mental illness with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outcry over the dangers of mental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is interested in the effects of a new drug for treating anxiety. The researcher decides to study this phenomenon in rats by conditioning in them the fear of a high-pitched noise and then testing the rats' reactions with and without the drug.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 David Weeks has estimated that perhaps 1 person in ________ is "a classic, full-time eccentric."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university had a program designed to help students achieve their full potential, physically, educationally, and spiritually, that program would have elements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mental health prevention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deinstitutionalization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outpatient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TRUE about the participation of women in the mental health professions?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are more female psychiatrists than female counselors.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Women, as a group, prefer working in clinical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profession with the highest percentage of women is social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Female psychologists earn more than male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Studies that determine the incidence and prevalence of a disorder in a particular population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randomly assign study participants to one of two groups, one could: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a trial run of the study and use the results to make group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a research assistant make the assignments and keep them secret.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list participants alphabetically and divide the list in the 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a spreadsheet with a random number generator 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heavier you are, the more food you are likely to eat." If true, this statement expresses: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correlation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causal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negative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 as Freud developed it, was a form of what we now would call: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outpatient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Kraepelinism.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Middle Ages condition of mass madness referred to a large group of people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believed that God does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had borderline personality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shared false beliefs and hallucinations.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engaged in violent criminal acts against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Commonly accepted features of abnormality include deviance, distress, dysfunction,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docility.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deference.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Insurance parity laws are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payment for mental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licensing health care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providing equal coverage for mental and medical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providing malpractice insurance for clinical mental health practitioners.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Pax has been feeling depressed. She has begun to feel helpless and hopeless and is considering committing suicide. Killing herself represents which aspect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ancient views of abnormality, if a standard exorcism failed to rid a person of abnormal behaviors, which step would be 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shaman would perform a more extreme exorcism, such as whipping or starving the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person would be burned alive because they were believed to be "beyond saving."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person would be cast out of the society with no means for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person would be accepted by society as being a marked child of God, and the abnormal behavior would be celebrated.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individuals would be MOST likely to be classified as exhibiting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who experiences grief immediately after losing their job and then their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who is nervous about shopping alone for weeks after being attacked by a mugger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who always washes their hands immediately after returning home from grocery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who engages in multiple checking rituals each day and consequently is unable to hold down a job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surveys, about what proportion of adults in the United States receive psychological therapy for milder problems of living, such as work-related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 in 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psychologist was interested in the effect of hunger on psychological disturbances. The psychologist deprived half of a group of healthy volunteers of food for one day and fed the other half normally. The next day, all participants took the MMPI-2. What was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level of food deprivation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MMPI-2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results on the MMPI-2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length of time the psychologist controlled food intake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finds a strong positive correlation between ratings of life stress and symptoms of depression. Therefore, the researcher may be confident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life stress causes symptoms of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symptoms of depression cause life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something else causes stress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life stress and depression are 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ABAB design study, a researcher is measuring the level of depression with and without the addition of an exercise program. What is the first "A" in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healthy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Eugenics sterilization reflects the _____ perspective on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managed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about the various viewpoints of clinical psychology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Various perspectives coexist, and they often conflict and compete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Since the late 1950s, the biological perspective is the primary perspective taught in medical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Although many perspectives exist, the psychoanalytic perspective remains the dominant perspective in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Among the various perspectives, those most highly regarded are those based on the influence of external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2016, a firm named Cambridge Analytica misled Facebook users into downloading an app that sent the firm data not only about the users but about their friends. These data were then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hack into e-mail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manipulate health insurance premiums.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send out targeted political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manipulate prices paid by online shoppers.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early psychogenic treatment that was advocated by Josef Breuer and Sigmund Freud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hypnotism.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trephining.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Studies that are structured like experiments but that use groups that already exist instead of randomly assigning participants to control and experimental groups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Morgan hears voices that others do not but is not distressed by them. This illustrates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 must always be used to determine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that is not really dangerous can never be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 does not have to be present for a person's behavior to be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that is not distressful is not abnormal.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people chosen for scientific study are traditionally called subjects. The term preferred by today's investigators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data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was NOT a factor in the decline in the use of moral treatment and the rise in the use of custodial care in mental hospitals at the end of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lack of success of moral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funding and staffing shortages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prejudice against poor, immigrant patients in 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assumption that all patients could be fully cured with moral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belief that the concept of mental illness is actually invalid was advocated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Jerome Frank.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Thomas Szasz.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Dick Gregory.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"fake" pill used as the control condition in a drug study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Hippocrates thought that abnormal behavior resulted from an imbalance in the four humors, one of which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lymph gland fluid.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cerebrospinal fluid.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scientific experiment, the variable manipulated or controlled by the experimenter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alternative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procedure designed to change abnormal behavior into more normal behavior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psychodiagnosis.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theorist who views therapists as teachers of more functional behavior and thought is MOST likely to view abnormality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spiritual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problem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Efforts to help people develop personally meaningful activities and healthy relationships are a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eco-anxiety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somatogenic approach to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clinical practice of 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eccentric's level of creativity.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thought that people in prehistoric societies believed abnormal behavior resulted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advancing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not having a soul.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evil spirits that invaded the body and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state of being disconnected from the Earth and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an unusual problem does not occur often enough to permit a large number of observations, it might be studied using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exacerbation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Despite popular misconceptions, most people with psychological problems are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basis for moral treatment of asylum patients was the belief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mental problems had a biological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demonology was a cause of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mental illness should be treated humanely and with respect.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cause of mental illness was immoral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someone knew there were currently a total of 500,000 cases of schizophrenia in the United States, that person would know the _____ of schizophrenia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 coefficient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correlation coefficient is of the highest magnitude?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all participants are the same. Researchers use _____ to reduce the possibility that preexisting differences between groups are responsible for observed differences after experimental manipulation.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event in the 1950s led to improvements in biological treatments for mental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discovery of psychotropic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 of advanced neurosurgical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 of standardized screening tests for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improved understanding of the electrical system of the human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researcher is unable to find many eligible participants for a study, they would MOST likely consider using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Students were given a sensation-seeking test and then divided into two groups based on their scores. A researcher observed how many times students in each group got out of their seats over the course of 2 hours. The dependent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number of times getting out of one's seat.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scores on the sensation-seeking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group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length of the observation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Compared with correlational studies, case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higher internal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not a validated research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support broad 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richer in detail.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 procedure in which a variable is manipulated and the manipulation's effect on another variable is observed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observational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feature is NOT common in managed care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limited pool of practitioners for patients to choose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preapproval for treatment by the insurance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ongoing reviews and assessments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patient choice in number of therapy sessions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Middle Ages were a time of great stress and anxiety for all of these reasons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urban uprisings.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decline of religion.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which age do people tend to be the happiest?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teenage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development was part of the legacy of Dorothea Dix?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state mental 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federal prisons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privatization of mental hospitals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specialty that presently has the largest number of practitioners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counseling.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term has come to mean "a chaotic uproar" and derived its name from a London hospital where mentally ill patients were treated in horrendous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bedlam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hysteria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furor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turmoil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finds that individuals who report large numbers of hassles in their lives usually also report higher levels of stress. Those who report fewer hassles generally report lower levels of stress. The correlation between number of hassles and stress level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curvilinear.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nonexistent.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Friedrich Anton Mesmer became famous—or infamous—for his work with patients suffering from bodily problems with no physical basis. His patients' disorders are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hysterical.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phlegmatic.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Jerome Frank, all forms of therapy have three essential features: a sufferer who seeks relief, a trained and socially accepted healer, and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period of remission.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acceptance of a higher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series of contacts between the sufferer and the healer.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fact that some people in the advanced stages of AIDS experience neurological damage that results in psychological abnormality supports which type of perspective about abnormal psychological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major ethical concern with research on Facebook users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are not enough Facebook users to make the research worthwhile.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Facebook users don't always know they are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projects have not been approved by universities where they are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it is unethical to observe public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type of study is said to offer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tentative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support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using the 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shows that danger to self or others is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minority of cases of abnormal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cases of abnormal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cases of abnormal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but not all cases of abnormal functioning.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stated and unstated rules a society establishes for proper conduct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conventions.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stress levels and physical health are negatively correlated, the researcher can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stress causes people to have poor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stress increases, health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poor health causes people to experience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mental illness causes both stress and poor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reason why psychologists may use quasi-experimental designs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these designs have very small potential for 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these designs allow researchers to eliminate all confounds.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psychologists have limited experience with other research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would be unethical to manipulate certain variables in human participants.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Factors other than the independent variable may also act on the dependent variable. If these factors vary systematically with the independent variable, they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irrelevant.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masked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case study of a patient includes a history, tests, and interviews with associates. A clear picture is constructed of this individual so her behavior is understood. This approach is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there is less than a 5 percent probability that a study's findings are due to chance, the findings are said to be statistically: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questionable.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Assume variables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correlated. A researcher would be able to make the MOST accurate predictions of scores on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correlation between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close to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moral treatment movement rapidly declined in the late nineteenth century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prejudice against those with mental disorders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fewer and fewer people were being sent to mental 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patients needing treatment had to be helped.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hospitals became underfunded and overcrowded.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included 60 people who experience ordinary headaches. Of the participants, 20 received aspirin, 20 received a placebo, and 20 received nothing at all. In 65 percent of the aspirin group, the headache disappeared. In the other two groups, the "cure" rates were 26 and 5 percent, respectively. Other than the drug condition, the participants were treated identically.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demonstrates a double-masked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an 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contains an important confound.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three dependent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researchers using matched control participants find that abused children are sadder than nonabused children, those researchers know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groups of children showed equal levels of sadness before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nonabused group differed from the abused group in many important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were more girls than boys in the abused group because girls are more likely to be sad.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abuse is probably what is causing the difference in sadness between these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Johann Weyer was a physician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1800s.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Drugs that alleviate the symptoms of mental dysfunction by affecting the brain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psychedelics.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antineurotics.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psychotropics.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psychophysiologicals.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Studies show that eccentrics are more likely than individuals with mental disorders to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feel like my behavior has been thrust on 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 different, and I like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am in a lot of pain, and I suffer a great 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wish I were not so unique."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NOT a reason that correlational studies and experiments are preferred over case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studies and experiments offer rich details that make the results extremely interesting.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typically observe many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more easily replicable.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use statistical tests to analyze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primary role of an Institutional Review Board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provide a peer review of the study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protect the rights and safety of human study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regulate the use of placebos.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allocate funding for research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fifteenth century, pilgrims in Europe who sought "psychic healing" would have been MOST likely to go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Bethlehem Hospital in London.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Gheel, Belgium.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 Bicêtre in Paris.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Athens, Greece.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item is an analog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studying children in their classrooms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studying the effects of stress in nonhumans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studying the effects of metaphors on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studying older adults in nursing homes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factor that contributed to the decline of moral therapy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did not work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was shown to be completely ineffective.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 few patients were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 drugs replaced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correlation coefficient represents the weakest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cause of the increase in individuals experiencing homelessness in recent decades has been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policy of deinstitutionalization.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 in the effectiveness of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 in the use of private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move to the community mental health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defines clinical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procedure that cures an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any process that provides relief to a sufferer.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process that aids the person in developing functional coping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procedure designed to change abnormal behavior into more normal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Drugs designed to decrease extremely confused and distorted thinking are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antidepressants.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antianxiety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mood stabilizers.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antipsychotics.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 who gathers information systematically so that they can describe, predict, and explain the phenomena being studied is called a clinical: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phenomenologist.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practitioner.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psychometrist.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systematically gathers information so as to describe, predict, and explain abnormality is called a clinical: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practitioner.</w:t>
                  </w:r>
                </w:p>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ensure that participants know what they are getting into when they sign up for a study, researchers must obtain: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institutional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 rights assent.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physical safeguards.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of a single person that is used to explain the underlying causes or nature of abnormal behavior in that person is consistent with the 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many areas in the mid- and late 1500s, asylums such as Bethlehem Hospital in London became: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shrines.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tourist attractions.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sheltered workshops.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centers of moral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Middle Ages, the model of mental illness that most people believed in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demonology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Syphilis is to the somatogenic approach as _____ is to the psychogenic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eugenics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tarantism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trephinism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hypnotism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LEAST supports the somatogenic view of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Hypnotism has helped people give up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Alcoholism tends to run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with Lyme disease often have psychological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people with depression are helped with medication.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researcher did a study of anxiety and used cats for subjects instead of people, they would likely be doing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somatogenic treatment for mental illness that seems to have been MOST successful was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various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lobotomy.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natural experiments, researchers have learned quite a lot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stress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different kinds of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bipolar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hundred psychiatric patients were randomly assigned to one of two groups. Group 1 received a new drug in pill form. Group 2 was given identical-looking placebo pills. A panel of psychiatrists, who did not know which pill each participant received, evaluated all participants for level of agitation. What could be a potential confound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having some seriously ill and some moderately ill patients in both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having all patients come from the same clinic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having the drug group be inpatients and the placebo group be outpatients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previously testing the drug on primates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more television a person watches, the lower that person's grades in school are likely to be. This statement indicates a(n) _____ correlation between hours watching TV and grades.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negative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most prominent forerunners to the modern community mental health program was located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Belgium.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England.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an example of a case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involving use of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long-term study of a clinical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of all the cases of a disorder in a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creation of a disorder in a group of lab rats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about deviant behavior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defined as deviant can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considered deviant behavior is the same across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 behavior is a precursor to psychologically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engage in deviant behavior are always unaware that their behavior is deviant.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individual considered to be the founder of the modern study of psychopathology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Johann Weyer.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Dorothea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Emil Kraepelin.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that violates legal norms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 and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distressful and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deviant and psychopathological.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distressful and psychopathological.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Immigration trends and differences in birth rates among underrepresented groups in the United States have caused psychological treatment to become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hospital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multicultural.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on the use of medications.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approach to therapy for mental illness in which a person pays a psychotherapist for services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sociological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medical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community mental health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_____ variable is manipulated in an experiment to determine whether it has an effect on another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a political revolution, many orphaned and abandoned children are moved from state-run institutions into home-based foster care. The event gives researchers a chance to study the effects of such a transition on a large scale. This is an example of a(n) _____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study concludes that the less coffee you drink, the less anxiety you experience, the researchers MOST likely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focus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correlational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Luna is taking a psychotropic medication. Which condition does she MOST likely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mood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age-related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physical abnormality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Aggressive behavior would NOT be viewed as abnormal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society that values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 that emphasizes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family that has experienced a traumatic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 who has exhibited this behavior since early childhood.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would MOST likely use a(n) _____ research design to compare children who have a history of child abuse with those who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matched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Ancient societies commonly treated abnormal behavior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committing the affected persons to asylums.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providing moral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performing an 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changing the diet.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hundred psychiatric patients were randomly assigned to one of two groups. Group A received a new drug in pill form. Group B was given identical-looking placebo pills. A panel of psychiatrists, who did not know which pill each participant received, evaluated all participants for level of agitation. In this study, experimenter bias was reduced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having experienced psychiatrists evaluate agitation.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having researchers who don't know who got which pill.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adding another placebo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adding a therapy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believes that abnormal psychological functioning has physical causes is said to have a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psychotropic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TRUE regarding the correlation coefficient?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ranges from 0.00 to +1.00 and indicates the strength of the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ranges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to +1.00 and indicates the strength and the direction of the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ranges from 0.00 to +1.00 and indicates the strength and the direction of the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ranges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to +1.00 and indicates the strength of the relationship between two variables and the total variability of those measurements.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German physician was the first to specialize in mental illness and is now considered the founder of the modern study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Johann Weyer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different mental disorders described by ancient Greeks and Romans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melancholia.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anorexia.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dyspareunia.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bulimia.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study findings were MOST likely generated from an epidemiological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rate of suicide is higher in Ireland than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Autism is not caused by influenza vaccinations.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 abuse is often found in the backgrounds of individuals with dissociative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Alcoholism runs in families.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participant's self-stimulation is observed, punished, observed again without punishment, and punished again, the design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multiple baseline.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Critics of managed care programs for mental health services state that these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promote long-term dependence on therapists.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not support drug therapy as a form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focus too heavily on psychogenic causes of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favor treatments whose results are typically shorter lasting.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student says, "Quick! I have to take a test in two minutes. I need help remembering which kind of correlation coefficient shows a weak relationship between two variables." Which answer will help this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that is statistically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that is close to minus one (</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that is close to zero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that doesn't prove a causal relationship between the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group of participants that is NOT exposed to the independent variable under investigation (in an experiment)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Jena is experiencing sadness, lack of energy, and low self-worth. The condition is chronic and severe. If her psychiatrist prescribed medication, it would likely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stimulant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antianxiety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antipsychotic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antidepressant drug.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study some gender differences, a researcher selected a group of 10 men and 10 women and treated all participants exactly the same. Each participant was given a test of psychological function. This study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quasi-experimental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 procedure in which a variable is manipulated and the manipulation's effect on another variable is observed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incidence of HIV-positive cases on campus tells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person's risk of becoming HIV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new HIV-positive cases measured in a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number of HIV-positive cases at a given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on-campus HIV-positive rate compared to the national average.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compare a participant with themselves under different conditions rather than compare that participant to control participants, one might choose a(n) 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ABAB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a merit of the correlational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can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can be analyzed statistically.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results can be generalized.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provides individual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 Van Hay is the world record holder in hair length. He and other eccentrics are usually not considered to be experiencing a mental illness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dangerous only to others, not to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while they are distressed by their behavior, others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their behavior conforms to cultural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freely choose and enjoy their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Hippocrates' theory of bodily humors, an excess of black bile in the body would cause unshakable sadness, a condition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spiritedness.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melancholia.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team of researchers repeats research done earlier by someone else, to see whether the results are the same, the term for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corroboration.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_____ design, research participants are unaware as to whether they are assigned to the experimental group or the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masked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which profession do people tend to be less happy than in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firefighters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station attendants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special-education teachers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general understanding of the underlying nature, causes, and treatments of abnormal behavior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an aspect of the experimental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of 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observation of people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detailed interpretive description of a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manipulation of a variable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reduction in the number of people housed in mental hospitals in the last 40 years can be attributed to a trend called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Correlations cannot be used to conclude that a(n) _____ relationship exists between two variables.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Rather than wait for psychological disorders to occur, many of today's community mental health programs emphasize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definition of abnormality, behavior characterized as different from the norm is described as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society's norms grow from its history, values, institutions, habits, skills, technology, and arts. All these elements together are called the society's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major development in the treatment of the mentally ill was the introduction of _____ medications.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person's feelings or behaviors interfere with their daily routines, this represents the aspect of the definition of abnormality called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study's findings are highly unlikely to have occurred simply due to chance, the findings are said to be statistically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psychology seeks to understand how variables such as race, ethnicity, and gender affect behavior and thought.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correlation study, the direction and magnitude of the relationship between the variables is expressed by the statistical term called the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design in which a researcher meets several times with a single research participant and interviews, tests, and physically evaluates that person to develop a detailed description of the person's life and psychological problem is called a(n)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practitioners seek a(n) _____ understanding of human behavior.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nontreated or comparison group that is NOT exposed to the independent variable in an experiment is called the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the probability that a study's findings occurred due to chance are less than _____ percent, the findings are said to be statistically significant.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behavior is odd or whimsical but does no harm, it is best classified not as abnormal but as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psychology uses feelings such as optimism and happiness, and traits like hard work and wisdom, to promote mental health in the face of stress and adversity.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_____ of a disorder is the number of new cases that emerge in a population during a given period of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researchers form general, or _____, knowledge about the nature, causes, and treatments of abnormal behavior.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earned a doctorate in clinical mental health care and then completed 4 to 5 years of training in abnormal functioning and its treatment is called a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procedure that a priest or other powerful person might perform to drive evil spirits from a person is called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believed that abnormal behavior was caused by brain pathology that was a consequence of an imbalance in the four humors of the body.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_____ perspective, psychological causes are at the root of mental illness.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Someone who went to medical school and then completed three to four additional years of training as a mental health specialist is called a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use of remote technologies to provide real-time therapy without the therapist being physically present is called _____ health.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tentative explanation or hunch that provides a basis for study is a(n)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dominant form of insurance for mental health treatment involves the insurance company in treatment decisions. This type of insurance is called a _____ program.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Sometimes, a variable other than the independent variable will also affect the dependent variable. Such a variable is called a(n)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view that physical causes are at the root of mental illnesses is called the _____ perspective.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treatment for mental illness espoused by French physician Philippe Pinel and English Quaker William Tuke was called _____ treatment by their contemporaries.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_____ of a disorder is the total number of cases in a population at a given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ethical issues are raised by researchers gathering data via social media, for instance, using Facebook?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372. 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 psychiatrists, and clinical researchers are mental health professionals who work in the area of psychological abnormality. Describe what each does and how they differ from one another.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challenges might clinical scientists conducting research in abnormal psychology encounter? Briefly describe two challenges. Support your answers with examples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374. 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wishes to use experimentation to study the effects of stress on the development of abnormal behaviors. Describe how the researcher might conduct that study, using either natural or analog experiments.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375. </w:t>
            </w:r>
            <w:r>
              <w:rPr>
                <w:rStyle w:val="DefaultParagraphFont"/>
                <w:rFonts w:ascii="Times New Roman" w:eastAsia="Times New Roman" w:hAnsi="Times New Roman" w:cs="Times New Roman"/>
                <w:b w:val="0"/>
                <w:bCs w:val="0"/>
                <w:i w:val="0"/>
                <w:iCs w:val="0"/>
                <w:smallCaps w:val="0"/>
                <w:color w:val="000000"/>
                <w:sz w:val="24"/>
                <w:szCs w:val="24"/>
                <w:bdr w:val="nil"/>
                <w:rtl w:val="0"/>
              </w:rPr>
              <w:t>How have health insurance plans often placed persons with psychological difficulties at a disadvantage? What laws have been passed to try to rectify this problem?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important differences between case studies and single-case experiments? Describe the advantages and disadvantages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 situation where a researcher would choose a single-case experiment design. How is such a study conducted? What are the pros and cons?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378. 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researcher found a strong positive correlation between college grade-point average (GPA) and self-esteem. Describe three possible and distinctly different causal explanations for this relationship.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379. 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differences between cultures, and cultural changes over time, make it hard to be consistent about what we call normal or abnormal?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and contrast the somatogenic and psychogenic perspectives regarding abnormal psychological functioning. Provide at least one example of evidence supporting each perspective.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381. </w:t>
            </w:r>
            <w:r>
              <w:rPr>
                <w:rStyle w:val="DefaultParagraphFont"/>
                <w:rFonts w:ascii="Times New Roman" w:eastAsia="Times New Roman" w:hAnsi="Times New Roman" w:cs="Times New Roman"/>
                <w:b w:val="0"/>
                <w:bCs w:val="0"/>
                <w:i w:val="0"/>
                <w:iCs w:val="0"/>
                <w:smallCaps w:val="0"/>
                <w:color w:val="000000"/>
                <w:sz w:val="24"/>
                <w:szCs w:val="24"/>
                <w:bdr w:val="nil"/>
                <w:rtl w:val="0"/>
              </w:rPr>
              <w:t>Design an experiment to test the hypothesis that older women who take estrogen are less likely to develop Alzheimer's disease. Be sure to identify the control group, experimental group, independent variable, and dependent variable.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382. 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Benjamin Rush and Dorothea Dix suddenly appeared in the twenty-first century, approximately 50 years after the U.S. policy of deinstitutionalization began. What would they think about our treatment of those persons with mental illness? What suggestions might they make for changes in our policy of deinstitutionalization?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383. 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contributions of three individuals to the treatment of abnormal psychology. Include the time period and location where each lived. Also include how this person's contributions helped shape current views and treatments for abnormal behavior.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the original purpose of asylums for people with severe mental disorders? What happened to these institutions over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demonology? How does demonology stand in the way of a more complete understanding of the causes and treatment of psychological abnormality?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386. 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positive psychology part of a growing emphasis on prevention in mental health care?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masked design, and what is its purpose? What about a double-masked design? How does the Rosenthal effect come into the picture? Explain using an example.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behavioral trends among young adolescents since 2006 suggest about the relationship between happiness and time spent online? What might explain such a relationship?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friend says to you,</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 feel overwhelmed today, and I don't know why. You're taking abnormal psych—what do you think?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If, after a conversation, your friend feels better about things, have you provided psychological therapy? Why or why not? Include the essential features of therapy in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textbook, deinstitutionalization has resulted, in part, in large numbers of people with severe psychological disturbances either becoming homeless or ending up in jail or prison. Is deinstitutionalization an ethical and appropriate strategy for the treatment of mental illness that the United States should continue to follow? Back up your answer with specific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steps would a researcher take to analyze the collected data from a correlational study to determine whether a correlation exists and whether the correlation is positive or negative? Include in your answer a description of each type of correlation: unrelated, positive, and negative.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392. 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a researcher wishes to do research designed to pinpoint early childhood events related to later development of eating disorders such as anorexia nervosa. Which type of investigation might the researcher use? What would be potential strengths and weaknesses of that type of investigation? Are there any ethical concerns the researcher ought to address?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393. </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Increasingly, people seeking treatment for mental health reasons are insured by managed care programs. How are managed care programs changing how psychological services are provided? Discuss one advantage and one disadvantage of such programs.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abnormality may include deviance, distress, dysfunction, and danger. First, explain what these terms mean regarding psychological abnormality. Second, provide an example of a time when each aspect of abnormality would not be considered abnormal.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395. </w:t>
            </w:r>
            <w:r>
              <w:rPr>
                <w:rStyle w:val="DefaultParagraphFont"/>
                <w:rFonts w:ascii="Times New Roman" w:eastAsia="Times New Roman" w:hAnsi="Times New Roman" w:cs="Times New Roman"/>
                <w:b w:val="0"/>
                <w:bCs w:val="0"/>
                <w:i w:val="0"/>
                <w:iCs w:val="0"/>
                <w:smallCaps w:val="0"/>
                <w:color w:val="000000"/>
                <w:sz w:val="24"/>
                <w:szCs w:val="24"/>
                <w:bdr w:val="nil"/>
                <w:rtl w:val="0"/>
              </w:rPr>
              <w:t>Create a timeline on which you place five major events in the history of abnormality. Briefly describe why each event is important to an understanding of abnormality.</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341. </w:t>
            </w:r>
            <w:r>
              <w:rPr>
                <w:rStyle w:val="DefaultParagraphFont"/>
                <w:b w:val="0"/>
                <w:bCs w:val="0"/>
                <w:i w:val="0"/>
                <w:iCs w:val="0"/>
                <w:smallCaps w:val="0"/>
                <w:sz w:val="24"/>
                <w:szCs w:val="24"/>
                <w:bdr w:val="nil"/>
                <w:rtl w:val="0"/>
              </w:rPr>
              <w:t>deinstitutionalization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342. </w:t>
            </w:r>
            <w:r>
              <w:rPr>
                <w:rStyle w:val="DefaultParagraphFont"/>
                <w:b w:val="0"/>
                <w:bCs w:val="0"/>
                <w:i w:val="0"/>
                <w:iCs w:val="0"/>
                <w:smallCaps w:val="0"/>
                <w:sz w:val="24"/>
                <w:szCs w:val="24"/>
                <w:bdr w:val="nil"/>
                <w:rtl w:val="0"/>
              </w:rPr>
              <w:t>causal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343. </w:t>
            </w:r>
            <w:r>
              <w:rPr>
                <w:rStyle w:val="DefaultParagraphFont"/>
                <w:b w:val="0"/>
                <w:bCs w:val="0"/>
                <w:i w:val="0"/>
                <w:iCs w:val="0"/>
                <w:smallCaps w:val="0"/>
                <w:sz w:val="24"/>
                <w:szCs w:val="24"/>
                <w:bdr w:val="nil"/>
                <w:rtl w:val="0"/>
              </w:rPr>
              <w:t>prevention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344. </w:t>
            </w:r>
            <w:r>
              <w:rPr>
                <w:rStyle w:val="DefaultParagraphFont"/>
                <w:b w:val="0"/>
                <w:bCs w:val="0"/>
                <w:i w:val="0"/>
                <w:iCs w:val="0"/>
                <w:smallCaps w:val="0"/>
                <w:sz w:val="24"/>
                <w:szCs w:val="24"/>
                <w:bdr w:val="nil"/>
                <w:rtl w:val="0"/>
              </w:rPr>
              <w:t>deviant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345. </w:t>
            </w:r>
            <w:r>
              <w:rPr>
                <w:rStyle w:val="DefaultParagraphFont"/>
                <w:b w:val="0"/>
                <w:bCs w:val="0"/>
                <w:i w:val="0"/>
                <w:iCs w:val="0"/>
                <w:smallCaps w:val="0"/>
                <w:sz w:val="24"/>
                <w:szCs w:val="24"/>
                <w:bdr w:val="nil"/>
                <w:rtl w:val="0"/>
              </w:rPr>
              <w:t>culture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346. </w:t>
            </w:r>
            <w:r>
              <w:rPr>
                <w:rStyle w:val="DefaultParagraphFont"/>
                <w:b w:val="0"/>
                <w:bCs w:val="0"/>
                <w:i w:val="0"/>
                <w:iCs w:val="0"/>
                <w:smallCaps w:val="0"/>
                <w:sz w:val="24"/>
                <w:szCs w:val="24"/>
                <w:bdr w:val="nil"/>
                <w:rtl w:val="0"/>
              </w:rPr>
              <w:t>psychotropic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347. </w:t>
            </w:r>
            <w:r>
              <w:rPr>
                <w:rStyle w:val="DefaultParagraphFont"/>
                <w:b w:val="0"/>
                <w:bCs w:val="0"/>
                <w:i w:val="0"/>
                <w:iCs w:val="0"/>
                <w:smallCaps w:val="0"/>
                <w:sz w:val="24"/>
                <w:szCs w:val="24"/>
                <w:bdr w:val="nil"/>
                <w:rtl w:val="0"/>
              </w:rPr>
              <w:t>dysfunction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348. </w:t>
            </w:r>
            <w:r>
              <w:rPr>
                <w:rStyle w:val="DefaultParagraphFont"/>
                <w:b w:val="0"/>
                <w:bCs w:val="0"/>
                <w:i w:val="0"/>
                <w:iCs w:val="0"/>
                <w:smallCaps w:val="0"/>
                <w:sz w:val="24"/>
                <w:szCs w:val="24"/>
                <w:bdr w:val="nil"/>
                <w:rtl w:val="0"/>
              </w:rPr>
              <w:t>significant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349. </w:t>
            </w:r>
            <w:r>
              <w:rPr>
                <w:rStyle w:val="DefaultParagraphFont"/>
                <w:b w:val="0"/>
                <w:bCs w:val="0"/>
                <w:i w:val="0"/>
                <w:iCs w:val="0"/>
                <w:smallCaps w:val="0"/>
                <w:sz w:val="24"/>
                <w:szCs w:val="24"/>
                <w:bdr w:val="nil"/>
                <w:rtl w:val="0"/>
              </w:rPr>
              <w:t>Multicultural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350. </w:t>
            </w:r>
            <w:r>
              <w:rPr>
                <w:rStyle w:val="DefaultParagraphFont"/>
                <w:b w:val="0"/>
                <w:bCs w:val="0"/>
                <w:i w:val="0"/>
                <w:iCs w:val="0"/>
                <w:smallCaps w:val="0"/>
                <w:sz w:val="24"/>
                <w:szCs w:val="24"/>
                <w:bdr w:val="nil"/>
                <w:rtl w:val="0"/>
              </w:rPr>
              <w:t>coefficient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351. </w:t>
            </w:r>
            <w:r>
              <w:rPr>
                <w:rStyle w:val="DefaultParagraphFont"/>
                <w:b w:val="0"/>
                <w:bCs w:val="0"/>
                <w:i w:val="0"/>
                <w:iCs w:val="0"/>
                <w:smallCaps w:val="0"/>
                <w:sz w:val="24"/>
                <w:szCs w:val="24"/>
                <w:bdr w:val="nil"/>
                <w:rtl w:val="0"/>
              </w:rPr>
              <w:t>case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352. </w:t>
            </w:r>
            <w:r>
              <w:rPr>
                <w:rStyle w:val="DefaultParagraphFont"/>
                <w:b w:val="0"/>
                <w:bCs w:val="0"/>
                <w:i w:val="0"/>
                <w:iCs w:val="0"/>
                <w:smallCaps w:val="0"/>
                <w:sz w:val="24"/>
                <w:szCs w:val="24"/>
                <w:bdr w:val="nil"/>
                <w:rtl w:val="0"/>
              </w:rPr>
              <w:t>idiographic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353. </w:t>
            </w:r>
            <w:r>
              <w:rPr>
                <w:rStyle w:val="DefaultParagraphFont"/>
                <w:b w:val="0"/>
                <w:bCs w:val="0"/>
                <w:i w:val="0"/>
                <w:iCs w:val="0"/>
                <w:smallCaps w:val="0"/>
                <w:sz w:val="24"/>
                <w:szCs w:val="24"/>
                <w:bdr w:val="nil"/>
                <w:rtl w:val="0"/>
              </w:rPr>
              <w:t>control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354. </w:t>
            </w:r>
            <w:r>
              <w:rPr>
                <w:rStyle w:val="DefaultParagraphFont"/>
                <w:b w:val="0"/>
                <w:bCs w:val="0"/>
                <w:i w:val="0"/>
                <w:iCs w:val="0"/>
                <w:smallCaps w:val="0"/>
                <w:sz w:val="24"/>
                <w:szCs w:val="24"/>
                <w:bdr w:val="nil"/>
                <w:rtl w:val="0"/>
              </w:rPr>
              <w:t>5_five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355. </w:t>
            </w:r>
            <w:r>
              <w:rPr>
                <w:rStyle w:val="DefaultParagraphFont"/>
                <w:b w:val="0"/>
                <w:bCs w:val="0"/>
                <w:i w:val="0"/>
                <w:iCs w:val="0"/>
                <w:smallCaps w:val="0"/>
                <w:sz w:val="24"/>
                <w:szCs w:val="24"/>
                <w:bdr w:val="nil"/>
                <w:rtl w:val="0"/>
              </w:rPr>
              <w:t>eccentric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356. </w:t>
            </w:r>
            <w:r>
              <w:rPr>
                <w:rStyle w:val="DefaultParagraphFont"/>
                <w:b w:val="0"/>
                <w:bCs w:val="0"/>
                <w:i w:val="0"/>
                <w:iCs w:val="0"/>
                <w:smallCaps w:val="0"/>
                <w:sz w:val="24"/>
                <w:szCs w:val="24"/>
                <w:bdr w:val="nil"/>
                <w:rtl w:val="0"/>
              </w:rPr>
              <w:t>Positive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357. </w:t>
            </w:r>
            <w:r>
              <w:rPr>
                <w:rStyle w:val="DefaultParagraphFont"/>
                <w:b w:val="0"/>
                <w:bCs w:val="0"/>
                <w:i w:val="0"/>
                <w:iCs w:val="0"/>
                <w:smallCaps w:val="0"/>
                <w:sz w:val="24"/>
                <w:szCs w:val="24"/>
                <w:bdr w:val="nil"/>
                <w:rtl w:val="0"/>
              </w:rPr>
              <w:t>incidence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358. </w:t>
            </w:r>
            <w:r>
              <w:rPr>
                <w:rStyle w:val="DefaultParagraphFont"/>
                <w:b w:val="0"/>
                <w:bCs w:val="0"/>
                <w:i w:val="0"/>
                <w:iCs w:val="0"/>
                <w:smallCaps w:val="0"/>
                <w:sz w:val="24"/>
                <w:szCs w:val="24"/>
                <w:bdr w:val="nil"/>
                <w:rtl w:val="0"/>
              </w:rPr>
              <w:t>nomothetic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359. </w:t>
            </w:r>
            <w:r>
              <w:rPr>
                <w:rStyle w:val="DefaultParagraphFont"/>
                <w:b w:val="0"/>
                <w:bCs w:val="0"/>
                <w:i w:val="0"/>
                <w:iCs w:val="0"/>
                <w:smallCaps w:val="0"/>
                <w:sz w:val="24"/>
                <w:szCs w:val="24"/>
                <w:bdr w:val="nil"/>
                <w:rtl w:val="0"/>
              </w:rPr>
              <w:t>clinical psychologist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360. </w:t>
            </w:r>
            <w:r>
              <w:rPr>
                <w:rStyle w:val="DefaultParagraphFont"/>
                <w:b w:val="0"/>
                <w:bCs w:val="0"/>
                <w:i w:val="0"/>
                <w:iCs w:val="0"/>
                <w:smallCaps w:val="0"/>
                <w:sz w:val="24"/>
                <w:szCs w:val="24"/>
                <w:bdr w:val="nil"/>
                <w:rtl w:val="0"/>
              </w:rPr>
              <w:t>exorcism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361. </w:t>
            </w:r>
            <w:r>
              <w:rPr>
                <w:rStyle w:val="DefaultParagraphFont"/>
                <w:b w:val="0"/>
                <w:bCs w:val="0"/>
                <w:i w:val="0"/>
                <w:iCs w:val="0"/>
                <w:smallCaps w:val="0"/>
                <w:sz w:val="24"/>
                <w:szCs w:val="24"/>
                <w:bdr w:val="nil"/>
                <w:rtl w:val="0"/>
              </w:rPr>
              <w:t>Hippocrates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362. </w:t>
            </w:r>
            <w:r>
              <w:rPr>
                <w:rStyle w:val="DefaultParagraphFont"/>
                <w:b w:val="0"/>
                <w:bCs w:val="0"/>
                <w:i w:val="0"/>
                <w:iCs w:val="0"/>
                <w:smallCaps w:val="0"/>
                <w:sz w:val="24"/>
                <w:szCs w:val="24"/>
                <w:bdr w:val="nil"/>
                <w:rtl w:val="0"/>
              </w:rPr>
              <w:t>psychogenic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363. </w:t>
            </w:r>
            <w:r>
              <w:rPr>
                <w:rStyle w:val="DefaultParagraphFont"/>
                <w:b w:val="0"/>
                <w:bCs w:val="0"/>
                <w:i w:val="0"/>
                <w:iCs w:val="0"/>
                <w:smallCaps w:val="0"/>
                <w:sz w:val="24"/>
                <w:szCs w:val="24"/>
                <w:bdr w:val="nil"/>
                <w:rtl w:val="0"/>
              </w:rPr>
              <w:t>psychiatrist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364. </w:t>
            </w:r>
            <w:r>
              <w:rPr>
                <w:rStyle w:val="DefaultParagraphFont"/>
                <w:b w:val="0"/>
                <w:bCs w:val="0"/>
                <w:i w:val="0"/>
                <w:iCs w:val="0"/>
                <w:smallCaps w:val="0"/>
                <w:sz w:val="24"/>
                <w:szCs w:val="24"/>
                <w:bdr w:val="nil"/>
                <w:rtl w:val="0"/>
              </w:rPr>
              <w:t>telemental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365. </w:t>
            </w:r>
            <w:r>
              <w:rPr>
                <w:rStyle w:val="DefaultParagraphFont"/>
                <w:b w:val="0"/>
                <w:bCs w:val="0"/>
                <w:i w:val="0"/>
                <w:iCs w:val="0"/>
                <w:smallCaps w:val="0"/>
                <w:sz w:val="24"/>
                <w:szCs w:val="24"/>
                <w:bdr w:val="nil"/>
                <w:rtl w:val="0"/>
              </w:rPr>
              <w:t>hypothesis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366. </w:t>
            </w:r>
            <w:r>
              <w:rPr>
                <w:rStyle w:val="DefaultParagraphFont"/>
                <w:b w:val="0"/>
                <w:bCs w:val="0"/>
                <w:i w:val="0"/>
                <w:iCs w:val="0"/>
                <w:smallCaps w:val="0"/>
                <w:sz w:val="24"/>
                <w:szCs w:val="24"/>
                <w:bdr w:val="nil"/>
                <w:rtl w:val="0"/>
              </w:rPr>
              <w:t>managed care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367. </w:t>
            </w:r>
            <w:r>
              <w:rPr>
                <w:rStyle w:val="DefaultParagraphFont"/>
                <w:b w:val="0"/>
                <w:bCs w:val="0"/>
                <w:i w:val="0"/>
                <w:iCs w:val="0"/>
                <w:smallCaps w:val="0"/>
                <w:sz w:val="24"/>
                <w:szCs w:val="24"/>
                <w:bdr w:val="nil"/>
                <w:rtl w:val="0"/>
              </w:rPr>
              <w:t>confound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368. </w:t>
            </w:r>
            <w:r>
              <w:rPr>
                <w:rStyle w:val="DefaultParagraphFont"/>
                <w:b w:val="0"/>
                <w:bCs w:val="0"/>
                <w:i w:val="0"/>
                <w:iCs w:val="0"/>
                <w:smallCaps w:val="0"/>
                <w:sz w:val="24"/>
                <w:szCs w:val="24"/>
                <w:bdr w:val="nil"/>
                <w:rtl w:val="0"/>
              </w:rPr>
              <w:t>somatogenic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369. </w:t>
            </w:r>
            <w:r>
              <w:rPr>
                <w:rStyle w:val="DefaultParagraphFont"/>
                <w:b w:val="0"/>
                <w:bCs w:val="0"/>
                <w:i w:val="0"/>
                <w:iCs w:val="0"/>
                <w:smallCaps w:val="0"/>
                <w:sz w:val="24"/>
                <w:szCs w:val="24"/>
                <w:bdr w:val="nil"/>
                <w:rtl w:val="0"/>
              </w:rPr>
              <w:t>moral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370. </w:t>
            </w:r>
            <w:r>
              <w:rPr>
                <w:rStyle w:val="DefaultParagraphFont"/>
                <w:b w:val="0"/>
                <w:bCs w:val="0"/>
                <w:i w:val="0"/>
                <w:iCs w:val="0"/>
                <w:smallCaps w:val="0"/>
                <w:sz w:val="24"/>
                <w:szCs w:val="24"/>
                <w:bdr w:val="nil"/>
                <w:rtl w:val="0"/>
              </w:rPr>
              <w:t>prevalence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issue is that sometimes the people being studied do not know data is being collected on them and have not consented to this. Researchers who run such studies defend the practice by saying that because social media posts and user profiles are public, no permission is needed.</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second issue is that some studies use social media to actively manipulate people without their knowledge. For instance, researchers may change the news content seen by users and look for subsequent changes in the users' online behavior. This requires the cooperation of the content provider or gatekeeper. Critics of the practice are not impressed by the fact that a lengthy Facebook user agreement will contain, somewhere in the small print, a note that this kind of manipulation may occur. Beyond the fact that the manipulation is itself ethically questionable, critics worry that some users may be psychologically harmed by exposure to researcher-controlled amounts of mood-altering, sometimes depressing content.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third issue is that even when people know they are participating in an online study and agree to share personal information, they may not know how much of their information will be shared, or how widely, or for what purpose. In one incident, a firm named Cambridge Analytica persuaded Facebook users to allow the use of their personal information in an academic study, when in fact Cambridge Analytica used each users' account to collect information not just about them but about their friends. This information was used in targeted political marketing.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372. 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 earn a doctorate in clinical psychology and provide counseling services to those who are mentally ill. Psychiatrists are physicians and have gone through medical school, earning either an MD or a DO, as well as specializing in treatment of the mentally ill. Psychiatrists can also provide counseling services but often prescribe medications when needed. Clinical researchers tackle the problems of psychological abnormality from the laboratory, attempting to explain and predict abnormal behavior but not working with clients directly unless studying an illness. Clinical researchers do not treat patients as both psychiatrists and clinical psychologists often do.</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373. 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scientists can encounter a number of challenges in the field:</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rights of both human and animal subjects must be respected. This can limit the kinds of investigations that can be conducted.</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Pinpointing the cause of abnormal behavior is difficult. First, human behavior often involves a variety of factors, which can complicate the process of isolating a specific cause. Additionally, 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 may not always be an option. In many circumstances, researchers must contend with confounds and/or very limited sample sizes.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Human self-awareness may influence the results of clinical investigations. Bias can occur on both the researcher's side and the participant's side.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374. </w:t>
            </w:r>
            <w:r>
              <w:rPr>
                <w:rStyle w:val="DefaultParagraphFont"/>
                <w:rFonts w:ascii="Times New Roman" w:eastAsia="Times New Roman" w:hAnsi="Times New Roman" w:cs="Times New Roman"/>
                <w:b w:val="0"/>
                <w:bCs w:val="0"/>
                <w:i w:val="0"/>
                <w:iCs w:val="0"/>
                <w:smallCaps w:val="0"/>
                <w:color w:val="000000"/>
                <w:sz w:val="24"/>
                <w:szCs w:val="24"/>
                <w:bdr w:val="nil"/>
                <w:rtl w:val="0"/>
              </w:rPr>
              <w:t>In natural experiments, nature itself manipulates the independent variable. One method for studying the effect of stress on the development of abnormal behaviors would be to examine individuals after a natural disaster (which would inherently place stress on an individual). For example, if a natural disaster such as a hurricane flooded and destroyed a large city, a researcher could study the survivors (who function as an experimental group) and then gather data on individuals located far from the affected region (who function as a control group). The researcher could then compare them on behavioral measures of abnormality (dependent variable) and acquire results.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analog experiments, researchers can induce participants in a laboratory to behave in ways that resemble real-life abnormal behavior and then conduct experiments on them to shed light on real-life abnormality. A researcher looking to study individuals in this way may have difficulty ethically, even if using animal models, because this design naturally places both animals and humans in a distressed state.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conduct an analog experiment examining the effects of stress on the development of abnormal behaviors, an experimenter could elicit stress in the participant by placing them in a situation that would be inherently stressful and then measuring the abnormal behaviors (dependent variable) to determine the relationship.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375. 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Persons with psychological difficulties have often been disadvantaged through insurance reimbursements that are lower for mental disorders than for physical disorders. Legal remedies for this unequal treatment include a 2008 federal parity law that mandates equal coverage for mental and physical problems, including equal deductibles; and the mental health provisions of the 2014 Affordable Care Act, also known as Obamacare, which includes mental health care as one of ten types of essential health benefits that all insurers must provide. However, unequal treatment persists, sometimes in the form of a lower standard of care. For instance, an insurance plan may pay for mental health treatment 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stabilize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but not for treatment to address the underlying condition. This would not be a typical standard of care for physical conditions.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376. </w:t>
            </w: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 follows an individual, describing that person's life and problems as well as their history, symptoms, and treatment. In a case study, a clinician can follow the course of a treatment and offer new ideas or treatments to future clinicians. The benefits of case studies are that they can often show the value of new therapeutic techniques and give unusual problems focused attention that can be used to help others who show similar problems.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limitations of case studies are that often the observers can be biased because they may have an interest in seeing the patient succeed or having their methods work. Case studies rely solely on subjective evidence, so they also lack internal validity. In addition, case studies have limited generalizability, and because we often find that case studies have difficulty being applicable beyond the actual person of study, they rate low on external validity.</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Single-case experiments avoid many of the weaknesses of case studies because the researcher can directly manipulate the independent variable. This allows the researcher to draw conclusions about the cause of certain events.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Like case studies, single-case experiments focus on a lone participant who is observed both before and after the manipulation of an independent variable. While the benefit of this type of experiment is clearly the amount of control exerted and the ability to establish a baseline, the limitations are many, because the findings may be highly specific to the individual. That is, the results may not be generalizable to broader populations.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377. </w:t>
            </w:r>
            <w:r>
              <w:rPr>
                <w:rStyle w:val="DefaultParagraphFont"/>
                <w:rFonts w:ascii="Times New Roman" w:eastAsia="Times New Roman" w:hAnsi="Times New Roman" w:cs="Times New Roman"/>
                <w:b w:val="0"/>
                <w:bCs w:val="0"/>
                <w:i w:val="0"/>
                <w:iCs w:val="0"/>
                <w:smallCaps w:val="0"/>
                <w:color w:val="000000"/>
                <w:sz w:val="24"/>
                <w:szCs w:val="24"/>
                <w:bdr w:val="nil"/>
                <w:rtl w:val="0"/>
              </w:rPr>
              <w:t>A single-case experiment would be conducted when it was not practical to study more than one participant—for instance, in a test of a treatment for a very rare disorder, where few participants are available.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single-case experiment starts by gathering data under the no-treatment condition. After the treatment is introduced (the independent variable), more data is gathered. In the version known as ABAB design, or reversal design, the cycle is then repeated: more data is gathered with no treatment, and then more data with treatment.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advantage of this design is that a meaningful study can be done with a sample of just one, and because it is an experiment it may reveal the causal connections between observed variables. The disadvantage is that one cannot generalize from a single case. Other single-case studies would be needed, or a single study with a larger sample, to confirm what the first single-case study found.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could come up with three possible and distinctly different causal explanations for the positive correlational relationship between college GPA and self-esteem. First, those students who have highly educated parents might have higher GPAs, so the higher GPA creates higher self-esteem, or positive view of the self. Second, school involvement might create higher investment in academics as well as increased socialization; the latter might increase a person's sense of self-worth and actually serve as the impetus driving both variables. Third, having higher self-esteem might lead individuals to study harder so as to create internal consistency, with a higher GPA being a result.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379. 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 cultures have different norms about personal appearance and behavior. This means that before we can say, for instance, whether a young woman's desire to stretch her neck with brass rings is normal or abnormal, we have to decide whether we are judging her by Western standards or by the standards of a culture where neck-lengthening is common practice. And although heavy tattooing on a person's neck and arms would once have been considered strange and possibly abnormal in the United States, it has become relatively common. Even clearly unhealthy behavior, like binge drinking, is so much part of the culture in some places (on college campuses, for instance) that it is hard to classify it as abnormal.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somatogenic perspective is the view that abnormal psychology has physical causes. An example would be syphilis and the mental symptoms such as delusions of grandeur that can be caused by this physical illness.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psychogenic perspective suggests that the causes of abnormal functioning are psychological. Examples include hysterical disorders such as blindness or other body ailments that individuals may experience without a physical cause.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381. </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 Older women who take estrogen are less likely to develop Alzheimer's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because a researcher cannot follow all older women, the researcher must define the age range and then get a representative sample of that population. The sample should represent women at large in terms of economics, demographic variables (e.g., race), and so on, so that any results can be generalized to the larger population.</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After acquiring a sample, the researcher should randomly assign the women to two groups: the experimental group or the control group. The experimental group would be exposed to the independent variable (estrogen); the control group would not. The researcher would then follow the women, and in an established time frame give them cognitive tests that measure symptoms of Alzheimer's disease (the dependent variable).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After measurement of the dependent variable, comparing both experimental and control groups would identify the outcome. If women who took estrogen were less likely to get Alzheimer's disease, the hypothesis would be confirmed; if not, the hypothesis would be rejected.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382. 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in the wake of deinstitutionalization, many atrocities continue to occur. Both Benjamin Rush and Dorothea Dix were advocates of moral treatment, so one could assume that they would be greatly disappointed by our lack of continued care for those who struggle. Rush and Dix might make many suggestions for changes in our policy of deinstitutionalization. For example, we know that community mental health centers are helpful, but there are far too few to meet the needs of those who struggle. They would likely advocate for more mental health centers to be constructed and that those centers be accessible to the persons who require them. Another change in policy would relate to transitional release. Rather than simply allowing hundreds of thousands of people to be immediately released, teaching individuals skills of survival and providing placement in transitional living facilities as well as employment might help prevent the homelessness and struggles the mentally ill in our country continue to face.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383. 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can include any three of the following:</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460–377 B.C.E. Greece. Referred to as the father of modern medicine, Hippocrates contributed the belief that illnesses had natural causes, and he saw abnormal behavior as arising from physical problems. This viewpoint encouraged searching for causes outside of evil forces, which also then supported lifestyle changes that could help prevent mental disorders.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Emil Kraepelin: 1856–1926. Germany. Kraepelin was a researcher who published a textbook in 1883 asserting that physical factors such as fatigue were responsible for mental dysfunction. He also developed the first modern system for classifying abnormal behavior using symptoms, as we do today.</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Dorothea Dix: 1802–1887. Boston, Massachusetts. Dix was a schoolteacher who called for mental health treatment reform by speaking to both state legislatures and the U.S. Congress about the horrors she witnessed at asylums. Her campaign led to improved laws and funding, specifically to set up state hospitals to care for the mentally ill.</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Philippe Pinel: 1745–1826. Paris, France. Pinel argued that the mentally ill should be treated with sympathy and kindness. After becoming chief physician at La Bicítre, he unchained patients and renovated rooms to reflect his perspective. Pinel was instrumental in promoting the use of more humane approaches to mental illness.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Friedrich Anton Mesmer: 1734–1815. Mesmer was an Austrian physician who set up a clinic in Paris. He used hypnotism to heal those with hysterical disorders, showing that a person sometimes holds the keys for healing themselves. Mesmer's hypnotism paved the way for later psychoanalytic explanations using the unconscious.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—Benjamin Rush: 1745–1813. Pennsylvania. Considered the father of American psychiatry, Rush developed humane treatment approaches to mental illness, even hiring sensitive attendants to work with patients he treated.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384. </w:t>
            </w:r>
            <w:r>
              <w:rPr>
                <w:rStyle w:val="DefaultParagraphFont"/>
                <w:rFonts w:ascii="Times New Roman" w:eastAsia="Times New Roman" w:hAnsi="Times New Roman" w:cs="Times New Roman"/>
                <w:b w:val="0"/>
                <w:bCs w:val="0"/>
                <w:i w:val="0"/>
                <w:iCs w:val="0"/>
                <w:smallCaps w:val="0"/>
                <w:color w:val="000000"/>
                <w:sz w:val="24"/>
                <w:szCs w:val="24"/>
                <w:bdr w:val="nil"/>
                <w:rtl w:val="0"/>
              </w:rPr>
              <w:t>Asylums were originally founded to provide humane care on a larger scale than what was available at the time through at-home care, community residences, or medical hospitals. However, in time even the asylums hit their capacity limit and began to overflow. Then the asylums became virtual prisons, where patients were confined in filthy conditions and treated cruelly, even bound in chains while tourists paid to look at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385. </w:t>
            </w:r>
            <w:r>
              <w:rPr>
                <w:rStyle w:val="DefaultParagraphFont"/>
                <w:rFonts w:ascii="Times New Roman" w:eastAsia="Times New Roman" w:hAnsi="Times New Roman" w:cs="Times New Roman"/>
                <w:b w:val="0"/>
                <w:bCs w:val="0"/>
                <w:i w:val="0"/>
                <w:iCs w:val="0"/>
                <w:smallCaps w:val="0"/>
                <w:color w:val="000000"/>
                <w:sz w:val="24"/>
                <w:szCs w:val="24"/>
                <w:bdr w:val="nil"/>
                <w:rtl w:val="0"/>
              </w:rPr>
              <w:t>Demonology is the view that psychological dysfunction is caused by Satan's influence. In Europe during the Middle Ages, members of the clergy had great power, and their religious beliefs and explanations dominated education and culture. Due to its influence, the Church controlled how psychological phenomena were interpreted, and alternative scientific explanations were dismissed.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386. </w:t>
            </w: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 is the study and enhancement of positive feelings such as optimism and happiness, positive traits like hard work and wisdom, and group-directed virtues, including altruism and tolerance. By helping people cultivate these traits in themselves, positive psychology helps them protect themselves from stress and adversity and encourages them to become more involved in personally meaningful activities and relationships. This helps keep mental disorders from developing.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387. 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studies typically involve a control group and an experimental group. If participants know which group they are in, that knowledge may influence their response to the conditions they are exposed to. For example, if the participants want to please the researcher, they may consciously or unconsciously try to confirm the effectiveness of the treatment being studied. Since this undermines study validity, researchers sometimes use masked design, in which participants are kept ignorant of their group assignment. This may require exposing the control group to an imitation therapy, or placebo therapy, that from the participant's point of view looks as much like the real therapy as possible.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However, researchers' knowledge of group assignments can also undermine study validity. A researcher might, for instance, act more confident while administering real therapy than while administering placebo therapy, and the difference in demeanor might influence the participants' responses. This is called the Rosenthal effect, after its discoverer. To prevent the effect, a double-masked design keeps even the researchers from knowing which subjects are in which group. For example, an aide can prepare a placebo drug that looks just like the real medication, so that the researcher administering a dose to a participant can record the batch number but does not know whether the batch contains the real drug or the placebo. Only after the data is gathered and analyzed is the masking removed to reveal whether observed differences between the two groups confirm that the real treatment was effective.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388. 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studying 13 to 15 year olds from 2006 to 2016 found that over that time the level of online activity rose significantly, while face-to-face interactions with other people declined, as did the amount of quality sleep the study subjects were getting. Over that same time frame, overall happiness levels declined. The study suggests (although it does not prove) that excessive time online is detrimental to happiness. Possible explanations would include increased anxiety due to peer pressure experienced on social media sites, and the facilitating of social withdrawal by people who are shy or socially anxious.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this interaction does not qualify as psychological therapy. Clinical theorist Jerome Frank stated that all therapy has three essential features. The first feature is a sufferer who seeks relief from the healer. The second feature of true therapy is that it must be administered by a trained, socially accepted healer who has expertise in what the individual struggles with. The third essential element of therapy is that there should be a series of contacts with the sufferer to produce changes.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Given the criteria set out by Jerome Frank, this encounter does not meet the criteria for therapy because a psych student is not the same as a trained healer with expertise, and there was not a series of contacts to produce any changes. Although listening can sometimes bring great relief to those who struggle, there is a great difference between therapy and simply being a good friend.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390. </w:t>
            </w: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 in the United States was not conducted ethically or with an appropriate strategy. Patients who were residents of hospitals for years, with no knowledge of how the outside world operated and often no support structures when they left hospitals, were simply released, only to become homeless and without care. The text states that hundreds of thousands of those persons with severe psychological disturbances are not receiving sufficient care, around 140,000 are homeless, and another 440,000 reside in jails or prisons. This is not a strategy America should continue to follow. One thing we could do differently is to increase the numbers and accessibility of community health centers. The text states that too few community mental health programs are available to those who need them most.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391. </w:t>
            </w:r>
            <w:r>
              <w:rPr>
                <w:rStyle w:val="DefaultParagraphFont"/>
                <w:rFonts w:ascii="Times New Roman" w:eastAsia="Times New Roman" w:hAnsi="Times New Roman" w:cs="Times New Roman"/>
                <w:b w:val="0"/>
                <w:bCs w:val="0"/>
                <w:i w:val="0"/>
                <w:iCs w:val="0"/>
                <w:smallCaps w:val="0"/>
                <w:color w:val="000000"/>
                <w:sz w:val="24"/>
                <w:szCs w:val="24"/>
                <w:bdr w:val="nil"/>
                <w:rtl w:val="0"/>
              </w:rPr>
              <w:t>First, the researcher would plot the data for all participants on 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graph. Next, the researcher would draw the line of best fit. The direction (slope) of the line of fit indicates the type of correlation present.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line of fit slopes upward and to the right, it signifies a positive correlation. A positive correlation occurs between variables that increase or decrease together, such as study time and test grades. In a study of these variables, the researcher may find that as one variable (amount of time spent studying) goes up, the other (test grades) goes up. The principle also works in reverse—for example, as study time goes down, test grades go down.</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line of fit slopes downward, it signifies a negative correlation. A negative correlation occurs between variables that are inversely related; that is, as one variable goes up, the other variable goes down. One example would be a study of shyness and friendships. In that study, the researcher might find that as one variable (shyness) increases, the second variable (number of friendships) decreases. Also, as the number of friendships increases, the amount of shyness decreases.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line of fit is mostly horizontal, the variables are considered unrelated. An example of this would be the relationship between, say, hairstyle and phases of the moon. There is no known weak or strong existing relationship between hairstyle and any phase of the moon.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wanted to design a study to pinpoint early childhood events related to later development of eating disorders, that researcher would likely use a combined approach. Epidemiological studies—a special form of research that measures the incidence (number of new cases) and prevalence (total number of cases of a disorder)—would show the trends of the disorder generally over a period of time. It is likely that trends discovered would lead the researcher to isolate unique variables within certain groups that help to cause certain disorders, such as eating disorders. As noted in the text, such studies have been used to examine eating disorders and their prevalence in Western countries versus non-Western countries.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Combining epidemiological studies with longitudinal studies (sometimes called developmental studies or high-risk studies), a researcher would examine the same individuals over a period of time to further pinpoint specific childhood events.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Despite the strengths and amount of information, longitudinal studies do not pinpoint causation. The ethical concern with this approach relates to the question of harm in simply observing individuals as they develop a disorder without intervention. The researcher should address this issue in the design of the study before proceeding.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393. </w:t>
            </w:r>
            <w:r>
              <w:rPr>
                <w:rStyle w:val="DefaultParagraphFont"/>
                <w:rFonts w:ascii="Times New Roman" w:eastAsia="Times New Roman" w:hAnsi="Times New Roman" w:cs="Times New Roman"/>
                <w:b w:val="0"/>
                <w:bCs w:val="0"/>
                <w:i w:val="0"/>
                <w:iCs w:val="0"/>
                <w:smallCaps w:val="0"/>
                <w:color w:val="000000"/>
                <w:sz w:val="24"/>
                <w:szCs w:val="24"/>
                <w:bdr w:val="nil"/>
                <w:rtl w:val="0"/>
              </w:rPr>
              <w:t>Insurance companies provide health care coverage through managed care programs by determining the nature, scope, and cost of the services received. Through these programs, insurance companies, rather than therapists or physicians, also determine the treatment course and progression. One advantage of managed care programs is that they can provide preventive care. A disadvantage is that they can limit choices of therapists, dictate how long treatment lasts, and specify which type of treatment a patient receives.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said to be four Ds of psychological abnormality. The first element is deviance, which describes abnormal behavior, thoughts, and emotions that differ markedly from society's ideas about proper functioning. An example of deviance that would not be considered abnormal is a person who sleeps outside when camping. While sleeping outdoors is not the norm in our society, we make exception for this behavior under this specific circumstance.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second element is distress. When an individual feels distress over symptom manifestation, we often consider this to be a marker of abnormality. An example of when distress would not be considered abnormal would be a situation in which a parent experiences distress because their child is serving in the military in a war zone. The feelings of distress inherent in a daughter or son serving abroad would not be enough to label someone as abnormal in functioning.</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third element in psychological abnormality is dysfunction. Abnormal behavior tends to be considered dysfunctional when it interrupts the ability to function in daily living. An example of when dysfunction would not be considered abnormal would be if someone voluntarily engaged in a hunger strike out of protest. Often these individuals are considered heroic rather than dysfunctional.</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final element is danger, which is usually classified as an individual being a danger or threat to themselves or others. An example of when dangerous behavior would not be considered abnormal could be a firefighter or other emergency responder who risks injury and death in the service of others as part of their professional calling.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five major events in the history of abnormality in the order of their occurrence would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Demonology. The belief that evil spirits or dark forces created psychological dysfunction permeated the belief about mentally ill individuals and their treatment for years. Demonology led to some of the greatest atrocities committed against those who were mentally ill and may still be a factor in the stigma many feel against the mentally ill today. The textbook, for example, notes that 43 percent of people still believe that those with mental illness have brought it on themselves.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The Renaissance and the Rise of Asylums. The unspeakably cruel ways in which the mentally ill have been treated should not be forgotten. The asylums began with good intentions but eventually became a source of national shame. Asylums reflect the ways in which we viewed those who struggled with mental illness.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Reform and Moral Treatment. Figures such as Tuke, Pinel, Rush, and Dix were essential to revolutionizing the way in which those who struggled with mental illness were treated and represent a turning point in the history of how those with mental dysfunction were viewed and treated. Framing mental dysfunction as an illness to be treated set the stage for those like Freud to develop theories that viewed clients and their treatments with humanity.</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The Advent of Psychotropic Medications. When individuals with mental dysfunctions were institutionalized, even with humane practices, there were many who could not be helped because the nature of their illness was so inherently biological. Psychotropic medication allowed many to function outside of an institutional setting who may not have had a chance of recovery otherwise. Psychotropic medications of the past also solidified the status of mental illness as a treatable and often biologically based illness.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Deinstitutionalization. Deinstitutionalization reflects both hope and the need for improvement. Although people were released from institutions, the care and support structure provided when they left was sorely lacking, and that remains the case today. Many mentally ill individuals are still homeless or in prisons.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