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inpatriate is a subsidiary employee that transfers to operations in the parent-country.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HR department may be a major user of language translation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IHR department does not get involved in the employee’s personal lives such as marital status and children when the employee is considered for assignments.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Less developed countries tend to have cheaper labor but more government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shock is a phenomenon experienced by people who move across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domestic HRM is involved with employees within one national boundary.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and benefit programs are not an activity of international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Awareness of cultural differences is not essential for the HR manager at corporate headquarters. It is only important for expatriate employees as well as those at the host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 one in which competition in each country is essentially independent of competition in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awareness is reflected by knowing that local employees may feel an obligation to employ extended family even if they are unqualified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in a multidomestic industry, the role of HR department will most likely be more domestic in structure and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home market is one of the key drivers for seeking a new international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Local HR activities, such as human resource planning and staffing, change as a foreign subsidiary matures.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nationality of an employee is not a major factor in determining the person “category”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considerations are as important as financial and marketing criteria in making decisions about multinational ventures.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mindset is necessary for the success of an international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Fortune 2021 Global 500 Top 10 firms are Chinese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diversity is managed within a single national context transfers to a multinational context without modification.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correct assumption that culture is usually used as a synonym for nation or national difference represents culture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expatriate: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transferred out of their home base to the firm’s international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transferred into a parent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who understands international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employee who has worked in more than one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category of an employee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Third-country 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Host-country 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Parent-country 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Multi-country 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department of an international organization uses language translation services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Tax equalization policies concerning expatriates are designed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no tax incentives are associated with any particular international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taxes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employees are aware of tax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Keeps records up to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cost of international assignment failure can be as high as ___times the cost of similar failure in a domestic assignment: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1"/>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internal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2"/>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external factor that influences IHRM?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practices of doing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difference is not necessarily equivalent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and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and recognized ways of looking at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competition in each country is essentially independent of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a firm’s competitive position in one’s country is significantly influenced by its position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domestic products are not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which many products are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a global industry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7"/>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aircraft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Semi-conductors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Copiers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Series of linked domestic industries in which rivals compete against each other on a worldwide basis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Multidomestic industry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Conglometric industry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‘Emic’ refers to which kind of aspect of concepts or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Language-specific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Country-specific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key driver for firms seeking international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0"/>
              <w:gridCol w:w="220"/>
              <w:gridCol w:w="2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home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home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incompetence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global mindset?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domestic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differences between international and domestic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Transferability between domestic and international HRM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and implementing HR policies that develop globally oriented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asymmetric event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Terrorist attack on 9/11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London 2012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activities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Weekly staff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is a difference between international and domestic HR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6"/>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exposure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external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HR activities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involvement in employee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activity in international HR would not be required in a domestic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05"/>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orientation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equalization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 considerations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Relocation assistance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As foreign subsidiaries mature, the local HR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broadening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Revert to the home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 government relations are understood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largely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three dimensions are presented in Morgan’s model of IHRM?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countries, and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countries, and human resource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products, industries, and human resource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employees, labor problems, and human resource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between domestic and international HRM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extent of reliance of the multinational on its home country or domestic market, and the attitudes of senior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industry, the technology employed, and communication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industry, and the technology 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environment, the attitudes of senior management, and the organizations authority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managers with little international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very successful in multinational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there is no transferability between domestic and international HRM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there is a great deal of transferability between domestic and international HRM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very eager to take on international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Porter’s value-chain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 primary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 support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not mentioned as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HRM is described as an incidental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HRM in the multinational context contains an overlap between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and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and strategic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comparable HR, and industrial relations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comparable HR, and industrial relations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Japanese citizen working in Hong Kong for a Japanese multinational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4"/>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 country national (HCN)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country national (TCH)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 country national (PCN)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related country national (RCN)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 (HRM) activities include all of the below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3"/>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family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HRM is reflected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78"/>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narrower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short-term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judgmental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a broader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foreign subsidiary matures: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responsibilities for planning, training, and compensation broaden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responsibilities of planning, training, and compensation narrow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responsibilities for planning, training, and compensation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HR unit’s responsibility for planning, training and compensation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3 broad approaches for international human resource management and how do they relate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management, comparative industrial relations, and aspects of HRM in multinational firms, also known as IHRM in the multinational context. This third approach overlaps some with both of the two other approaches.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3 categories of employees in an international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0"/>
              <w:gridCol w:w="7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Host-country nationals (HCN), parent-country national (PCN), and third-country nationals (TCN)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types of risk exposure that international companies incur that domestic companies are not as liable to incur?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Human and financial consequences of failure are more severe due to under-performance and high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Terrorism impacts planning meetings and assignments. The cost of terrorism protection may be higher and more time and energy is invested in emergency evacuation procedures for volatile assignment locations.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an awareness of cultural differences important in an international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work performance for the employee in a different cultural context.  It helps the worker’s family adjust and enjoy the international assignment and hence the likelihood that the employee will stay in the assignment for its duration is enhanced.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multidomestic industry and a global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multidomestic industry is one in which the competition is in each country is independent of the competition in other countries.  A global industry is one in which competition in one country is linked or dependent on the position of the firm in other countries.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Chapter_01_TestBank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Chapter_01_TestBank</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